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CDA13" w14:textId="66A84B00" w:rsidR="006E496C" w:rsidRDefault="00095D47" w:rsidP="00095D47">
      <w:pPr>
        <w:rPr>
          <w:rFonts w:ascii="Times New Roman" w:eastAsia="Arial Unicode MS" w:hAnsi="Times New Roman" w:cs="Times New Roman"/>
          <w:b/>
          <w:bCs/>
          <w:color w:val="000000"/>
          <w:kern w:val="0"/>
          <w:sz w:val="28"/>
          <w:szCs w:val="28"/>
          <w:lang w:eastAsia="ru-RU" w:bidi="uk-UA"/>
        </w:rPr>
      </w:pPr>
      <w:proofErr w:type="spellStart"/>
      <w:r w:rsidRPr="00095D47">
        <w:rPr>
          <w:rFonts w:ascii="Times New Roman" w:eastAsia="Arial Unicode MS" w:hAnsi="Times New Roman" w:cs="Times New Roman" w:hint="eastAsia"/>
          <w:b/>
          <w:bCs/>
          <w:color w:val="000000"/>
          <w:kern w:val="0"/>
          <w:sz w:val="28"/>
          <w:szCs w:val="28"/>
          <w:lang w:eastAsia="ru-RU" w:bidi="uk-UA"/>
        </w:rPr>
        <w:t>Вражевский</w:t>
      </w:r>
      <w:proofErr w:type="spellEnd"/>
      <w:r w:rsidRPr="00095D47">
        <w:rPr>
          <w:rFonts w:ascii="Times New Roman" w:eastAsia="Arial Unicode MS" w:hAnsi="Times New Roman" w:cs="Times New Roman"/>
          <w:b/>
          <w:bCs/>
          <w:color w:val="000000"/>
          <w:kern w:val="0"/>
          <w:sz w:val="28"/>
          <w:szCs w:val="28"/>
          <w:lang w:eastAsia="ru-RU" w:bidi="uk-UA"/>
        </w:rPr>
        <w:t xml:space="preserve"> </w:t>
      </w:r>
      <w:r w:rsidRPr="00095D47">
        <w:rPr>
          <w:rFonts w:ascii="Times New Roman" w:eastAsia="Arial Unicode MS" w:hAnsi="Times New Roman" w:cs="Times New Roman" w:hint="eastAsia"/>
          <w:b/>
          <w:bCs/>
          <w:color w:val="000000"/>
          <w:kern w:val="0"/>
          <w:sz w:val="28"/>
          <w:szCs w:val="28"/>
          <w:lang w:eastAsia="ru-RU" w:bidi="uk-UA"/>
        </w:rPr>
        <w:t>Сергей</w:t>
      </w:r>
      <w:r w:rsidRPr="00095D47">
        <w:rPr>
          <w:rFonts w:ascii="Times New Roman" w:eastAsia="Arial Unicode MS" w:hAnsi="Times New Roman" w:cs="Times New Roman"/>
          <w:b/>
          <w:bCs/>
          <w:color w:val="000000"/>
          <w:kern w:val="0"/>
          <w:sz w:val="28"/>
          <w:szCs w:val="28"/>
          <w:lang w:eastAsia="ru-RU" w:bidi="uk-UA"/>
        </w:rPr>
        <w:t xml:space="preserve"> </w:t>
      </w:r>
      <w:r w:rsidRPr="00095D47">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095D47">
        <w:rPr>
          <w:rFonts w:ascii="Times New Roman" w:eastAsia="Arial Unicode MS" w:hAnsi="Times New Roman" w:cs="Times New Roman" w:hint="eastAsia"/>
          <w:b/>
          <w:bCs/>
          <w:color w:val="000000"/>
          <w:kern w:val="0"/>
          <w:sz w:val="28"/>
          <w:szCs w:val="28"/>
          <w:lang w:eastAsia="ru-RU" w:bidi="uk-UA"/>
        </w:rPr>
        <w:t>Управление</w:t>
      </w:r>
      <w:r w:rsidRPr="00095D47">
        <w:rPr>
          <w:rFonts w:ascii="Times New Roman" w:eastAsia="Arial Unicode MS" w:hAnsi="Times New Roman" w:cs="Times New Roman"/>
          <w:b/>
          <w:bCs/>
          <w:color w:val="000000"/>
          <w:kern w:val="0"/>
          <w:sz w:val="28"/>
          <w:szCs w:val="28"/>
          <w:lang w:eastAsia="ru-RU" w:bidi="uk-UA"/>
        </w:rPr>
        <w:t xml:space="preserve"> </w:t>
      </w:r>
      <w:r w:rsidRPr="00095D47">
        <w:rPr>
          <w:rFonts w:ascii="Times New Roman" w:eastAsia="Arial Unicode MS" w:hAnsi="Times New Roman" w:cs="Times New Roman" w:hint="eastAsia"/>
          <w:b/>
          <w:bCs/>
          <w:color w:val="000000"/>
          <w:kern w:val="0"/>
          <w:sz w:val="28"/>
          <w:szCs w:val="28"/>
          <w:lang w:eastAsia="ru-RU" w:bidi="uk-UA"/>
        </w:rPr>
        <w:t>нелинейными</w:t>
      </w:r>
      <w:r w:rsidRPr="00095D47">
        <w:rPr>
          <w:rFonts w:ascii="Times New Roman" w:eastAsia="Arial Unicode MS" w:hAnsi="Times New Roman" w:cs="Times New Roman"/>
          <w:b/>
          <w:bCs/>
          <w:color w:val="000000"/>
          <w:kern w:val="0"/>
          <w:sz w:val="28"/>
          <w:szCs w:val="28"/>
          <w:lang w:eastAsia="ru-RU" w:bidi="uk-UA"/>
        </w:rPr>
        <w:t xml:space="preserve"> </w:t>
      </w:r>
      <w:r w:rsidRPr="00095D47">
        <w:rPr>
          <w:rFonts w:ascii="Times New Roman" w:eastAsia="Arial Unicode MS" w:hAnsi="Times New Roman" w:cs="Times New Roman" w:hint="eastAsia"/>
          <w:b/>
          <w:bCs/>
          <w:color w:val="000000"/>
          <w:kern w:val="0"/>
          <w:sz w:val="28"/>
          <w:szCs w:val="28"/>
          <w:lang w:eastAsia="ru-RU" w:bidi="uk-UA"/>
        </w:rPr>
        <w:t>и</w:t>
      </w:r>
      <w:r w:rsidRPr="00095D47">
        <w:rPr>
          <w:rFonts w:ascii="Times New Roman" w:eastAsia="Arial Unicode MS" w:hAnsi="Times New Roman" w:cs="Times New Roman"/>
          <w:b/>
          <w:bCs/>
          <w:color w:val="000000"/>
          <w:kern w:val="0"/>
          <w:sz w:val="28"/>
          <w:szCs w:val="28"/>
          <w:lang w:eastAsia="ru-RU" w:bidi="uk-UA"/>
        </w:rPr>
        <w:t xml:space="preserve"> </w:t>
      </w:r>
      <w:r w:rsidRPr="00095D47">
        <w:rPr>
          <w:rFonts w:ascii="Times New Roman" w:eastAsia="Arial Unicode MS" w:hAnsi="Times New Roman" w:cs="Times New Roman" w:hint="eastAsia"/>
          <w:b/>
          <w:bCs/>
          <w:color w:val="000000"/>
          <w:kern w:val="0"/>
          <w:sz w:val="28"/>
          <w:szCs w:val="28"/>
          <w:lang w:eastAsia="ru-RU" w:bidi="uk-UA"/>
        </w:rPr>
        <w:t>многоканальными</w:t>
      </w:r>
      <w:r w:rsidRPr="00095D47">
        <w:rPr>
          <w:rFonts w:ascii="Times New Roman" w:eastAsia="Arial Unicode MS" w:hAnsi="Times New Roman" w:cs="Times New Roman"/>
          <w:b/>
          <w:bCs/>
          <w:color w:val="000000"/>
          <w:kern w:val="0"/>
          <w:sz w:val="28"/>
          <w:szCs w:val="28"/>
          <w:lang w:eastAsia="ru-RU" w:bidi="uk-UA"/>
        </w:rPr>
        <w:t xml:space="preserve"> </w:t>
      </w:r>
      <w:r w:rsidRPr="00095D47">
        <w:rPr>
          <w:rFonts w:ascii="Times New Roman" w:eastAsia="Arial Unicode MS" w:hAnsi="Times New Roman" w:cs="Times New Roman" w:hint="eastAsia"/>
          <w:b/>
          <w:bCs/>
          <w:color w:val="000000"/>
          <w:kern w:val="0"/>
          <w:sz w:val="28"/>
          <w:szCs w:val="28"/>
          <w:lang w:eastAsia="ru-RU" w:bidi="uk-UA"/>
        </w:rPr>
        <w:t>системами</w:t>
      </w:r>
      <w:r w:rsidRPr="00095D47">
        <w:rPr>
          <w:rFonts w:ascii="Times New Roman" w:eastAsia="Arial Unicode MS" w:hAnsi="Times New Roman" w:cs="Times New Roman"/>
          <w:b/>
          <w:bCs/>
          <w:color w:val="000000"/>
          <w:kern w:val="0"/>
          <w:sz w:val="28"/>
          <w:szCs w:val="28"/>
          <w:lang w:eastAsia="ru-RU" w:bidi="uk-UA"/>
        </w:rPr>
        <w:t xml:space="preserve"> </w:t>
      </w:r>
      <w:r w:rsidRPr="00095D47">
        <w:rPr>
          <w:rFonts w:ascii="Times New Roman" w:eastAsia="Arial Unicode MS" w:hAnsi="Times New Roman" w:cs="Times New Roman" w:hint="eastAsia"/>
          <w:b/>
          <w:bCs/>
          <w:color w:val="000000"/>
          <w:kern w:val="0"/>
          <w:sz w:val="28"/>
          <w:szCs w:val="28"/>
          <w:lang w:eastAsia="ru-RU" w:bidi="uk-UA"/>
        </w:rPr>
        <w:t>на</w:t>
      </w:r>
      <w:r w:rsidRPr="00095D47">
        <w:rPr>
          <w:rFonts w:ascii="Times New Roman" w:eastAsia="Arial Unicode MS" w:hAnsi="Times New Roman" w:cs="Times New Roman"/>
          <w:b/>
          <w:bCs/>
          <w:color w:val="000000"/>
          <w:kern w:val="0"/>
          <w:sz w:val="28"/>
          <w:szCs w:val="28"/>
          <w:lang w:eastAsia="ru-RU" w:bidi="uk-UA"/>
        </w:rPr>
        <w:t xml:space="preserve"> </w:t>
      </w:r>
      <w:r w:rsidRPr="00095D47">
        <w:rPr>
          <w:rFonts w:ascii="Times New Roman" w:eastAsia="Arial Unicode MS" w:hAnsi="Times New Roman" w:cs="Times New Roman" w:hint="eastAsia"/>
          <w:b/>
          <w:bCs/>
          <w:color w:val="000000"/>
          <w:kern w:val="0"/>
          <w:sz w:val="28"/>
          <w:szCs w:val="28"/>
          <w:lang w:eastAsia="ru-RU" w:bidi="uk-UA"/>
        </w:rPr>
        <w:t>базе</w:t>
      </w:r>
      <w:r w:rsidRPr="00095D47">
        <w:rPr>
          <w:rFonts w:ascii="Times New Roman" w:eastAsia="Arial Unicode MS" w:hAnsi="Times New Roman" w:cs="Times New Roman"/>
          <w:b/>
          <w:bCs/>
          <w:color w:val="000000"/>
          <w:kern w:val="0"/>
          <w:sz w:val="28"/>
          <w:szCs w:val="28"/>
          <w:lang w:eastAsia="ru-RU" w:bidi="uk-UA"/>
        </w:rPr>
        <w:t xml:space="preserve"> </w:t>
      </w:r>
      <w:r w:rsidRPr="00095D47">
        <w:rPr>
          <w:rFonts w:ascii="Times New Roman" w:eastAsia="Arial Unicode MS" w:hAnsi="Times New Roman" w:cs="Times New Roman" w:hint="eastAsia"/>
          <w:b/>
          <w:bCs/>
          <w:color w:val="000000"/>
          <w:kern w:val="0"/>
          <w:sz w:val="28"/>
          <w:szCs w:val="28"/>
          <w:lang w:eastAsia="ru-RU" w:bidi="uk-UA"/>
        </w:rPr>
        <w:t>метода</w:t>
      </w:r>
      <w:r w:rsidRPr="00095D47">
        <w:rPr>
          <w:rFonts w:ascii="Times New Roman" w:eastAsia="Arial Unicode MS" w:hAnsi="Times New Roman" w:cs="Times New Roman"/>
          <w:b/>
          <w:bCs/>
          <w:color w:val="000000"/>
          <w:kern w:val="0"/>
          <w:sz w:val="28"/>
          <w:szCs w:val="28"/>
          <w:lang w:eastAsia="ru-RU" w:bidi="uk-UA"/>
        </w:rPr>
        <w:t xml:space="preserve"> </w:t>
      </w:r>
      <w:proofErr w:type="spellStart"/>
      <w:r w:rsidRPr="00095D47">
        <w:rPr>
          <w:rFonts w:ascii="Times New Roman" w:eastAsia="Arial Unicode MS" w:hAnsi="Times New Roman" w:cs="Times New Roman" w:hint="eastAsia"/>
          <w:b/>
          <w:bCs/>
          <w:color w:val="000000"/>
          <w:kern w:val="0"/>
          <w:sz w:val="28"/>
          <w:szCs w:val="28"/>
          <w:lang w:eastAsia="ru-RU" w:bidi="uk-UA"/>
        </w:rPr>
        <w:t>бэкстеппинга</w:t>
      </w:r>
      <w:proofErr w:type="spellEnd"/>
      <w:r w:rsidRPr="00095D47">
        <w:rPr>
          <w:rFonts w:ascii="Times New Roman" w:eastAsia="Arial Unicode MS" w:hAnsi="Times New Roman" w:cs="Times New Roman"/>
          <w:b/>
          <w:bCs/>
          <w:color w:val="000000"/>
          <w:kern w:val="0"/>
          <w:sz w:val="28"/>
          <w:szCs w:val="28"/>
          <w:lang w:eastAsia="ru-RU" w:bidi="uk-UA"/>
        </w:rPr>
        <w:t xml:space="preserve"> </w:t>
      </w:r>
      <w:r w:rsidRPr="00095D47">
        <w:rPr>
          <w:rFonts w:ascii="Times New Roman" w:eastAsia="Arial Unicode MS" w:hAnsi="Times New Roman" w:cs="Times New Roman" w:hint="eastAsia"/>
          <w:b/>
          <w:bCs/>
          <w:color w:val="000000"/>
          <w:kern w:val="0"/>
          <w:sz w:val="28"/>
          <w:szCs w:val="28"/>
          <w:lang w:eastAsia="ru-RU" w:bidi="uk-UA"/>
        </w:rPr>
        <w:t>и</w:t>
      </w:r>
      <w:r w:rsidRPr="00095D47">
        <w:rPr>
          <w:rFonts w:ascii="Times New Roman" w:eastAsia="Arial Unicode MS" w:hAnsi="Times New Roman" w:cs="Times New Roman"/>
          <w:b/>
          <w:bCs/>
          <w:color w:val="000000"/>
          <w:kern w:val="0"/>
          <w:sz w:val="28"/>
          <w:szCs w:val="28"/>
          <w:lang w:eastAsia="ru-RU" w:bidi="uk-UA"/>
        </w:rPr>
        <w:t xml:space="preserve"> </w:t>
      </w:r>
      <w:r w:rsidRPr="00095D47">
        <w:rPr>
          <w:rFonts w:ascii="Times New Roman" w:eastAsia="Arial Unicode MS" w:hAnsi="Times New Roman" w:cs="Times New Roman" w:hint="eastAsia"/>
          <w:b/>
          <w:bCs/>
          <w:color w:val="000000"/>
          <w:kern w:val="0"/>
          <w:sz w:val="28"/>
          <w:szCs w:val="28"/>
          <w:lang w:eastAsia="ru-RU" w:bidi="uk-UA"/>
        </w:rPr>
        <w:t>метода</w:t>
      </w:r>
      <w:r w:rsidRPr="00095D47">
        <w:rPr>
          <w:rFonts w:ascii="Times New Roman" w:eastAsia="Arial Unicode MS" w:hAnsi="Times New Roman" w:cs="Times New Roman"/>
          <w:b/>
          <w:bCs/>
          <w:color w:val="000000"/>
          <w:kern w:val="0"/>
          <w:sz w:val="28"/>
          <w:szCs w:val="28"/>
          <w:lang w:eastAsia="ru-RU" w:bidi="uk-UA"/>
        </w:rPr>
        <w:t xml:space="preserve"> </w:t>
      </w:r>
      <w:r w:rsidRPr="00095D47">
        <w:rPr>
          <w:rFonts w:ascii="Times New Roman" w:eastAsia="Arial Unicode MS" w:hAnsi="Times New Roman" w:cs="Times New Roman" w:hint="eastAsia"/>
          <w:b/>
          <w:bCs/>
          <w:color w:val="000000"/>
          <w:kern w:val="0"/>
          <w:sz w:val="28"/>
          <w:szCs w:val="28"/>
          <w:lang w:eastAsia="ru-RU" w:bidi="uk-UA"/>
        </w:rPr>
        <w:t>вспомогательного</w:t>
      </w:r>
      <w:r w:rsidRPr="00095D47">
        <w:rPr>
          <w:rFonts w:ascii="Times New Roman" w:eastAsia="Arial Unicode MS" w:hAnsi="Times New Roman" w:cs="Times New Roman"/>
          <w:b/>
          <w:bCs/>
          <w:color w:val="000000"/>
          <w:kern w:val="0"/>
          <w:sz w:val="28"/>
          <w:szCs w:val="28"/>
          <w:lang w:eastAsia="ru-RU" w:bidi="uk-UA"/>
        </w:rPr>
        <w:t xml:space="preserve"> </w:t>
      </w:r>
      <w:r w:rsidRPr="00095D47">
        <w:rPr>
          <w:rFonts w:ascii="Times New Roman" w:eastAsia="Arial Unicode MS" w:hAnsi="Times New Roman" w:cs="Times New Roman" w:hint="eastAsia"/>
          <w:b/>
          <w:bCs/>
          <w:color w:val="000000"/>
          <w:kern w:val="0"/>
          <w:sz w:val="28"/>
          <w:szCs w:val="28"/>
          <w:lang w:eastAsia="ru-RU" w:bidi="uk-UA"/>
        </w:rPr>
        <w:t>контура</w:t>
      </w:r>
    </w:p>
    <w:p w14:paraId="2AEC3B22" w14:textId="77777777" w:rsidR="00095D47" w:rsidRDefault="00095D47" w:rsidP="00095D47">
      <w:r>
        <w:rPr>
          <w:rFonts w:hint="eastAsia"/>
        </w:rPr>
        <w:t>ОГЛАВЛЕНИЕ</w:t>
      </w:r>
      <w:r>
        <w:t xml:space="preserve"> </w:t>
      </w:r>
      <w:r>
        <w:rPr>
          <w:rFonts w:hint="eastAsia"/>
        </w:rPr>
        <w:t>ДИССЕРТАЦИИ</w:t>
      </w:r>
    </w:p>
    <w:p w14:paraId="43A55F3E" w14:textId="77777777" w:rsidR="00095D47" w:rsidRDefault="00095D47" w:rsidP="00095D47">
      <w:r>
        <w:rPr>
          <w:rFonts w:hint="eastAsia"/>
        </w:rPr>
        <w:t>кандидат</w:t>
      </w:r>
      <w:r>
        <w:t xml:space="preserve"> </w:t>
      </w:r>
      <w:r>
        <w:rPr>
          <w:rFonts w:hint="eastAsia"/>
        </w:rPr>
        <w:t>наук</w:t>
      </w:r>
      <w:r>
        <w:t xml:space="preserve"> </w:t>
      </w:r>
      <w:r>
        <w:rPr>
          <w:rFonts w:hint="eastAsia"/>
        </w:rPr>
        <w:t>Вражевский</w:t>
      </w:r>
      <w:r>
        <w:t xml:space="preserve"> </w:t>
      </w:r>
      <w:r>
        <w:rPr>
          <w:rFonts w:hint="eastAsia"/>
        </w:rPr>
        <w:t>Сергей</w:t>
      </w:r>
      <w:r>
        <w:t xml:space="preserve"> </w:t>
      </w:r>
      <w:r>
        <w:rPr>
          <w:rFonts w:hint="eastAsia"/>
        </w:rPr>
        <w:t>Александрович</w:t>
      </w:r>
    </w:p>
    <w:p w14:paraId="3A43A9D6" w14:textId="77777777" w:rsidR="00095D47" w:rsidRDefault="00095D47" w:rsidP="00095D47">
      <w:r>
        <w:rPr>
          <w:rFonts w:hint="eastAsia"/>
        </w:rPr>
        <w:t>СОДЕРЖАНИЕ</w:t>
      </w:r>
    </w:p>
    <w:p w14:paraId="50D74830" w14:textId="77777777" w:rsidR="00095D47" w:rsidRDefault="00095D47" w:rsidP="00095D47"/>
    <w:p w14:paraId="6DF94448" w14:textId="77777777" w:rsidR="00095D47" w:rsidRDefault="00095D47" w:rsidP="00095D47">
      <w:r>
        <w:rPr>
          <w:rFonts w:hint="eastAsia"/>
        </w:rPr>
        <w:t>Реферат</w:t>
      </w:r>
    </w:p>
    <w:p w14:paraId="0EBD7F1C" w14:textId="77777777" w:rsidR="00095D47" w:rsidRDefault="00095D47" w:rsidP="00095D47"/>
    <w:p w14:paraId="16C21FE1" w14:textId="77777777" w:rsidR="00095D47" w:rsidRDefault="00095D47" w:rsidP="00095D47">
      <w:r>
        <w:t>Synopsis</w:t>
      </w:r>
    </w:p>
    <w:p w14:paraId="304DB1E3" w14:textId="77777777" w:rsidR="00095D47" w:rsidRDefault="00095D47" w:rsidP="00095D47"/>
    <w:p w14:paraId="2FAE1F51" w14:textId="77777777" w:rsidR="00095D47" w:rsidRDefault="00095D47" w:rsidP="00095D47">
      <w:r>
        <w:rPr>
          <w:rFonts w:hint="eastAsia"/>
        </w:rPr>
        <w:t>Введение</w:t>
      </w:r>
    </w:p>
    <w:p w14:paraId="45F435B3" w14:textId="77777777" w:rsidR="00095D47" w:rsidRDefault="00095D47" w:rsidP="00095D47"/>
    <w:p w14:paraId="44BCF49C" w14:textId="77777777" w:rsidR="00095D47" w:rsidRDefault="00095D47" w:rsidP="00095D47">
      <w:r>
        <w:t xml:space="preserve">1. </w:t>
      </w:r>
      <w:r>
        <w:rPr>
          <w:rFonts w:hint="eastAsia"/>
        </w:rPr>
        <w:t>Обзор</w:t>
      </w:r>
      <w:r>
        <w:t xml:space="preserve"> </w:t>
      </w:r>
      <w:r>
        <w:rPr>
          <w:rFonts w:hint="eastAsia"/>
        </w:rPr>
        <w:t>существующих</w:t>
      </w:r>
      <w:r>
        <w:t xml:space="preserve"> </w:t>
      </w:r>
      <w:r>
        <w:rPr>
          <w:rFonts w:hint="eastAsia"/>
        </w:rPr>
        <w:t>решений</w:t>
      </w:r>
    </w:p>
    <w:p w14:paraId="2000E3AF" w14:textId="77777777" w:rsidR="00095D47" w:rsidRDefault="00095D47" w:rsidP="00095D47"/>
    <w:p w14:paraId="5D2B7056" w14:textId="77777777" w:rsidR="00095D47" w:rsidRDefault="00095D47" w:rsidP="00095D47">
      <w:r>
        <w:t xml:space="preserve">1. 1 </w:t>
      </w:r>
      <w:r>
        <w:rPr>
          <w:rFonts w:hint="eastAsia"/>
        </w:rPr>
        <w:t>Многоканальные</w:t>
      </w:r>
      <w:r>
        <w:t xml:space="preserve"> </w:t>
      </w:r>
      <w:r>
        <w:rPr>
          <w:rFonts w:hint="eastAsia"/>
        </w:rPr>
        <w:t>системы</w:t>
      </w:r>
    </w:p>
    <w:p w14:paraId="6681832F" w14:textId="77777777" w:rsidR="00095D47" w:rsidRDefault="00095D47" w:rsidP="00095D47"/>
    <w:p w14:paraId="11928A27" w14:textId="77777777" w:rsidR="00095D47" w:rsidRDefault="00095D47" w:rsidP="00095D47">
      <w:r>
        <w:t xml:space="preserve">1.2 </w:t>
      </w:r>
      <w:r>
        <w:rPr>
          <w:rFonts w:hint="eastAsia"/>
        </w:rPr>
        <w:t>Методы</w:t>
      </w:r>
      <w:r>
        <w:t xml:space="preserve"> </w:t>
      </w:r>
      <w:r>
        <w:rPr>
          <w:rFonts w:hint="eastAsia"/>
        </w:rPr>
        <w:t>бэкстеппинга</w:t>
      </w:r>
    </w:p>
    <w:p w14:paraId="3DCAB91C" w14:textId="77777777" w:rsidR="00095D47" w:rsidRDefault="00095D47" w:rsidP="00095D47"/>
    <w:p w14:paraId="252C30D4" w14:textId="77777777" w:rsidR="00095D47" w:rsidRDefault="00095D47" w:rsidP="00095D47">
      <w:r>
        <w:t xml:space="preserve">1.3 </w:t>
      </w:r>
      <w:r>
        <w:rPr>
          <w:rFonts w:hint="eastAsia"/>
        </w:rPr>
        <w:t>Компенсация</w:t>
      </w:r>
      <w:r>
        <w:t xml:space="preserve"> </w:t>
      </w:r>
      <w:r>
        <w:rPr>
          <w:rFonts w:hint="eastAsia"/>
        </w:rPr>
        <w:t>несогласованных</w:t>
      </w:r>
      <w:r>
        <w:t xml:space="preserve"> </w:t>
      </w:r>
      <w:r>
        <w:rPr>
          <w:rFonts w:hint="eastAsia"/>
        </w:rPr>
        <w:t>возмущений</w:t>
      </w:r>
    </w:p>
    <w:p w14:paraId="2B59FDB3" w14:textId="77777777" w:rsidR="00095D47" w:rsidRDefault="00095D47" w:rsidP="00095D47"/>
    <w:p w14:paraId="366676D9" w14:textId="77777777" w:rsidR="00095D47" w:rsidRDefault="00095D47" w:rsidP="00095D47">
      <w:r>
        <w:t xml:space="preserve">1.4 </w:t>
      </w:r>
      <w:r>
        <w:rPr>
          <w:rFonts w:hint="eastAsia"/>
        </w:rPr>
        <w:t>Методы</w:t>
      </w:r>
      <w:r>
        <w:t xml:space="preserve"> </w:t>
      </w:r>
      <w:r>
        <w:rPr>
          <w:rFonts w:hint="eastAsia"/>
        </w:rPr>
        <w:t>робастного</w:t>
      </w:r>
      <w:r>
        <w:t xml:space="preserve"> </w:t>
      </w:r>
      <w:r>
        <w:rPr>
          <w:rFonts w:hint="eastAsia"/>
        </w:rPr>
        <w:t>управления</w:t>
      </w:r>
    </w:p>
    <w:p w14:paraId="13EA2CDD" w14:textId="77777777" w:rsidR="00095D47" w:rsidRDefault="00095D47" w:rsidP="00095D47"/>
    <w:p w14:paraId="19C7DF72" w14:textId="77777777" w:rsidR="00095D47" w:rsidRDefault="00095D47" w:rsidP="00095D47">
      <w:r>
        <w:t xml:space="preserve">2. </w:t>
      </w:r>
      <w:r>
        <w:rPr>
          <w:rFonts w:hint="eastAsia"/>
        </w:rPr>
        <w:t>Компенсация</w:t>
      </w:r>
      <w:r>
        <w:t xml:space="preserve"> </w:t>
      </w:r>
      <w:r>
        <w:rPr>
          <w:rFonts w:hint="eastAsia"/>
        </w:rPr>
        <w:t>возмущений</w:t>
      </w:r>
      <w:r>
        <w:t xml:space="preserve"> </w:t>
      </w:r>
      <w:r>
        <w:rPr>
          <w:rFonts w:hint="eastAsia"/>
        </w:rPr>
        <w:t>в</w:t>
      </w:r>
      <w:r>
        <w:t xml:space="preserve"> </w:t>
      </w:r>
      <w:r>
        <w:rPr>
          <w:rFonts w:hint="eastAsia"/>
        </w:rPr>
        <w:t>линейных</w:t>
      </w:r>
      <w:r>
        <w:t xml:space="preserve"> </w:t>
      </w:r>
      <w:r>
        <w:rPr>
          <w:rFonts w:hint="eastAsia"/>
        </w:rPr>
        <w:t>многоканальных</w:t>
      </w:r>
      <w:r>
        <w:t xml:space="preserve"> </w:t>
      </w:r>
      <w:r>
        <w:rPr>
          <w:rFonts w:hint="eastAsia"/>
        </w:rPr>
        <w:t>системах</w:t>
      </w:r>
    </w:p>
    <w:p w14:paraId="23D3E4FE" w14:textId="77777777" w:rsidR="00095D47" w:rsidRDefault="00095D47" w:rsidP="00095D47"/>
    <w:p w14:paraId="1304B02E" w14:textId="77777777" w:rsidR="00095D47" w:rsidRDefault="00095D47" w:rsidP="00095D47">
      <w:r>
        <w:t xml:space="preserve">2.1 </w:t>
      </w:r>
      <w:r>
        <w:rPr>
          <w:rFonts w:hint="eastAsia"/>
        </w:rPr>
        <w:t>Алгоритм</w:t>
      </w:r>
      <w:r>
        <w:t xml:space="preserve"> </w:t>
      </w:r>
      <w:r>
        <w:rPr>
          <w:rFonts w:hint="eastAsia"/>
        </w:rPr>
        <w:t>децентрализованного</w:t>
      </w:r>
      <w:r>
        <w:t xml:space="preserve"> </w:t>
      </w:r>
      <w:r>
        <w:rPr>
          <w:rFonts w:hint="eastAsia"/>
        </w:rPr>
        <w:t>субоптимального</w:t>
      </w:r>
      <w:r>
        <w:t xml:space="preserve"> </w:t>
      </w:r>
      <w:r>
        <w:rPr>
          <w:rFonts w:hint="eastAsia"/>
        </w:rPr>
        <w:t>управления</w:t>
      </w:r>
      <w:r>
        <w:t xml:space="preserve"> </w:t>
      </w:r>
      <w:r>
        <w:rPr>
          <w:rFonts w:hint="eastAsia"/>
        </w:rPr>
        <w:t>с</w:t>
      </w:r>
      <w:r>
        <w:t xml:space="preserve"> 55 </w:t>
      </w:r>
      <w:r>
        <w:rPr>
          <w:rFonts w:hint="eastAsia"/>
        </w:rPr>
        <w:t>компенсацией</w:t>
      </w:r>
      <w:r>
        <w:t xml:space="preserve"> </w:t>
      </w:r>
      <w:r>
        <w:rPr>
          <w:rFonts w:hint="eastAsia"/>
        </w:rPr>
        <w:t>возмущений</w:t>
      </w:r>
      <w:r>
        <w:t xml:space="preserve"> </w:t>
      </w:r>
      <w:r>
        <w:rPr>
          <w:rFonts w:hint="eastAsia"/>
        </w:rPr>
        <w:t>в</w:t>
      </w:r>
      <w:r>
        <w:t xml:space="preserve"> </w:t>
      </w:r>
      <w:r>
        <w:rPr>
          <w:rFonts w:hint="eastAsia"/>
        </w:rPr>
        <w:t>линейных</w:t>
      </w:r>
      <w:r>
        <w:t xml:space="preserve"> </w:t>
      </w:r>
      <w:r>
        <w:rPr>
          <w:rFonts w:hint="eastAsia"/>
        </w:rPr>
        <w:t>многоканальных</w:t>
      </w:r>
      <w:r>
        <w:t xml:space="preserve"> </w:t>
      </w:r>
      <w:r>
        <w:rPr>
          <w:rFonts w:hint="eastAsia"/>
        </w:rPr>
        <w:t>системах</w:t>
      </w:r>
    </w:p>
    <w:p w14:paraId="35E78843" w14:textId="77777777" w:rsidR="00095D47" w:rsidRDefault="00095D47" w:rsidP="00095D47"/>
    <w:p w14:paraId="0E634AFC" w14:textId="77777777" w:rsidR="00095D47" w:rsidRDefault="00095D47" w:rsidP="00095D47">
      <w:r>
        <w:t xml:space="preserve">2.2 </w:t>
      </w:r>
      <w:r>
        <w:rPr>
          <w:rFonts w:hint="eastAsia"/>
        </w:rPr>
        <w:t>Алгоритм</w:t>
      </w:r>
      <w:r>
        <w:t xml:space="preserve"> </w:t>
      </w:r>
      <w:r>
        <w:rPr>
          <w:rFonts w:hint="eastAsia"/>
        </w:rPr>
        <w:t>централизованного</w:t>
      </w:r>
      <w:r>
        <w:t xml:space="preserve"> </w:t>
      </w:r>
      <w:r>
        <w:rPr>
          <w:rFonts w:hint="eastAsia"/>
        </w:rPr>
        <w:t>субоптимального</w:t>
      </w:r>
      <w:r>
        <w:t xml:space="preserve"> </w:t>
      </w:r>
      <w:r>
        <w:rPr>
          <w:rFonts w:hint="eastAsia"/>
        </w:rPr>
        <w:lastRenderedPageBreak/>
        <w:t>управления</w:t>
      </w:r>
      <w:r>
        <w:t xml:space="preserve"> </w:t>
      </w:r>
      <w:r>
        <w:rPr>
          <w:rFonts w:hint="eastAsia"/>
        </w:rPr>
        <w:t>с</w:t>
      </w:r>
      <w:r>
        <w:t xml:space="preserve"> </w:t>
      </w:r>
      <w:r>
        <w:rPr>
          <w:rFonts w:hint="eastAsia"/>
        </w:rPr>
        <w:t>компенсацией</w:t>
      </w:r>
      <w:r>
        <w:t xml:space="preserve"> </w:t>
      </w:r>
      <w:r>
        <w:rPr>
          <w:rFonts w:hint="eastAsia"/>
        </w:rPr>
        <w:t>возмущений</w:t>
      </w:r>
      <w:r>
        <w:t xml:space="preserve"> </w:t>
      </w:r>
      <w:r>
        <w:rPr>
          <w:rFonts w:hint="eastAsia"/>
        </w:rPr>
        <w:t>для</w:t>
      </w:r>
      <w:r>
        <w:t xml:space="preserve"> </w:t>
      </w:r>
      <w:r>
        <w:rPr>
          <w:rFonts w:hint="eastAsia"/>
        </w:rPr>
        <w:t>линейных</w:t>
      </w:r>
      <w:r>
        <w:t xml:space="preserve"> </w:t>
      </w:r>
      <w:r>
        <w:rPr>
          <w:rFonts w:hint="eastAsia"/>
        </w:rPr>
        <w:t>интервальных</w:t>
      </w:r>
      <w:r>
        <w:t xml:space="preserve"> 61 </w:t>
      </w:r>
      <w:r>
        <w:rPr>
          <w:rFonts w:hint="eastAsia"/>
        </w:rPr>
        <w:t>многоканальных</w:t>
      </w:r>
      <w:r>
        <w:t xml:space="preserve"> </w:t>
      </w:r>
      <w:r>
        <w:rPr>
          <w:rFonts w:hint="eastAsia"/>
        </w:rPr>
        <w:t>систем</w:t>
      </w:r>
    </w:p>
    <w:p w14:paraId="12405475" w14:textId="77777777" w:rsidR="00095D47" w:rsidRDefault="00095D47" w:rsidP="00095D47"/>
    <w:p w14:paraId="48F4B4BD" w14:textId="77777777" w:rsidR="00095D47" w:rsidRDefault="00095D47" w:rsidP="00095D47">
      <w:r>
        <w:rPr>
          <w:rFonts w:hint="eastAsia"/>
        </w:rPr>
        <w:t>Выводы</w:t>
      </w:r>
      <w:r>
        <w:t xml:space="preserve"> </w:t>
      </w:r>
      <w:r>
        <w:rPr>
          <w:rFonts w:hint="eastAsia"/>
        </w:rPr>
        <w:t>по</w:t>
      </w:r>
      <w:r>
        <w:t xml:space="preserve"> </w:t>
      </w:r>
      <w:r>
        <w:rPr>
          <w:rFonts w:hint="eastAsia"/>
        </w:rPr>
        <w:t>главе</w:t>
      </w:r>
    </w:p>
    <w:p w14:paraId="6EC6A540" w14:textId="77777777" w:rsidR="00095D47" w:rsidRDefault="00095D47" w:rsidP="00095D47"/>
    <w:p w14:paraId="55BE8C59" w14:textId="77777777" w:rsidR="00095D47" w:rsidRDefault="00095D47" w:rsidP="00095D47">
      <w:r>
        <w:t xml:space="preserve">3. </w:t>
      </w:r>
      <w:r>
        <w:rPr>
          <w:rFonts w:hint="eastAsia"/>
        </w:rPr>
        <w:t>Компенсация</w:t>
      </w:r>
      <w:r>
        <w:t xml:space="preserve"> </w:t>
      </w:r>
      <w:r>
        <w:rPr>
          <w:rFonts w:hint="eastAsia"/>
        </w:rPr>
        <w:t>возмущений</w:t>
      </w:r>
      <w:r>
        <w:t xml:space="preserve"> </w:t>
      </w:r>
      <w:r>
        <w:rPr>
          <w:rFonts w:hint="eastAsia"/>
        </w:rPr>
        <w:t>в</w:t>
      </w:r>
      <w:r>
        <w:t xml:space="preserve"> </w:t>
      </w:r>
      <w:r>
        <w:rPr>
          <w:rFonts w:hint="eastAsia"/>
        </w:rPr>
        <w:t>нелинейных</w:t>
      </w:r>
      <w:r>
        <w:t xml:space="preserve"> </w:t>
      </w:r>
      <w:r>
        <w:rPr>
          <w:rFonts w:hint="eastAsia"/>
        </w:rPr>
        <w:t>многоканальных</w:t>
      </w:r>
      <w:r>
        <w:t xml:space="preserve"> </w:t>
      </w:r>
      <w:r>
        <w:rPr>
          <w:rFonts w:hint="eastAsia"/>
        </w:rPr>
        <w:t>системах</w:t>
      </w:r>
    </w:p>
    <w:p w14:paraId="0A1B152B" w14:textId="77777777" w:rsidR="00095D47" w:rsidRDefault="00095D47" w:rsidP="00095D47"/>
    <w:p w14:paraId="4C07B623" w14:textId="77777777" w:rsidR="00095D47" w:rsidRDefault="00095D47" w:rsidP="00095D47">
      <w:r>
        <w:t xml:space="preserve">3.1 </w:t>
      </w:r>
      <w:r>
        <w:rPr>
          <w:rFonts w:hint="eastAsia"/>
        </w:rPr>
        <w:t>Модифицированный</w:t>
      </w:r>
      <w:r>
        <w:t xml:space="preserve"> </w:t>
      </w:r>
      <w:r>
        <w:rPr>
          <w:rFonts w:hint="eastAsia"/>
        </w:rPr>
        <w:t>алгоритм</w:t>
      </w:r>
      <w:r>
        <w:t xml:space="preserve"> </w:t>
      </w:r>
      <w:r>
        <w:rPr>
          <w:rFonts w:hint="eastAsia"/>
        </w:rPr>
        <w:t>бэкстеппинга</w:t>
      </w:r>
      <w:r>
        <w:t xml:space="preserve"> </w:t>
      </w:r>
      <w:r>
        <w:rPr>
          <w:rFonts w:hint="eastAsia"/>
        </w:rPr>
        <w:t>с</w:t>
      </w:r>
      <w:r>
        <w:t xml:space="preserve"> </w:t>
      </w:r>
      <w:r>
        <w:rPr>
          <w:rFonts w:hint="eastAsia"/>
        </w:rPr>
        <w:t>компенсацией</w:t>
      </w:r>
      <w:r>
        <w:t xml:space="preserve"> 73 </w:t>
      </w:r>
      <w:r>
        <w:rPr>
          <w:rFonts w:hint="eastAsia"/>
        </w:rPr>
        <w:t>возмущений</w:t>
      </w:r>
      <w:r>
        <w:t xml:space="preserve"> </w:t>
      </w:r>
      <w:r>
        <w:rPr>
          <w:rFonts w:hint="eastAsia"/>
        </w:rPr>
        <w:t>для</w:t>
      </w:r>
      <w:r>
        <w:t xml:space="preserve"> </w:t>
      </w:r>
      <w:r>
        <w:rPr>
          <w:rFonts w:hint="eastAsia"/>
        </w:rPr>
        <w:t>линейных</w:t>
      </w:r>
      <w:r>
        <w:t xml:space="preserve"> </w:t>
      </w:r>
      <w:r>
        <w:rPr>
          <w:rFonts w:hint="eastAsia"/>
        </w:rPr>
        <w:t>систем</w:t>
      </w:r>
      <w:r>
        <w:t xml:space="preserve"> </w:t>
      </w:r>
      <w:r>
        <w:rPr>
          <w:rFonts w:hint="eastAsia"/>
        </w:rPr>
        <w:t>с</w:t>
      </w:r>
      <w:r>
        <w:t xml:space="preserve"> </w:t>
      </w:r>
      <w:r>
        <w:rPr>
          <w:rFonts w:hint="eastAsia"/>
        </w:rPr>
        <w:t>запаздыванием</w:t>
      </w:r>
    </w:p>
    <w:p w14:paraId="5EE33A4C" w14:textId="77777777" w:rsidR="00095D47" w:rsidRDefault="00095D47" w:rsidP="00095D47"/>
    <w:p w14:paraId="4E4070CA" w14:textId="77777777" w:rsidR="00095D47" w:rsidRDefault="00095D47" w:rsidP="00095D47">
      <w:r>
        <w:t xml:space="preserve">3.2 </w:t>
      </w:r>
      <w:r>
        <w:rPr>
          <w:rFonts w:hint="eastAsia"/>
        </w:rPr>
        <w:t>Модифицированный</w:t>
      </w:r>
      <w:r>
        <w:t xml:space="preserve"> </w:t>
      </w:r>
      <w:r>
        <w:rPr>
          <w:rFonts w:hint="eastAsia"/>
        </w:rPr>
        <w:t>алгоритм</w:t>
      </w:r>
      <w:r>
        <w:t xml:space="preserve"> </w:t>
      </w:r>
      <w:r>
        <w:rPr>
          <w:rFonts w:hint="eastAsia"/>
        </w:rPr>
        <w:t>бэкстеппинга</w:t>
      </w:r>
      <w:r>
        <w:t xml:space="preserve"> </w:t>
      </w:r>
      <w:r>
        <w:rPr>
          <w:rFonts w:hint="eastAsia"/>
        </w:rPr>
        <w:t>с</w:t>
      </w:r>
      <w:r>
        <w:t xml:space="preserve"> </w:t>
      </w:r>
      <w:r>
        <w:rPr>
          <w:rFonts w:hint="eastAsia"/>
        </w:rPr>
        <w:t>компенсацией</w:t>
      </w:r>
      <w:r>
        <w:t xml:space="preserve"> 82 </w:t>
      </w:r>
      <w:r>
        <w:rPr>
          <w:rFonts w:hint="eastAsia"/>
        </w:rPr>
        <w:t>возмущений</w:t>
      </w:r>
      <w:r>
        <w:t xml:space="preserve"> </w:t>
      </w:r>
      <w:r>
        <w:rPr>
          <w:rFonts w:hint="eastAsia"/>
        </w:rPr>
        <w:t>для</w:t>
      </w:r>
      <w:r>
        <w:t xml:space="preserve"> </w:t>
      </w:r>
      <w:r>
        <w:rPr>
          <w:rFonts w:hint="eastAsia"/>
        </w:rPr>
        <w:t>нелинейных</w:t>
      </w:r>
      <w:r>
        <w:t xml:space="preserve"> </w:t>
      </w:r>
      <w:r>
        <w:rPr>
          <w:rFonts w:hint="eastAsia"/>
        </w:rPr>
        <w:t>систем</w:t>
      </w:r>
    </w:p>
    <w:p w14:paraId="1933E6E7" w14:textId="77777777" w:rsidR="00095D47" w:rsidRDefault="00095D47" w:rsidP="00095D47"/>
    <w:p w14:paraId="772DE682" w14:textId="77777777" w:rsidR="00095D47" w:rsidRDefault="00095D47" w:rsidP="00095D47">
      <w:r>
        <w:t xml:space="preserve">3.3 </w:t>
      </w:r>
      <w:r>
        <w:rPr>
          <w:rFonts w:hint="eastAsia"/>
        </w:rPr>
        <w:t>Модифицированный</w:t>
      </w:r>
      <w:r>
        <w:t xml:space="preserve"> </w:t>
      </w:r>
      <w:r>
        <w:rPr>
          <w:rFonts w:hint="eastAsia"/>
        </w:rPr>
        <w:t>алгоритм</w:t>
      </w:r>
      <w:r>
        <w:t xml:space="preserve"> </w:t>
      </w:r>
      <w:r>
        <w:rPr>
          <w:rFonts w:hint="eastAsia"/>
        </w:rPr>
        <w:t>бэкстеппинга</w:t>
      </w:r>
      <w:r>
        <w:t xml:space="preserve"> </w:t>
      </w:r>
      <w:r>
        <w:rPr>
          <w:rFonts w:hint="eastAsia"/>
        </w:rPr>
        <w:t>с</w:t>
      </w:r>
      <w:r>
        <w:t xml:space="preserve"> </w:t>
      </w:r>
      <w:r>
        <w:rPr>
          <w:rFonts w:hint="eastAsia"/>
        </w:rPr>
        <w:t>компенсацией</w:t>
      </w:r>
    </w:p>
    <w:p w14:paraId="36F10B14" w14:textId="77777777" w:rsidR="00095D47" w:rsidRDefault="00095D47" w:rsidP="00095D47"/>
    <w:p w14:paraId="5842CFDD" w14:textId="77777777" w:rsidR="00095D47" w:rsidRDefault="00095D47" w:rsidP="00095D47">
      <w:r>
        <w:rPr>
          <w:rFonts w:hint="eastAsia"/>
        </w:rPr>
        <w:t>возмущений</w:t>
      </w:r>
      <w:r>
        <w:t xml:space="preserve"> </w:t>
      </w:r>
      <w:r>
        <w:rPr>
          <w:rFonts w:hint="eastAsia"/>
        </w:rPr>
        <w:t>для</w:t>
      </w:r>
      <w:r>
        <w:t xml:space="preserve"> </w:t>
      </w:r>
      <w:r>
        <w:rPr>
          <w:rFonts w:hint="eastAsia"/>
        </w:rPr>
        <w:t>нелинейных</w:t>
      </w:r>
      <w:r>
        <w:t xml:space="preserve"> </w:t>
      </w:r>
      <w:r>
        <w:rPr>
          <w:rFonts w:hint="eastAsia"/>
        </w:rPr>
        <w:t>многоканальных</w:t>
      </w:r>
      <w:r>
        <w:t xml:space="preserve"> </w:t>
      </w:r>
      <w:r>
        <w:rPr>
          <w:rFonts w:hint="eastAsia"/>
        </w:rPr>
        <w:t>объектов</w:t>
      </w:r>
      <w:r>
        <w:t xml:space="preserve"> </w:t>
      </w:r>
      <w:r>
        <w:rPr>
          <w:rFonts w:hint="eastAsia"/>
        </w:rPr>
        <w:t>по</w:t>
      </w:r>
      <w:r>
        <w:t xml:space="preserve"> </w:t>
      </w:r>
      <w:r>
        <w:rPr>
          <w:rFonts w:hint="eastAsia"/>
        </w:rPr>
        <w:t>выходу</w:t>
      </w:r>
    </w:p>
    <w:p w14:paraId="162D23B6" w14:textId="77777777" w:rsidR="00095D47" w:rsidRDefault="00095D47" w:rsidP="00095D47"/>
    <w:p w14:paraId="5CBFA919" w14:textId="77777777" w:rsidR="00095D47" w:rsidRDefault="00095D47" w:rsidP="00095D47">
      <w:r>
        <w:t xml:space="preserve">3.4 </w:t>
      </w:r>
      <w:r>
        <w:rPr>
          <w:rFonts w:hint="eastAsia"/>
        </w:rPr>
        <w:t>Модифицированный</w:t>
      </w:r>
      <w:r>
        <w:t xml:space="preserve"> </w:t>
      </w:r>
      <w:r>
        <w:rPr>
          <w:rFonts w:hint="eastAsia"/>
        </w:rPr>
        <w:t>алгоритм</w:t>
      </w:r>
      <w:r>
        <w:t xml:space="preserve"> </w:t>
      </w:r>
      <w:r>
        <w:rPr>
          <w:rFonts w:hint="eastAsia"/>
        </w:rPr>
        <w:t>бэкстеппинга</w:t>
      </w:r>
      <w:r>
        <w:t xml:space="preserve"> </w:t>
      </w:r>
      <w:r>
        <w:rPr>
          <w:rFonts w:hint="eastAsia"/>
        </w:rPr>
        <w:t>с</w:t>
      </w:r>
      <w:r>
        <w:t xml:space="preserve"> </w:t>
      </w:r>
      <w:r>
        <w:rPr>
          <w:rFonts w:hint="eastAsia"/>
        </w:rPr>
        <w:t>компенсацией</w:t>
      </w:r>
    </w:p>
    <w:p w14:paraId="3FC715D3" w14:textId="77777777" w:rsidR="00095D47" w:rsidRDefault="00095D47" w:rsidP="00095D47"/>
    <w:p w14:paraId="539D0F27" w14:textId="77777777" w:rsidR="00095D47" w:rsidRDefault="00095D47" w:rsidP="00095D47">
      <w:r>
        <w:rPr>
          <w:rFonts w:hint="eastAsia"/>
        </w:rPr>
        <w:t>возмущений</w:t>
      </w:r>
      <w:r>
        <w:t xml:space="preserve"> </w:t>
      </w:r>
      <w:r>
        <w:rPr>
          <w:rFonts w:hint="eastAsia"/>
        </w:rPr>
        <w:t>для</w:t>
      </w:r>
      <w:r>
        <w:t xml:space="preserve"> </w:t>
      </w:r>
      <w:r>
        <w:rPr>
          <w:rFonts w:hint="eastAsia"/>
        </w:rPr>
        <w:t>нелинейных</w:t>
      </w:r>
      <w:r>
        <w:t xml:space="preserve"> </w:t>
      </w:r>
      <w:r>
        <w:rPr>
          <w:rFonts w:hint="eastAsia"/>
        </w:rPr>
        <w:t>многоканальных</w:t>
      </w:r>
      <w:r>
        <w:t xml:space="preserve"> </w:t>
      </w:r>
      <w:r>
        <w:rPr>
          <w:rFonts w:hint="eastAsia"/>
        </w:rPr>
        <w:t>объектов</w:t>
      </w:r>
      <w:r>
        <w:t xml:space="preserve"> c </w:t>
      </w:r>
      <w:r>
        <w:rPr>
          <w:rFonts w:hint="eastAsia"/>
        </w:rPr>
        <w:t>учетом</w:t>
      </w:r>
      <w:r>
        <w:t xml:space="preserve"> 105 </w:t>
      </w:r>
      <w:r>
        <w:rPr>
          <w:rFonts w:hint="eastAsia"/>
        </w:rPr>
        <w:t>перекрестных</w:t>
      </w:r>
      <w:r>
        <w:t xml:space="preserve"> </w:t>
      </w:r>
      <w:r>
        <w:rPr>
          <w:rFonts w:hint="eastAsia"/>
        </w:rPr>
        <w:t>связей</w:t>
      </w:r>
    </w:p>
    <w:p w14:paraId="4B5B1A4B" w14:textId="77777777" w:rsidR="00095D47" w:rsidRDefault="00095D47" w:rsidP="00095D47"/>
    <w:p w14:paraId="010C81E5" w14:textId="77777777" w:rsidR="00095D47" w:rsidRDefault="00095D47" w:rsidP="00095D47">
      <w:r>
        <w:rPr>
          <w:rFonts w:hint="eastAsia"/>
        </w:rPr>
        <w:t>Выводы</w:t>
      </w:r>
      <w:r>
        <w:t xml:space="preserve"> </w:t>
      </w:r>
      <w:r>
        <w:rPr>
          <w:rFonts w:hint="eastAsia"/>
        </w:rPr>
        <w:t>по</w:t>
      </w:r>
      <w:r>
        <w:t xml:space="preserve"> </w:t>
      </w:r>
      <w:r>
        <w:rPr>
          <w:rFonts w:hint="eastAsia"/>
        </w:rPr>
        <w:t>главе</w:t>
      </w:r>
    </w:p>
    <w:p w14:paraId="57DFEF14" w14:textId="77777777" w:rsidR="00095D47" w:rsidRDefault="00095D47" w:rsidP="00095D47"/>
    <w:p w14:paraId="44E3B7A5" w14:textId="77777777" w:rsidR="00095D47" w:rsidRDefault="00095D47" w:rsidP="00095D47">
      <w:r>
        <w:t xml:space="preserve">4. </w:t>
      </w:r>
      <w:r>
        <w:rPr>
          <w:rFonts w:hint="eastAsia"/>
        </w:rPr>
        <w:t>Компенсация</w:t>
      </w:r>
      <w:r>
        <w:t xml:space="preserve"> </w:t>
      </w:r>
      <w:r>
        <w:rPr>
          <w:rFonts w:hint="eastAsia"/>
        </w:rPr>
        <w:t>возмущений</w:t>
      </w:r>
      <w:r>
        <w:t xml:space="preserve"> </w:t>
      </w:r>
      <w:r>
        <w:rPr>
          <w:rFonts w:hint="eastAsia"/>
        </w:rPr>
        <w:t>при</w:t>
      </w:r>
      <w:r>
        <w:t xml:space="preserve"> </w:t>
      </w:r>
      <w:r>
        <w:rPr>
          <w:rFonts w:hint="eastAsia"/>
        </w:rPr>
        <w:t>управлении</w:t>
      </w:r>
      <w:r>
        <w:t xml:space="preserve"> </w:t>
      </w:r>
      <w:r>
        <w:rPr>
          <w:rFonts w:hint="eastAsia"/>
        </w:rPr>
        <w:t>двухроторным</w:t>
      </w:r>
      <w:r>
        <w:t xml:space="preserve"> </w:t>
      </w:r>
      <w:r>
        <w:rPr>
          <w:rFonts w:hint="eastAsia"/>
        </w:rPr>
        <w:t>нелинейным</w:t>
      </w:r>
      <w:r>
        <w:t xml:space="preserve"> ^0</w:t>
      </w:r>
    </w:p>
    <w:p w14:paraId="6F091107" w14:textId="77777777" w:rsidR="00095D47" w:rsidRDefault="00095D47" w:rsidP="00095D47"/>
    <w:p w14:paraId="49DF1C73" w14:textId="77777777" w:rsidR="00095D47" w:rsidRDefault="00095D47" w:rsidP="00095D47">
      <w:r>
        <w:rPr>
          <w:rFonts w:hint="eastAsia"/>
        </w:rPr>
        <w:t>многоканальным</w:t>
      </w:r>
      <w:r>
        <w:t xml:space="preserve"> </w:t>
      </w:r>
      <w:r>
        <w:rPr>
          <w:rFonts w:hint="eastAsia"/>
        </w:rPr>
        <w:t>лабораторным</w:t>
      </w:r>
      <w:r>
        <w:t xml:space="preserve"> </w:t>
      </w:r>
      <w:r>
        <w:rPr>
          <w:rFonts w:hint="eastAsia"/>
        </w:rPr>
        <w:t>стендом</w:t>
      </w:r>
    </w:p>
    <w:p w14:paraId="0F5338A1" w14:textId="77777777" w:rsidR="00095D47" w:rsidRDefault="00095D47" w:rsidP="00095D47"/>
    <w:p w14:paraId="06B02B98" w14:textId="77777777" w:rsidR="00095D47" w:rsidRDefault="00095D47" w:rsidP="00095D47">
      <w:r>
        <w:lastRenderedPageBreak/>
        <w:t xml:space="preserve">4.1 </w:t>
      </w:r>
      <w:r>
        <w:rPr>
          <w:rFonts w:hint="eastAsia"/>
        </w:rPr>
        <w:t>Математическая</w:t>
      </w:r>
      <w:r>
        <w:t xml:space="preserve"> </w:t>
      </w:r>
      <w:r>
        <w:rPr>
          <w:rFonts w:hint="eastAsia"/>
        </w:rPr>
        <w:t>модель</w:t>
      </w:r>
      <w:r>
        <w:t xml:space="preserve"> </w:t>
      </w:r>
      <w:r>
        <w:rPr>
          <w:rFonts w:hint="eastAsia"/>
        </w:rPr>
        <w:t>стенда</w:t>
      </w:r>
      <w:r>
        <w:t xml:space="preserve"> TRMS</w:t>
      </w:r>
    </w:p>
    <w:p w14:paraId="2F85150D" w14:textId="77777777" w:rsidR="00095D47" w:rsidRDefault="00095D47" w:rsidP="00095D47"/>
    <w:p w14:paraId="1F855B5B" w14:textId="77777777" w:rsidR="00095D47" w:rsidRDefault="00095D47" w:rsidP="00095D47">
      <w:r>
        <w:t xml:space="preserve">4. 2 </w:t>
      </w:r>
      <w:r>
        <w:rPr>
          <w:rFonts w:hint="eastAsia"/>
        </w:rPr>
        <w:t>Децентрализованный</w:t>
      </w:r>
      <w:r>
        <w:t xml:space="preserve"> </w:t>
      </w:r>
      <w:r>
        <w:rPr>
          <w:rFonts w:hint="eastAsia"/>
        </w:rPr>
        <w:t>субоптимальный</w:t>
      </w:r>
      <w:r>
        <w:t xml:space="preserve"> </w:t>
      </w:r>
      <w:r>
        <w:rPr>
          <w:rFonts w:hint="eastAsia"/>
        </w:rPr>
        <w:t>робастный</w:t>
      </w:r>
      <w:r>
        <w:t xml:space="preserve"> </w:t>
      </w:r>
      <w:r>
        <w:rPr>
          <w:rFonts w:hint="eastAsia"/>
        </w:rPr>
        <w:t>регулятор</w:t>
      </w:r>
    </w:p>
    <w:p w14:paraId="5A0E7E69" w14:textId="77777777" w:rsidR="00095D47" w:rsidRDefault="00095D47" w:rsidP="00095D47"/>
    <w:p w14:paraId="79145F81" w14:textId="77777777" w:rsidR="00095D47" w:rsidRDefault="00095D47" w:rsidP="00095D47">
      <w:r>
        <w:t xml:space="preserve">4.3 </w:t>
      </w:r>
      <w:r>
        <w:rPr>
          <w:rFonts w:hint="eastAsia"/>
        </w:rPr>
        <w:t>Централизованный</w:t>
      </w:r>
      <w:r>
        <w:t xml:space="preserve"> </w:t>
      </w:r>
      <w:r>
        <w:rPr>
          <w:rFonts w:hint="eastAsia"/>
        </w:rPr>
        <w:t>субоптимальный</w:t>
      </w:r>
      <w:r>
        <w:t xml:space="preserve"> </w:t>
      </w:r>
      <w:r>
        <w:rPr>
          <w:rFonts w:hint="eastAsia"/>
        </w:rPr>
        <w:t>робастный</w:t>
      </w:r>
      <w:r>
        <w:t xml:space="preserve"> </w:t>
      </w:r>
      <w:r>
        <w:rPr>
          <w:rFonts w:hint="eastAsia"/>
        </w:rPr>
        <w:t>регулятор</w:t>
      </w:r>
    </w:p>
    <w:p w14:paraId="1DA0BE25" w14:textId="77777777" w:rsidR="00095D47" w:rsidRDefault="00095D47" w:rsidP="00095D47"/>
    <w:p w14:paraId="3AAB42AC" w14:textId="77777777" w:rsidR="00095D47" w:rsidRDefault="00095D47" w:rsidP="00095D47">
      <w:r>
        <w:t xml:space="preserve">4 4 </w:t>
      </w:r>
      <w:r>
        <w:rPr>
          <w:rFonts w:hint="eastAsia"/>
        </w:rPr>
        <w:t>Модифицированный</w:t>
      </w:r>
      <w:r>
        <w:t xml:space="preserve"> </w:t>
      </w:r>
      <w:r>
        <w:rPr>
          <w:rFonts w:hint="eastAsia"/>
        </w:rPr>
        <w:t>алгоритм</w:t>
      </w:r>
      <w:r>
        <w:t xml:space="preserve"> </w:t>
      </w:r>
      <w:r>
        <w:rPr>
          <w:rFonts w:hint="eastAsia"/>
        </w:rPr>
        <w:t>бэкстеппинга</w:t>
      </w:r>
      <w:r>
        <w:t xml:space="preserve"> </w:t>
      </w:r>
      <w:r>
        <w:rPr>
          <w:rFonts w:hint="eastAsia"/>
        </w:rPr>
        <w:t>с</w:t>
      </w:r>
      <w:r>
        <w:t xml:space="preserve"> </w:t>
      </w:r>
      <w:r>
        <w:rPr>
          <w:rFonts w:hint="eastAsia"/>
        </w:rPr>
        <w:t>компенсацией</w:t>
      </w:r>
      <w:r>
        <w:t xml:space="preserve"> 139 </w:t>
      </w:r>
      <w:r>
        <w:rPr>
          <w:rFonts w:hint="eastAsia"/>
        </w:rPr>
        <w:t>возмущений</w:t>
      </w:r>
      <w:r>
        <w:t xml:space="preserve"> </w:t>
      </w:r>
      <w:r>
        <w:rPr>
          <w:rFonts w:hint="eastAsia"/>
        </w:rPr>
        <w:t>и</w:t>
      </w:r>
      <w:r>
        <w:t xml:space="preserve"> </w:t>
      </w:r>
      <w:r>
        <w:rPr>
          <w:rFonts w:hint="eastAsia"/>
        </w:rPr>
        <w:t>учетом</w:t>
      </w:r>
      <w:r>
        <w:t xml:space="preserve"> </w:t>
      </w:r>
      <w:r>
        <w:rPr>
          <w:rFonts w:hint="eastAsia"/>
        </w:rPr>
        <w:t>перекрестных</w:t>
      </w:r>
      <w:r>
        <w:t xml:space="preserve"> </w:t>
      </w:r>
      <w:r>
        <w:rPr>
          <w:rFonts w:hint="eastAsia"/>
        </w:rPr>
        <w:t>связей</w:t>
      </w:r>
    </w:p>
    <w:p w14:paraId="572980EC" w14:textId="77777777" w:rsidR="00095D47" w:rsidRDefault="00095D47" w:rsidP="00095D47"/>
    <w:p w14:paraId="6E43BFAA" w14:textId="77777777" w:rsidR="00095D47" w:rsidRDefault="00095D47" w:rsidP="00095D47">
      <w:r>
        <w:rPr>
          <w:rFonts w:hint="eastAsia"/>
        </w:rPr>
        <w:t>Выводы</w:t>
      </w:r>
      <w:r>
        <w:t xml:space="preserve"> </w:t>
      </w:r>
      <w:r>
        <w:rPr>
          <w:rFonts w:hint="eastAsia"/>
        </w:rPr>
        <w:t>по</w:t>
      </w:r>
      <w:r>
        <w:t xml:space="preserve"> </w:t>
      </w:r>
      <w:r>
        <w:rPr>
          <w:rFonts w:hint="eastAsia"/>
        </w:rPr>
        <w:t>главе</w:t>
      </w:r>
    </w:p>
    <w:p w14:paraId="381CC61C" w14:textId="77777777" w:rsidR="00095D47" w:rsidRDefault="00095D47" w:rsidP="00095D47"/>
    <w:p w14:paraId="42E8E2A2" w14:textId="77777777" w:rsidR="00095D47" w:rsidRDefault="00095D47" w:rsidP="00095D47">
      <w:r>
        <w:rPr>
          <w:rFonts w:hint="eastAsia"/>
        </w:rPr>
        <w:t>Заключение</w:t>
      </w:r>
    </w:p>
    <w:p w14:paraId="7B4B3F1C" w14:textId="77777777" w:rsidR="00095D47" w:rsidRDefault="00095D47" w:rsidP="00095D47"/>
    <w:p w14:paraId="10C10258" w14:textId="77777777" w:rsidR="00095D47" w:rsidRDefault="00095D47" w:rsidP="00095D47">
      <w:r>
        <w:rPr>
          <w:rFonts w:hint="eastAsia"/>
        </w:rPr>
        <w:t>Список</w:t>
      </w:r>
      <w:r>
        <w:t xml:space="preserve"> </w:t>
      </w:r>
      <w:r>
        <w:rPr>
          <w:rFonts w:hint="eastAsia"/>
        </w:rPr>
        <w:t>литературы</w:t>
      </w:r>
    </w:p>
    <w:p w14:paraId="5783B678" w14:textId="77777777" w:rsidR="00095D47" w:rsidRDefault="00095D47" w:rsidP="00095D47"/>
    <w:p w14:paraId="72FC04E3" w14:textId="77777777" w:rsidR="00095D47" w:rsidRDefault="00095D47" w:rsidP="00095D47">
      <w:r>
        <w:rPr>
          <w:rFonts w:hint="eastAsia"/>
        </w:rPr>
        <w:t>Публикации</w:t>
      </w:r>
      <w:r>
        <w:t xml:space="preserve"> </w:t>
      </w:r>
      <w:r>
        <w:rPr>
          <w:rFonts w:hint="eastAsia"/>
        </w:rPr>
        <w:t>автора</w:t>
      </w:r>
      <w:r>
        <w:t xml:space="preserve"> </w:t>
      </w:r>
      <w:r>
        <w:rPr>
          <w:rFonts w:hint="eastAsia"/>
        </w:rPr>
        <w:t>по</w:t>
      </w:r>
      <w:r>
        <w:t xml:space="preserve"> </w:t>
      </w:r>
      <w:r>
        <w:rPr>
          <w:rFonts w:hint="eastAsia"/>
        </w:rPr>
        <w:t>теме</w:t>
      </w:r>
      <w:r>
        <w:t xml:space="preserve"> </w:t>
      </w:r>
      <w:r>
        <w:rPr>
          <w:rFonts w:hint="eastAsia"/>
        </w:rPr>
        <w:t>диссертации</w:t>
      </w:r>
    </w:p>
    <w:p w14:paraId="49547CDD" w14:textId="77777777" w:rsidR="00095D47" w:rsidRDefault="00095D47" w:rsidP="00095D47"/>
    <w:p w14:paraId="2AC5913C" w14:textId="494702A0" w:rsidR="00095D47" w:rsidRPr="00095D47" w:rsidRDefault="00095D47" w:rsidP="00095D47">
      <w:r>
        <w:rPr>
          <w:rFonts w:hint="eastAsia"/>
        </w:rPr>
        <w:t>Реферат</w:t>
      </w:r>
    </w:p>
    <w:sectPr w:rsidR="00095D47" w:rsidRPr="00095D47" w:rsidSect="00B478A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FA05E" w14:textId="77777777" w:rsidR="00B478AA" w:rsidRDefault="00B478AA">
      <w:pPr>
        <w:spacing w:after="0" w:line="240" w:lineRule="auto"/>
      </w:pPr>
      <w:r>
        <w:separator/>
      </w:r>
    </w:p>
  </w:endnote>
  <w:endnote w:type="continuationSeparator" w:id="0">
    <w:p w14:paraId="46B0B12B" w14:textId="77777777" w:rsidR="00B478AA" w:rsidRDefault="00B47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A63CC" w14:textId="77777777" w:rsidR="00B478AA" w:rsidRDefault="00B478AA"/>
    <w:p w14:paraId="3CF32DAD" w14:textId="77777777" w:rsidR="00B478AA" w:rsidRDefault="00B478AA"/>
    <w:p w14:paraId="582C11E6" w14:textId="77777777" w:rsidR="00B478AA" w:rsidRDefault="00B478AA"/>
    <w:p w14:paraId="2DB78C68" w14:textId="77777777" w:rsidR="00B478AA" w:rsidRDefault="00B478AA"/>
    <w:p w14:paraId="7592422D" w14:textId="77777777" w:rsidR="00B478AA" w:rsidRDefault="00B478AA"/>
    <w:p w14:paraId="0701B4BB" w14:textId="77777777" w:rsidR="00B478AA" w:rsidRDefault="00B478AA"/>
    <w:p w14:paraId="677F317D" w14:textId="77777777" w:rsidR="00B478AA" w:rsidRDefault="00B478A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1E20EF" wp14:editId="62E222A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875AE" w14:textId="77777777" w:rsidR="00B478AA" w:rsidRDefault="00B478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1E20E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8C875AE" w14:textId="77777777" w:rsidR="00B478AA" w:rsidRDefault="00B478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9A7429" w14:textId="77777777" w:rsidR="00B478AA" w:rsidRDefault="00B478AA"/>
    <w:p w14:paraId="61670403" w14:textId="77777777" w:rsidR="00B478AA" w:rsidRDefault="00B478AA"/>
    <w:p w14:paraId="4811CCFE" w14:textId="77777777" w:rsidR="00B478AA" w:rsidRDefault="00B478A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58327E" wp14:editId="0A95CCB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44982" w14:textId="77777777" w:rsidR="00B478AA" w:rsidRDefault="00B478AA"/>
                          <w:p w14:paraId="1C64E8C1" w14:textId="77777777" w:rsidR="00B478AA" w:rsidRDefault="00B478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58327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644982" w14:textId="77777777" w:rsidR="00B478AA" w:rsidRDefault="00B478AA"/>
                    <w:p w14:paraId="1C64E8C1" w14:textId="77777777" w:rsidR="00B478AA" w:rsidRDefault="00B478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F2074F" w14:textId="77777777" w:rsidR="00B478AA" w:rsidRDefault="00B478AA"/>
    <w:p w14:paraId="790F5622" w14:textId="77777777" w:rsidR="00B478AA" w:rsidRDefault="00B478AA">
      <w:pPr>
        <w:rPr>
          <w:sz w:val="2"/>
          <w:szCs w:val="2"/>
        </w:rPr>
      </w:pPr>
    </w:p>
    <w:p w14:paraId="5C68610B" w14:textId="77777777" w:rsidR="00B478AA" w:rsidRDefault="00B478AA"/>
    <w:p w14:paraId="2B5FC53B" w14:textId="77777777" w:rsidR="00B478AA" w:rsidRDefault="00B478AA">
      <w:pPr>
        <w:spacing w:after="0" w:line="240" w:lineRule="auto"/>
      </w:pPr>
    </w:p>
  </w:footnote>
  <w:footnote w:type="continuationSeparator" w:id="0">
    <w:p w14:paraId="2DDC6A72" w14:textId="77777777" w:rsidR="00B478AA" w:rsidRDefault="00B47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AA"/>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16170</TotalTime>
  <Pages>3</Pages>
  <Words>263</Words>
  <Characters>1503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1876</cp:revision>
  <cp:lastPrinted>2009-02-06T05:36:00Z</cp:lastPrinted>
  <dcterms:created xsi:type="dcterms:W3CDTF">2024-01-07T13:43:00Z</dcterms:created>
  <dcterms:modified xsi:type="dcterms:W3CDTF">2024-02-04T18:16:00Z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