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9B40D" w14:textId="347F665E" w:rsidR="00765557" w:rsidRDefault="00BC690E" w:rsidP="00BC690E">
      <w:r w:rsidRPr="00BC690E">
        <w:rPr>
          <w:rFonts w:hint="eastAsia"/>
        </w:rPr>
        <w:t>Регулирование</w:t>
      </w:r>
      <w:r w:rsidRPr="00BC690E">
        <w:t xml:space="preserve"> </w:t>
      </w:r>
      <w:r w:rsidRPr="00BC690E">
        <w:rPr>
          <w:rFonts w:hint="eastAsia"/>
        </w:rPr>
        <w:t>численности</w:t>
      </w:r>
      <w:r w:rsidRPr="00BC690E">
        <w:t xml:space="preserve"> </w:t>
      </w:r>
      <w:r w:rsidRPr="00BC690E">
        <w:rPr>
          <w:rFonts w:hint="eastAsia"/>
        </w:rPr>
        <w:t>домашних</w:t>
      </w:r>
      <w:r w:rsidRPr="00BC690E">
        <w:t xml:space="preserve"> </w:t>
      </w:r>
      <w:r w:rsidRPr="00BC690E">
        <w:rPr>
          <w:rFonts w:hint="eastAsia"/>
        </w:rPr>
        <w:t>животных</w:t>
      </w:r>
      <w:r w:rsidRPr="00BC690E">
        <w:t xml:space="preserve"> </w:t>
      </w:r>
      <w:r w:rsidRPr="00BC690E">
        <w:rPr>
          <w:rFonts w:hint="eastAsia"/>
        </w:rPr>
        <w:t>в</w:t>
      </w:r>
      <w:r w:rsidRPr="00BC690E">
        <w:t xml:space="preserve"> </w:t>
      </w:r>
      <w:r w:rsidRPr="00BC690E">
        <w:rPr>
          <w:rFonts w:hint="eastAsia"/>
        </w:rPr>
        <w:t>городе</w:t>
      </w:r>
      <w:r w:rsidRPr="00BC690E">
        <w:t xml:space="preserve"> </w:t>
      </w:r>
      <w:r w:rsidRPr="00BC690E">
        <w:rPr>
          <w:rFonts w:hint="eastAsia"/>
        </w:rPr>
        <w:t>путем</w:t>
      </w:r>
      <w:r w:rsidRPr="00BC690E">
        <w:t xml:space="preserve"> </w:t>
      </w:r>
      <w:r w:rsidRPr="00BC690E">
        <w:rPr>
          <w:rFonts w:hint="eastAsia"/>
        </w:rPr>
        <w:t>их</w:t>
      </w:r>
      <w:r w:rsidRPr="00BC690E">
        <w:t xml:space="preserve"> </w:t>
      </w:r>
      <w:r w:rsidRPr="00BC690E">
        <w:rPr>
          <w:rFonts w:hint="eastAsia"/>
        </w:rPr>
        <w:t>электрохирургической</w:t>
      </w:r>
      <w:r w:rsidRPr="00BC690E">
        <w:t xml:space="preserve"> "</w:t>
      </w:r>
      <w:r w:rsidRPr="00BC690E">
        <w:rPr>
          <w:rFonts w:hint="eastAsia"/>
        </w:rPr>
        <w:t>стерилизации</w:t>
      </w:r>
      <w:r w:rsidRPr="00BC690E">
        <w:t xml:space="preserve">": </w:t>
      </w:r>
      <w:r w:rsidRPr="00BC690E">
        <w:rPr>
          <w:rFonts w:hint="eastAsia"/>
        </w:rPr>
        <w:t>Клинико</w:t>
      </w:r>
      <w:r w:rsidRPr="00BC690E">
        <w:t>-</w:t>
      </w:r>
      <w:r w:rsidRPr="00BC690E">
        <w:rPr>
          <w:rFonts w:hint="eastAsia"/>
        </w:rPr>
        <w:t>иммунологические</w:t>
      </w:r>
      <w:r w:rsidRPr="00BC690E">
        <w:t xml:space="preserve"> </w:t>
      </w:r>
      <w:r w:rsidRPr="00BC690E">
        <w:rPr>
          <w:rFonts w:hint="eastAsia"/>
        </w:rPr>
        <w:t>показатели</w:t>
      </w:r>
      <w:r w:rsidRPr="00BC690E">
        <w:t xml:space="preserve"> </w:t>
      </w:r>
      <w:r w:rsidRPr="00BC690E">
        <w:rPr>
          <w:rFonts w:hint="eastAsia"/>
        </w:rPr>
        <w:t>постоперационного</w:t>
      </w:r>
      <w:r w:rsidRPr="00BC690E">
        <w:t xml:space="preserve"> </w:t>
      </w:r>
      <w:r w:rsidRPr="00BC690E">
        <w:rPr>
          <w:rFonts w:hint="eastAsia"/>
        </w:rPr>
        <w:t>процесса</w:t>
      </w:r>
      <w:r>
        <w:t xml:space="preserve"> </w:t>
      </w:r>
      <w:r w:rsidRPr="00BC690E">
        <w:rPr>
          <w:rFonts w:hint="eastAsia"/>
        </w:rPr>
        <w:t>Логанов</w:t>
      </w:r>
      <w:r w:rsidRPr="00BC690E">
        <w:t xml:space="preserve">, </w:t>
      </w:r>
      <w:r w:rsidRPr="00BC690E">
        <w:rPr>
          <w:rFonts w:hint="eastAsia"/>
        </w:rPr>
        <w:t>Андрей</w:t>
      </w:r>
      <w:r w:rsidRPr="00BC690E">
        <w:t xml:space="preserve"> </w:t>
      </w:r>
      <w:r w:rsidRPr="00BC690E">
        <w:rPr>
          <w:rFonts w:hint="eastAsia"/>
        </w:rPr>
        <w:t>Владимирович</w:t>
      </w:r>
    </w:p>
    <w:p w14:paraId="6541E76A" w14:textId="77777777" w:rsidR="00BC690E" w:rsidRDefault="00BC690E" w:rsidP="00BC690E">
      <w:r>
        <w:rPr>
          <w:rFonts w:hint="eastAsia"/>
        </w:rPr>
        <w:t>ОГЛАВЛЕНИЕ</w:t>
      </w:r>
      <w:r>
        <w:t xml:space="preserve"> </w:t>
      </w:r>
      <w:r>
        <w:rPr>
          <w:rFonts w:hint="eastAsia"/>
        </w:rPr>
        <w:t>ДИССЕРТАЦИИ</w:t>
      </w:r>
    </w:p>
    <w:p w14:paraId="2C57B55C" w14:textId="77777777" w:rsidR="00BC690E" w:rsidRDefault="00BC690E" w:rsidP="00BC690E">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Логанов</w:t>
      </w:r>
      <w:r>
        <w:t xml:space="preserve">, </w:t>
      </w:r>
      <w:r>
        <w:rPr>
          <w:rFonts w:hint="eastAsia"/>
        </w:rPr>
        <w:t>Андрей</w:t>
      </w:r>
      <w:r>
        <w:t xml:space="preserve"> </w:t>
      </w:r>
      <w:r>
        <w:rPr>
          <w:rFonts w:hint="eastAsia"/>
        </w:rPr>
        <w:t>Владимирович</w:t>
      </w:r>
    </w:p>
    <w:p w14:paraId="3BD55AD2" w14:textId="77777777" w:rsidR="00BC690E" w:rsidRDefault="00BC690E" w:rsidP="00BC690E">
      <w:r>
        <w:rPr>
          <w:rFonts w:hint="eastAsia"/>
        </w:rPr>
        <w:t>ВВЕДЕНИЕ</w:t>
      </w:r>
    </w:p>
    <w:p w14:paraId="030A0050" w14:textId="77777777" w:rsidR="00BC690E" w:rsidRDefault="00BC690E" w:rsidP="00BC690E"/>
    <w:p w14:paraId="31BA9E42" w14:textId="77777777" w:rsidR="00BC690E" w:rsidRDefault="00BC690E" w:rsidP="00BC690E">
      <w:r>
        <w:t xml:space="preserve">1. </w:t>
      </w:r>
      <w:r>
        <w:rPr>
          <w:rFonts w:hint="eastAsia"/>
        </w:rPr>
        <w:t>ОБЗОР</w:t>
      </w:r>
      <w:r>
        <w:t xml:space="preserve"> </w:t>
      </w:r>
      <w:r>
        <w:rPr>
          <w:rFonts w:hint="eastAsia"/>
        </w:rPr>
        <w:t>ЛИТЕРАТУРЫ</w:t>
      </w:r>
    </w:p>
    <w:p w14:paraId="5F560F5C" w14:textId="77777777" w:rsidR="00BC690E" w:rsidRDefault="00BC690E" w:rsidP="00BC690E"/>
    <w:p w14:paraId="039834E9" w14:textId="77777777" w:rsidR="00BC690E" w:rsidRDefault="00BC690E" w:rsidP="00BC690E">
      <w:r>
        <w:t xml:space="preserve">1.1. </w:t>
      </w:r>
      <w:r>
        <w:rPr>
          <w:rFonts w:hint="eastAsia"/>
        </w:rPr>
        <w:t>Применение</w:t>
      </w:r>
      <w:r>
        <w:t xml:space="preserve"> </w:t>
      </w:r>
      <w:r>
        <w:rPr>
          <w:rFonts w:hint="eastAsia"/>
        </w:rPr>
        <w:t>электрохирургии</w:t>
      </w:r>
      <w:r>
        <w:t xml:space="preserve"> </w:t>
      </w:r>
      <w:r>
        <w:rPr>
          <w:rFonts w:hint="eastAsia"/>
        </w:rPr>
        <w:t>в</w:t>
      </w:r>
      <w:r>
        <w:t xml:space="preserve"> </w:t>
      </w:r>
      <w:r>
        <w:rPr>
          <w:rFonts w:hint="eastAsia"/>
        </w:rPr>
        <w:t>ветеринарии</w:t>
      </w:r>
      <w:r>
        <w:t xml:space="preserve"> </w:t>
      </w:r>
      <w:r>
        <w:rPr>
          <w:rFonts w:hint="eastAsia"/>
        </w:rPr>
        <w:t>и</w:t>
      </w:r>
      <w:r>
        <w:t xml:space="preserve"> </w:t>
      </w:r>
      <w:r>
        <w:rPr>
          <w:rFonts w:hint="eastAsia"/>
        </w:rPr>
        <w:t>медицине</w:t>
      </w:r>
    </w:p>
    <w:p w14:paraId="0132851F" w14:textId="77777777" w:rsidR="00BC690E" w:rsidRDefault="00BC690E" w:rsidP="00BC690E"/>
    <w:p w14:paraId="0A29ABC4" w14:textId="77777777" w:rsidR="00BC690E" w:rsidRDefault="00BC690E" w:rsidP="00BC690E">
      <w:r>
        <w:t xml:space="preserve">1.2. </w:t>
      </w:r>
      <w:r>
        <w:rPr>
          <w:rFonts w:hint="eastAsia"/>
        </w:rPr>
        <w:t>Стерилизация</w:t>
      </w:r>
      <w:r>
        <w:t xml:space="preserve"> </w:t>
      </w:r>
      <w:r>
        <w:rPr>
          <w:rFonts w:hint="eastAsia"/>
        </w:rPr>
        <w:t>домашних</w:t>
      </w:r>
      <w:r>
        <w:t xml:space="preserve"> </w:t>
      </w:r>
      <w:r>
        <w:rPr>
          <w:rFonts w:hint="eastAsia"/>
        </w:rPr>
        <w:t>животных</w:t>
      </w:r>
      <w:r>
        <w:t xml:space="preserve"> - </w:t>
      </w:r>
      <w:r>
        <w:rPr>
          <w:rFonts w:hint="eastAsia"/>
        </w:rPr>
        <w:t>проблема</w:t>
      </w:r>
      <w:r>
        <w:t xml:space="preserve"> </w:t>
      </w:r>
      <w:r>
        <w:rPr>
          <w:rFonts w:hint="eastAsia"/>
        </w:rPr>
        <w:t>современной</w:t>
      </w:r>
      <w:r>
        <w:t xml:space="preserve"> </w:t>
      </w:r>
      <w:r>
        <w:rPr>
          <w:rFonts w:hint="eastAsia"/>
        </w:rPr>
        <w:t>ветеринарии</w:t>
      </w:r>
    </w:p>
    <w:p w14:paraId="7BAF25D7" w14:textId="77777777" w:rsidR="00BC690E" w:rsidRDefault="00BC690E" w:rsidP="00BC690E"/>
    <w:p w14:paraId="094B91D2" w14:textId="77777777" w:rsidR="00BC690E" w:rsidRDefault="00BC690E" w:rsidP="00BC690E">
      <w:r>
        <w:t xml:space="preserve">1.3. </w:t>
      </w:r>
      <w:r>
        <w:rPr>
          <w:rFonts w:hint="eastAsia"/>
        </w:rPr>
        <w:t>Высокочастотная</w:t>
      </w:r>
      <w:r>
        <w:t xml:space="preserve"> </w:t>
      </w:r>
      <w:r>
        <w:rPr>
          <w:rFonts w:hint="eastAsia"/>
        </w:rPr>
        <w:t>электрохирургия</w:t>
      </w:r>
      <w:r>
        <w:t xml:space="preserve"> </w:t>
      </w:r>
      <w:r>
        <w:rPr>
          <w:rFonts w:hint="eastAsia"/>
        </w:rPr>
        <w:t>в</w:t>
      </w:r>
      <w:r>
        <w:t xml:space="preserve"> </w:t>
      </w:r>
      <w:r>
        <w:rPr>
          <w:rFonts w:hint="eastAsia"/>
        </w:rPr>
        <w:t>современной</w:t>
      </w:r>
      <w:r>
        <w:t xml:space="preserve"> </w:t>
      </w:r>
      <w:r>
        <w:rPr>
          <w:rFonts w:hint="eastAsia"/>
        </w:rPr>
        <w:t>медицине</w:t>
      </w:r>
      <w:r>
        <w:t xml:space="preserve"> </w:t>
      </w:r>
      <w:r>
        <w:rPr>
          <w:rFonts w:hint="eastAsia"/>
        </w:rPr>
        <w:t>и</w:t>
      </w:r>
      <w:r>
        <w:t xml:space="preserve"> </w:t>
      </w:r>
      <w:r>
        <w:rPr>
          <w:rFonts w:hint="eastAsia"/>
        </w:rPr>
        <w:t>ветеринарии</w:t>
      </w:r>
    </w:p>
    <w:p w14:paraId="3325E5F4" w14:textId="77777777" w:rsidR="00BC690E" w:rsidRDefault="00BC690E" w:rsidP="00BC690E"/>
    <w:p w14:paraId="4FF3921D" w14:textId="77777777" w:rsidR="00BC690E" w:rsidRDefault="00BC690E" w:rsidP="00BC690E">
      <w:r>
        <w:t xml:space="preserve">1.4. </w:t>
      </w:r>
      <w:r>
        <w:rPr>
          <w:rFonts w:hint="eastAsia"/>
        </w:rPr>
        <w:t>Этиопатогенетические</w:t>
      </w:r>
      <w:r>
        <w:t xml:space="preserve"> </w:t>
      </w:r>
      <w:r>
        <w:rPr>
          <w:rFonts w:hint="eastAsia"/>
        </w:rPr>
        <w:t>особенности</w:t>
      </w:r>
      <w:r>
        <w:t xml:space="preserve"> </w:t>
      </w:r>
      <w:r>
        <w:rPr>
          <w:rFonts w:hint="eastAsia"/>
        </w:rPr>
        <w:t>раневого</w:t>
      </w:r>
      <w:r>
        <w:t xml:space="preserve"> </w:t>
      </w:r>
      <w:r>
        <w:rPr>
          <w:rFonts w:hint="eastAsia"/>
        </w:rPr>
        <w:t>процесса</w:t>
      </w:r>
      <w:r>
        <w:t xml:space="preserve"> </w:t>
      </w:r>
      <w:r>
        <w:rPr>
          <w:rFonts w:hint="eastAsia"/>
        </w:rPr>
        <w:t>после</w:t>
      </w:r>
      <w:r>
        <w:t xml:space="preserve"> </w:t>
      </w:r>
      <w:r>
        <w:rPr>
          <w:rFonts w:hint="eastAsia"/>
        </w:rPr>
        <w:t>электрохирургических</w:t>
      </w:r>
      <w:r>
        <w:t xml:space="preserve"> </w:t>
      </w:r>
      <w:r>
        <w:rPr>
          <w:rFonts w:hint="eastAsia"/>
        </w:rPr>
        <w:t>разрезов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и</w:t>
      </w:r>
      <w:r>
        <w:t xml:space="preserve"> </w:t>
      </w:r>
      <w:r>
        <w:rPr>
          <w:rFonts w:hint="eastAsia"/>
        </w:rPr>
        <w:t>при</w:t>
      </w:r>
      <w:r>
        <w:t xml:space="preserve"> </w:t>
      </w:r>
      <w:r>
        <w:rPr>
          <w:rFonts w:hint="eastAsia"/>
        </w:rPr>
        <w:t>гнойно</w:t>
      </w:r>
      <w:r>
        <w:t>-</w:t>
      </w:r>
      <w:r>
        <w:rPr>
          <w:rFonts w:hint="eastAsia"/>
        </w:rPr>
        <w:t>воспалительных</w:t>
      </w:r>
      <w:r>
        <w:t xml:space="preserve"> </w:t>
      </w:r>
      <w:r>
        <w:rPr>
          <w:rFonts w:hint="eastAsia"/>
        </w:rPr>
        <w:t>осложнениях</w:t>
      </w:r>
    </w:p>
    <w:p w14:paraId="4E393F85" w14:textId="77777777" w:rsidR="00BC690E" w:rsidRDefault="00BC690E" w:rsidP="00BC690E"/>
    <w:p w14:paraId="0546BB1E" w14:textId="77777777" w:rsidR="00BC690E" w:rsidRDefault="00BC690E" w:rsidP="00BC690E">
      <w:r>
        <w:t xml:space="preserve">1.5. </w:t>
      </w:r>
      <w:r>
        <w:rPr>
          <w:rFonts w:hint="eastAsia"/>
        </w:rPr>
        <w:t>Современное</w:t>
      </w:r>
      <w:r>
        <w:t xml:space="preserve"> </w:t>
      </w:r>
      <w:r>
        <w:rPr>
          <w:rFonts w:hint="eastAsia"/>
        </w:rPr>
        <w:t>понимание</w:t>
      </w:r>
      <w:r>
        <w:t xml:space="preserve"> </w:t>
      </w:r>
      <w:r>
        <w:rPr>
          <w:rFonts w:hint="eastAsia"/>
        </w:rPr>
        <w:t>стадийности</w:t>
      </w:r>
      <w:r>
        <w:t xml:space="preserve"> </w:t>
      </w:r>
      <w:r>
        <w:rPr>
          <w:rFonts w:hint="eastAsia"/>
        </w:rPr>
        <w:t>раневого</w:t>
      </w:r>
      <w:r>
        <w:t xml:space="preserve"> </w:t>
      </w:r>
      <w:r>
        <w:rPr>
          <w:rFonts w:hint="eastAsia"/>
        </w:rPr>
        <w:t>процесса</w:t>
      </w:r>
      <w:r>
        <w:t xml:space="preserve"> </w:t>
      </w:r>
      <w:r>
        <w:rPr>
          <w:rFonts w:hint="eastAsia"/>
        </w:rPr>
        <w:t>и</w:t>
      </w:r>
      <w:r>
        <w:t xml:space="preserve"> </w:t>
      </w:r>
      <w:r>
        <w:rPr>
          <w:rFonts w:hint="eastAsia"/>
        </w:rPr>
        <w:t>заживления</w:t>
      </w:r>
      <w:r>
        <w:t xml:space="preserve"> </w:t>
      </w:r>
      <w:r>
        <w:rPr>
          <w:rFonts w:hint="eastAsia"/>
        </w:rPr>
        <w:t>ран</w:t>
      </w:r>
    </w:p>
    <w:p w14:paraId="058533A9" w14:textId="77777777" w:rsidR="00BC690E" w:rsidRDefault="00BC690E" w:rsidP="00BC690E"/>
    <w:p w14:paraId="621B91FD" w14:textId="77777777" w:rsidR="00BC690E" w:rsidRDefault="00BC690E" w:rsidP="00BC690E">
      <w:r>
        <w:t xml:space="preserve">2. </w:t>
      </w:r>
      <w:r>
        <w:rPr>
          <w:rFonts w:hint="eastAsia"/>
        </w:rPr>
        <w:t>СОБСТВЕННЫЕ</w:t>
      </w:r>
      <w:r>
        <w:t xml:space="preserve"> </w:t>
      </w:r>
      <w:r>
        <w:rPr>
          <w:rFonts w:hint="eastAsia"/>
        </w:rPr>
        <w:t>ИССЛЕДОВАНИЯ</w:t>
      </w:r>
    </w:p>
    <w:p w14:paraId="56BC8E92" w14:textId="77777777" w:rsidR="00BC690E" w:rsidRDefault="00BC690E" w:rsidP="00BC690E"/>
    <w:p w14:paraId="1AB653F4" w14:textId="77777777" w:rsidR="00BC690E" w:rsidRDefault="00BC690E" w:rsidP="00BC690E">
      <w:r>
        <w:t xml:space="preserve">2.1. </w:t>
      </w:r>
      <w:r>
        <w:rPr>
          <w:rFonts w:hint="eastAsia"/>
        </w:rPr>
        <w:t>Материалы</w:t>
      </w:r>
      <w:r>
        <w:t xml:space="preserve">, </w:t>
      </w:r>
      <w:r>
        <w:rPr>
          <w:rFonts w:hint="eastAsia"/>
        </w:rPr>
        <w:t>методы</w:t>
      </w:r>
      <w:r>
        <w:t xml:space="preserve"> </w:t>
      </w:r>
      <w:r>
        <w:rPr>
          <w:rFonts w:hint="eastAsia"/>
        </w:rPr>
        <w:t>и</w:t>
      </w:r>
      <w:r>
        <w:t xml:space="preserve"> </w:t>
      </w:r>
      <w:r>
        <w:rPr>
          <w:rFonts w:hint="eastAsia"/>
        </w:rPr>
        <w:t>объем</w:t>
      </w:r>
      <w:r>
        <w:t xml:space="preserve"> </w:t>
      </w:r>
      <w:r>
        <w:rPr>
          <w:rFonts w:hint="eastAsia"/>
        </w:rPr>
        <w:t>исследований</w:t>
      </w:r>
    </w:p>
    <w:p w14:paraId="5FBF741B" w14:textId="77777777" w:rsidR="00BC690E" w:rsidRDefault="00BC690E" w:rsidP="00BC690E"/>
    <w:p w14:paraId="4ED6200D" w14:textId="77777777" w:rsidR="00BC690E" w:rsidRDefault="00BC690E" w:rsidP="00BC690E">
      <w:r>
        <w:t xml:space="preserve">2.2. </w:t>
      </w:r>
      <w:r>
        <w:rPr>
          <w:rFonts w:hint="eastAsia"/>
        </w:rPr>
        <w:t>Результаты</w:t>
      </w:r>
      <w:r>
        <w:t xml:space="preserve"> </w:t>
      </w:r>
      <w:r>
        <w:rPr>
          <w:rFonts w:hint="eastAsia"/>
        </w:rPr>
        <w:t>собственных</w:t>
      </w:r>
      <w:r>
        <w:t xml:space="preserve"> </w:t>
      </w:r>
      <w:r>
        <w:rPr>
          <w:rFonts w:hint="eastAsia"/>
        </w:rPr>
        <w:t>исследований</w:t>
      </w:r>
    </w:p>
    <w:p w14:paraId="07987050" w14:textId="77777777" w:rsidR="00BC690E" w:rsidRDefault="00BC690E" w:rsidP="00BC690E"/>
    <w:p w14:paraId="7E195B84" w14:textId="77777777" w:rsidR="00BC690E" w:rsidRDefault="00BC690E" w:rsidP="00BC690E">
      <w:r>
        <w:t xml:space="preserve">2.2.1. </w:t>
      </w:r>
      <w:r>
        <w:rPr>
          <w:rFonts w:hint="eastAsia"/>
        </w:rPr>
        <w:t>Экспериментальное</w:t>
      </w:r>
      <w:r>
        <w:t xml:space="preserve"> </w:t>
      </w:r>
      <w:r>
        <w:rPr>
          <w:rFonts w:hint="eastAsia"/>
        </w:rPr>
        <w:t>обоснование</w:t>
      </w:r>
      <w:r>
        <w:t xml:space="preserve"> </w:t>
      </w:r>
      <w:r>
        <w:rPr>
          <w:rFonts w:hint="eastAsia"/>
        </w:rPr>
        <w:t>целесообразности</w:t>
      </w:r>
      <w:r>
        <w:t xml:space="preserve"> </w:t>
      </w:r>
      <w:r>
        <w:rPr>
          <w:rFonts w:hint="eastAsia"/>
        </w:rPr>
        <w:t>применения</w:t>
      </w:r>
      <w:r>
        <w:t xml:space="preserve"> </w:t>
      </w:r>
      <w:r>
        <w:rPr>
          <w:rFonts w:hint="eastAsia"/>
        </w:rPr>
        <w:t>электрохирургических</w:t>
      </w:r>
      <w:r>
        <w:t xml:space="preserve"> </w:t>
      </w:r>
      <w:r>
        <w:rPr>
          <w:rFonts w:hint="eastAsia"/>
        </w:rPr>
        <w:t>разрезов</w:t>
      </w:r>
    </w:p>
    <w:p w14:paraId="2DD8C879" w14:textId="77777777" w:rsidR="00BC690E" w:rsidRDefault="00BC690E" w:rsidP="00BC690E"/>
    <w:p w14:paraId="708F84A0" w14:textId="77777777" w:rsidR="00BC690E" w:rsidRDefault="00BC690E" w:rsidP="00BC690E">
      <w:r>
        <w:lastRenderedPageBreak/>
        <w:t xml:space="preserve">2.2.1.1. </w:t>
      </w:r>
      <w:r>
        <w:rPr>
          <w:rFonts w:hint="eastAsia"/>
        </w:rPr>
        <w:t>Изучение</w:t>
      </w:r>
      <w:r>
        <w:t xml:space="preserve"> </w:t>
      </w:r>
      <w:r>
        <w:rPr>
          <w:rFonts w:hint="eastAsia"/>
        </w:rPr>
        <w:t>прочности</w:t>
      </w:r>
      <w:r>
        <w:t xml:space="preserve"> </w:t>
      </w:r>
      <w:r>
        <w:rPr>
          <w:rFonts w:hint="eastAsia"/>
        </w:rPr>
        <w:t>послеоперационного</w:t>
      </w:r>
      <w:r>
        <w:t xml:space="preserve"> </w:t>
      </w:r>
      <w:r>
        <w:rPr>
          <w:rFonts w:hint="eastAsia"/>
        </w:rPr>
        <w:t>рубца</w:t>
      </w:r>
      <w:r>
        <w:t xml:space="preserve"> </w:t>
      </w:r>
      <w:r>
        <w:rPr>
          <w:rFonts w:hint="eastAsia"/>
        </w:rPr>
        <w:t>методом</w:t>
      </w:r>
      <w:r>
        <w:t xml:space="preserve"> </w:t>
      </w:r>
      <w:r>
        <w:rPr>
          <w:rFonts w:hint="eastAsia"/>
        </w:rPr>
        <w:t>ранотен</w:t>
      </w:r>
      <w:r>
        <w:t>-</w:t>
      </w:r>
      <w:r>
        <w:rPr>
          <w:rFonts w:hint="eastAsia"/>
        </w:rPr>
        <w:t>зиометрии</w:t>
      </w:r>
    </w:p>
    <w:p w14:paraId="4CDFD095" w14:textId="77777777" w:rsidR="00BC690E" w:rsidRDefault="00BC690E" w:rsidP="00BC690E"/>
    <w:p w14:paraId="4151B1AE" w14:textId="77777777" w:rsidR="00BC690E" w:rsidRDefault="00BC690E" w:rsidP="00BC690E">
      <w:r>
        <w:t xml:space="preserve">2.2.1.2. </w:t>
      </w:r>
      <w:r>
        <w:rPr>
          <w:rFonts w:hint="eastAsia"/>
        </w:rPr>
        <w:t>Изучение</w:t>
      </w:r>
      <w:r>
        <w:t xml:space="preserve"> </w:t>
      </w:r>
      <w:r>
        <w:rPr>
          <w:rFonts w:hint="eastAsia"/>
        </w:rPr>
        <w:t>морфологических</w:t>
      </w:r>
      <w:r>
        <w:t xml:space="preserve"> </w:t>
      </w:r>
      <w:r>
        <w:rPr>
          <w:rFonts w:hint="eastAsia"/>
        </w:rPr>
        <w:t>показателей</w:t>
      </w:r>
      <w:r>
        <w:t xml:space="preserve"> </w:t>
      </w:r>
      <w:r>
        <w:rPr>
          <w:rFonts w:hint="eastAsia"/>
        </w:rPr>
        <w:t>заживления</w:t>
      </w:r>
      <w:r>
        <w:t xml:space="preserve"> </w:t>
      </w:r>
      <w:r>
        <w:rPr>
          <w:rFonts w:hint="eastAsia"/>
        </w:rPr>
        <w:t>раны</w:t>
      </w:r>
      <w:r>
        <w:t xml:space="preserve"> </w:t>
      </w:r>
      <w:r>
        <w:rPr>
          <w:rFonts w:hint="eastAsia"/>
        </w:rPr>
        <w:t>после</w:t>
      </w:r>
      <w:r>
        <w:t xml:space="preserve"> </w:t>
      </w:r>
      <w:r>
        <w:rPr>
          <w:rFonts w:hint="eastAsia"/>
        </w:rPr>
        <w:t>электрохирургического</w:t>
      </w:r>
      <w:r>
        <w:t xml:space="preserve"> </w:t>
      </w:r>
      <w:r>
        <w:rPr>
          <w:rFonts w:hint="eastAsia"/>
        </w:rPr>
        <w:t>разреза</w:t>
      </w:r>
    </w:p>
    <w:p w14:paraId="761A39F9" w14:textId="77777777" w:rsidR="00BC690E" w:rsidRDefault="00BC690E" w:rsidP="00BC690E"/>
    <w:p w14:paraId="672EF686" w14:textId="77777777" w:rsidR="00BC690E" w:rsidRDefault="00BC690E" w:rsidP="00BC690E">
      <w:r>
        <w:t xml:space="preserve">2.2.2. </w:t>
      </w:r>
      <w:r>
        <w:rPr>
          <w:rFonts w:hint="eastAsia"/>
        </w:rPr>
        <w:t>Клиническая</w:t>
      </w:r>
      <w:r>
        <w:t xml:space="preserve"> </w:t>
      </w:r>
      <w:r>
        <w:rPr>
          <w:rFonts w:hint="eastAsia"/>
        </w:rPr>
        <w:t>оценка</w:t>
      </w:r>
      <w:r>
        <w:t xml:space="preserve"> </w:t>
      </w:r>
      <w:r>
        <w:rPr>
          <w:rFonts w:hint="eastAsia"/>
        </w:rPr>
        <w:t>эффективности</w:t>
      </w:r>
      <w:r>
        <w:t xml:space="preserve"> </w:t>
      </w:r>
      <w:r>
        <w:rPr>
          <w:rFonts w:hint="eastAsia"/>
        </w:rPr>
        <w:t>электрохирургической</w:t>
      </w:r>
      <w:r>
        <w:t xml:space="preserve"> </w:t>
      </w:r>
      <w:r>
        <w:rPr>
          <w:rFonts w:hint="eastAsia"/>
        </w:rPr>
        <w:t>кастрации</w:t>
      </w:r>
      <w:r>
        <w:t xml:space="preserve"> </w:t>
      </w:r>
      <w:r>
        <w:rPr>
          <w:rFonts w:hint="eastAsia"/>
        </w:rPr>
        <w:t>кошек</w:t>
      </w:r>
    </w:p>
    <w:p w14:paraId="0FB45045" w14:textId="77777777" w:rsidR="00BC690E" w:rsidRDefault="00BC690E" w:rsidP="00BC690E"/>
    <w:p w14:paraId="13781586" w14:textId="77777777" w:rsidR="00BC690E" w:rsidRDefault="00BC690E" w:rsidP="00BC690E">
      <w:r>
        <w:t xml:space="preserve">2.2.2.1. </w:t>
      </w:r>
      <w:r>
        <w:rPr>
          <w:rFonts w:hint="eastAsia"/>
        </w:rPr>
        <w:t>Изучение</w:t>
      </w:r>
      <w:r>
        <w:t xml:space="preserve"> </w:t>
      </w:r>
      <w:r>
        <w:rPr>
          <w:rFonts w:hint="eastAsia"/>
        </w:rPr>
        <w:t>динамики</w:t>
      </w:r>
      <w:r>
        <w:t xml:space="preserve"> </w:t>
      </w:r>
      <w:r>
        <w:rPr>
          <w:rFonts w:hint="eastAsia"/>
        </w:rPr>
        <w:t>физиологических</w:t>
      </w:r>
      <w:r>
        <w:t xml:space="preserve">, </w:t>
      </w:r>
      <w:r>
        <w:rPr>
          <w:rFonts w:hint="eastAsia"/>
        </w:rPr>
        <w:t>гематологических</w:t>
      </w:r>
      <w:r>
        <w:t xml:space="preserve"> </w:t>
      </w:r>
      <w:r>
        <w:rPr>
          <w:rFonts w:hint="eastAsia"/>
        </w:rPr>
        <w:t>и</w:t>
      </w:r>
      <w:r>
        <w:t xml:space="preserve"> </w:t>
      </w:r>
      <w:r>
        <w:rPr>
          <w:rFonts w:hint="eastAsia"/>
        </w:rPr>
        <w:t>иммунологических</w:t>
      </w:r>
      <w:r>
        <w:t xml:space="preserve"> </w:t>
      </w:r>
      <w:r>
        <w:rPr>
          <w:rFonts w:hint="eastAsia"/>
        </w:rPr>
        <w:t>показателей</w:t>
      </w:r>
      <w:r>
        <w:t xml:space="preserve"> </w:t>
      </w:r>
      <w:r>
        <w:rPr>
          <w:rFonts w:hint="eastAsia"/>
        </w:rPr>
        <w:t>после</w:t>
      </w:r>
      <w:r>
        <w:t xml:space="preserve"> </w:t>
      </w:r>
      <w:r>
        <w:rPr>
          <w:rFonts w:hint="eastAsia"/>
        </w:rPr>
        <w:t>электрохирургической</w:t>
      </w:r>
      <w:r>
        <w:t xml:space="preserve"> </w:t>
      </w:r>
      <w:r>
        <w:rPr>
          <w:rFonts w:hint="eastAsia"/>
        </w:rPr>
        <w:t>кастрации</w:t>
      </w:r>
      <w:r>
        <w:t xml:space="preserve"> </w:t>
      </w:r>
      <w:r>
        <w:rPr>
          <w:rFonts w:hint="eastAsia"/>
        </w:rPr>
        <w:t>кошек</w:t>
      </w:r>
    </w:p>
    <w:p w14:paraId="00DE80D6" w14:textId="77777777" w:rsidR="00BC690E" w:rsidRDefault="00BC690E" w:rsidP="00BC690E"/>
    <w:p w14:paraId="73014C55" w14:textId="77777777" w:rsidR="00BC690E" w:rsidRDefault="00BC690E" w:rsidP="00BC690E">
      <w:r>
        <w:t xml:space="preserve">2.2.2.2. </w:t>
      </w:r>
      <w:r>
        <w:rPr>
          <w:rFonts w:hint="eastAsia"/>
        </w:rPr>
        <w:t>Изучение</w:t>
      </w:r>
      <w:r>
        <w:t xml:space="preserve"> </w:t>
      </w:r>
      <w:r>
        <w:rPr>
          <w:rFonts w:hint="eastAsia"/>
        </w:rPr>
        <w:t>частоты</w:t>
      </w:r>
      <w:r>
        <w:t xml:space="preserve"> </w:t>
      </w:r>
      <w:r>
        <w:rPr>
          <w:rFonts w:hint="eastAsia"/>
        </w:rPr>
        <w:t>осложнений</w:t>
      </w:r>
      <w:r>
        <w:t xml:space="preserve"> </w:t>
      </w:r>
      <w:r>
        <w:rPr>
          <w:rFonts w:hint="eastAsia"/>
        </w:rPr>
        <w:t>после</w:t>
      </w:r>
      <w:r>
        <w:t xml:space="preserve"> </w:t>
      </w:r>
      <w:r>
        <w:rPr>
          <w:rFonts w:hint="eastAsia"/>
        </w:rPr>
        <w:t>электрохирургической</w:t>
      </w:r>
      <w:r>
        <w:t xml:space="preserve"> </w:t>
      </w:r>
      <w:r>
        <w:rPr>
          <w:rFonts w:hint="eastAsia"/>
        </w:rPr>
        <w:t>кастрации</w:t>
      </w:r>
      <w:r>
        <w:t xml:space="preserve"> </w:t>
      </w:r>
      <w:r>
        <w:rPr>
          <w:rFonts w:hint="eastAsia"/>
        </w:rPr>
        <w:t>кошек</w:t>
      </w:r>
      <w:r>
        <w:t xml:space="preserve"> </w:t>
      </w:r>
      <w:r>
        <w:rPr>
          <w:rFonts w:hint="eastAsia"/>
        </w:rPr>
        <w:t>и</w:t>
      </w:r>
      <w:r>
        <w:t xml:space="preserve"> </w:t>
      </w:r>
      <w:r>
        <w:rPr>
          <w:rFonts w:hint="eastAsia"/>
        </w:rPr>
        <w:t>оценка</w:t>
      </w:r>
      <w:r>
        <w:t xml:space="preserve"> </w:t>
      </w:r>
      <w:r>
        <w:rPr>
          <w:rFonts w:hint="eastAsia"/>
        </w:rPr>
        <w:t>эффективности</w:t>
      </w:r>
      <w:r>
        <w:t xml:space="preserve"> </w:t>
      </w:r>
      <w:r>
        <w:rPr>
          <w:rFonts w:hint="eastAsia"/>
        </w:rPr>
        <w:t>их</w:t>
      </w:r>
      <w:r>
        <w:t xml:space="preserve"> </w:t>
      </w:r>
      <w:r>
        <w:rPr>
          <w:rFonts w:hint="eastAsia"/>
        </w:rPr>
        <w:t>лечения</w:t>
      </w:r>
    </w:p>
    <w:p w14:paraId="13DA5ABC" w14:textId="77777777" w:rsidR="00BC690E" w:rsidRDefault="00BC690E" w:rsidP="00BC690E"/>
    <w:p w14:paraId="3AD79512" w14:textId="77777777" w:rsidR="00BC690E" w:rsidRDefault="00BC690E" w:rsidP="00BC690E">
      <w:r>
        <w:t xml:space="preserve">2.2.3. </w:t>
      </w:r>
      <w:r>
        <w:rPr>
          <w:rFonts w:hint="eastAsia"/>
        </w:rPr>
        <w:t>Роль</w:t>
      </w:r>
      <w:r>
        <w:t xml:space="preserve"> </w:t>
      </w:r>
      <w:r>
        <w:rPr>
          <w:rFonts w:hint="eastAsia"/>
        </w:rPr>
        <w:t>и</w:t>
      </w:r>
      <w:r>
        <w:t xml:space="preserve"> </w:t>
      </w:r>
      <w:r>
        <w:rPr>
          <w:rFonts w:hint="eastAsia"/>
        </w:rPr>
        <w:t>место</w:t>
      </w:r>
      <w:r>
        <w:t xml:space="preserve"> </w:t>
      </w:r>
      <w:r>
        <w:rPr>
          <w:rFonts w:hint="eastAsia"/>
        </w:rPr>
        <w:t>микробной</w:t>
      </w:r>
      <w:r>
        <w:t xml:space="preserve"> </w:t>
      </w:r>
      <w:r>
        <w:rPr>
          <w:rFonts w:hint="eastAsia"/>
        </w:rPr>
        <w:t>контаминации</w:t>
      </w:r>
      <w:r>
        <w:t xml:space="preserve"> </w:t>
      </w:r>
      <w:r>
        <w:rPr>
          <w:rFonts w:hint="eastAsia"/>
        </w:rPr>
        <w:t>в</w:t>
      </w:r>
      <w:r>
        <w:t xml:space="preserve"> </w:t>
      </w:r>
      <w:r>
        <w:rPr>
          <w:rFonts w:hint="eastAsia"/>
        </w:rPr>
        <w:t>возникновении</w:t>
      </w:r>
      <w:r>
        <w:t xml:space="preserve"> </w:t>
      </w:r>
      <w:r>
        <w:rPr>
          <w:rFonts w:hint="eastAsia"/>
        </w:rPr>
        <w:t>послеоперационных</w:t>
      </w:r>
      <w:r>
        <w:t xml:space="preserve"> </w:t>
      </w:r>
      <w:r>
        <w:rPr>
          <w:rFonts w:hint="eastAsia"/>
        </w:rPr>
        <w:t>осложнений</w:t>
      </w:r>
      <w:r>
        <w:t xml:space="preserve"> </w:t>
      </w:r>
      <w:r>
        <w:rPr>
          <w:rFonts w:hint="eastAsia"/>
        </w:rPr>
        <w:t>при</w:t>
      </w:r>
      <w:r>
        <w:t xml:space="preserve"> </w:t>
      </w:r>
      <w:r>
        <w:rPr>
          <w:rFonts w:hint="eastAsia"/>
        </w:rPr>
        <w:t>электрохирургической</w:t>
      </w:r>
      <w:r>
        <w:t xml:space="preserve"> </w:t>
      </w:r>
      <w:r>
        <w:rPr>
          <w:rFonts w:hint="eastAsia"/>
        </w:rPr>
        <w:t>«</w:t>
      </w:r>
      <w:r>
        <w:rPr>
          <w:rFonts w:hint="eastAsia"/>
        </w:rPr>
        <w:t>стерилизации</w:t>
      </w:r>
      <w:r>
        <w:rPr>
          <w:rFonts w:hint="eastAsia"/>
        </w:rPr>
        <w:t>»</w:t>
      </w:r>
      <w:r>
        <w:t xml:space="preserve"> </w:t>
      </w:r>
      <w:r>
        <w:rPr>
          <w:rFonts w:hint="eastAsia"/>
        </w:rPr>
        <w:t>кошек</w:t>
      </w:r>
    </w:p>
    <w:p w14:paraId="7B7EA4E8" w14:textId="77777777" w:rsidR="00BC690E" w:rsidRDefault="00BC690E" w:rsidP="00BC690E"/>
    <w:p w14:paraId="44896286" w14:textId="77777777" w:rsidR="00BC690E" w:rsidRDefault="00BC690E" w:rsidP="00BC690E">
      <w:r>
        <w:t xml:space="preserve">2.2.4. </w:t>
      </w:r>
      <w:r>
        <w:rPr>
          <w:rFonts w:hint="eastAsia"/>
        </w:rPr>
        <w:t>Совершенствование</w:t>
      </w:r>
      <w:r>
        <w:t xml:space="preserve"> </w:t>
      </w:r>
      <w:r>
        <w:rPr>
          <w:rFonts w:hint="eastAsia"/>
        </w:rPr>
        <w:t>лечебно</w:t>
      </w:r>
      <w:r>
        <w:t>-</w:t>
      </w:r>
      <w:r>
        <w:rPr>
          <w:rFonts w:hint="eastAsia"/>
        </w:rPr>
        <w:t>профилактических</w:t>
      </w:r>
      <w:r>
        <w:t xml:space="preserve"> </w:t>
      </w:r>
      <w:r>
        <w:rPr>
          <w:rFonts w:hint="eastAsia"/>
        </w:rPr>
        <w:t>мероприятий</w:t>
      </w:r>
      <w:r>
        <w:t xml:space="preserve"> </w:t>
      </w:r>
      <w:r>
        <w:rPr>
          <w:rFonts w:hint="eastAsia"/>
        </w:rPr>
        <w:t>по</w:t>
      </w:r>
      <w:r>
        <w:t xml:space="preserve"> </w:t>
      </w:r>
      <w:r>
        <w:rPr>
          <w:rFonts w:hint="eastAsia"/>
        </w:rPr>
        <w:t>предупреждению</w:t>
      </w:r>
      <w:r>
        <w:t xml:space="preserve"> </w:t>
      </w:r>
      <w:r>
        <w:rPr>
          <w:rFonts w:hint="eastAsia"/>
        </w:rPr>
        <w:t>гнойно</w:t>
      </w:r>
      <w:r>
        <w:t>-</w:t>
      </w:r>
      <w:r>
        <w:rPr>
          <w:rFonts w:hint="eastAsia"/>
        </w:rPr>
        <w:t>воспалительных</w:t>
      </w:r>
      <w:r>
        <w:t xml:space="preserve"> </w:t>
      </w:r>
      <w:r>
        <w:rPr>
          <w:rFonts w:hint="eastAsia"/>
        </w:rPr>
        <w:t>осложнений</w:t>
      </w:r>
      <w:r>
        <w:t xml:space="preserve"> </w:t>
      </w:r>
      <w:r>
        <w:rPr>
          <w:rFonts w:hint="eastAsia"/>
        </w:rPr>
        <w:t>при</w:t>
      </w:r>
      <w:r>
        <w:t xml:space="preserve"> </w:t>
      </w:r>
      <w:r>
        <w:rPr>
          <w:rFonts w:hint="eastAsia"/>
        </w:rPr>
        <w:t>электрохирургической</w:t>
      </w:r>
      <w:r>
        <w:t xml:space="preserve"> </w:t>
      </w:r>
      <w:r>
        <w:rPr>
          <w:rFonts w:hint="eastAsia"/>
        </w:rPr>
        <w:t>«</w:t>
      </w:r>
      <w:r>
        <w:rPr>
          <w:rFonts w:hint="eastAsia"/>
        </w:rPr>
        <w:t>стерилизации</w:t>
      </w:r>
      <w:r>
        <w:rPr>
          <w:rFonts w:hint="eastAsia"/>
        </w:rPr>
        <w:t>»</w:t>
      </w:r>
      <w:r>
        <w:t xml:space="preserve"> </w:t>
      </w:r>
      <w:r>
        <w:rPr>
          <w:rFonts w:hint="eastAsia"/>
        </w:rPr>
        <w:t>животных</w:t>
      </w:r>
    </w:p>
    <w:p w14:paraId="65958D76" w14:textId="77777777" w:rsidR="00BC690E" w:rsidRDefault="00BC690E" w:rsidP="00BC690E"/>
    <w:p w14:paraId="3560DF74" w14:textId="77777777" w:rsidR="00BC690E" w:rsidRDefault="00BC690E" w:rsidP="00BC690E">
      <w:r>
        <w:t xml:space="preserve">2.2.4.1. </w:t>
      </w:r>
      <w:r>
        <w:rPr>
          <w:rFonts w:hint="eastAsia"/>
        </w:rPr>
        <w:t>Подбор</w:t>
      </w:r>
      <w:r>
        <w:t xml:space="preserve"> </w:t>
      </w:r>
      <w:r>
        <w:rPr>
          <w:rFonts w:hint="eastAsia"/>
        </w:rPr>
        <w:t>и</w:t>
      </w:r>
      <w:r>
        <w:t xml:space="preserve"> </w:t>
      </w:r>
      <w:r>
        <w:rPr>
          <w:rFonts w:hint="eastAsia"/>
        </w:rPr>
        <w:t>испытание</w:t>
      </w:r>
      <w:r>
        <w:t xml:space="preserve"> </w:t>
      </w:r>
      <w:r>
        <w:rPr>
          <w:rFonts w:hint="eastAsia"/>
        </w:rPr>
        <w:t>средств</w:t>
      </w:r>
      <w:r>
        <w:t xml:space="preserve"> </w:t>
      </w:r>
      <w:r>
        <w:rPr>
          <w:rFonts w:hint="eastAsia"/>
        </w:rPr>
        <w:t>и</w:t>
      </w:r>
      <w:r>
        <w:t xml:space="preserve"> </w:t>
      </w:r>
      <w:r>
        <w:rPr>
          <w:rFonts w:hint="eastAsia"/>
        </w:rPr>
        <w:t>способов</w:t>
      </w:r>
      <w:r>
        <w:t xml:space="preserve"> </w:t>
      </w:r>
      <w:r>
        <w:rPr>
          <w:rFonts w:hint="eastAsia"/>
        </w:rPr>
        <w:t>при</w:t>
      </w:r>
      <w:r>
        <w:t xml:space="preserve"> </w:t>
      </w:r>
      <w:r>
        <w:rPr>
          <w:rFonts w:hint="eastAsia"/>
        </w:rPr>
        <w:t>оптимизации</w:t>
      </w:r>
      <w:r>
        <w:t xml:space="preserve"> </w:t>
      </w:r>
      <w:r>
        <w:rPr>
          <w:rFonts w:hint="eastAsia"/>
        </w:rPr>
        <w:t>лечения</w:t>
      </w:r>
      <w:r>
        <w:t xml:space="preserve"> </w:t>
      </w:r>
      <w:r>
        <w:rPr>
          <w:rFonts w:hint="eastAsia"/>
        </w:rPr>
        <w:t>животных</w:t>
      </w:r>
      <w:r>
        <w:t xml:space="preserve"> </w:t>
      </w:r>
      <w:r>
        <w:rPr>
          <w:rFonts w:hint="eastAsia"/>
        </w:rPr>
        <w:t>с</w:t>
      </w:r>
      <w:r>
        <w:t xml:space="preserve"> </w:t>
      </w:r>
      <w:r>
        <w:rPr>
          <w:rFonts w:hint="eastAsia"/>
        </w:rPr>
        <w:t>гнойно</w:t>
      </w:r>
      <w:r>
        <w:t>-</w:t>
      </w:r>
      <w:r>
        <w:rPr>
          <w:rFonts w:hint="eastAsia"/>
        </w:rPr>
        <w:t>воспалительными</w:t>
      </w:r>
      <w:r>
        <w:t xml:space="preserve"> </w:t>
      </w:r>
      <w:r>
        <w:rPr>
          <w:rFonts w:hint="eastAsia"/>
        </w:rPr>
        <w:t>осложнениями</w:t>
      </w:r>
      <w:r>
        <w:t xml:space="preserve"> </w:t>
      </w:r>
      <w:r>
        <w:rPr>
          <w:rFonts w:hint="eastAsia"/>
        </w:rPr>
        <w:t>при</w:t>
      </w:r>
      <w:r>
        <w:t xml:space="preserve"> </w:t>
      </w:r>
      <w:r>
        <w:rPr>
          <w:rFonts w:hint="eastAsia"/>
        </w:rPr>
        <w:t>электрохирургической</w:t>
      </w:r>
      <w:r>
        <w:t xml:space="preserve"> </w:t>
      </w:r>
      <w:r>
        <w:rPr>
          <w:rFonts w:hint="eastAsia"/>
        </w:rPr>
        <w:t>их</w:t>
      </w:r>
      <w:r>
        <w:t xml:space="preserve"> </w:t>
      </w:r>
      <w:r>
        <w:rPr>
          <w:rFonts w:hint="eastAsia"/>
        </w:rPr>
        <w:t>«</w:t>
      </w:r>
      <w:r>
        <w:rPr>
          <w:rFonts w:hint="eastAsia"/>
        </w:rPr>
        <w:t>стерилизации</w:t>
      </w:r>
      <w:r>
        <w:rPr>
          <w:rFonts w:hint="eastAsia"/>
        </w:rPr>
        <w:t>»</w:t>
      </w:r>
    </w:p>
    <w:p w14:paraId="60693B15" w14:textId="77777777" w:rsidR="00BC690E" w:rsidRDefault="00BC690E" w:rsidP="00BC690E"/>
    <w:p w14:paraId="50E505F3" w14:textId="400C7B95" w:rsidR="00BC690E" w:rsidRPr="00BC690E" w:rsidRDefault="00BC690E" w:rsidP="00BC690E">
      <w:r>
        <w:t xml:space="preserve">2.2.4.2. </w:t>
      </w:r>
      <w:r>
        <w:rPr>
          <w:rFonts w:hint="eastAsia"/>
        </w:rPr>
        <w:t>Сравнительная</w:t>
      </w:r>
      <w:r>
        <w:t xml:space="preserve"> </w:t>
      </w:r>
      <w:r>
        <w:rPr>
          <w:rFonts w:hint="eastAsia"/>
        </w:rPr>
        <w:t>оценка</w:t>
      </w:r>
      <w:r>
        <w:t xml:space="preserve"> </w:t>
      </w:r>
      <w:r>
        <w:rPr>
          <w:rFonts w:hint="eastAsia"/>
        </w:rPr>
        <w:t>эффективности</w:t>
      </w:r>
      <w:r>
        <w:t xml:space="preserve"> </w:t>
      </w:r>
      <w:r>
        <w:rPr>
          <w:rFonts w:hint="eastAsia"/>
        </w:rPr>
        <w:t>лечения</w:t>
      </w:r>
      <w:r>
        <w:t xml:space="preserve"> </w:t>
      </w:r>
      <w:r>
        <w:rPr>
          <w:rFonts w:hint="eastAsia"/>
        </w:rPr>
        <w:t>животных</w:t>
      </w:r>
      <w:r>
        <w:t xml:space="preserve"> </w:t>
      </w:r>
      <w:r>
        <w:rPr>
          <w:rFonts w:hint="eastAsia"/>
        </w:rPr>
        <w:t>при</w:t>
      </w:r>
      <w:r>
        <w:t xml:space="preserve"> </w:t>
      </w:r>
      <w:r>
        <w:rPr>
          <w:rFonts w:hint="eastAsia"/>
        </w:rPr>
        <w:t>гнойно</w:t>
      </w:r>
      <w:r>
        <w:t>-</w:t>
      </w:r>
      <w:r>
        <w:rPr>
          <w:rFonts w:hint="eastAsia"/>
        </w:rPr>
        <w:t>воспалительных</w:t>
      </w:r>
      <w:r>
        <w:t xml:space="preserve"> </w:t>
      </w:r>
      <w:r>
        <w:rPr>
          <w:rFonts w:hint="eastAsia"/>
        </w:rPr>
        <w:t>послеоперационных</w:t>
      </w:r>
      <w:r>
        <w:t xml:space="preserve"> </w:t>
      </w:r>
      <w:r>
        <w:rPr>
          <w:rFonts w:hint="eastAsia"/>
        </w:rPr>
        <w:t>осложнениях</w:t>
      </w:r>
      <w:r>
        <w:t xml:space="preserve"> 86 3. </w:t>
      </w:r>
      <w:r>
        <w:rPr>
          <w:rFonts w:hint="eastAsia"/>
        </w:rPr>
        <w:t>ОБСУЖДЕНИЕ</w:t>
      </w:r>
      <w:r>
        <w:t xml:space="preserve"> </w:t>
      </w:r>
      <w:r>
        <w:rPr>
          <w:rFonts w:hint="eastAsia"/>
        </w:rPr>
        <w:t>РЕЗУЛЬТАТОВ</w:t>
      </w:r>
      <w:r>
        <w:t xml:space="preserve"> </w:t>
      </w:r>
      <w:r>
        <w:rPr>
          <w:rFonts w:hint="eastAsia"/>
        </w:rPr>
        <w:t>СОБСТВЕННЫХ</w:t>
      </w:r>
      <w:r>
        <w:t xml:space="preserve"> </w:t>
      </w:r>
      <w:r>
        <w:rPr>
          <w:rFonts w:hint="eastAsia"/>
        </w:rPr>
        <w:t>ИССЛЕДОВАНИЙ</w:t>
      </w:r>
      <w:r>
        <w:t xml:space="preserve"> 91 </w:t>
      </w:r>
      <w:r>
        <w:rPr>
          <w:rFonts w:hint="eastAsia"/>
        </w:rPr>
        <w:t>ВЫВОДЫ</w:t>
      </w:r>
      <w:r>
        <w:t xml:space="preserve"> 110 </w:t>
      </w:r>
      <w:r>
        <w:rPr>
          <w:rFonts w:hint="eastAsia"/>
        </w:rPr>
        <w:t>ПРАКТИЧЕСКИЕ</w:t>
      </w:r>
      <w:r>
        <w:t xml:space="preserve"> </w:t>
      </w:r>
      <w:r>
        <w:rPr>
          <w:rFonts w:hint="eastAsia"/>
        </w:rPr>
        <w:t>РЕКОМЕНДАЦИИ</w:t>
      </w:r>
      <w:r>
        <w:t xml:space="preserve"> 112 </w:t>
      </w:r>
      <w:r>
        <w:rPr>
          <w:rFonts w:hint="eastAsia"/>
        </w:rPr>
        <w:t>СПИСОК</w:t>
      </w:r>
      <w:r>
        <w:t xml:space="preserve"> </w:t>
      </w:r>
      <w:r>
        <w:rPr>
          <w:rFonts w:hint="eastAsia"/>
        </w:rPr>
        <w:t>ИСПОЛЬЗОВАННОЙ</w:t>
      </w:r>
      <w:r>
        <w:t xml:space="preserve"> </w:t>
      </w:r>
      <w:r>
        <w:rPr>
          <w:rFonts w:hint="eastAsia"/>
        </w:rPr>
        <w:t>ЛИТЕРАТУРЫ</w:t>
      </w:r>
      <w:r>
        <w:t xml:space="preserve"> 113 </w:t>
      </w:r>
      <w:r>
        <w:rPr>
          <w:rFonts w:hint="eastAsia"/>
        </w:rPr>
        <w:t>ПРИЛОЖЕНИЕ</w:t>
      </w:r>
    </w:p>
    <w:sectPr w:rsidR="00BC690E" w:rsidRPr="00BC690E"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4439" w14:textId="77777777" w:rsidR="0091139E" w:rsidRPr="008D1934" w:rsidRDefault="0091139E">
      <w:pPr>
        <w:spacing w:after="0" w:line="240" w:lineRule="auto"/>
      </w:pPr>
      <w:r w:rsidRPr="008D1934">
        <w:separator/>
      </w:r>
    </w:p>
  </w:endnote>
  <w:endnote w:type="continuationSeparator" w:id="0">
    <w:p w14:paraId="5AA821F6" w14:textId="77777777" w:rsidR="0091139E" w:rsidRPr="008D1934" w:rsidRDefault="0091139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57840" w14:textId="77777777" w:rsidR="0091139E" w:rsidRPr="008D1934" w:rsidRDefault="0091139E"/>
    <w:p w14:paraId="1252E9B2" w14:textId="77777777" w:rsidR="0091139E" w:rsidRPr="008D1934" w:rsidRDefault="0091139E"/>
    <w:p w14:paraId="11DC1F38" w14:textId="77777777" w:rsidR="0091139E" w:rsidRPr="008D1934" w:rsidRDefault="0091139E"/>
    <w:p w14:paraId="44A65ABF" w14:textId="77777777" w:rsidR="0091139E" w:rsidRPr="008D1934" w:rsidRDefault="0091139E"/>
    <w:p w14:paraId="3CF41C17" w14:textId="77777777" w:rsidR="0091139E" w:rsidRPr="008D1934" w:rsidRDefault="0091139E"/>
    <w:p w14:paraId="7BE67BDD" w14:textId="77777777" w:rsidR="0091139E" w:rsidRPr="008D1934" w:rsidRDefault="0091139E"/>
    <w:p w14:paraId="542AC17F" w14:textId="77777777" w:rsidR="0091139E" w:rsidRPr="008D1934" w:rsidRDefault="0091139E">
      <w:pPr>
        <w:rPr>
          <w:sz w:val="2"/>
          <w:szCs w:val="2"/>
        </w:rPr>
      </w:pPr>
      <w:r>
        <w:rPr>
          <w:noProof/>
        </w:rPr>
        <mc:AlternateContent>
          <mc:Choice Requires="wps">
            <w:drawing>
              <wp:anchor distT="0" distB="0" distL="63500" distR="63500" simplePos="0" relativeHeight="251660288" behindDoc="1" locked="0" layoutInCell="1" allowOverlap="1" wp14:anchorId="1ECC854F" wp14:editId="2722FC7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386F0CE2" w14:textId="77777777" w:rsidR="0091139E" w:rsidRPr="008D1934" w:rsidRDefault="009113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CC854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6F0CE2" w14:textId="77777777" w:rsidR="0091139E" w:rsidRPr="008D1934" w:rsidRDefault="009113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74E1ADA" w14:textId="77777777" w:rsidR="0091139E" w:rsidRPr="008D1934" w:rsidRDefault="0091139E"/>
    <w:p w14:paraId="5A68DE62" w14:textId="77777777" w:rsidR="0091139E" w:rsidRPr="008D1934" w:rsidRDefault="0091139E"/>
    <w:p w14:paraId="0428307E" w14:textId="77777777" w:rsidR="0091139E" w:rsidRPr="008D1934" w:rsidRDefault="0091139E">
      <w:pPr>
        <w:rPr>
          <w:sz w:val="2"/>
          <w:szCs w:val="2"/>
        </w:rPr>
      </w:pPr>
      <w:r>
        <w:rPr>
          <w:noProof/>
        </w:rPr>
        <mc:AlternateContent>
          <mc:Choice Requires="wps">
            <w:drawing>
              <wp:anchor distT="0" distB="0" distL="63500" distR="63500" simplePos="0" relativeHeight="251659264" behindDoc="1" locked="0" layoutInCell="1" allowOverlap="1" wp14:anchorId="043B659A" wp14:editId="75B583A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25E1DE72" w14:textId="77777777" w:rsidR="0091139E" w:rsidRPr="008D1934" w:rsidRDefault="009113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3B659A"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5E1DE72" w14:textId="77777777" w:rsidR="0091139E" w:rsidRPr="008D1934" w:rsidRDefault="0091139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14D911EA" w14:textId="77777777" w:rsidR="0091139E" w:rsidRPr="008D1934" w:rsidRDefault="0091139E"/>
    <w:p w14:paraId="66910410" w14:textId="77777777" w:rsidR="0091139E" w:rsidRPr="008D1934" w:rsidRDefault="0091139E">
      <w:pPr>
        <w:rPr>
          <w:sz w:val="2"/>
          <w:szCs w:val="2"/>
        </w:rPr>
      </w:pPr>
    </w:p>
    <w:p w14:paraId="6455D3A5" w14:textId="77777777" w:rsidR="0091139E" w:rsidRPr="008D1934" w:rsidRDefault="0091139E"/>
    <w:p w14:paraId="4BA5481E" w14:textId="77777777" w:rsidR="0091139E" w:rsidRPr="008D1934" w:rsidRDefault="0091139E">
      <w:pPr>
        <w:spacing w:after="0" w:line="240" w:lineRule="auto"/>
      </w:pPr>
    </w:p>
  </w:footnote>
  <w:footnote w:type="continuationSeparator" w:id="0">
    <w:p w14:paraId="4D0DE145" w14:textId="77777777" w:rsidR="0091139E" w:rsidRPr="008D1934" w:rsidRDefault="0091139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9E"/>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11021</TotalTime>
  <Pages>2</Pages>
  <Words>323</Words>
  <Characters>1847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cp:revision>
  <cp:lastPrinted>2024-05-12T14:21:00Z</cp:lastPrinted>
  <dcterms:created xsi:type="dcterms:W3CDTF">2024-05-20T16:55:00Z</dcterms:created>
  <dcterms:modified xsi:type="dcterms:W3CDTF">2024-06-06T21:07:00Z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