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D2082" w14:textId="6A00436C" w:rsidR="000B3BF0" w:rsidRDefault="006730B5" w:rsidP="006730B5">
      <w:pPr>
        <w:rPr>
          <w:lang w:val="en-US"/>
        </w:rPr>
      </w:pPr>
      <w:r w:rsidRPr="006730B5">
        <w:rPr>
          <w:rFonts w:hint="eastAsia"/>
        </w:rPr>
        <w:t>Эпизоотология</w:t>
      </w:r>
      <w:r w:rsidRPr="006730B5">
        <w:t xml:space="preserve"> </w:t>
      </w:r>
      <w:r w:rsidRPr="006730B5">
        <w:rPr>
          <w:rFonts w:hint="eastAsia"/>
        </w:rPr>
        <w:t>и</w:t>
      </w:r>
      <w:r w:rsidRPr="006730B5">
        <w:t xml:space="preserve"> </w:t>
      </w:r>
      <w:r w:rsidRPr="006730B5">
        <w:rPr>
          <w:rFonts w:hint="eastAsia"/>
        </w:rPr>
        <w:t>вакцинопрофилактика</w:t>
      </w:r>
      <w:r w:rsidRPr="006730B5">
        <w:t xml:space="preserve"> </w:t>
      </w:r>
      <w:r w:rsidRPr="006730B5">
        <w:rPr>
          <w:rFonts w:hint="eastAsia"/>
        </w:rPr>
        <w:t>некробактериоза</w:t>
      </w:r>
      <w:r w:rsidRPr="006730B5">
        <w:t xml:space="preserve"> </w:t>
      </w:r>
      <w:r w:rsidRPr="006730B5">
        <w:rPr>
          <w:rFonts w:hint="eastAsia"/>
        </w:rPr>
        <w:t>северных</w:t>
      </w:r>
      <w:r w:rsidRPr="006730B5">
        <w:t xml:space="preserve"> </w:t>
      </w:r>
      <w:r w:rsidRPr="006730B5">
        <w:rPr>
          <w:rFonts w:hint="eastAsia"/>
        </w:rPr>
        <w:t>оленей</w:t>
      </w:r>
      <w:r w:rsidRPr="006730B5">
        <w:t xml:space="preserve"> </w:t>
      </w:r>
      <w:r w:rsidRPr="006730B5">
        <w:rPr>
          <w:rFonts w:hint="eastAsia"/>
        </w:rPr>
        <w:t>в</w:t>
      </w:r>
      <w:r w:rsidRPr="006730B5">
        <w:t xml:space="preserve"> </w:t>
      </w:r>
      <w:r w:rsidRPr="006730B5">
        <w:rPr>
          <w:rFonts w:hint="eastAsia"/>
        </w:rPr>
        <w:t>Республике</w:t>
      </w:r>
      <w:r w:rsidRPr="006730B5">
        <w:t xml:space="preserve"> </w:t>
      </w:r>
      <w:r w:rsidRPr="006730B5">
        <w:rPr>
          <w:rFonts w:hint="eastAsia"/>
        </w:rPr>
        <w:t>Саха</w:t>
      </w:r>
      <w:r w:rsidRPr="006730B5">
        <w:t xml:space="preserve"> (</w:t>
      </w:r>
      <w:r w:rsidRPr="006730B5">
        <w:rPr>
          <w:rFonts w:hint="eastAsia"/>
        </w:rPr>
        <w:t>Якутия</w:t>
      </w:r>
      <w:r w:rsidRPr="006730B5">
        <w:t>)</w:t>
      </w:r>
      <w:r>
        <w:rPr>
          <w:lang w:val="en-US"/>
        </w:rPr>
        <w:t xml:space="preserve"> </w:t>
      </w:r>
      <w:r w:rsidRPr="006730B5">
        <w:rPr>
          <w:rFonts w:hint="eastAsia"/>
          <w:lang w:val="en-US"/>
        </w:rPr>
        <w:t>Мачахтыров</w:t>
      </w:r>
      <w:r w:rsidRPr="006730B5">
        <w:rPr>
          <w:lang w:val="en-US"/>
        </w:rPr>
        <w:t xml:space="preserve">, </w:t>
      </w:r>
      <w:r w:rsidRPr="006730B5">
        <w:rPr>
          <w:rFonts w:hint="eastAsia"/>
          <w:lang w:val="en-US"/>
        </w:rPr>
        <w:t>Иннокентий</w:t>
      </w:r>
      <w:r w:rsidRPr="006730B5">
        <w:rPr>
          <w:lang w:val="en-US"/>
        </w:rPr>
        <w:t xml:space="preserve"> </w:t>
      </w:r>
      <w:r w:rsidRPr="006730B5">
        <w:rPr>
          <w:rFonts w:hint="eastAsia"/>
          <w:lang w:val="en-US"/>
        </w:rPr>
        <w:t>Григорьевич</w:t>
      </w:r>
    </w:p>
    <w:p w14:paraId="68964493" w14:textId="77777777" w:rsidR="006730B5" w:rsidRPr="006730B5" w:rsidRDefault="006730B5" w:rsidP="006730B5">
      <w:pPr>
        <w:rPr>
          <w:lang w:val="en-US"/>
        </w:rPr>
      </w:pPr>
      <w:r w:rsidRPr="006730B5">
        <w:rPr>
          <w:rFonts w:hint="eastAsia"/>
          <w:lang w:val="en-US"/>
        </w:rPr>
        <w:t>ОГЛАВЛЕНИЕ</w:t>
      </w:r>
      <w:r w:rsidRPr="006730B5">
        <w:rPr>
          <w:lang w:val="en-US"/>
        </w:rPr>
        <w:t xml:space="preserve"> </w:t>
      </w:r>
      <w:r w:rsidRPr="006730B5">
        <w:rPr>
          <w:rFonts w:hint="eastAsia"/>
          <w:lang w:val="en-US"/>
        </w:rPr>
        <w:t>ДИССЕРТАЦИИ</w:t>
      </w:r>
    </w:p>
    <w:p w14:paraId="67D1A63F" w14:textId="77777777" w:rsidR="006730B5" w:rsidRPr="006730B5" w:rsidRDefault="006730B5" w:rsidP="006730B5">
      <w:pPr>
        <w:rPr>
          <w:lang w:val="en-US"/>
        </w:rPr>
      </w:pPr>
      <w:r w:rsidRPr="006730B5">
        <w:rPr>
          <w:rFonts w:hint="eastAsia"/>
          <w:lang w:val="en-US"/>
        </w:rPr>
        <w:t>кандидат</w:t>
      </w:r>
      <w:r w:rsidRPr="006730B5">
        <w:rPr>
          <w:lang w:val="en-US"/>
        </w:rPr>
        <w:t xml:space="preserve"> </w:t>
      </w:r>
      <w:r w:rsidRPr="006730B5">
        <w:rPr>
          <w:rFonts w:hint="eastAsia"/>
          <w:lang w:val="en-US"/>
        </w:rPr>
        <w:t>ветеринарных</w:t>
      </w:r>
      <w:r w:rsidRPr="006730B5">
        <w:rPr>
          <w:lang w:val="en-US"/>
        </w:rPr>
        <w:t xml:space="preserve"> </w:t>
      </w:r>
      <w:r w:rsidRPr="006730B5">
        <w:rPr>
          <w:rFonts w:hint="eastAsia"/>
          <w:lang w:val="en-US"/>
        </w:rPr>
        <w:t>наук</w:t>
      </w:r>
      <w:r w:rsidRPr="006730B5">
        <w:rPr>
          <w:lang w:val="en-US"/>
        </w:rPr>
        <w:t xml:space="preserve"> </w:t>
      </w:r>
      <w:r w:rsidRPr="006730B5">
        <w:rPr>
          <w:rFonts w:hint="eastAsia"/>
          <w:lang w:val="en-US"/>
        </w:rPr>
        <w:t>Мачахтыров</w:t>
      </w:r>
      <w:r w:rsidRPr="006730B5">
        <w:rPr>
          <w:lang w:val="en-US"/>
        </w:rPr>
        <w:t xml:space="preserve">, </w:t>
      </w:r>
      <w:r w:rsidRPr="006730B5">
        <w:rPr>
          <w:rFonts w:hint="eastAsia"/>
          <w:lang w:val="en-US"/>
        </w:rPr>
        <w:t>Иннокентий</w:t>
      </w:r>
      <w:r w:rsidRPr="006730B5">
        <w:rPr>
          <w:lang w:val="en-US"/>
        </w:rPr>
        <w:t xml:space="preserve"> </w:t>
      </w:r>
      <w:r w:rsidRPr="006730B5">
        <w:rPr>
          <w:rFonts w:hint="eastAsia"/>
          <w:lang w:val="en-US"/>
        </w:rPr>
        <w:t>Григорьевич</w:t>
      </w:r>
    </w:p>
    <w:p w14:paraId="70E3BFD6" w14:textId="77777777" w:rsidR="006730B5" w:rsidRPr="006730B5" w:rsidRDefault="006730B5" w:rsidP="006730B5">
      <w:pPr>
        <w:rPr>
          <w:lang w:val="en-US"/>
        </w:rPr>
      </w:pPr>
      <w:r w:rsidRPr="006730B5">
        <w:rPr>
          <w:rFonts w:hint="eastAsia"/>
          <w:lang w:val="en-US"/>
        </w:rPr>
        <w:t>Общая</w:t>
      </w:r>
      <w:r w:rsidRPr="006730B5">
        <w:rPr>
          <w:lang w:val="en-US"/>
        </w:rPr>
        <w:t xml:space="preserve"> </w:t>
      </w:r>
      <w:r w:rsidRPr="006730B5">
        <w:rPr>
          <w:rFonts w:hint="eastAsia"/>
          <w:lang w:val="en-US"/>
        </w:rPr>
        <w:t>характеристика</w:t>
      </w:r>
      <w:r w:rsidRPr="006730B5">
        <w:rPr>
          <w:lang w:val="en-US"/>
        </w:rPr>
        <w:t xml:space="preserve"> </w:t>
      </w:r>
      <w:r w:rsidRPr="006730B5">
        <w:rPr>
          <w:rFonts w:hint="eastAsia"/>
          <w:lang w:val="en-US"/>
        </w:rPr>
        <w:t>работы</w:t>
      </w:r>
      <w:r w:rsidRPr="006730B5">
        <w:rPr>
          <w:lang w:val="en-US"/>
        </w:rPr>
        <w:t>.</w:t>
      </w:r>
    </w:p>
    <w:p w14:paraId="6C4365BB" w14:textId="77777777" w:rsidR="006730B5" w:rsidRPr="006730B5" w:rsidRDefault="006730B5" w:rsidP="006730B5">
      <w:pPr>
        <w:rPr>
          <w:lang w:val="en-US"/>
        </w:rPr>
      </w:pPr>
    </w:p>
    <w:p w14:paraId="70A2B3D6" w14:textId="77777777" w:rsidR="006730B5" w:rsidRPr="006730B5" w:rsidRDefault="006730B5" w:rsidP="006730B5">
      <w:pPr>
        <w:rPr>
          <w:lang w:val="en-US"/>
        </w:rPr>
      </w:pPr>
      <w:r w:rsidRPr="006730B5">
        <w:rPr>
          <w:lang w:val="en-US"/>
        </w:rPr>
        <w:t xml:space="preserve">1. </w:t>
      </w:r>
      <w:r w:rsidRPr="006730B5">
        <w:rPr>
          <w:rFonts w:hint="eastAsia"/>
          <w:lang w:val="en-US"/>
        </w:rPr>
        <w:t>Обзор</w:t>
      </w:r>
      <w:r w:rsidRPr="006730B5">
        <w:rPr>
          <w:lang w:val="en-US"/>
        </w:rPr>
        <w:t xml:space="preserve"> </w:t>
      </w:r>
      <w:r w:rsidRPr="006730B5">
        <w:rPr>
          <w:rFonts w:hint="eastAsia"/>
          <w:lang w:val="en-US"/>
        </w:rPr>
        <w:t>литературы</w:t>
      </w:r>
      <w:r w:rsidRPr="006730B5">
        <w:rPr>
          <w:lang w:val="en-US"/>
        </w:rPr>
        <w:t>.</w:t>
      </w:r>
    </w:p>
    <w:p w14:paraId="2CDA1127" w14:textId="77777777" w:rsidR="006730B5" w:rsidRPr="006730B5" w:rsidRDefault="006730B5" w:rsidP="006730B5">
      <w:pPr>
        <w:rPr>
          <w:lang w:val="en-US"/>
        </w:rPr>
      </w:pPr>
    </w:p>
    <w:p w14:paraId="44D0DB1C" w14:textId="77777777" w:rsidR="006730B5" w:rsidRPr="006730B5" w:rsidRDefault="006730B5" w:rsidP="006730B5">
      <w:pPr>
        <w:rPr>
          <w:lang w:val="en-US"/>
        </w:rPr>
      </w:pPr>
      <w:r w:rsidRPr="006730B5">
        <w:rPr>
          <w:lang w:val="en-US"/>
        </w:rPr>
        <w:t xml:space="preserve">1.1. </w:t>
      </w:r>
      <w:r w:rsidRPr="006730B5">
        <w:rPr>
          <w:rFonts w:hint="eastAsia"/>
          <w:lang w:val="en-US"/>
        </w:rPr>
        <w:t>Этиологическая</w:t>
      </w:r>
      <w:r w:rsidRPr="006730B5">
        <w:rPr>
          <w:lang w:val="en-US"/>
        </w:rPr>
        <w:t xml:space="preserve"> </w:t>
      </w:r>
      <w:r w:rsidRPr="006730B5">
        <w:rPr>
          <w:rFonts w:hint="eastAsia"/>
          <w:lang w:val="en-US"/>
        </w:rPr>
        <w:t>роль</w:t>
      </w:r>
      <w:r w:rsidRPr="006730B5">
        <w:rPr>
          <w:lang w:val="en-US"/>
        </w:rPr>
        <w:t xml:space="preserve"> </w:t>
      </w:r>
      <w:r w:rsidRPr="006730B5">
        <w:rPr>
          <w:rFonts w:hint="eastAsia"/>
          <w:lang w:val="en-US"/>
        </w:rPr>
        <w:t>Р</w:t>
      </w:r>
      <w:r w:rsidRPr="006730B5">
        <w:rPr>
          <w:lang w:val="en-US"/>
        </w:rPr>
        <w:t>.</w:t>
      </w:r>
      <w:r w:rsidRPr="006730B5">
        <w:rPr>
          <w:rFonts w:hint="eastAsia"/>
          <w:lang w:val="en-US"/>
        </w:rPr>
        <w:t>песгорЬогит</w:t>
      </w:r>
      <w:r w:rsidRPr="006730B5">
        <w:rPr>
          <w:lang w:val="en-US"/>
        </w:rPr>
        <w:t xml:space="preserve"> </w:t>
      </w:r>
      <w:r w:rsidRPr="006730B5">
        <w:rPr>
          <w:rFonts w:hint="eastAsia"/>
          <w:lang w:val="en-US"/>
        </w:rPr>
        <w:t>в</w:t>
      </w:r>
      <w:r w:rsidRPr="006730B5">
        <w:rPr>
          <w:lang w:val="en-US"/>
        </w:rPr>
        <w:t xml:space="preserve"> </w:t>
      </w:r>
      <w:r w:rsidRPr="006730B5">
        <w:rPr>
          <w:rFonts w:hint="eastAsia"/>
          <w:lang w:val="en-US"/>
        </w:rPr>
        <w:t>возникновении</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животных</w:t>
      </w:r>
      <w:r w:rsidRPr="006730B5">
        <w:rPr>
          <w:lang w:val="en-US"/>
        </w:rPr>
        <w:t>.</w:t>
      </w:r>
    </w:p>
    <w:p w14:paraId="1B72A820" w14:textId="77777777" w:rsidR="006730B5" w:rsidRPr="006730B5" w:rsidRDefault="006730B5" w:rsidP="006730B5">
      <w:pPr>
        <w:rPr>
          <w:lang w:val="en-US"/>
        </w:rPr>
      </w:pPr>
    </w:p>
    <w:p w14:paraId="18A89D22" w14:textId="77777777" w:rsidR="006730B5" w:rsidRPr="006730B5" w:rsidRDefault="006730B5" w:rsidP="006730B5">
      <w:pPr>
        <w:rPr>
          <w:lang w:val="en-US"/>
        </w:rPr>
      </w:pPr>
      <w:r w:rsidRPr="006730B5">
        <w:rPr>
          <w:lang w:val="en-US"/>
        </w:rPr>
        <w:t xml:space="preserve">1.2. </w:t>
      </w:r>
      <w:r w:rsidRPr="006730B5">
        <w:rPr>
          <w:rFonts w:hint="eastAsia"/>
          <w:lang w:val="en-US"/>
        </w:rPr>
        <w:t>Культурально</w:t>
      </w:r>
      <w:r w:rsidRPr="006730B5">
        <w:rPr>
          <w:lang w:val="en-US"/>
        </w:rPr>
        <w:t>-</w:t>
      </w:r>
      <w:r w:rsidRPr="006730B5">
        <w:rPr>
          <w:rFonts w:hint="eastAsia"/>
          <w:lang w:val="en-US"/>
        </w:rPr>
        <w:t>морфологические</w:t>
      </w:r>
      <w:r w:rsidRPr="006730B5">
        <w:rPr>
          <w:lang w:val="en-US"/>
        </w:rPr>
        <w:t xml:space="preserve">, </w:t>
      </w:r>
      <w:r w:rsidRPr="006730B5">
        <w:rPr>
          <w:rFonts w:hint="eastAsia"/>
          <w:lang w:val="en-US"/>
        </w:rPr>
        <w:t>тинкториальные</w:t>
      </w:r>
      <w:r w:rsidRPr="006730B5">
        <w:rPr>
          <w:lang w:val="en-US"/>
        </w:rPr>
        <w:t xml:space="preserve">, </w:t>
      </w:r>
      <w:r w:rsidRPr="006730B5">
        <w:rPr>
          <w:rFonts w:hint="eastAsia"/>
          <w:lang w:val="en-US"/>
        </w:rPr>
        <w:t>биохимические</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протеолитические</w:t>
      </w:r>
      <w:r w:rsidRPr="006730B5">
        <w:rPr>
          <w:lang w:val="en-US"/>
        </w:rPr>
        <w:t xml:space="preserve"> </w:t>
      </w:r>
      <w:r w:rsidRPr="006730B5">
        <w:rPr>
          <w:rFonts w:hint="eastAsia"/>
          <w:lang w:val="en-US"/>
        </w:rPr>
        <w:t>свойства</w:t>
      </w:r>
      <w:r w:rsidRPr="006730B5">
        <w:rPr>
          <w:lang w:val="en-US"/>
        </w:rPr>
        <w:t xml:space="preserve"> </w:t>
      </w:r>
      <w:r w:rsidRPr="006730B5">
        <w:rPr>
          <w:rFonts w:hint="eastAsia"/>
          <w:lang w:val="en-US"/>
        </w:rPr>
        <w:t>Р</w:t>
      </w:r>
      <w:r w:rsidRPr="006730B5">
        <w:rPr>
          <w:lang w:val="en-US"/>
        </w:rPr>
        <w:t>.</w:t>
      </w:r>
      <w:r w:rsidRPr="006730B5">
        <w:rPr>
          <w:rFonts w:hint="eastAsia"/>
          <w:lang w:val="en-US"/>
        </w:rPr>
        <w:t>песгорЬюгит</w:t>
      </w:r>
      <w:r w:rsidRPr="006730B5">
        <w:rPr>
          <w:lang w:val="en-US"/>
        </w:rPr>
        <w:t>.</w:t>
      </w:r>
    </w:p>
    <w:p w14:paraId="17A0DC19" w14:textId="77777777" w:rsidR="006730B5" w:rsidRPr="006730B5" w:rsidRDefault="006730B5" w:rsidP="006730B5">
      <w:pPr>
        <w:rPr>
          <w:lang w:val="en-US"/>
        </w:rPr>
      </w:pPr>
    </w:p>
    <w:p w14:paraId="11286E25" w14:textId="77777777" w:rsidR="006730B5" w:rsidRPr="006730B5" w:rsidRDefault="006730B5" w:rsidP="006730B5">
      <w:pPr>
        <w:rPr>
          <w:lang w:val="en-US"/>
        </w:rPr>
      </w:pPr>
      <w:r w:rsidRPr="006730B5">
        <w:rPr>
          <w:lang w:val="en-US"/>
        </w:rPr>
        <w:t xml:space="preserve">1.3. </w:t>
      </w:r>
      <w:r w:rsidRPr="006730B5">
        <w:rPr>
          <w:rFonts w:hint="eastAsia"/>
          <w:lang w:val="en-US"/>
        </w:rPr>
        <w:t>Патогенные</w:t>
      </w:r>
      <w:r w:rsidRPr="006730B5">
        <w:rPr>
          <w:lang w:val="en-US"/>
        </w:rPr>
        <w:t xml:space="preserve"> </w:t>
      </w:r>
      <w:r w:rsidRPr="006730B5">
        <w:rPr>
          <w:rFonts w:hint="eastAsia"/>
          <w:lang w:val="en-US"/>
        </w:rPr>
        <w:t>свойства</w:t>
      </w:r>
      <w:r w:rsidRPr="006730B5">
        <w:rPr>
          <w:lang w:val="en-US"/>
        </w:rPr>
        <w:t xml:space="preserve"> </w:t>
      </w:r>
      <w:r w:rsidRPr="006730B5">
        <w:rPr>
          <w:rFonts w:hint="eastAsia"/>
          <w:lang w:val="en-US"/>
        </w:rPr>
        <w:t>Р</w:t>
      </w:r>
      <w:r w:rsidRPr="006730B5">
        <w:rPr>
          <w:lang w:val="en-US"/>
        </w:rPr>
        <w:t>.</w:t>
      </w:r>
      <w:r w:rsidRPr="006730B5">
        <w:rPr>
          <w:rFonts w:hint="eastAsia"/>
          <w:lang w:val="en-US"/>
        </w:rPr>
        <w:t>песгорЬогшп</w:t>
      </w:r>
      <w:r w:rsidRPr="006730B5">
        <w:rPr>
          <w:lang w:val="en-US"/>
        </w:rPr>
        <w:t>.</w:t>
      </w:r>
    </w:p>
    <w:p w14:paraId="57164AB8" w14:textId="77777777" w:rsidR="006730B5" w:rsidRPr="006730B5" w:rsidRDefault="006730B5" w:rsidP="006730B5">
      <w:pPr>
        <w:rPr>
          <w:lang w:val="en-US"/>
        </w:rPr>
      </w:pPr>
    </w:p>
    <w:p w14:paraId="0D3D676A" w14:textId="77777777" w:rsidR="006730B5" w:rsidRPr="006730B5" w:rsidRDefault="006730B5" w:rsidP="006730B5">
      <w:pPr>
        <w:rPr>
          <w:lang w:val="en-US"/>
        </w:rPr>
      </w:pPr>
      <w:r w:rsidRPr="006730B5">
        <w:rPr>
          <w:lang w:val="en-US"/>
        </w:rPr>
        <w:t xml:space="preserve">1.4. </w:t>
      </w:r>
      <w:r w:rsidRPr="006730B5">
        <w:rPr>
          <w:rFonts w:hint="eastAsia"/>
          <w:lang w:val="en-US"/>
        </w:rPr>
        <w:t>Антигенные</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иммуногенные</w:t>
      </w:r>
      <w:r w:rsidRPr="006730B5">
        <w:rPr>
          <w:lang w:val="en-US"/>
        </w:rPr>
        <w:t xml:space="preserve"> </w:t>
      </w:r>
      <w:r w:rsidRPr="006730B5">
        <w:rPr>
          <w:rFonts w:hint="eastAsia"/>
          <w:lang w:val="en-US"/>
        </w:rPr>
        <w:t>свойства</w:t>
      </w:r>
      <w:r w:rsidRPr="006730B5">
        <w:rPr>
          <w:lang w:val="en-US"/>
        </w:rPr>
        <w:t>.</w:t>
      </w:r>
    </w:p>
    <w:p w14:paraId="07B4F693" w14:textId="77777777" w:rsidR="006730B5" w:rsidRPr="006730B5" w:rsidRDefault="006730B5" w:rsidP="006730B5">
      <w:pPr>
        <w:rPr>
          <w:lang w:val="en-US"/>
        </w:rPr>
      </w:pPr>
    </w:p>
    <w:p w14:paraId="44640732" w14:textId="77777777" w:rsidR="006730B5" w:rsidRPr="006730B5" w:rsidRDefault="006730B5" w:rsidP="006730B5">
      <w:pPr>
        <w:rPr>
          <w:lang w:val="en-US"/>
        </w:rPr>
      </w:pPr>
      <w:r w:rsidRPr="006730B5">
        <w:rPr>
          <w:lang w:val="en-US"/>
        </w:rPr>
        <w:t xml:space="preserve">1.5. </w:t>
      </w:r>
      <w:r w:rsidRPr="006730B5">
        <w:rPr>
          <w:rFonts w:hint="eastAsia"/>
          <w:lang w:val="en-US"/>
        </w:rPr>
        <w:t>Выживаемость</w:t>
      </w:r>
      <w:r w:rsidRPr="006730B5">
        <w:rPr>
          <w:lang w:val="en-US"/>
        </w:rPr>
        <w:t>.</w:t>
      </w:r>
    </w:p>
    <w:p w14:paraId="4C74DFEE" w14:textId="77777777" w:rsidR="006730B5" w:rsidRPr="006730B5" w:rsidRDefault="006730B5" w:rsidP="006730B5">
      <w:pPr>
        <w:rPr>
          <w:lang w:val="en-US"/>
        </w:rPr>
      </w:pPr>
    </w:p>
    <w:p w14:paraId="3ABF9457" w14:textId="77777777" w:rsidR="006730B5" w:rsidRPr="006730B5" w:rsidRDefault="006730B5" w:rsidP="006730B5">
      <w:pPr>
        <w:rPr>
          <w:lang w:val="en-US"/>
        </w:rPr>
      </w:pPr>
      <w:r w:rsidRPr="006730B5">
        <w:rPr>
          <w:lang w:val="en-US"/>
        </w:rPr>
        <w:t xml:space="preserve">1.6. </w:t>
      </w:r>
      <w:r w:rsidRPr="006730B5">
        <w:rPr>
          <w:rFonts w:hint="eastAsia"/>
          <w:lang w:val="en-US"/>
        </w:rPr>
        <w:t>Распространение</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животных</w:t>
      </w:r>
      <w:r w:rsidRPr="006730B5">
        <w:rPr>
          <w:lang w:val="en-US"/>
        </w:rPr>
        <w:t>.</w:t>
      </w:r>
    </w:p>
    <w:p w14:paraId="62AA9024" w14:textId="77777777" w:rsidR="006730B5" w:rsidRPr="006730B5" w:rsidRDefault="006730B5" w:rsidP="006730B5">
      <w:pPr>
        <w:rPr>
          <w:lang w:val="en-US"/>
        </w:rPr>
      </w:pPr>
    </w:p>
    <w:p w14:paraId="44689A4E" w14:textId="77777777" w:rsidR="006730B5" w:rsidRPr="006730B5" w:rsidRDefault="006730B5" w:rsidP="006730B5">
      <w:pPr>
        <w:rPr>
          <w:lang w:val="en-US"/>
        </w:rPr>
      </w:pPr>
      <w:r w:rsidRPr="006730B5">
        <w:rPr>
          <w:lang w:val="en-US"/>
        </w:rPr>
        <w:t xml:space="preserve">1.7. </w:t>
      </w:r>
      <w:r w:rsidRPr="006730B5">
        <w:rPr>
          <w:rFonts w:hint="eastAsia"/>
          <w:lang w:val="en-US"/>
        </w:rPr>
        <w:t>Источники</w:t>
      </w:r>
      <w:r w:rsidRPr="006730B5">
        <w:rPr>
          <w:lang w:val="en-US"/>
        </w:rPr>
        <w:t xml:space="preserve"> </w:t>
      </w:r>
      <w:r w:rsidRPr="006730B5">
        <w:rPr>
          <w:rFonts w:hint="eastAsia"/>
          <w:lang w:val="en-US"/>
        </w:rPr>
        <w:t>возбудителя</w:t>
      </w:r>
      <w:r w:rsidRPr="006730B5">
        <w:rPr>
          <w:lang w:val="en-US"/>
        </w:rPr>
        <w:t xml:space="preserve"> </w:t>
      </w:r>
      <w:r w:rsidRPr="006730B5">
        <w:rPr>
          <w:rFonts w:hint="eastAsia"/>
          <w:lang w:val="en-US"/>
        </w:rPr>
        <w:t>некробактериозной</w:t>
      </w:r>
      <w:r w:rsidRPr="006730B5">
        <w:rPr>
          <w:lang w:val="en-US"/>
        </w:rPr>
        <w:t xml:space="preserve"> </w:t>
      </w:r>
      <w:r w:rsidRPr="006730B5">
        <w:rPr>
          <w:rFonts w:hint="eastAsia"/>
          <w:lang w:val="en-US"/>
        </w:rPr>
        <w:t>инфекции</w:t>
      </w:r>
      <w:r w:rsidRPr="006730B5">
        <w:rPr>
          <w:lang w:val="en-US"/>
        </w:rPr>
        <w:t>.</w:t>
      </w:r>
    </w:p>
    <w:p w14:paraId="7BF48B62" w14:textId="77777777" w:rsidR="006730B5" w:rsidRPr="006730B5" w:rsidRDefault="006730B5" w:rsidP="006730B5">
      <w:pPr>
        <w:rPr>
          <w:lang w:val="en-US"/>
        </w:rPr>
      </w:pPr>
    </w:p>
    <w:p w14:paraId="6F9421C4" w14:textId="77777777" w:rsidR="006730B5" w:rsidRPr="006730B5" w:rsidRDefault="006730B5" w:rsidP="006730B5">
      <w:pPr>
        <w:rPr>
          <w:lang w:val="en-US"/>
        </w:rPr>
      </w:pPr>
      <w:r w:rsidRPr="006730B5">
        <w:rPr>
          <w:lang w:val="en-US"/>
        </w:rPr>
        <w:t xml:space="preserve">1.8. </w:t>
      </w:r>
      <w:r w:rsidRPr="006730B5">
        <w:rPr>
          <w:rFonts w:hint="eastAsia"/>
          <w:lang w:val="en-US"/>
        </w:rPr>
        <w:t>Предрасполагающие</w:t>
      </w:r>
      <w:r w:rsidRPr="006730B5">
        <w:rPr>
          <w:lang w:val="en-US"/>
        </w:rPr>
        <w:t xml:space="preserve"> </w:t>
      </w:r>
      <w:r w:rsidRPr="006730B5">
        <w:rPr>
          <w:rFonts w:hint="eastAsia"/>
          <w:lang w:val="en-US"/>
        </w:rPr>
        <w:t>факторы</w:t>
      </w:r>
      <w:r w:rsidRPr="006730B5">
        <w:rPr>
          <w:lang w:val="en-US"/>
        </w:rPr>
        <w:t>.</w:t>
      </w:r>
    </w:p>
    <w:p w14:paraId="20E03D16" w14:textId="77777777" w:rsidR="006730B5" w:rsidRPr="006730B5" w:rsidRDefault="006730B5" w:rsidP="006730B5">
      <w:pPr>
        <w:rPr>
          <w:lang w:val="en-US"/>
        </w:rPr>
      </w:pPr>
    </w:p>
    <w:p w14:paraId="55944996" w14:textId="77777777" w:rsidR="006730B5" w:rsidRPr="006730B5" w:rsidRDefault="006730B5" w:rsidP="006730B5">
      <w:pPr>
        <w:rPr>
          <w:lang w:val="en-US"/>
        </w:rPr>
      </w:pPr>
      <w:r w:rsidRPr="006730B5">
        <w:rPr>
          <w:lang w:val="en-US"/>
        </w:rPr>
        <w:t xml:space="preserve">1.9. </w:t>
      </w:r>
      <w:r w:rsidRPr="006730B5">
        <w:rPr>
          <w:rFonts w:hint="eastAsia"/>
          <w:lang w:val="en-US"/>
        </w:rPr>
        <w:t>Меры</w:t>
      </w:r>
      <w:r w:rsidRPr="006730B5">
        <w:rPr>
          <w:lang w:val="en-US"/>
        </w:rPr>
        <w:t xml:space="preserve"> </w:t>
      </w:r>
      <w:r w:rsidRPr="006730B5">
        <w:rPr>
          <w:rFonts w:hint="eastAsia"/>
          <w:lang w:val="en-US"/>
        </w:rPr>
        <w:t>борьбы</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профилактика</w:t>
      </w:r>
      <w:r w:rsidRPr="006730B5">
        <w:rPr>
          <w:lang w:val="en-US"/>
        </w:rPr>
        <w:t>.</w:t>
      </w:r>
    </w:p>
    <w:p w14:paraId="34D7DC1B" w14:textId="77777777" w:rsidR="006730B5" w:rsidRPr="006730B5" w:rsidRDefault="006730B5" w:rsidP="006730B5">
      <w:pPr>
        <w:rPr>
          <w:lang w:val="en-US"/>
        </w:rPr>
      </w:pPr>
    </w:p>
    <w:p w14:paraId="5823BEC4" w14:textId="77777777" w:rsidR="006730B5" w:rsidRPr="006730B5" w:rsidRDefault="006730B5" w:rsidP="006730B5">
      <w:pPr>
        <w:rPr>
          <w:lang w:val="en-US"/>
        </w:rPr>
      </w:pPr>
      <w:r w:rsidRPr="006730B5">
        <w:rPr>
          <w:lang w:val="en-US"/>
        </w:rPr>
        <w:t xml:space="preserve">1.9.1. </w:t>
      </w:r>
      <w:r w:rsidRPr="006730B5">
        <w:rPr>
          <w:rFonts w:hint="eastAsia"/>
          <w:lang w:val="en-US"/>
        </w:rPr>
        <w:t>Анализ</w:t>
      </w:r>
      <w:r w:rsidRPr="006730B5">
        <w:rPr>
          <w:lang w:val="en-US"/>
        </w:rPr>
        <w:t xml:space="preserve"> </w:t>
      </w:r>
      <w:r w:rsidRPr="006730B5">
        <w:rPr>
          <w:rFonts w:hint="eastAsia"/>
          <w:lang w:val="en-US"/>
        </w:rPr>
        <w:t>обзора</w:t>
      </w:r>
      <w:r w:rsidRPr="006730B5">
        <w:rPr>
          <w:lang w:val="en-US"/>
        </w:rPr>
        <w:t xml:space="preserve"> </w:t>
      </w:r>
      <w:r w:rsidRPr="006730B5">
        <w:rPr>
          <w:rFonts w:hint="eastAsia"/>
          <w:lang w:val="en-US"/>
        </w:rPr>
        <w:t>литературы</w:t>
      </w:r>
      <w:r w:rsidRPr="006730B5">
        <w:rPr>
          <w:lang w:val="en-US"/>
        </w:rPr>
        <w:t>.</w:t>
      </w:r>
    </w:p>
    <w:p w14:paraId="6E5A3F90" w14:textId="77777777" w:rsidR="006730B5" w:rsidRPr="006730B5" w:rsidRDefault="006730B5" w:rsidP="006730B5">
      <w:pPr>
        <w:rPr>
          <w:lang w:val="en-US"/>
        </w:rPr>
      </w:pPr>
    </w:p>
    <w:p w14:paraId="174579C4" w14:textId="77777777" w:rsidR="006730B5" w:rsidRPr="006730B5" w:rsidRDefault="006730B5" w:rsidP="006730B5">
      <w:pPr>
        <w:rPr>
          <w:lang w:val="en-US"/>
        </w:rPr>
      </w:pPr>
      <w:r w:rsidRPr="006730B5">
        <w:rPr>
          <w:lang w:val="en-US"/>
        </w:rPr>
        <w:t xml:space="preserve">2. </w:t>
      </w:r>
      <w:r w:rsidRPr="006730B5">
        <w:rPr>
          <w:rFonts w:hint="eastAsia"/>
          <w:lang w:val="en-US"/>
        </w:rPr>
        <w:t>Собственные</w:t>
      </w:r>
      <w:r w:rsidRPr="006730B5">
        <w:rPr>
          <w:lang w:val="en-US"/>
        </w:rPr>
        <w:t xml:space="preserve"> </w:t>
      </w:r>
      <w:r w:rsidRPr="006730B5">
        <w:rPr>
          <w:rFonts w:hint="eastAsia"/>
          <w:lang w:val="en-US"/>
        </w:rPr>
        <w:t>исследования</w:t>
      </w:r>
      <w:r w:rsidRPr="006730B5">
        <w:rPr>
          <w:lang w:val="en-US"/>
        </w:rPr>
        <w:t>.,.</w:t>
      </w:r>
    </w:p>
    <w:p w14:paraId="5F5D10D2" w14:textId="77777777" w:rsidR="006730B5" w:rsidRPr="006730B5" w:rsidRDefault="006730B5" w:rsidP="006730B5">
      <w:pPr>
        <w:rPr>
          <w:lang w:val="en-US"/>
        </w:rPr>
      </w:pPr>
    </w:p>
    <w:p w14:paraId="105B201C" w14:textId="77777777" w:rsidR="006730B5" w:rsidRPr="006730B5" w:rsidRDefault="006730B5" w:rsidP="006730B5">
      <w:pPr>
        <w:rPr>
          <w:lang w:val="en-US"/>
        </w:rPr>
      </w:pPr>
      <w:r w:rsidRPr="006730B5">
        <w:rPr>
          <w:lang w:val="en-US"/>
        </w:rPr>
        <w:t xml:space="preserve">2.1. </w:t>
      </w:r>
      <w:r w:rsidRPr="006730B5">
        <w:rPr>
          <w:rFonts w:hint="eastAsia"/>
          <w:lang w:val="en-US"/>
        </w:rPr>
        <w:t>Материалы</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методы</w:t>
      </w:r>
      <w:r w:rsidRPr="006730B5">
        <w:rPr>
          <w:lang w:val="en-US"/>
        </w:rPr>
        <w:t>.</w:t>
      </w:r>
    </w:p>
    <w:p w14:paraId="12EB8128" w14:textId="77777777" w:rsidR="006730B5" w:rsidRPr="006730B5" w:rsidRDefault="006730B5" w:rsidP="006730B5">
      <w:pPr>
        <w:rPr>
          <w:lang w:val="en-US"/>
        </w:rPr>
      </w:pPr>
    </w:p>
    <w:p w14:paraId="6FC68ABC" w14:textId="77777777" w:rsidR="006730B5" w:rsidRPr="006730B5" w:rsidRDefault="006730B5" w:rsidP="006730B5">
      <w:pPr>
        <w:rPr>
          <w:lang w:val="en-US"/>
        </w:rPr>
      </w:pPr>
      <w:r w:rsidRPr="006730B5">
        <w:rPr>
          <w:lang w:val="en-US"/>
        </w:rPr>
        <w:t xml:space="preserve">3. </w:t>
      </w:r>
      <w:r w:rsidRPr="006730B5">
        <w:rPr>
          <w:rFonts w:hint="eastAsia"/>
          <w:lang w:val="en-US"/>
        </w:rPr>
        <w:t>Результаты</w:t>
      </w:r>
      <w:r w:rsidRPr="006730B5">
        <w:rPr>
          <w:lang w:val="en-US"/>
        </w:rPr>
        <w:t xml:space="preserve"> </w:t>
      </w:r>
      <w:r w:rsidRPr="006730B5">
        <w:rPr>
          <w:rFonts w:hint="eastAsia"/>
          <w:lang w:val="en-US"/>
        </w:rPr>
        <w:t>исследования</w:t>
      </w:r>
      <w:r w:rsidRPr="006730B5">
        <w:rPr>
          <w:lang w:val="en-US"/>
        </w:rPr>
        <w:t>.</w:t>
      </w:r>
    </w:p>
    <w:p w14:paraId="2EC538C5" w14:textId="77777777" w:rsidR="006730B5" w:rsidRPr="006730B5" w:rsidRDefault="006730B5" w:rsidP="006730B5">
      <w:pPr>
        <w:rPr>
          <w:lang w:val="en-US"/>
        </w:rPr>
      </w:pPr>
    </w:p>
    <w:p w14:paraId="5F1FBBC0" w14:textId="77777777" w:rsidR="006730B5" w:rsidRPr="006730B5" w:rsidRDefault="006730B5" w:rsidP="006730B5">
      <w:pPr>
        <w:rPr>
          <w:lang w:val="en-US"/>
        </w:rPr>
      </w:pPr>
      <w:r w:rsidRPr="006730B5">
        <w:rPr>
          <w:lang w:val="en-US"/>
        </w:rPr>
        <w:t xml:space="preserve">3.1. </w:t>
      </w:r>
      <w:r w:rsidRPr="006730B5">
        <w:rPr>
          <w:rFonts w:hint="eastAsia"/>
          <w:lang w:val="en-US"/>
        </w:rPr>
        <w:t>Краткие</w:t>
      </w:r>
      <w:r w:rsidRPr="006730B5">
        <w:rPr>
          <w:lang w:val="en-US"/>
        </w:rPr>
        <w:t xml:space="preserve"> </w:t>
      </w:r>
      <w:r w:rsidRPr="006730B5">
        <w:rPr>
          <w:rFonts w:hint="eastAsia"/>
          <w:lang w:val="en-US"/>
        </w:rPr>
        <w:t>сведения</w:t>
      </w:r>
      <w:r w:rsidRPr="006730B5">
        <w:rPr>
          <w:lang w:val="en-US"/>
        </w:rPr>
        <w:t xml:space="preserve"> </w:t>
      </w:r>
      <w:r w:rsidRPr="006730B5">
        <w:rPr>
          <w:rFonts w:hint="eastAsia"/>
          <w:lang w:val="en-US"/>
        </w:rPr>
        <w:t>о</w:t>
      </w:r>
      <w:r w:rsidRPr="006730B5">
        <w:rPr>
          <w:lang w:val="en-US"/>
        </w:rPr>
        <w:t xml:space="preserve"> </w:t>
      </w:r>
      <w:r w:rsidRPr="006730B5">
        <w:rPr>
          <w:rFonts w:hint="eastAsia"/>
          <w:lang w:val="en-US"/>
        </w:rPr>
        <w:t>природно</w:t>
      </w:r>
      <w:r w:rsidRPr="006730B5">
        <w:rPr>
          <w:lang w:val="en-US"/>
        </w:rPr>
        <w:t>-</w:t>
      </w:r>
      <w:r w:rsidRPr="006730B5">
        <w:rPr>
          <w:rFonts w:hint="eastAsia"/>
          <w:lang w:val="en-US"/>
        </w:rPr>
        <w:t>климатических</w:t>
      </w:r>
      <w:r w:rsidRPr="006730B5">
        <w:rPr>
          <w:lang w:val="en-US"/>
        </w:rPr>
        <w:t xml:space="preserve"> </w:t>
      </w:r>
      <w:r w:rsidRPr="006730B5">
        <w:rPr>
          <w:rFonts w:hint="eastAsia"/>
          <w:lang w:val="en-US"/>
        </w:rPr>
        <w:t>условиях</w:t>
      </w:r>
      <w:r w:rsidRPr="006730B5">
        <w:rPr>
          <w:lang w:val="en-US"/>
        </w:rPr>
        <w:t xml:space="preserve"> </w:t>
      </w:r>
      <w:r w:rsidRPr="006730B5">
        <w:rPr>
          <w:rFonts w:hint="eastAsia"/>
          <w:lang w:val="en-US"/>
        </w:rPr>
        <w:t>Якутии</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характеристика</w:t>
      </w:r>
      <w:r w:rsidRPr="006730B5">
        <w:rPr>
          <w:lang w:val="en-US"/>
        </w:rPr>
        <w:t xml:space="preserve"> </w:t>
      </w:r>
      <w:r w:rsidRPr="006730B5">
        <w:rPr>
          <w:rFonts w:hint="eastAsia"/>
          <w:lang w:val="en-US"/>
        </w:rPr>
        <w:t>отрасли</w:t>
      </w:r>
      <w:r w:rsidRPr="006730B5">
        <w:rPr>
          <w:lang w:val="en-US"/>
        </w:rPr>
        <w:t xml:space="preserve"> </w:t>
      </w:r>
      <w:r w:rsidRPr="006730B5">
        <w:rPr>
          <w:rFonts w:hint="eastAsia"/>
          <w:lang w:val="en-US"/>
        </w:rPr>
        <w:t>оленеводства</w:t>
      </w:r>
      <w:r w:rsidRPr="006730B5">
        <w:rPr>
          <w:lang w:val="en-US"/>
        </w:rPr>
        <w:t>.</w:t>
      </w:r>
    </w:p>
    <w:p w14:paraId="5F729AF3" w14:textId="77777777" w:rsidR="006730B5" w:rsidRPr="006730B5" w:rsidRDefault="006730B5" w:rsidP="006730B5">
      <w:pPr>
        <w:rPr>
          <w:lang w:val="en-US"/>
        </w:rPr>
      </w:pPr>
    </w:p>
    <w:p w14:paraId="4AAF5330" w14:textId="77777777" w:rsidR="006730B5" w:rsidRPr="006730B5" w:rsidRDefault="006730B5" w:rsidP="006730B5">
      <w:pPr>
        <w:rPr>
          <w:lang w:val="en-US"/>
        </w:rPr>
      </w:pPr>
      <w:r w:rsidRPr="006730B5">
        <w:rPr>
          <w:lang w:val="en-US"/>
        </w:rPr>
        <w:t xml:space="preserve">3.2. </w:t>
      </w:r>
      <w:r w:rsidRPr="006730B5">
        <w:rPr>
          <w:rFonts w:hint="eastAsia"/>
          <w:lang w:val="en-US"/>
        </w:rPr>
        <w:t>Эпизоотическая</w:t>
      </w:r>
      <w:r w:rsidRPr="006730B5">
        <w:rPr>
          <w:lang w:val="en-US"/>
        </w:rPr>
        <w:t xml:space="preserve"> </w:t>
      </w:r>
      <w:r w:rsidRPr="006730B5">
        <w:rPr>
          <w:rFonts w:hint="eastAsia"/>
          <w:lang w:val="en-US"/>
        </w:rPr>
        <w:t>ситуация</w:t>
      </w:r>
      <w:r w:rsidRPr="006730B5">
        <w:rPr>
          <w:lang w:val="en-US"/>
        </w:rPr>
        <w:t xml:space="preserve"> </w:t>
      </w:r>
      <w:r w:rsidRPr="006730B5">
        <w:rPr>
          <w:rFonts w:hint="eastAsia"/>
          <w:lang w:val="en-US"/>
        </w:rPr>
        <w:t>по</w:t>
      </w:r>
      <w:r w:rsidRPr="006730B5">
        <w:rPr>
          <w:lang w:val="en-US"/>
        </w:rPr>
        <w:t xml:space="preserve"> </w:t>
      </w:r>
      <w:r w:rsidRPr="006730B5">
        <w:rPr>
          <w:rFonts w:hint="eastAsia"/>
          <w:lang w:val="en-US"/>
        </w:rPr>
        <w:t>некробактериозу</w:t>
      </w:r>
      <w:r w:rsidRPr="006730B5">
        <w:rPr>
          <w:lang w:val="en-US"/>
        </w:rPr>
        <w:t xml:space="preserve"> </w:t>
      </w:r>
      <w:r w:rsidRPr="006730B5">
        <w:rPr>
          <w:rFonts w:hint="eastAsia"/>
          <w:lang w:val="en-US"/>
        </w:rPr>
        <w:t>северных</w:t>
      </w:r>
      <w:r w:rsidRPr="006730B5">
        <w:rPr>
          <w:lang w:val="en-US"/>
        </w:rPr>
        <w:t xml:space="preserve"> </w:t>
      </w:r>
      <w:r w:rsidRPr="006730B5">
        <w:rPr>
          <w:rFonts w:hint="eastAsia"/>
          <w:lang w:val="en-US"/>
        </w:rPr>
        <w:t>оленей</w:t>
      </w:r>
      <w:r w:rsidRPr="006730B5">
        <w:rPr>
          <w:lang w:val="en-US"/>
        </w:rPr>
        <w:t xml:space="preserve"> </w:t>
      </w:r>
      <w:r w:rsidRPr="006730B5">
        <w:rPr>
          <w:rFonts w:hint="eastAsia"/>
          <w:lang w:val="en-US"/>
        </w:rPr>
        <w:t>в</w:t>
      </w:r>
      <w:r w:rsidRPr="006730B5">
        <w:rPr>
          <w:lang w:val="en-US"/>
        </w:rPr>
        <w:t xml:space="preserve"> </w:t>
      </w:r>
      <w:r w:rsidRPr="006730B5">
        <w:rPr>
          <w:rFonts w:hint="eastAsia"/>
          <w:lang w:val="en-US"/>
        </w:rPr>
        <w:t>Якутии</w:t>
      </w:r>
      <w:r w:rsidRPr="006730B5">
        <w:rPr>
          <w:lang w:val="en-US"/>
        </w:rPr>
        <w:t>.</w:t>
      </w:r>
    </w:p>
    <w:p w14:paraId="43173C64" w14:textId="77777777" w:rsidR="006730B5" w:rsidRPr="006730B5" w:rsidRDefault="006730B5" w:rsidP="006730B5">
      <w:pPr>
        <w:rPr>
          <w:lang w:val="en-US"/>
        </w:rPr>
      </w:pPr>
    </w:p>
    <w:p w14:paraId="6D74AE01" w14:textId="77777777" w:rsidR="006730B5" w:rsidRPr="006730B5" w:rsidRDefault="006730B5" w:rsidP="006730B5">
      <w:pPr>
        <w:rPr>
          <w:lang w:val="en-US"/>
        </w:rPr>
      </w:pPr>
      <w:r w:rsidRPr="006730B5">
        <w:rPr>
          <w:lang w:val="en-US"/>
        </w:rPr>
        <w:t xml:space="preserve">3.3. </w:t>
      </w:r>
      <w:r w:rsidRPr="006730B5">
        <w:rPr>
          <w:rFonts w:hint="eastAsia"/>
          <w:lang w:val="en-US"/>
        </w:rPr>
        <w:t>Клиническая</w:t>
      </w:r>
      <w:r w:rsidRPr="006730B5">
        <w:rPr>
          <w:lang w:val="en-US"/>
        </w:rPr>
        <w:t xml:space="preserve"> </w:t>
      </w:r>
      <w:r w:rsidRPr="006730B5">
        <w:rPr>
          <w:rFonts w:hint="eastAsia"/>
          <w:lang w:val="en-US"/>
        </w:rPr>
        <w:t>картина</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у</w:t>
      </w:r>
      <w:r w:rsidRPr="006730B5">
        <w:rPr>
          <w:lang w:val="en-US"/>
        </w:rPr>
        <w:t xml:space="preserve"> </w:t>
      </w:r>
      <w:r w:rsidRPr="006730B5">
        <w:rPr>
          <w:rFonts w:hint="eastAsia"/>
          <w:lang w:val="en-US"/>
        </w:rPr>
        <w:t>северных</w:t>
      </w:r>
      <w:r w:rsidRPr="006730B5">
        <w:rPr>
          <w:lang w:val="en-US"/>
        </w:rPr>
        <w:t xml:space="preserve"> </w:t>
      </w:r>
      <w:r w:rsidRPr="006730B5">
        <w:rPr>
          <w:rFonts w:hint="eastAsia"/>
          <w:lang w:val="en-US"/>
        </w:rPr>
        <w:t>оленей</w:t>
      </w:r>
    </w:p>
    <w:p w14:paraId="304448DC" w14:textId="77777777" w:rsidR="006730B5" w:rsidRPr="006730B5" w:rsidRDefault="006730B5" w:rsidP="006730B5">
      <w:pPr>
        <w:rPr>
          <w:lang w:val="en-US"/>
        </w:rPr>
      </w:pPr>
    </w:p>
    <w:p w14:paraId="46ABFA5C" w14:textId="77777777" w:rsidR="006730B5" w:rsidRPr="006730B5" w:rsidRDefault="006730B5" w:rsidP="006730B5">
      <w:pPr>
        <w:rPr>
          <w:lang w:val="en-US"/>
        </w:rPr>
      </w:pPr>
      <w:r w:rsidRPr="006730B5">
        <w:rPr>
          <w:lang w:val="en-US"/>
        </w:rPr>
        <w:t xml:space="preserve">3.4. </w:t>
      </w:r>
      <w:r w:rsidRPr="006730B5">
        <w:rPr>
          <w:rFonts w:hint="eastAsia"/>
          <w:lang w:val="en-US"/>
        </w:rPr>
        <w:t>Выделение</w:t>
      </w:r>
      <w:r w:rsidRPr="006730B5">
        <w:rPr>
          <w:lang w:val="en-US"/>
        </w:rPr>
        <w:t xml:space="preserve"> </w:t>
      </w:r>
      <w:r w:rsidRPr="006730B5">
        <w:rPr>
          <w:rFonts w:hint="eastAsia"/>
          <w:lang w:val="en-US"/>
        </w:rPr>
        <w:t>эпизоотических</w:t>
      </w:r>
      <w:r w:rsidRPr="006730B5">
        <w:rPr>
          <w:lang w:val="en-US"/>
        </w:rPr>
        <w:t xml:space="preserve"> </w:t>
      </w:r>
      <w:r w:rsidRPr="006730B5">
        <w:rPr>
          <w:rFonts w:hint="eastAsia"/>
          <w:lang w:val="en-US"/>
        </w:rPr>
        <w:t>штаммов</w:t>
      </w:r>
      <w:r w:rsidRPr="006730B5">
        <w:rPr>
          <w:lang w:val="en-US"/>
        </w:rPr>
        <w:t xml:space="preserve"> </w:t>
      </w:r>
      <w:r w:rsidRPr="006730B5">
        <w:rPr>
          <w:rFonts w:hint="eastAsia"/>
          <w:lang w:val="en-US"/>
        </w:rPr>
        <w:t>Р</w:t>
      </w:r>
      <w:r w:rsidRPr="006730B5">
        <w:rPr>
          <w:lang w:val="en-US"/>
        </w:rPr>
        <w:t>.</w:t>
      </w:r>
      <w:r w:rsidRPr="006730B5">
        <w:rPr>
          <w:rFonts w:hint="eastAsia"/>
          <w:lang w:val="en-US"/>
        </w:rPr>
        <w:t>песгорЬогит</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изучение</w:t>
      </w:r>
      <w:r w:rsidRPr="006730B5">
        <w:rPr>
          <w:lang w:val="en-US"/>
        </w:rPr>
        <w:t xml:space="preserve"> </w:t>
      </w:r>
      <w:r w:rsidRPr="006730B5">
        <w:rPr>
          <w:rFonts w:hint="eastAsia"/>
          <w:lang w:val="en-US"/>
        </w:rPr>
        <w:t>их</w:t>
      </w:r>
      <w:r w:rsidRPr="006730B5">
        <w:rPr>
          <w:lang w:val="en-US"/>
        </w:rPr>
        <w:t xml:space="preserve"> </w:t>
      </w:r>
      <w:r w:rsidRPr="006730B5">
        <w:rPr>
          <w:rFonts w:hint="eastAsia"/>
          <w:lang w:val="en-US"/>
        </w:rPr>
        <w:t>биологических</w:t>
      </w:r>
      <w:r w:rsidRPr="006730B5">
        <w:rPr>
          <w:lang w:val="en-US"/>
        </w:rPr>
        <w:t xml:space="preserve"> </w:t>
      </w:r>
      <w:r w:rsidRPr="006730B5">
        <w:rPr>
          <w:rFonts w:hint="eastAsia"/>
          <w:lang w:val="en-US"/>
        </w:rPr>
        <w:t>свойств</w:t>
      </w:r>
      <w:r w:rsidRPr="006730B5">
        <w:rPr>
          <w:lang w:val="en-US"/>
        </w:rPr>
        <w:t>.</w:t>
      </w:r>
    </w:p>
    <w:p w14:paraId="4EB07E7A" w14:textId="77777777" w:rsidR="006730B5" w:rsidRPr="006730B5" w:rsidRDefault="006730B5" w:rsidP="006730B5">
      <w:pPr>
        <w:rPr>
          <w:lang w:val="en-US"/>
        </w:rPr>
      </w:pPr>
    </w:p>
    <w:p w14:paraId="63F0ED1A" w14:textId="77777777" w:rsidR="006730B5" w:rsidRPr="006730B5" w:rsidRDefault="006730B5" w:rsidP="006730B5">
      <w:pPr>
        <w:rPr>
          <w:lang w:val="en-US"/>
        </w:rPr>
      </w:pPr>
      <w:r w:rsidRPr="006730B5">
        <w:rPr>
          <w:lang w:val="en-US"/>
        </w:rPr>
        <w:t>3.5.</w:t>
      </w:r>
      <w:r w:rsidRPr="006730B5">
        <w:rPr>
          <w:rFonts w:hint="eastAsia"/>
          <w:lang w:val="en-US"/>
        </w:rPr>
        <w:t>Апробация</w:t>
      </w:r>
      <w:r w:rsidRPr="006730B5">
        <w:rPr>
          <w:lang w:val="en-US"/>
        </w:rPr>
        <w:t xml:space="preserve"> </w:t>
      </w:r>
      <w:r w:rsidRPr="006730B5">
        <w:rPr>
          <w:rFonts w:hint="eastAsia"/>
          <w:lang w:val="en-US"/>
        </w:rPr>
        <w:t>средств</w:t>
      </w:r>
      <w:r w:rsidRPr="006730B5">
        <w:rPr>
          <w:lang w:val="en-US"/>
        </w:rPr>
        <w:t xml:space="preserve"> </w:t>
      </w:r>
      <w:r w:rsidRPr="006730B5">
        <w:rPr>
          <w:rFonts w:hint="eastAsia"/>
          <w:lang w:val="en-US"/>
        </w:rPr>
        <w:t>терапии</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специфической</w:t>
      </w:r>
      <w:r w:rsidRPr="006730B5">
        <w:rPr>
          <w:lang w:val="en-US"/>
        </w:rPr>
        <w:t xml:space="preserve"> </w:t>
      </w:r>
      <w:r w:rsidRPr="006730B5">
        <w:rPr>
          <w:rFonts w:hint="eastAsia"/>
          <w:lang w:val="en-US"/>
        </w:rPr>
        <w:t>профилактики</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северных</w:t>
      </w:r>
      <w:r w:rsidRPr="006730B5">
        <w:rPr>
          <w:lang w:val="en-US"/>
        </w:rPr>
        <w:t xml:space="preserve"> </w:t>
      </w:r>
      <w:r w:rsidRPr="006730B5">
        <w:rPr>
          <w:rFonts w:hint="eastAsia"/>
          <w:lang w:val="en-US"/>
        </w:rPr>
        <w:t>оленей</w:t>
      </w:r>
      <w:r w:rsidRPr="006730B5">
        <w:rPr>
          <w:lang w:val="en-US"/>
        </w:rPr>
        <w:t>.</w:t>
      </w:r>
    </w:p>
    <w:p w14:paraId="2CC4F608" w14:textId="77777777" w:rsidR="006730B5" w:rsidRPr="006730B5" w:rsidRDefault="006730B5" w:rsidP="006730B5">
      <w:pPr>
        <w:rPr>
          <w:lang w:val="en-US"/>
        </w:rPr>
      </w:pPr>
    </w:p>
    <w:p w14:paraId="1B1F66DA" w14:textId="77777777" w:rsidR="006730B5" w:rsidRPr="006730B5" w:rsidRDefault="006730B5" w:rsidP="006730B5">
      <w:pPr>
        <w:rPr>
          <w:lang w:val="en-US"/>
        </w:rPr>
      </w:pPr>
      <w:r w:rsidRPr="006730B5">
        <w:rPr>
          <w:lang w:val="en-US"/>
        </w:rPr>
        <w:t>3.5.1 .</w:t>
      </w:r>
      <w:r w:rsidRPr="006730B5">
        <w:rPr>
          <w:rFonts w:hint="eastAsia"/>
          <w:lang w:val="en-US"/>
        </w:rPr>
        <w:t>Сравнительное</w:t>
      </w:r>
      <w:r w:rsidRPr="006730B5">
        <w:rPr>
          <w:lang w:val="en-US"/>
        </w:rPr>
        <w:t xml:space="preserve"> </w:t>
      </w:r>
      <w:r w:rsidRPr="006730B5">
        <w:rPr>
          <w:rFonts w:hint="eastAsia"/>
          <w:lang w:val="en-US"/>
        </w:rPr>
        <w:t>изучение</w:t>
      </w:r>
      <w:r w:rsidRPr="006730B5">
        <w:rPr>
          <w:lang w:val="en-US"/>
        </w:rPr>
        <w:t xml:space="preserve"> </w:t>
      </w:r>
      <w:r w:rsidRPr="006730B5">
        <w:rPr>
          <w:rFonts w:hint="eastAsia"/>
          <w:lang w:val="en-US"/>
        </w:rPr>
        <w:t>терапевтической</w:t>
      </w:r>
      <w:r w:rsidRPr="006730B5">
        <w:rPr>
          <w:lang w:val="en-US"/>
        </w:rPr>
        <w:t xml:space="preserve"> </w:t>
      </w:r>
      <w:r w:rsidRPr="006730B5">
        <w:rPr>
          <w:rFonts w:hint="eastAsia"/>
          <w:lang w:val="en-US"/>
        </w:rPr>
        <w:t>эффективности</w:t>
      </w:r>
      <w:r w:rsidRPr="006730B5">
        <w:rPr>
          <w:lang w:val="en-US"/>
        </w:rPr>
        <w:t xml:space="preserve"> </w:t>
      </w:r>
      <w:r w:rsidRPr="006730B5">
        <w:rPr>
          <w:rFonts w:hint="eastAsia"/>
          <w:lang w:val="en-US"/>
        </w:rPr>
        <w:t>инактивированной</w:t>
      </w:r>
      <w:r w:rsidRPr="006730B5">
        <w:rPr>
          <w:lang w:val="en-US"/>
        </w:rPr>
        <w:t xml:space="preserve"> </w:t>
      </w:r>
      <w:r w:rsidRPr="006730B5">
        <w:rPr>
          <w:rFonts w:hint="eastAsia"/>
          <w:lang w:val="en-US"/>
        </w:rPr>
        <w:t>эмульгированной</w:t>
      </w:r>
      <w:r w:rsidRPr="006730B5">
        <w:rPr>
          <w:lang w:val="en-US"/>
        </w:rPr>
        <w:t xml:space="preserve"> </w:t>
      </w:r>
      <w:r w:rsidRPr="006730B5">
        <w:rPr>
          <w:rFonts w:hint="eastAsia"/>
          <w:lang w:val="en-US"/>
        </w:rPr>
        <w:t>вакцины</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ряда</w:t>
      </w:r>
      <w:r w:rsidRPr="006730B5">
        <w:rPr>
          <w:lang w:val="en-US"/>
        </w:rPr>
        <w:t xml:space="preserve"> </w:t>
      </w:r>
      <w:r w:rsidRPr="006730B5">
        <w:rPr>
          <w:rFonts w:hint="eastAsia"/>
          <w:lang w:val="en-US"/>
        </w:rPr>
        <w:t>антибиотиков</w:t>
      </w:r>
      <w:r w:rsidRPr="006730B5">
        <w:rPr>
          <w:lang w:val="en-US"/>
        </w:rPr>
        <w:t xml:space="preserve"> </w:t>
      </w:r>
      <w:r w:rsidRPr="006730B5">
        <w:rPr>
          <w:rFonts w:hint="eastAsia"/>
          <w:lang w:val="en-US"/>
        </w:rPr>
        <w:t>при</w:t>
      </w:r>
      <w:r w:rsidRPr="006730B5">
        <w:rPr>
          <w:lang w:val="en-US"/>
        </w:rPr>
        <w:t xml:space="preserve"> </w:t>
      </w:r>
      <w:r w:rsidRPr="006730B5">
        <w:rPr>
          <w:rFonts w:hint="eastAsia"/>
          <w:lang w:val="en-US"/>
        </w:rPr>
        <w:t>некробактериозе</w:t>
      </w:r>
      <w:r w:rsidRPr="006730B5">
        <w:rPr>
          <w:lang w:val="en-US"/>
        </w:rPr>
        <w:t xml:space="preserve"> </w:t>
      </w:r>
      <w:r w:rsidRPr="006730B5">
        <w:rPr>
          <w:rFonts w:hint="eastAsia"/>
          <w:lang w:val="en-US"/>
        </w:rPr>
        <w:t>северных</w:t>
      </w:r>
      <w:r w:rsidRPr="006730B5">
        <w:rPr>
          <w:lang w:val="en-US"/>
        </w:rPr>
        <w:t xml:space="preserve"> </w:t>
      </w:r>
      <w:r w:rsidRPr="006730B5">
        <w:rPr>
          <w:rFonts w:hint="eastAsia"/>
          <w:lang w:val="en-US"/>
        </w:rPr>
        <w:t>оленей</w:t>
      </w:r>
      <w:r w:rsidRPr="006730B5">
        <w:rPr>
          <w:lang w:val="en-US"/>
        </w:rPr>
        <w:t>.</w:t>
      </w:r>
    </w:p>
    <w:p w14:paraId="1EB979C9" w14:textId="77777777" w:rsidR="006730B5" w:rsidRPr="006730B5" w:rsidRDefault="006730B5" w:rsidP="006730B5">
      <w:pPr>
        <w:rPr>
          <w:lang w:val="en-US"/>
        </w:rPr>
      </w:pPr>
    </w:p>
    <w:p w14:paraId="4C81DD86" w14:textId="77777777" w:rsidR="006730B5" w:rsidRPr="006730B5" w:rsidRDefault="006730B5" w:rsidP="006730B5">
      <w:pPr>
        <w:rPr>
          <w:lang w:val="en-US"/>
        </w:rPr>
      </w:pPr>
      <w:r w:rsidRPr="006730B5">
        <w:rPr>
          <w:lang w:val="en-US"/>
        </w:rPr>
        <w:t xml:space="preserve">3.5.2. </w:t>
      </w:r>
      <w:r w:rsidRPr="006730B5">
        <w:rPr>
          <w:rFonts w:hint="eastAsia"/>
          <w:lang w:val="en-US"/>
        </w:rPr>
        <w:t>Изучение</w:t>
      </w:r>
      <w:r w:rsidRPr="006730B5">
        <w:rPr>
          <w:lang w:val="en-US"/>
        </w:rPr>
        <w:t xml:space="preserve"> </w:t>
      </w:r>
      <w:r w:rsidRPr="006730B5">
        <w:rPr>
          <w:rFonts w:hint="eastAsia"/>
          <w:lang w:val="en-US"/>
        </w:rPr>
        <w:t>безвредности</w:t>
      </w:r>
      <w:r w:rsidRPr="006730B5">
        <w:rPr>
          <w:lang w:val="en-US"/>
        </w:rPr>
        <w:t xml:space="preserve"> </w:t>
      </w:r>
      <w:r w:rsidRPr="006730B5">
        <w:rPr>
          <w:rFonts w:hint="eastAsia"/>
          <w:lang w:val="en-US"/>
        </w:rPr>
        <w:t>и</w:t>
      </w:r>
      <w:r w:rsidRPr="006730B5">
        <w:rPr>
          <w:lang w:val="en-US"/>
        </w:rPr>
        <w:t xml:space="preserve"> </w:t>
      </w:r>
      <w:r w:rsidRPr="006730B5">
        <w:rPr>
          <w:rFonts w:hint="eastAsia"/>
          <w:lang w:val="en-US"/>
        </w:rPr>
        <w:t>иммуногенности</w:t>
      </w:r>
      <w:r w:rsidRPr="006730B5">
        <w:rPr>
          <w:lang w:val="en-US"/>
        </w:rPr>
        <w:t xml:space="preserve"> </w:t>
      </w:r>
      <w:r w:rsidRPr="006730B5">
        <w:rPr>
          <w:rFonts w:hint="eastAsia"/>
          <w:lang w:val="en-US"/>
        </w:rPr>
        <w:t>инактивированной</w:t>
      </w:r>
      <w:r w:rsidRPr="006730B5">
        <w:rPr>
          <w:lang w:val="en-US"/>
        </w:rPr>
        <w:t xml:space="preserve"> </w:t>
      </w:r>
      <w:r w:rsidRPr="006730B5">
        <w:rPr>
          <w:rFonts w:hint="eastAsia"/>
          <w:lang w:val="en-US"/>
        </w:rPr>
        <w:t>вакцины</w:t>
      </w:r>
      <w:r w:rsidRPr="006730B5">
        <w:rPr>
          <w:lang w:val="en-US"/>
        </w:rPr>
        <w:t xml:space="preserve"> </w:t>
      </w:r>
      <w:r w:rsidRPr="006730B5">
        <w:rPr>
          <w:rFonts w:hint="eastAsia"/>
          <w:lang w:val="en-US"/>
        </w:rPr>
        <w:t>против</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животных</w:t>
      </w:r>
      <w:r w:rsidRPr="006730B5">
        <w:rPr>
          <w:lang w:val="en-US"/>
        </w:rPr>
        <w:t xml:space="preserve"> </w:t>
      </w:r>
      <w:r w:rsidRPr="006730B5">
        <w:rPr>
          <w:rFonts w:hint="eastAsia"/>
          <w:lang w:val="en-US"/>
        </w:rPr>
        <w:t>в</w:t>
      </w:r>
      <w:r w:rsidRPr="006730B5">
        <w:rPr>
          <w:lang w:val="en-US"/>
        </w:rPr>
        <w:t xml:space="preserve"> </w:t>
      </w:r>
      <w:r w:rsidRPr="006730B5">
        <w:rPr>
          <w:rFonts w:hint="eastAsia"/>
          <w:lang w:val="en-US"/>
        </w:rPr>
        <w:t>экспериментальных</w:t>
      </w:r>
      <w:r w:rsidRPr="006730B5">
        <w:rPr>
          <w:lang w:val="en-US"/>
        </w:rPr>
        <w:t xml:space="preserve"> </w:t>
      </w:r>
      <w:r w:rsidRPr="006730B5">
        <w:rPr>
          <w:rFonts w:hint="eastAsia"/>
          <w:lang w:val="en-US"/>
        </w:rPr>
        <w:t>условиях</w:t>
      </w:r>
      <w:r w:rsidRPr="006730B5">
        <w:rPr>
          <w:lang w:val="en-US"/>
        </w:rPr>
        <w:t>.</w:t>
      </w:r>
    </w:p>
    <w:p w14:paraId="2D1C3ECA" w14:textId="77777777" w:rsidR="006730B5" w:rsidRPr="006730B5" w:rsidRDefault="006730B5" w:rsidP="006730B5">
      <w:pPr>
        <w:rPr>
          <w:lang w:val="en-US"/>
        </w:rPr>
      </w:pPr>
    </w:p>
    <w:p w14:paraId="2FA18E72" w14:textId="77777777" w:rsidR="006730B5" w:rsidRPr="006730B5" w:rsidRDefault="006730B5" w:rsidP="006730B5">
      <w:pPr>
        <w:rPr>
          <w:lang w:val="en-US"/>
        </w:rPr>
      </w:pPr>
      <w:r w:rsidRPr="006730B5">
        <w:rPr>
          <w:lang w:val="en-US"/>
        </w:rPr>
        <w:t xml:space="preserve">3.5.3. </w:t>
      </w:r>
      <w:r w:rsidRPr="006730B5">
        <w:rPr>
          <w:rFonts w:hint="eastAsia"/>
          <w:lang w:val="en-US"/>
        </w:rPr>
        <w:t>Испытание</w:t>
      </w:r>
      <w:r w:rsidRPr="006730B5">
        <w:rPr>
          <w:lang w:val="en-US"/>
        </w:rPr>
        <w:t xml:space="preserve"> </w:t>
      </w:r>
      <w:r w:rsidRPr="006730B5">
        <w:rPr>
          <w:rFonts w:hint="eastAsia"/>
          <w:lang w:val="en-US"/>
        </w:rPr>
        <w:t>эпизоотической</w:t>
      </w:r>
      <w:r w:rsidRPr="006730B5">
        <w:rPr>
          <w:lang w:val="en-US"/>
        </w:rPr>
        <w:t xml:space="preserve"> </w:t>
      </w:r>
      <w:r w:rsidRPr="006730B5">
        <w:rPr>
          <w:rFonts w:hint="eastAsia"/>
          <w:lang w:val="en-US"/>
        </w:rPr>
        <w:t>эффективности</w:t>
      </w:r>
      <w:r w:rsidRPr="006730B5">
        <w:rPr>
          <w:lang w:val="en-US"/>
        </w:rPr>
        <w:t xml:space="preserve"> </w:t>
      </w:r>
      <w:r w:rsidRPr="006730B5">
        <w:rPr>
          <w:rFonts w:hint="eastAsia"/>
          <w:lang w:val="en-US"/>
        </w:rPr>
        <w:t>инактивированной</w:t>
      </w:r>
      <w:r w:rsidRPr="006730B5">
        <w:rPr>
          <w:lang w:val="en-US"/>
        </w:rPr>
        <w:t xml:space="preserve"> </w:t>
      </w:r>
      <w:r w:rsidRPr="006730B5">
        <w:rPr>
          <w:rFonts w:hint="eastAsia"/>
          <w:lang w:val="en-US"/>
        </w:rPr>
        <w:t>эмульгированной</w:t>
      </w:r>
      <w:r w:rsidRPr="006730B5">
        <w:rPr>
          <w:lang w:val="en-US"/>
        </w:rPr>
        <w:t xml:space="preserve"> </w:t>
      </w:r>
      <w:r w:rsidRPr="006730B5">
        <w:rPr>
          <w:rFonts w:hint="eastAsia"/>
          <w:lang w:val="en-US"/>
        </w:rPr>
        <w:t>вакцины</w:t>
      </w:r>
      <w:r w:rsidRPr="006730B5">
        <w:rPr>
          <w:lang w:val="en-US"/>
        </w:rPr>
        <w:t xml:space="preserve"> </w:t>
      </w:r>
      <w:r w:rsidRPr="006730B5">
        <w:rPr>
          <w:rFonts w:hint="eastAsia"/>
          <w:lang w:val="en-US"/>
        </w:rPr>
        <w:t>против</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животных</w:t>
      </w:r>
      <w:r w:rsidRPr="006730B5">
        <w:rPr>
          <w:lang w:val="en-US"/>
        </w:rPr>
        <w:t>.</w:t>
      </w:r>
    </w:p>
    <w:p w14:paraId="63E274B1" w14:textId="77777777" w:rsidR="006730B5" w:rsidRPr="006730B5" w:rsidRDefault="006730B5" w:rsidP="006730B5">
      <w:pPr>
        <w:rPr>
          <w:lang w:val="en-US"/>
        </w:rPr>
      </w:pPr>
    </w:p>
    <w:p w14:paraId="01A39CDF" w14:textId="77777777" w:rsidR="006730B5" w:rsidRPr="006730B5" w:rsidRDefault="006730B5" w:rsidP="006730B5">
      <w:pPr>
        <w:rPr>
          <w:lang w:val="en-US"/>
        </w:rPr>
      </w:pPr>
      <w:r w:rsidRPr="006730B5">
        <w:rPr>
          <w:lang w:val="en-US"/>
        </w:rPr>
        <w:t xml:space="preserve">3.5.4. </w:t>
      </w:r>
      <w:r w:rsidRPr="006730B5">
        <w:rPr>
          <w:rFonts w:hint="eastAsia"/>
          <w:lang w:val="en-US"/>
        </w:rPr>
        <w:t>Экономическая</w:t>
      </w:r>
      <w:r w:rsidRPr="006730B5">
        <w:rPr>
          <w:lang w:val="en-US"/>
        </w:rPr>
        <w:t xml:space="preserve"> </w:t>
      </w:r>
      <w:r w:rsidRPr="006730B5">
        <w:rPr>
          <w:rFonts w:hint="eastAsia"/>
          <w:lang w:val="en-US"/>
        </w:rPr>
        <w:t>эффективность</w:t>
      </w:r>
      <w:r w:rsidRPr="006730B5">
        <w:rPr>
          <w:lang w:val="en-US"/>
        </w:rPr>
        <w:t xml:space="preserve"> </w:t>
      </w:r>
      <w:r w:rsidRPr="006730B5">
        <w:rPr>
          <w:rFonts w:hint="eastAsia"/>
          <w:lang w:val="en-US"/>
        </w:rPr>
        <w:t>иммунизации</w:t>
      </w:r>
      <w:r w:rsidRPr="006730B5">
        <w:rPr>
          <w:lang w:val="en-US"/>
        </w:rPr>
        <w:t xml:space="preserve"> </w:t>
      </w:r>
      <w:r w:rsidRPr="006730B5">
        <w:rPr>
          <w:rFonts w:hint="eastAsia"/>
          <w:lang w:val="en-US"/>
        </w:rPr>
        <w:t>оленей</w:t>
      </w:r>
      <w:r w:rsidRPr="006730B5">
        <w:rPr>
          <w:lang w:val="en-US"/>
        </w:rPr>
        <w:t xml:space="preserve"> </w:t>
      </w:r>
      <w:r w:rsidRPr="006730B5">
        <w:rPr>
          <w:rFonts w:hint="eastAsia"/>
          <w:lang w:val="en-US"/>
        </w:rPr>
        <w:t>инактивированной</w:t>
      </w:r>
      <w:r w:rsidRPr="006730B5">
        <w:rPr>
          <w:lang w:val="en-US"/>
        </w:rPr>
        <w:t xml:space="preserve"> </w:t>
      </w:r>
      <w:r w:rsidRPr="006730B5">
        <w:rPr>
          <w:rFonts w:hint="eastAsia"/>
          <w:lang w:val="en-US"/>
        </w:rPr>
        <w:t>вакциной</w:t>
      </w:r>
      <w:r w:rsidRPr="006730B5">
        <w:rPr>
          <w:lang w:val="en-US"/>
        </w:rPr>
        <w:t xml:space="preserve"> </w:t>
      </w:r>
      <w:r w:rsidRPr="006730B5">
        <w:rPr>
          <w:rFonts w:hint="eastAsia"/>
          <w:lang w:val="en-US"/>
        </w:rPr>
        <w:t>против</w:t>
      </w:r>
      <w:r w:rsidRPr="006730B5">
        <w:rPr>
          <w:lang w:val="en-US"/>
        </w:rPr>
        <w:t xml:space="preserve"> </w:t>
      </w:r>
      <w:r w:rsidRPr="006730B5">
        <w:rPr>
          <w:rFonts w:hint="eastAsia"/>
          <w:lang w:val="en-US"/>
        </w:rPr>
        <w:t>некробактериоза</w:t>
      </w:r>
      <w:r w:rsidRPr="006730B5">
        <w:rPr>
          <w:lang w:val="en-US"/>
        </w:rPr>
        <w:t xml:space="preserve"> </w:t>
      </w:r>
      <w:r w:rsidRPr="006730B5">
        <w:rPr>
          <w:rFonts w:hint="eastAsia"/>
          <w:lang w:val="en-US"/>
        </w:rPr>
        <w:t>животных</w:t>
      </w:r>
      <w:r w:rsidRPr="006730B5">
        <w:rPr>
          <w:lang w:val="en-US"/>
        </w:rPr>
        <w:t>.</w:t>
      </w:r>
    </w:p>
    <w:p w14:paraId="7CC5C012" w14:textId="77777777" w:rsidR="006730B5" w:rsidRPr="006730B5" w:rsidRDefault="006730B5" w:rsidP="006730B5">
      <w:pPr>
        <w:rPr>
          <w:lang w:val="en-US"/>
        </w:rPr>
      </w:pPr>
    </w:p>
    <w:p w14:paraId="4966610F" w14:textId="77777777" w:rsidR="006730B5" w:rsidRPr="006730B5" w:rsidRDefault="006730B5" w:rsidP="006730B5">
      <w:pPr>
        <w:rPr>
          <w:lang w:val="en-US"/>
        </w:rPr>
      </w:pPr>
      <w:r w:rsidRPr="006730B5">
        <w:rPr>
          <w:lang w:val="en-US"/>
        </w:rPr>
        <w:lastRenderedPageBreak/>
        <w:t xml:space="preserve">4. </w:t>
      </w:r>
      <w:r w:rsidRPr="006730B5">
        <w:rPr>
          <w:rFonts w:hint="eastAsia"/>
          <w:lang w:val="en-US"/>
        </w:rPr>
        <w:t>Обсуждение</w:t>
      </w:r>
      <w:r w:rsidRPr="006730B5">
        <w:rPr>
          <w:lang w:val="en-US"/>
        </w:rPr>
        <w:t>.</w:t>
      </w:r>
    </w:p>
    <w:p w14:paraId="77A65ED4" w14:textId="77777777" w:rsidR="006730B5" w:rsidRPr="006730B5" w:rsidRDefault="006730B5" w:rsidP="006730B5">
      <w:pPr>
        <w:rPr>
          <w:lang w:val="en-US"/>
        </w:rPr>
      </w:pPr>
    </w:p>
    <w:p w14:paraId="4490D7D0" w14:textId="77777777" w:rsidR="006730B5" w:rsidRPr="006730B5" w:rsidRDefault="006730B5" w:rsidP="006730B5">
      <w:pPr>
        <w:rPr>
          <w:lang w:val="en-US"/>
        </w:rPr>
      </w:pPr>
      <w:r w:rsidRPr="006730B5">
        <w:rPr>
          <w:lang w:val="en-US"/>
        </w:rPr>
        <w:t xml:space="preserve">5. </w:t>
      </w:r>
      <w:r w:rsidRPr="006730B5">
        <w:rPr>
          <w:rFonts w:hint="eastAsia"/>
          <w:lang w:val="en-US"/>
        </w:rPr>
        <w:t>Выводы</w:t>
      </w:r>
      <w:r w:rsidRPr="006730B5">
        <w:rPr>
          <w:lang w:val="en-US"/>
        </w:rPr>
        <w:t>.</w:t>
      </w:r>
    </w:p>
    <w:p w14:paraId="03B41684" w14:textId="77777777" w:rsidR="006730B5" w:rsidRPr="006730B5" w:rsidRDefault="006730B5" w:rsidP="006730B5">
      <w:pPr>
        <w:rPr>
          <w:lang w:val="en-US"/>
        </w:rPr>
      </w:pPr>
    </w:p>
    <w:p w14:paraId="2ED0722A" w14:textId="77777777" w:rsidR="006730B5" w:rsidRPr="006730B5" w:rsidRDefault="006730B5" w:rsidP="006730B5">
      <w:pPr>
        <w:rPr>
          <w:lang w:val="en-US"/>
        </w:rPr>
      </w:pPr>
      <w:r w:rsidRPr="006730B5">
        <w:rPr>
          <w:lang w:val="en-US"/>
        </w:rPr>
        <w:t xml:space="preserve">5.1. </w:t>
      </w:r>
      <w:r w:rsidRPr="006730B5">
        <w:rPr>
          <w:rFonts w:hint="eastAsia"/>
          <w:lang w:val="en-US"/>
        </w:rPr>
        <w:t>Практические</w:t>
      </w:r>
      <w:r w:rsidRPr="006730B5">
        <w:rPr>
          <w:lang w:val="en-US"/>
        </w:rPr>
        <w:t xml:space="preserve"> </w:t>
      </w:r>
      <w:r w:rsidRPr="006730B5">
        <w:rPr>
          <w:rFonts w:hint="eastAsia"/>
          <w:lang w:val="en-US"/>
        </w:rPr>
        <w:t>предложения</w:t>
      </w:r>
      <w:r w:rsidRPr="006730B5">
        <w:rPr>
          <w:lang w:val="en-US"/>
        </w:rPr>
        <w:t>.</w:t>
      </w:r>
    </w:p>
    <w:p w14:paraId="0DB86F2E" w14:textId="77777777" w:rsidR="006730B5" w:rsidRPr="006730B5" w:rsidRDefault="006730B5" w:rsidP="006730B5">
      <w:pPr>
        <w:rPr>
          <w:lang w:val="en-US"/>
        </w:rPr>
      </w:pPr>
    </w:p>
    <w:p w14:paraId="2F638AA2" w14:textId="778DFAD8" w:rsidR="006730B5" w:rsidRPr="006730B5" w:rsidRDefault="006730B5" w:rsidP="006730B5">
      <w:pPr>
        <w:rPr>
          <w:lang w:val="en-US"/>
        </w:rPr>
      </w:pPr>
      <w:r w:rsidRPr="006730B5">
        <w:rPr>
          <w:lang w:val="en-US"/>
        </w:rPr>
        <w:t xml:space="preserve">5.2. </w:t>
      </w:r>
      <w:r w:rsidRPr="006730B5">
        <w:rPr>
          <w:rFonts w:hint="eastAsia"/>
          <w:lang w:val="en-US"/>
        </w:rPr>
        <w:t>Литература</w:t>
      </w:r>
      <w:r w:rsidRPr="006730B5">
        <w:rPr>
          <w:lang w:val="en-US"/>
        </w:rPr>
        <w:t>.</w:t>
      </w:r>
    </w:p>
    <w:sectPr w:rsidR="006730B5" w:rsidRPr="006730B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5BCE" w14:textId="77777777" w:rsidR="00E44425" w:rsidRPr="008D1934" w:rsidRDefault="00E44425">
      <w:pPr>
        <w:spacing w:after="0" w:line="240" w:lineRule="auto"/>
      </w:pPr>
      <w:r w:rsidRPr="008D1934">
        <w:separator/>
      </w:r>
    </w:p>
  </w:endnote>
  <w:endnote w:type="continuationSeparator" w:id="0">
    <w:p w14:paraId="1BF33620" w14:textId="77777777" w:rsidR="00E44425" w:rsidRPr="008D1934" w:rsidRDefault="00E4442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59F8" w14:textId="77777777" w:rsidR="00E44425" w:rsidRPr="008D1934" w:rsidRDefault="00E44425"/>
    <w:p w14:paraId="2F3D5C88" w14:textId="77777777" w:rsidR="00E44425" w:rsidRPr="008D1934" w:rsidRDefault="00E44425"/>
    <w:p w14:paraId="60139449" w14:textId="77777777" w:rsidR="00E44425" w:rsidRPr="008D1934" w:rsidRDefault="00E44425"/>
    <w:p w14:paraId="6A2CAE47" w14:textId="77777777" w:rsidR="00E44425" w:rsidRPr="008D1934" w:rsidRDefault="00E44425"/>
    <w:p w14:paraId="4F26BA00" w14:textId="77777777" w:rsidR="00E44425" w:rsidRPr="008D1934" w:rsidRDefault="00E44425"/>
    <w:p w14:paraId="1BBA7489" w14:textId="77777777" w:rsidR="00E44425" w:rsidRPr="008D1934" w:rsidRDefault="00E44425"/>
    <w:p w14:paraId="5B1559C6" w14:textId="77777777" w:rsidR="00E44425" w:rsidRPr="008D1934" w:rsidRDefault="00E44425">
      <w:pPr>
        <w:rPr>
          <w:sz w:val="2"/>
          <w:szCs w:val="2"/>
        </w:rPr>
      </w:pPr>
      <w:r>
        <w:rPr>
          <w:noProof/>
        </w:rPr>
        <mc:AlternateContent>
          <mc:Choice Requires="wps">
            <w:drawing>
              <wp:anchor distT="0" distB="0" distL="63500" distR="63500" simplePos="0" relativeHeight="251660288" behindDoc="1" locked="0" layoutInCell="1" allowOverlap="1" wp14:anchorId="10E6031F" wp14:editId="63127C6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2BFC57" w14:textId="77777777" w:rsidR="00E44425" w:rsidRPr="008D1934" w:rsidRDefault="00E444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6031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2BFC57" w14:textId="77777777" w:rsidR="00E44425" w:rsidRPr="008D1934" w:rsidRDefault="00E444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21EEFF" w14:textId="77777777" w:rsidR="00E44425" w:rsidRPr="008D1934" w:rsidRDefault="00E44425"/>
    <w:p w14:paraId="79DAA651" w14:textId="77777777" w:rsidR="00E44425" w:rsidRPr="008D1934" w:rsidRDefault="00E44425"/>
    <w:p w14:paraId="542B7107" w14:textId="77777777" w:rsidR="00E44425" w:rsidRPr="008D1934" w:rsidRDefault="00E44425">
      <w:pPr>
        <w:rPr>
          <w:sz w:val="2"/>
          <w:szCs w:val="2"/>
        </w:rPr>
      </w:pPr>
      <w:r>
        <w:rPr>
          <w:noProof/>
        </w:rPr>
        <mc:AlternateContent>
          <mc:Choice Requires="wps">
            <w:drawing>
              <wp:anchor distT="0" distB="0" distL="63500" distR="63500" simplePos="0" relativeHeight="251659264" behindDoc="1" locked="0" layoutInCell="1" allowOverlap="1" wp14:anchorId="573B417A" wp14:editId="174BB8C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551222D" w14:textId="77777777" w:rsidR="00E44425" w:rsidRPr="008D1934" w:rsidRDefault="00E444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B417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51222D" w14:textId="77777777" w:rsidR="00E44425" w:rsidRPr="008D1934" w:rsidRDefault="00E444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9C0046" w14:textId="77777777" w:rsidR="00E44425" w:rsidRPr="008D1934" w:rsidRDefault="00E44425"/>
    <w:p w14:paraId="78C33207" w14:textId="77777777" w:rsidR="00E44425" w:rsidRPr="008D1934" w:rsidRDefault="00E44425">
      <w:pPr>
        <w:rPr>
          <w:sz w:val="2"/>
          <w:szCs w:val="2"/>
        </w:rPr>
      </w:pPr>
    </w:p>
    <w:p w14:paraId="73632403" w14:textId="77777777" w:rsidR="00E44425" w:rsidRPr="008D1934" w:rsidRDefault="00E44425"/>
    <w:p w14:paraId="3D696F77" w14:textId="77777777" w:rsidR="00E44425" w:rsidRPr="008D1934" w:rsidRDefault="00E44425">
      <w:pPr>
        <w:spacing w:after="0" w:line="240" w:lineRule="auto"/>
      </w:pPr>
    </w:p>
  </w:footnote>
  <w:footnote w:type="continuationSeparator" w:id="0">
    <w:p w14:paraId="5BA4C05C" w14:textId="77777777" w:rsidR="00E44425" w:rsidRPr="008D1934" w:rsidRDefault="00E4442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25"/>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cp:revision>
  <cp:lastPrinted>2024-05-12T14:21:00Z</cp:lastPrinted>
  <dcterms:created xsi:type="dcterms:W3CDTF">2024-06-09T18:55:00Z</dcterms:created>
  <dcterms:modified xsi:type="dcterms:W3CDTF">2024-06-09T18:56:00Z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