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КИРИЧЕНКО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Юлія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Тарасівна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Назва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дисертаційної</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роботи</w:t>
      </w:r>
      <w:r w:rsidRPr="00DB3DB2">
        <w:rPr>
          <w:rFonts w:ascii="Verdana" w:eastAsia="Times New Roman" w:hAnsi="Verdana" w:cs="Times New Roman"/>
          <w:color w:val="000000"/>
          <w:kern w:val="0"/>
          <w:sz w:val="24"/>
          <w:szCs w:val="24"/>
          <w:lang w:eastAsia="ru-RU"/>
        </w:rPr>
        <w:t>: "</w:t>
      </w:r>
      <w:r w:rsidRPr="00DB3DB2">
        <w:rPr>
          <w:rFonts w:ascii="Verdana" w:eastAsia="Times New Roman" w:hAnsi="Verdana" w:cs="Times New Roman" w:hint="eastAsia"/>
          <w:color w:val="000000"/>
          <w:kern w:val="0"/>
          <w:sz w:val="24"/>
          <w:szCs w:val="24"/>
          <w:lang w:eastAsia="ru-RU"/>
        </w:rPr>
        <w:t>КОНЦЕПЦІЇ</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УКРАЇНСЬКОГО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ЕТНОГЕНЕЗУ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НАЦІОГЕНЕЗУ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ЕТНОЛОГІЧНІЙ</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НАУЦІ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ДРУГОЇ</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ПОЛОВИНИ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ХІХ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ПОЧАТКУ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ХХІ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СТ</w:t>
      </w:r>
      <w:r w:rsidRPr="00DB3DB2">
        <w:rPr>
          <w:rFonts w:ascii="Verdana" w:eastAsia="Times New Roman" w:hAnsi="Verdana" w:cs="Times New Roman"/>
          <w:color w:val="000000"/>
          <w:kern w:val="0"/>
          <w:sz w:val="24"/>
          <w:szCs w:val="24"/>
          <w:lang w:eastAsia="ru-RU"/>
        </w:rPr>
        <w:t>."</w:t>
      </w:r>
    </w:p>
    <w:p w:rsidR="00DB3DB2" w:rsidRPr="00DB3DB2" w:rsidRDefault="00DB3DB2" w:rsidP="00DB3DB2">
      <w:pPr>
        <w:rPr>
          <w:rFonts w:ascii="Verdana" w:eastAsia="Times New Roman" w:hAnsi="Verdana" w:cs="Times New Roman"/>
          <w:color w:val="000000"/>
          <w:kern w:val="0"/>
          <w:sz w:val="24"/>
          <w:szCs w:val="24"/>
          <w:lang w:eastAsia="ru-RU"/>
        </w:rPr>
      </w:pPr>
    </w:p>
    <w:p w:rsidR="00DB3DB2" w:rsidRPr="00DB3DB2" w:rsidRDefault="00DB3DB2" w:rsidP="00DB3DB2">
      <w:pPr>
        <w:rPr>
          <w:rFonts w:ascii="Verdana" w:eastAsia="Times New Roman" w:hAnsi="Verdana" w:cs="Times New Roman"/>
          <w:color w:val="000000"/>
          <w:kern w:val="0"/>
          <w:sz w:val="24"/>
          <w:szCs w:val="24"/>
          <w:lang w:eastAsia="ru-RU"/>
        </w:rPr>
      </w:pPr>
    </w:p>
    <w:p w:rsidR="00DB3DB2" w:rsidRPr="00DB3DB2" w:rsidRDefault="00DB3DB2" w:rsidP="00DB3DB2">
      <w:pPr>
        <w:rPr>
          <w:rFonts w:ascii="Verdana" w:eastAsia="Times New Roman" w:hAnsi="Verdana" w:cs="Times New Roman"/>
          <w:color w:val="000000"/>
          <w:kern w:val="0"/>
          <w:sz w:val="24"/>
          <w:szCs w:val="24"/>
          <w:lang w:eastAsia="ru-RU"/>
        </w:rPr>
      </w:pP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Київський</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національний</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університет</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імені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Тараса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Шевченка</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На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правах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рукопису</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УДК</w:t>
      </w:r>
      <w:r w:rsidRPr="00DB3DB2">
        <w:rPr>
          <w:rFonts w:ascii="Verdana" w:eastAsia="Times New Roman" w:hAnsi="Verdana" w:cs="Times New Roman"/>
          <w:color w:val="000000"/>
          <w:kern w:val="0"/>
          <w:sz w:val="24"/>
          <w:szCs w:val="24"/>
          <w:lang w:eastAsia="ru-RU"/>
        </w:rPr>
        <w:t xml:space="preserve"> 930:39(477)</w:t>
      </w:r>
      <w:r w:rsidRPr="00DB3DB2">
        <w:rPr>
          <w:rFonts w:ascii="Verdana" w:eastAsia="Times New Roman" w:hAnsi="Verdana" w:cs="Times New Roman" w:hint="eastAsia"/>
          <w:color w:val="000000"/>
          <w:kern w:val="0"/>
          <w:sz w:val="24"/>
          <w:szCs w:val="24"/>
          <w:lang w:eastAsia="ru-RU"/>
        </w:rPr>
        <w:t>”</w:t>
      </w:r>
      <w:r w:rsidRPr="00DB3DB2">
        <w:rPr>
          <w:rFonts w:ascii="Verdana" w:eastAsia="Times New Roman" w:hAnsi="Verdana" w:cs="Times New Roman"/>
          <w:color w:val="000000"/>
          <w:kern w:val="0"/>
          <w:sz w:val="24"/>
          <w:szCs w:val="24"/>
          <w:lang w:eastAsia="ru-RU"/>
        </w:rPr>
        <w:t>18/20</w:t>
      </w:r>
      <w:r w:rsidRPr="00DB3DB2">
        <w:rPr>
          <w:rFonts w:ascii="Verdana" w:eastAsia="Times New Roman" w:hAnsi="Verdana" w:cs="Times New Roman" w:hint="eastAsia"/>
          <w:color w:val="000000"/>
          <w:kern w:val="0"/>
          <w:sz w:val="24"/>
          <w:szCs w:val="24"/>
          <w:lang w:eastAsia="ru-RU"/>
        </w:rPr>
        <w:t>”</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КИРИЧЕНКО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Юлія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Тарасівна</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КОНЦЕПЦІЇ</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УКРАЇНСЬКОГО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ЕТНОГЕНЕЗУ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НАЦІОГЕНЕЗУ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ЕТНОЛОГІЧНІЙ</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НАУЦІ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ДРУГОЇ</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ПОЛОВИНИ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ХІХ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ПОЧАТКУ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ХХІ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СТ</w:t>
      </w:r>
      <w:r w:rsidRPr="00DB3DB2">
        <w:rPr>
          <w:rFonts w:ascii="Verdana" w:eastAsia="Times New Roman" w:hAnsi="Verdana" w:cs="Times New Roman"/>
          <w:color w:val="000000"/>
          <w:kern w:val="0"/>
          <w:sz w:val="24"/>
          <w:szCs w:val="24"/>
          <w:lang w:eastAsia="ru-RU"/>
        </w:rPr>
        <w:t>.</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Спеціальність</w:t>
      </w:r>
      <w:r w:rsidRPr="00DB3DB2">
        <w:rPr>
          <w:rFonts w:ascii="Verdana" w:eastAsia="Times New Roman" w:hAnsi="Verdana" w:cs="Times New Roman"/>
          <w:color w:val="000000"/>
          <w:kern w:val="0"/>
          <w:sz w:val="24"/>
          <w:szCs w:val="24"/>
          <w:lang w:eastAsia="ru-RU"/>
        </w:rPr>
        <w:t xml:space="preserve"> 07.00.05 </w:t>
      </w:r>
      <w:r w:rsidRPr="00DB3DB2">
        <w:rPr>
          <w:rFonts w:ascii="Verdana" w:eastAsia="Times New Roman" w:hAnsi="Verdana" w:cs="Times New Roman" w:hint="eastAsia"/>
          <w:color w:val="000000"/>
          <w:kern w:val="0"/>
          <w:sz w:val="24"/>
          <w:szCs w:val="24"/>
          <w:lang w:eastAsia="ru-RU"/>
        </w:rPr>
        <w:t>–</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етнологія</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Дисертація</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на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здобуття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наукового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ступеня</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кандидата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історичних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наук</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Науковий</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керівник</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КАПЕЛЮШНИЙ</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Валерій</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Петрович</w:t>
      </w:r>
      <w:r w:rsidRPr="00DB3DB2">
        <w:rPr>
          <w:rFonts w:ascii="Verdana" w:eastAsia="Times New Roman" w:hAnsi="Verdana" w:cs="Times New Roman"/>
          <w:color w:val="000000"/>
          <w:kern w:val="0"/>
          <w:sz w:val="24"/>
          <w:szCs w:val="24"/>
          <w:lang w:eastAsia="ru-RU"/>
        </w:rPr>
        <w:t>,</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доктор</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історичних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наук</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професор</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Київ</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w:t>
      </w:r>
      <w:r w:rsidRPr="00DB3DB2">
        <w:rPr>
          <w:rFonts w:ascii="Verdana" w:eastAsia="Times New Roman" w:hAnsi="Verdana" w:cs="Times New Roman"/>
          <w:color w:val="000000"/>
          <w:kern w:val="0"/>
          <w:sz w:val="24"/>
          <w:szCs w:val="24"/>
          <w:lang w:eastAsia="ru-RU"/>
        </w:rPr>
        <w:t xml:space="preserve"> 2017</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color w:val="000000"/>
          <w:kern w:val="0"/>
          <w:sz w:val="24"/>
          <w:szCs w:val="24"/>
          <w:lang w:eastAsia="ru-RU"/>
        </w:rPr>
        <w:t>2</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ЗМІСТ</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ВСТУП……………………………………………………………………………</w:t>
      </w:r>
      <w:r w:rsidRPr="00DB3DB2">
        <w:rPr>
          <w:rFonts w:ascii="Verdana" w:eastAsia="Times New Roman" w:hAnsi="Verdana" w:cs="Times New Roman"/>
          <w:color w:val="000000"/>
          <w:kern w:val="0"/>
          <w:sz w:val="24"/>
          <w:szCs w:val="24"/>
          <w:lang w:eastAsia="ru-RU"/>
        </w:rPr>
        <w:t>..3</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РОЗДІЛ</w:t>
      </w:r>
      <w:r w:rsidRPr="00DB3DB2">
        <w:rPr>
          <w:rFonts w:ascii="Verdana" w:eastAsia="Times New Roman" w:hAnsi="Verdana" w:cs="Times New Roman"/>
          <w:color w:val="000000"/>
          <w:kern w:val="0"/>
          <w:sz w:val="24"/>
          <w:szCs w:val="24"/>
          <w:lang w:eastAsia="ru-RU"/>
        </w:rPr>
        <w:t xml:space="preserve"> 1. </w:t>
      </w:r>
      <w:r w:rsidRPr="00DB3DB2">
        <w:rPr>
          <w:rFonts w:ascii="Verdana" w:eastAsia="Times New Roman" w:hAnsi="Verdana" w:cs="Times New Roman" w:hint="eastAsia"/>
          <w:color w:val="000000"/>
          <w:kern w:val="0"/>
          <w:sz w:val="24"/>
          <w:szCs w:val="24"/>
          <w:lang w:eastAsia="ru-RU"/>
        </w:rPr>
        <w:t>Джерельна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база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історіографія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дослідження…………………</w:t>
      </w:r>
      <w:r w:rsidRPr="00DB3DB2">
        <w:rPr>
          <w:rFonts w:ascii="Verdana" w:eastAsia="Times New Roman" w:hAnsi="Verdana" w:cs="Times New Roman"/>
          <w:color w:val="000000"/>
          <w:kern w:val="0"/>
          <w:sz w:val="24"/>
          <w:szCs w:val="24"/>
          <w:lang w:eastAsia="ru-RU"/>
        </w:rPr>
        <w:t>..13</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color w:val="000000"/>
          <w:kern w:val="0"/>
          <w:sz w:val="24"/>
          <w:szCs w:val="24"/>
          <w:lang w:eastAsia="ru-RU"/>
        </w:rPr>
        <w:t xml:space="preserve">1.1. </w:t>
      </w:r>
      <w:r w:rsidRPr="00DB3DB2">
        <w:rPr>
          <w:rFonts w:ascii="Verdana" w:eastAsia="Times New Roman" w:hAnsi="Verdana" w:cs="Times New Roman" w:hint="eastAsia"/>
          <w:color w:val="000000"/>
          <w:kern w:val="0"/>
          <w:sz w:val="24"/>
          <w:szCs w:val="24"/>
          <w:lang w:eastAsia="ru-RU"/>
        </w:rPr>
        <w:t>Стан</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наукової</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розробки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проблеми…………………………………</w:t>
      </w:r>
      <w:r w:rsidRPr="00DB3DB2">
        <w:rPr>
          <w:rFonts w:ascii="Verdana" w:eastAsia="Times New Roman" w:hAnsi="Verdana" w:cs="Times New Roman"/>
          <w:color w:val="000000"/>
          <w:kern w:val="0"/>
          <w:sz w:val="24"/>
          <w:szCs w:val="24"/>
          <w:lang w:eastAsia="ru-RU"/>
        </w:rPr>
        <w:t>...13</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color w:val="000000"/>
          <w:kern w:val="0"/>
          <w:sz w:val="24"/>
          <w:szCs w:val="24"/>
          <w:lang w:eastAsia="ru-RU"/>
        </w:rPr>
        <w:t xml:space="preserve">1.2. </w:t>
      </w:r>
      <w:r w:rsidRPr="00DB3DB2">
        <w:rPr>
          <w:rFonts w:ascii="Verdana" w:eastAsia="Times New Roman" w:hAnsi="Verdana" w:cs="Times New Roman" w:hint="eastAsia"/>
          <w:color w:val="000000"/>
          <w:kern w:val="0"/>
          <w:sz w:val="24"/>
          <w:szCs w:val="24"/>
          <w:lang w:eastAsia="ru-RU"/>
        </w:rPr>
        <w:t>Джерельна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база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дослідження………………………………………</w:t>
      </w:r>
      <w:r w:rsidRPr="00DB3DB2">
        <w:rPr>
          <w:rFonts w:ascii="Verdana" w:eastAsia="Times New Roman" w:hAnsi="Verdana" w:cs="Times New Roman"/>
          <w:color w:val="000000"/>
          <w:kern w:val="0"/>
          <w:sz w:val="24"/>
          <w:szCs w:val="24"/>
          <w:lang w:eastAsia="ru-RU"/>
        </w:rPr>
        <w:t>.....62</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РОЗДІЛ</w:t>
      </w:r>
      <w:r w:rsidRPr="00DB3DB2">
        <w:rPr>
          <w:rFonts w:ascii="Verdana" w:eastAsia="Times New Roman" w:hAnsi="Verdana" w:cs="Times New Roman"/>
          <w:color w:val="000000"/>
          <w:kern w:val="0"/>
          <w:sz w:val="24"/>
          <w:szCs w:val="24"/>
          <w:lang w:eastAsia="ru-RU"/>
        </w:rPr>
        <w:t xml:space="preserve"> 2. </w:t>
      </w:r>
      <w:r w:rsidRPr="00DB3DB2">
        <w:rPr>
          <w:rFonts w:ascii="Verdana" w:eastAsia="Times New Roman" w:hAnsi="Verdana" w:cs="Times New Roman" w:hint="eastAsia"/>
          <w:color w:val="000000"/>
          <w:kern w:val="0"/>
          <w:sz w:val="24"/>
          <w:szCs w:val="24"/>
          <w:lang w:eastAsia="ru-RU"/>
        </w:rPr>
        <w:t>Формування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українського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етносу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висвітленні</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науковців</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другої</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половини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ХІХ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поч</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ХХ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ст</w:t>
      </w:r>
      <w:r w:rsidRPr="00DB3DB2">
        <w:rPr>
          <w:rFonts w:ascii="Verdana" w:eastAsia="Times New Roman" w:hAnsi="Verdana" w:cs="Times New Roman"/>
          <w:color w:val="000000"/>
          <w:kern w:val="0"/>
          <w:sz w:val="24"/>
          <w:szCs w:val="24"/>
          <w:lang w:eastAsia="ru-RU"/>
        </w:rPr>
        <w:t>.</w:t>
      </w:r>
      <w:r w:rsidRPr="00DB3DB2">
        <w:rPr>
          <w:rFonts w:ascii="Verdana" w:eastAsia="Times New Roman" w:hAnsi="Verdana" w:cs="Times New Roman" w:hint="eastAsia"/>
          <w:color w:val="000000"/>
          <w:kern w:val="0"/>
          <w:sz w:val="24"/>
          <w:szCs w:val="24"/>
          <w:lang w:eastAsia="ru-RU"/>
        </w:rPr>
        <w:t>………………………………</w:t>
      </w:r>
      <w:r w:rsidRPr="00DB3DB2">
        <w:rPr>
          <w:rFonts w:ascii="Verdana" w:eastAsia="Times New Roman" w:hAnsi="Verdana" w:cs="Times New Roman"/>
          <w:color w:val="000000"/>
          <w:kern w:val="0"/>
          <w:sz w:val="24"/>
          <w:szCs w:val="24"/>
          <w:lang w:eastAsia="ru-RU"/>
        </w:rPr>
        <w:t>....78</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color w:val="000000"/>
          <w:kern w:val="0"/>
          <w:sz w:val="24"/>
          <w:szCs w:val="24"/>
          <w:lang w:eastAsia="ru-RU"/>
        </w:rPr>
        <w:t xml:space="preserve">2.1. </w:t>
      </w:r>
      <w:r w:rsidRPr="00DB3DB2">
        <w:rPr>
          <w:rFonts w:ascii="Verdana" w:eastAsia="Times New Roman" w:hAnsi="Verdana" w:cs="Times New Roman" w:hint="eastAsia"/>
          <w:color w:val="000000"/>
          <w:kern w:val="0"/>
          <w:sz w:val="24"/>
          <w:szCs w:val="24"/>
          <w:lang w:eastAsia="ru-RU"/>
        </w:rPr>
        <w:t>Уявлення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про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походження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етнічний</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розвиток</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українського</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народу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історіографії</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рубежу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ХІХ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ХХ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ст</w:t>
      </w:r>
      <w:r w:rsidRPr="00DB3DB2">
        <w:rPr>
          <w:rFonts w:ascii="Verdana" w:eastAsia="Times New Roman" w:hAnsi="Verdana" w:cs="Times New Roman"/>
          <w:color w:val="000000"/>
          <w:kern w:val="0"/>
          <w:sz w:val="24"/>
          <w:szCs w:val="24"/>
          <w:lang w:eastAsia="ru-RU"/>
        </w:rPr>
        <w:t>.</w:t>
      </w:r>
      <w:r w:rsidRPr="00DB3DB2">
        <w:rPr>
          <w:rFonts w:ascii="Verdana" w:eastAsia="Times New Roman" w:hAnsi="Verdana" w:cs="Times New Roman" w:hint="eastAsia"/>
          <w:color w:val="000000"/>
          <w:kern w:val="0"/>
          <w:sz w:val="24"/>
          <w:szCs w:val="24"/>
          <w:lang w:eastAsia="ru-RU"/>
        </w:rPr>
        <w:t>……………</w:t>
      </w:r>
      <w:r w:rsidRPr="00DB3DB2">
        <w:rPr>
          <w:rFonts w:ascii="Verdana" w:eastAsia="Times New Roman" w:hAnsi="Verdana" w:cs="Times New Roman"/>
          <w:color w:val="000000"/>
          <w:kern w:val="0"/>
          <w:sz w:val="24"/>
          <w:szCs w:val="24"/>
          <w:lang w:eastAsia="ru-RU"/>
        </w:rPr>
        <w:t>...</w:t>
      </w:r>
      <w:r w:rsidRPr="00DB3DB2">
        <w:rPr>
          <w:rFonts w:ascii="Verdana" w:eastAsia="Times New Roman" w:hAnsi="Verdana" w:cs="Times New Roman" w:hint="eastAsia"/>
          <w:color w:val="000000"/>
          <w:kern w:val="0"/>
          <w:sz w:val="24"/>
          <w:szCs w:val="24"/>
          <w:lang w:eastAsia="ru-RU"/>
        </w:rPr>
        <w:t>…</w:t>
      </w:r>
      <w:r w:rsidRPr="00DB3DB2">
        <w:rPr>
          <w:rFonts w:ascii="Verdana" w:eastAsia="Times New Roman" w:hAnsi="Verdana" w:cs="Times New Roman"/>
          <w:color w:val="000000"/>
          <w:kern w:val="0"/>
          <w:sz w:val="24"/>
          <w:szCs w:val="24"/>
          <w:lang w:eastAsia="ru-RU"/>
        </w:rPr>
        <w:t>....................78</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color w:val="000000"/>
          <w:kern w:val="0"/>
          <w:sz w:val="24"/>
          <w:szCs w:val="24"/>
          <w:lang w:eastAsia="ru-RU"/>
        </w:rPr>
        <w:t xml:space="preserve">2.2. </w:t>
      </w:r>
      <w:r w:rsidRPr="00DB3DB2">
        <w:rPr>
          <w:rFonts w:ascii="Verdana" w:eastAsia="Times New Roman" w:hAnsi="Verdana" w:cs="Times New Roman" w:hint="eastAsia"/>
          <w:color w:val="000000"/>
          <w:kern w:val="0"/>
          <w:sz w:val="24"/>
          <w:szCs w:val="24"/>
          <w:lang w:eastAsia="ru-RU"/>
        </w:rPr>
        <w:t>Історико</w:t>
      </w:r>
      <w:r w:rsidRPr="00DB3DB2">
        <w:rPr>
          <w:rFonts w:ascii="Verdana" w:eastAsia="Times New Roman" w:hAnsi="Verdana" w:cs="Times New Roman"/>
          <w:color w:val="000000"/>
          <w:kern w:val="0"/>
          <w:sz w:val="24"/>
          <w:szCs w:val="24"/>
          <w:lang w:eastAsia="ru-RU"/>
        </w:rPr>
        <w:t>-</w:t>
      </w:r>
      <w:r w:rsidRPr="00DB3DB2">
        <w:rPr>
          <w:rFonts w:ascii="Verdana" w:eastAsia="Times New Roman" w:hAnsi="Verdana" w:cs="Times New Roman" w:hint="eastAsia"/>
          <w:color w:val="000000"/>
          <w:kern w:val="0"/>
          <w:sz w:val="24"/>
          <w:szCs w:val="24"/>
          <w:lang w:eastAsia="ru-RU"/>
        </w:rPr>
        <w:t>етнологічна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концепція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М</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Грушевського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її</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роль</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формуванні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наукових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уявлень</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щодо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етногенезу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українців………</w:t>
      </w:r>
      <w:r w:rsidRPr="00DB3DB2">
        <w:rPr>
          <w:rFonts w:ascii="Verdana" w:eastAsia="Times New Roman" w:hAnsi="Verdana" w:cs="Times New Roman"/>
          <w:color w:val="000000"/>
          <w:kern w:val="0"/>
          <w:sz w:val="24"/>
          <w:szCs w:val="24"/>
          <w:lang w:eastAsia="ru-RU"/>
        </w:rPr>
        <w:t>.....93</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РОЗДІЛ</w:t>
      </w:r>
      <w:r w:rsidRPr="00DB3DB2">
        <w:rPr>
          <w:rFonts w:ascii="Verdana" w:eastAsia="Times New Roman" w:hAnsi="Verdana" w:cs="Times New Roman"/>
          <w:color w:val="000000"/>
          <w:kern w:val="0"/>
          <w:sz w:val="24"/>
          <w:szCs w:val="24"/>
          <w:lang w:eastAsia="ru-RU"/>
        </w:rPr>
        <w:t xml:space="preserve"> 3. </w:t>
      </w:r>
      <w:r w:rsidRPr="00DB3DB2">
        <w:rPr>
          <w:rFonts w:ascii="Verdana" w:eastAsia="Times New Roman" w:hAnsi="Verdana" w:cs="Times New Roman" w:hint="eastAsia"/>
          <w:color w:val="000000"/>
          <w:kern w:val="0"/>
          <w:sz w:val="24"/>
          <w:szCs w:val="24"/>
          <w:lang w:eastAsia="ru-RU"/>
        </w:rPr>
        <w:t>Висвітлення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етнічного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розвитку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українського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народу</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в</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історіографії</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радянського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періоду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працях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істориків</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діаспори</w:t>
      </w:r>
      <w:r w:rsidRPr="00DB3DB2">
        <w:rPr>
          <w:rFonts w:ascii="Verdana" w:eastAsia="Times New Roman" w:hAnsi="Verdana" w:cs="Times New Roman"/>
          <w:color w:val="000000"/>
          <w:kern w:val="0"/>
          <w:sz w:val="24"/>
          <w:szCs w:val="24"/>
          <w:lang w:eastAsia="ru-RU"/>
        </w:rPr>
        <w:t>...</w:t>
      </w:r>
      <w:r w:rsidRPr="00DB3DB2">
        <w:rPr>
          <w:rFonts w:ascii="Verdana" w:eastAsia="Times New Roman" w:hAnsi="Verdana" w:cs="Times New Roman" w:hint="eastAsia"/>
          <w:color w:val="000000"/>
          <w:kern w:val="0"/>
          <w:sz w:val="24"/>
          <w:szCs w:val="24"/>
          <w:lang w:eastAsia="ru-RU"/>
        </w:rPr>
        <w:t>…</w:t>
      </w:r>
      <w:r w:rsidRPr="00DB3DB2">
        <w:rPr>
          <w:rFonts w:ascii="Verdana" w:eastAsia="Times New Roman" w:hAnsi="Verdana" w:cs="Times New Roman"/>
          <w:color w:val="000000"/>
          <w:kern w:val="0"/>
          <w:sz w:val="24"/>
          <w:szCs w:val="24"/>
          <w:lang w:eastAsia="ru-RU"/>
        </w:rPr>
        <w:t>...105</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color w:val="000000"/>
          <w:kern w:val="0"/>
          <w:sz w:val="24"/>
          <w:szCs w:val="24"/>
          <w:lang w:eastAsia="ru-RU"/>
        </w:rPr>
        <w:t xml:space="preserve">3.1. </w:t>
      </w:r>
      <w:r w:rsidRPr="00DB3DB2">
        <w:rPr>
          <w:rFonts w:ascii="Verdana" w:eastAsia="Times New Roman" w:hAnsi="Verdana" w:cs="Times New Roman" w:hint="eastAsia"/>
          <w:color w:val="000000"/>
          <w:kern w:val="0"/>
          <w:sz w:val="24"/>
          <w:szCs w:val="24"/>
          <w:lang w:eastAsia="ru-RU"/>
        </w:rPr>
        <w:t>Етногенез</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етнічна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історія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українців</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радянській</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історіографії…………………………………………………</w:t>
      </w:r>
      <w:r w:rsidRPr="00DB3DB2">
        <w:rPr>
          <w:rFonts w:ascii="Verdana" w:eastAsia="Times New Roman" w:hAnsi="Verdana" w:cs="Times New Roman"/>
          <w:color w:val="000000"/>
          <w:kern w:val="0"/>
          <w:sz w:val="24"/>
          <w:szCs w:val="24"/>
          <w:lang w:eastAsia="ru-RU"/>
        </w:rPr>
        <w:t>105</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color w:val="000000"/>
          <w:kern w:val="0"/>
          <w:sz w:val="24"/>
          <w:szCs w:val="24"/>
          <w:lang w:eastAsia="ru-RU"/>
        </w:rPr>
        <w:t xml:space="preserve">3.2. </w:t>
      </w:r>
      <w:r w:rsidRPr="00DB3DB2">
        <w:rPr>
          <w:rFonts w:ascii="Verdana" w:eastAsia="Times New Roman" w:hAnsi="Verdana" w:cs="Times New Roman" w:hint="eastAsia"/>
          <w:color w:val="000000"/>
          <w:kern w:val="0"/>
          <w:sz w:val="24"/>
          <w:szCs w:val="24"/>
          <w:lang w:eastAsia="ru-RU"/>
        </w:rPr>
        <w:t>Проблема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виникнення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й</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ранніх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етапів</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історичного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розвитку</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українського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народу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зарубіжній</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україністиці………………………</w:t>
      </w:r>
      <w:r w:rsidRPr="00DB3DB2">
        <w:rPr>
          <w:rFonts w:ascii="Verdana" w:eastAsia="Times New Roman" w:hAnsi="Verdana" w:cs="Times New Roman"/>
          <w:color w:val="000000"/>
          <w:kern w:val="0"/>
          <w:sz w:val="24"/>
          <w:szCs w:val="24"/>
          <w:lang w:eastAsia="ru-RU"/>
        </w:rPr>
        <w:t>.117</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color w:val="000000"/>
          <w:kern w:val="0"/>
          <w:sz w:val="24"/>
          <w:szCs w:val="24"/>
          <w:lang w:eastAsia="ru-RU"/>
        </w:rPr>
        <w:t xml:space="preserve">3.3. </w:t>
      </w:r>
      <w:r w:rsidRPr="00DB3DB2">
        <w:rPr>
          <w:rFonts w:ascii="Verdana" w:eastAsia="Times New Roman" w:hAnsi="Verdana" w:cs="Times New Roman" w:hint="eastAsia"/>
          <w:color w:val="000000"/>
          <w:kern w:val="0"/>
          <w:sz w:val="24"/>
          <w:szCs w:val="24"/>
          <w:lang w:eastAsia="ru-RU"/>
        </w:rPr>
        <w:t>Формування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української</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нації</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висвітленні</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істориків</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діаспори…………………………………………………………</w:t>
      </w:r>
      <w:r w:rsidRPr="00DB3DB2">
        <w:rPr>
          <w:rFonts w:ascii="Verdana" w:eastAsia="Times New Roman" w:hAnsi="Verdana" w:cs="Times New Roman"/>
          <w:color w:val="000000"/>
          <w:kern w:val="0"/>
          <w:sz w:val="24"/>
          <w:szCs w:val="24"/>
          <w:lang w:eastAsia="ru-RU"/>
        </w:rPr>
        <w:t>.139</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РОЗДІЛ</w:t>
      </w:r>
      <w:r w:rsidRPr="00DB3DB2">
        <w:rPr>
          <w:rFonts w:ascii="Verdana" w:eastAsia="Times New Roman" w:hAnsi="Verdana" w:cs="Times New Roman"/>
          <w:color w:val="000000"/>
          <w:kern w:val="0"/>
          <w:sz w:val="24"/>
          <w:szCs w:val="24"/>
          <w:lang w:eastAsia="ru-RU"/>
        </w:rPr>
        <w:t xml:space="preserve"> 4. </w:t>
      </w:r>
      <w:r w:rsidRPr="00DB3DB2">
        <w:rPr>
          <w:rFonts w:ascii="Verdana" w:eastAsia="Times New Roman" w:hAnsi="Verdana" w:cs="Times New Roman" w:hint="eastAsia"/>
          <w:color w:val="000000"/>
          <w:kern w:val="0"/>
          <w:sz w:val="24"/>
          <w:szCs w:val="24"/>
          <w:lang w:eastAsia="ru-RU"/>
        </w:rPr>
        <w:t>Український</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етно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націогенез</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сучасних</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історико</w:t>
      </w:r>
      <w:r w:rsidRPr="00DB3DB2">
        <w:rPr>
          <w:rFonts w:ascii="Verdana" w:eastAsia="Times New Roman" w:hAnsi="Verdana" w:cs="Times New Roman"/>
          <w:color w:val="000000"/>
          <w:kern w:val="0"/>
          <w:sz w:val="24"/>
          <w:szCs w:val="24"/>
          <w:lang w:eastAsia="ru-RU"/>
        </w:rPr>
        <w:t>-</w:t>
      </w:r>
      <w:r w:rsidRPr="00DB3DB2">
        <w:rPr>
          <w:rFonts w:ascii="Verdana" w:eastAsia="Times New Roman" w:hAnsi="Verdana" w:cs="Times New Roman" w:hint="eastAsia"/>
          <w:color w:val="000000"/>
          <w:kern w:val="0"/>
          <w:sz w:val="24"/>
          <w:szCs w:val="24"/>
          <w:lang w:eastAsia="ru-RU"/>
        </w:rPr>
        <w:t>етнологічних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дослідженнях…………</w:t>
      </w:r>
      <w:r w:rsidRPr="00DB3DB2">
        <w:rPr>
          <w:rFonts w:ascii="Verdana" w:eastAsia="Times New Roman" w:hAnsi="Verdana" w:cs="Times New Roman"/>
          <w:color w:val="000000"/>
          <w:kern w:val="0"/>
          <w:sz w:val="24"/>
          <w:szCs w:val="24"/>
          <w:lang w:eastAsia="ru-RU"/>
        </w:rPr>
        <w:t>...</w:t>
      </w:r>
      <w:r w:rsidRPr="00DB3DB2">
        <w:rPr>
          <w:rFonts w:ascii="Verdana" w:eastAsia="Times New Roman" w:hAnsi="Verdana" w:cs="Times New Roman" w:hint="eastAsia"/>
          <w:color w:val="000000"/>
          <w:kern w:val="0"/>
          <w:sz w:val="24"/>
          <w:szCs w:val="24"/>
          <w:lang w:eastAsia="ru-RU"/>
        </w:rPr>
        <w:t>……………………………</w:t>
      </w:r>
      <w:r w:rsidRPr="00DB3DB2">
        <w:rPr>
          <w:rFonts w:ascii="Verdana" w:eastAsia="Times New Roman" w:hAnsi="Verdana" w:cs="Times New Roman"/>
          <w:color w:val="000000"/>
          <w:kern w:val="0"/>
          <w:sz w:val="24"/>
          <w:szCs w:val="24"/>
          <w:lang w:eastAsia="ru-RU"/>
        </w:rPr>
        <w:t>.152</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color w:val="000000"/>
          <w:kern w:val="0"/>
          <w:sz w:val="24"/>
          <w:szCs w:val="24"/>
          <w:lang w:eastAsia="ru-RU"/>
        </w:rPr>
        <w:t xml:space="preserve">4.1. </w:t>
      </w:r>
      <w:r w:rsidRPr="00DB3DB2">
        <w:rPr>
          <w:rFonts w:ascii="Verdana" w:eastAsia="Times New Roman" w:hAnsi="Verdana" w:cs="Times New Roman" w:hint="eastAsia"/>
          <w:color w:val="000000"/>
          <w:kern w:val="0"/>
          <w:sz w:val="24"/>
          <w:szCs w:val="24"/>
          <w:lang w:eastAsia="ru-RU"/>
        </w:rPr>
        <w:t>Проблема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походження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українського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народу</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в</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сучасній</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історіографії……………………………………………………</w:t>
      </w:r>
      <w:r w:rsidRPr="00DB3DB2">
        <w:rPr>
          <w:rFonts w:ascii="Verdana" w:eastAsia="Times New Roman" w:hAnsi="Verdana" w:cs="Times New Roman"/>
          <w:color w:val="000000"/>
          <w:kern w:val="0"/>
          <w:sz w:val="24"/>
          <w:szCs w:val="24"/>
          <w:lang w:eastAsia="ru-RU"/>
        </w:rPr>
        <w:t>152</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color w:val="000000"/>
          <w:kern w:val="0"/>
          <w:sz w:val="24"/>
          <w:szCs w:val="24"/>
          <w:lang w:eastAsia="ru-RU"/>
        </w:rPr>
        <w:t xml:space="preserve">4.2. </w:t>
      </w:r>
      <w:r w:rsidRPr="00DB3DB2">
        <w:rPr>
          <w:rFonts w:ascii="Verdana" w:eastAsia="Times New Roman" w:hAnsi="Verdana" w:cs="Times New Roman" w:hint="eastAsia"/>
          <w:color w:val="000000"/>
          <w:kern w:val="0"/>
          <w:sz w:val="24"/>
          <w:szCs w:val="24"/>
          <w:lang w:eastAsia="ru-RU"/>
        </w:rPr>
        <w:t>Сучасні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концепції</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етнонаціонального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розвитку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українців………</w:t>
      </w:r>
      <w:r w:rsidRPr="00DB3DB2">
        <w:rPr>
          <w:rFonts w:ascii="Verdana" w:eastAsia="Times New Roman" w:hAnsi="Verdana" w:cs="Times New Roman"/>
          <w:color w:val="000000"/>
          <w:kern w:val="0"/>
          <w:sz w:val="24"/>
          <w:szCs w:val="24"/>
          <w:lang w:eastAsia="ru-RU"/>
        </w:rPr>
        <w:t>165</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ВИСНОВКИ…………………………………………………………………</w:t>
      </w:r>
      <w:r w:rsidRPr="00DB3DB2">
        <w:rPr>
          <w:rFonts w:ascii="Verdana" w:eastAsia="Times New Roman" w:hAnsi="Verdana" w:cs="Times New Roman"/>
          <w:color w:val="000000"/>
          <w:kern w:val="0"/>
          <w:sz w:val="24"/>
          <w:szCs w:val="24"/>
          <w:lang w:eastAsia="ru-RU"/>
        </w:rPr>
        <w:t>183</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СПИСОК</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ВИКОРИСТАНИХ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ДЖЕРЕЛ</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ЛІТЕРАТУРИ…………</w:t>
      </w:r>
      <w:r w:rsidRPr="00DB3DB2">
        <w:rPr>
          <w:rFonts w:ascii="Verdana" w:eastAsia="Times New Roman" w:hAnsi="Verdana" w:cs="Times New Roman"/>
          <w:color w:val="000000"/>
          <w:kern w:val="0"/>
          <w:sz w:val="24"/>
          <w:szCs w:val="24"/>
          <w:lang w:eastAsia="ru-RU"/>
        </w:rPr>
        <w:t>.200</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color w:val="000000"/>
          <w:kern w:val="0"/>
          <w:sz w:val="24"/>
          <w:szCs w:val="24"/>
          <w:lang w:eastAsia="ru-RU"/>
        </w:rPr>
        <w:t>3</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ВСТУП</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Актуальність</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дослідження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історичній</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науці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проблема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походження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та</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етапів</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етнічного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розвитку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окремих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народів</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належить</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таких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що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привертають</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найбільшу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увагу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науковців</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широких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кіл</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громадськості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Навколо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тематики</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етно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націогенезу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традиційно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точаться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гострі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дискусії</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цій</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сфері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виникають</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сміливі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гіпотези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ідеї</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частина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яких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утверджується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згодом</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основі</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ретельного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підбору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аргументів</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інші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йдуть</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небуття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або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перетворюються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псевдонаукові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вчення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Величезний</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вплив</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розробку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даної</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проблематики</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чинять</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суспільно</w:t>
      </w:r>
      <w:r w:rsidRPr="00DB3DB2">
        <w:rPr>
          <w:rFonts w:ascii="Verdana" w:eastAsia="Times New Roman" w:hAnsi="Verdana" w:cs="Times New Roman"/>
          <w:color w:val="000000"/>
          <w:kern w:val="0"/>
          <w:sz w:val="24"/>
          <w:szCs w:val="24"/>
          <w:lang w:eastAsia="ru-RU"/>
        </w:rPr>
        <w:t>-</w:t>
      </w:r>
      <w:r w:rsidRPr="00DB3DB2">
        <w:rPr>
          <w:rFonts w:ascii="Verdana" w:eastAsia="Times New Roman" w:hAnsi="Verdana" w:cs="Times New Roman" w:hint="eastAsia"/>
          <w:color w:val="000000"/>
          <w:kern w:val="0"/>
          <w:sz w:val="24"/>
          <w:szCs w:val="24"/>
          <w:lang w:eastAsia="ru-RU"/>
        </w:rPr>
        <w:t>політичні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явища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процеси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різноманітні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ідеологічні</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чинники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З</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огляду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це</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становлення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етногенетичних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знань</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можна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визнати</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одним</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із</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найбільш</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цікавих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об’єктів</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історіографічного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вивчення</w:t>
      </w:r>
      <w:r w:rsidRPr="00DB3DB2">
        <w:rPr>
          <w:rFonts w:ascii="Verdana" w:eastAsia="Times New Roman" w:hAnsi="Verdana" w:cs="Times New Roman"/>
          <w:color w:val="000000"/>
          <w:kern w:val="0"/>
          <w:sz w:val="24"/>
          <w:szCs w:val="24"/>
          <w:lang w:eastAsia="ru-RU"/>
        </w:rPr>
        <w:t>.</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Проблема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походження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українців</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етнічної</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основи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якій</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формувалася</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модерна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українська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нація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викликала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неабиякий</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інтерес</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інтелектуальному</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середовищі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ще</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епоху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пізнього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середньовіччя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раннього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нового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часу</w:t>
      </w:r>
      <w:r w:rsidRPr="00DB3DB2">
        <w:rPr>
          <w:rFonts w:ascii="Verdana" w:eastAsia="Times New Roman" w:hAnsi="Verdana" w:cs="Times New Roman"/>
          <w:color w:val="000000"/>
          <w:kern w:val="0"/>
          <w:sz w:val="24"/>
          <w:szCs w:val="24"/>
          <w:lang w:eastAsia="ru-RU"/>
        </w:rPr>
        <w:t>.</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Неупередженому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науковому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дослідженню</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даної</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проблеми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суттєво</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перешкоджав</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тривалий</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бездержавний</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етап</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існування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українського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народу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а</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також</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спроби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використання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етногенетичних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питань</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для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досягнення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політичних</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та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ідеологічних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цілей</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Попри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це</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можна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говорити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про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наявність</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фундаментальної</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наукової</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традиції</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вивчення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етногенезу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українського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народу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та</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формування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української</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нації</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яка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спирається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ґрунтовний</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аналіз</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широкого</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кола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історичних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джерел</w:t>
      </w:r>
      <w:r w:rsidRPr="00DB3DB2">
        <w:rPr>
          <w:rFonts w:ascii="Verdana" w:eastAsia="Times New Roman" w:hAnsi="Verdana" w:cs="Times New Roman"/>
          <w:color w:val="000000"/>
          <w:kern w:val="0"/>
          <w:sz w:val="24"/>
          <w:szCs w:val="24"/>
          <w:lang w:eastAsia="ru-RU"/>
        </w:rPr>
        <w:t>.</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Наявність</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певної</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сталої</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традиції</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етногенетичних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досліджень</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не</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заперечує</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того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факту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що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численні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аспекти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даної</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проблематики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залишаються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предметом</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гострих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дискусій</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сьогоднішній</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день</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існує</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широке</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розмаїття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концепцій</w:t>
      </w:r>
      <w:r w:rsidRPr="00DB3DB2">
        <w:rPr>
          <w:rFonts w:ascii="Verdana" w:eastAsia="Times New Roman" w:hAnsi="Verdana" w:cs="Times New Roman"/>
          <w:color w:val="000000"/>
          <w:kern w:val="0"/>
          <w:sz w:val="24"/>
          <w:szCs w:val="24"/>
          <w:lang w:eastAsia="ru-RU"/>
        </w:rPr>
        <w:t>,</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теорій</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підходів</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вивчення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етногенезу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українців</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формування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модерної</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української</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нації</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Серед</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них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наявні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як</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виважені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науково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аргументовані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версії</w:t>
      </w:r>
      <w:r w:rsidRPr="00DB3DB2">
        <w:rPr>
          <w:rFonts w:ascii="Verdana" w:eastAsia="Times New Roman" w:hAnsi="Verdana" w:cs="Times New Roman"/>
          <w:color w:val="000000"/>
          <w:kern w:val="0"/>
          <w:sz w:val="24"/>
          <w:szCs w:val="24"/>
          <w:lang w:eastAsia="ru-RU"/>
        </w:rPr>
        <w:t>,</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так</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псевдонаукові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ідеї</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Водночас</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усі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вони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тією</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чи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іншою</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мірою</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впливають</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на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самоідентифікацію</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українців</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ставлення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власного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етнічного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коріння</w:t>
      </w:r>
      <w:r w:rsidRPr="00DB3DB2">
        <w:rPr>
          <w:rFonts w:ascii="Verdana" w:eastAsia="Times New Roman" w:hAnsi="Verdana" w:cs="Times New Roman"/>
          <w:color w:val="000000"/>
          <w:kern w:val="0"/>
          <w:sz w:val="24"/>
          <w:szCs w:val="24"/>
          <w:lang w:eastAsia="ru-RU"/>
        </w:rPr>
        <w:t>,</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сприйняття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сучасних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суспільно</w:t>
      </w:r>
      <w:r w:rsidRPr="00DB3DB2">
        <w:rPr>
          <w:rFonts w:ascii="Verdana" w:eastAsia="Times New Roman" w:hAnsi="Verdana" w:cs="Times New Roman"/>
          <w:color w:val="000000"/>
          <w:kern w:val="0"/>
          <w:sz w:val="24"/>
          <w:szCs w:val="24"/>
          <w:lang w:eastAsia="ru-RU"/>
        </w:rPr>
        <w:t>-</w:t>
      </w:r>
      <w:r w:rsidRPr="00DB3DB2">
        <w:rPr>
          <w:rFonts w:ascii="Verdana" w:eastAsia="Times New Roman" w:hAnsi="Verdana" w:cs="Times New Roman" w:hint="eastAsia"/>
          <w:color w:val="000000"/>
          <w:kern w:val="0"/>
          <w:sz w:val="24"/>
          <w:szCs w:val="24"/>
          <w:lang w:eastAsia="ru-RU"/>
        </w:rPr>
        <w:t>політичних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процесів</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також</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загалом</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color w:val="000000"/>
          <w:kern w:val="0"/>
          <w:sz w:val="24"/>
          <w:szCs w:val="24"/>
          <w:lang w:eastAsia="ru-RU"/>
        </w:rPr>
        <w:t>4</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формування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громадської</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думки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як</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Україні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так</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за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її</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межами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З</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огляду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це</w:t>
      </w:r>
      <w:r w:rsidRPr="00DB3DB2">
        <w:rPr>
          <w:rFonts w:ascii="Verdana" w:eastAsia="Times New Roman" w:hAnsi="Verdana" w:cs="Times New Roman"/>
          <w:color w:val="000000"/>
          <w:kern w:val="0"/>
          <w:sz w:val="24"/>
          <w:szCs w:val="24"/>
          <w:lang w:eastAsia="ru-RU"/>
        </w:rPr>
        <w:t>,</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важливим</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завданням</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етнологічної</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науки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є</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вивчення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систематизація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гіпотез</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та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концепцій</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походження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українського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етносу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нації</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виявлення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характерних</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тенденцій</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становлення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наукового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знання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про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етно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націогенез</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українців</w:t>
      </w:r>
      <w:r w:rsidRPr="00DB3DB2">
        <w:rPr>
          <w:rFonts w:ascii="Verdana" w:eastAsia="Times New Roman" w:hAnsi="Verdana" w:cs="Times New Roman"/>
          <w:color w:val="000000"/>
          <w:kern w:val="0"/>
          <w:sz w:val="24"/>
          <w:szCs w:val="24"/>
          <w:lang w:eastAsia="ru-RU"/>
        </w:rPr>
        <w:t>,</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з’ясування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ролі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значення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різноманітних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наукових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суспільно</w:t>
      </w:r>
      <w:r w:rsidRPr="00DB3DB2">
        <w:rPr>
          <w:rFonts w:ascii="Verdana" w:eastAsia="Times New Roman" w:hAnsi="Verdana" w:cs="Times New Roman"/>
          <w:color w:val="000000"/>
          <w:kern w:val="0"/>
          <w:sz w:val="24"/>
          <w:szCs w:val="24"/>
          <w:lang w:eastAsia="ru-RU"/>
        </w:rPr>
        <w:t>-</w:t>
      </w:r>
      <w:r w:rsidRPr="00DB3DB2">
        <w:rPr>
          <w:rFonts w:ascii="Verdana" w:eastAsia="Times New Roman" w:hAnsi="Verdana" w:cs="Times New Roman" w:hint="eastAsia"/>
          <w:color w:val="000000"/>
          <w:kern w:val="0"/>
          <w:sz w:val="24"/>
          <w:szCs w:val="24"/>
          <w:lang w:eastAsia="ru-RU"/>
        </w:rPr>
        <w:t>політичних</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чинників</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впливу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розвиток</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етногенетичних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досліджень</w:t>
      </w:r>
      <w:r w:rsidRPr="00DB3DB2">
        <w:rPr>
          <w:rFonts w:ascii="Verdana" w:eastAsia="Times New Roman" w:hAnsi="Verdana" w:cs="Times New Roman"/>
          <w:color w:val="000000"/>
          <w:kern w:val="0"/>
          <w:sz w:val="24"/>
          <w:szCs w:val="24"/>
          <w:lang w:eastAsia="ru-RU"/>
        </w:rPr>
        <w:t>.</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Певні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кроки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напрямку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історіографічного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вивчення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проблеми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вже</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зроблені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такими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дослідниками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як</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Бондаренко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К</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Івангородський</w:t>
      </w:r>
      <w:r w:rsidRPr="00DB3DB2">
        <w:rPr>
          <w:rFonts w:ascii="Verdana" w:eastAsia="Times New Roman" w:hAnsi="Verdana" w:cs="Times New Roman"/>
          <w:color w:val="000000"/>
          <w:kern w:val="0"/>
          <w:sz w:val="24"/>
          <w:szCs w:val="24"/>
          <w:lang w:eastAsia="ru-RU"/>
        </w:rPr>
        <w:t>,</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Момрик</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Юсова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тощо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Достатньо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докладно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розроблені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такі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проблеми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як</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історіографія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етногенезу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східних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слов’ян</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феномен</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«давньоруської</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народності»</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дослідженнях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радянського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часу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етногенетичні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концепції</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середньовічної</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та</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ранньомодерної</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доби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тощо</w:t>
      </w:r>
      <w:r w:rsidRPr="00DB3DB2">
        <w:rPr>
          <w:rFonts w:ascii="Verdana" w:eastAsia="Times New Roman" w:hAnsi="Verdana" w:cs="Times New Roman"/>
          <w:color w:val="000000"/>
          <w:kern w:val="0"/>
          <w:sz w:val="24"/>
          <w:szCs w:val="24"/>
          <w:lang w:eastAsia="ru-RU"/>
        </w:rPr>
        <w:t>.</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Водночас</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чимало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аспектів</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проблеми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залишилися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поза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увагою</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науковців</w:t>
      </w:r>
      <w:r w:rsidRPr="00DB3DB2">
        <w:rPr>
          <w:rFonts w:ascii="Verdana" w:eastAsia="Times New Roman" w:hAnsi="Verdana" w:cs="Times New Roman"/>
          <w:color w:val="000000"/>
          <w:kern w:val="0"/>
          <w:sz w:val="24"/>
          <w:szCs w:val="24"/>
          <w:lang w:eastAsia="ru-RU"/>
        </w:rPr>
        <w:t>.</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Зокрема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актуальним</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залишається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визначення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внеску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українських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істориків</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кінця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ХІХ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поч</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ХХ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ст</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становлення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етногенетичних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досліджень</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Виважену</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наукову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оцінку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слід</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дати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радянській</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історіографії</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з</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даної</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проблематики</w:t>
      </w:r>
      <w:r w:rsidRPr="00DB3DB2">
        <w:rPr>
          <w:rFonts w:ascii="Verdana" w:eastAsia="Times New Roman" w:hAnsi="Verdana" w:cs="Times New Roman"/>
          <w:color w:val="000000"/>
          <w:kern w:val="0"/>
          <w:sz w:val="24"/>
          <w:szCs w:val="24"/>
          <w:lang w:eastAsia="ru-RU"/>
        </w:rPr>
        <w:t>.</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Потребують</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додаткового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вивчення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теорії</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походження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українського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етносу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й</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нації</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які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висувалися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науковцями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української</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діаспори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Малодослідженою</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залишається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проблема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розвитку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наукових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знань</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щодо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формування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модерної</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української</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нації</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узгодження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цих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знань</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із</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науковими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концепціями</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етногенезу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українців</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Прискіпливої</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уваги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етнологів</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вимагає</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новітній</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науковий</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доробок</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з</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етногенетичної</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націологічної</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проблематики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який</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швидко</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нагромаджується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упродовж</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останніх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десятиліть</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Зазначене</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широке</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коло</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наукових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проблем</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визначає</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актуальність</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даного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дослідження</w:t>
      </w:r>
      <w:r w:rsidRPr="00DB3DB2">
        <w:rPr>
          <w:rFonts w:ascii="Verdana" w:eastAsia="Times New Roman" w:hAnsi="Verdana" w:cs="Times New Roman"/>
          <w:color w:val="000000"/>
          <w:kern w:val="0"/>
          <w:sz w:val="24"/>
          <w:szCs w:val="24"/>
          <w:lang w:eastAsia="ru-RU"/>
        </w:rPr>
        <w:t>.</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Не</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дивлячись</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попередні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спроби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дослідження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поставленої</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нами</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проблеми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сьогодні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відсутні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дисертаційні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роботи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яких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би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одночасно</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проводився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комплексний</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історіографічних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аналіз</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проблем</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етно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націогенезу</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українського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народу</w:t>
      </w:r>
      <w:r w:rsidRPr="00DB3DB2">
        <w:rPr>
          <w:rFonts w:ascii="Verdana" w:eastAsia="Times New Roman" w:hAnsi="Verdana" w:cs="Times New Roman"/>
          <w:color w:val="000000"/>
          <w:kern w:val="0"/>
          <w:sz w:val="24"/>
          <w:szCs w:val="24"/>
          <w:lang w:eastAsia="ru-RU"/>
        </w:rPr>
        <w:t>.</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Зв’язок</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роботи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з</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науковими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програмами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планами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темами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Дисертація</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виконана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рамках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наукової</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тематики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історичного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факультету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Київського</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color w:val="000000"/>
          <w:kern w:val="0"/>
          <w:sz w:val="24"/>
          <w:szCs w:val="24"/>
          <w:lang w:eastAsia="ru-RU"/>
        </w:rPr>
        <w:t>5</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національного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університету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імені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Тараса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Шевченка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«Українська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нація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загальноєвропейському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вимірі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історія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сучасність»</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державний</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реєстраційний</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номер</w:t>
      </w:r>
      <w:r w:rsidRPr="00DB3DB2">
        <w:rPr>
          <w:rFonts w:ascii="Verdana" w:eastAsia="Times New Roman" w:hAnsi="Verdana" w:cs="Times New Roman"/>
          <w:color w:val="000000"/>
          <w:kern w:val="0"/>
          <w:sz w:val="24"/>
          <w:szCs w:val="24"/>
          <w:lang w:eastAsia="ru-RU"/>
        </w:rPr>
        <w:t xml:space="preserve"> 11</w:t>
      </w:r>
      <w:r w:rsidRPr="00DB3DB2">
        <w:rPr>
          <w:rFonts w:ascii="Verdana" w:eastAsia="Times New Roman" w:hAnsi="Verdana" w:cs="Times New Roman" w:hint="eastAsia"/>
          <w:color w:val="000000"/>
          <w:kern w:val="0"/>
          <w:sz w:val="24"/>
          <w:szCs w:val="24"/>
          <w:lang w:eastAsia="ru-RU"/>
        </w:rPr>
        <w:t>БФ</w:t>
      </w:r>
      <w:r w:rsidRPr="00DB3DB2">
        <w:rPr>
          <w:rFonts w:ascii="Verdana" w:eastAsia="Times New Roman" w:hAnsi="Verdana" w:cs="Times New Roman"/>
          <w:color w:val="000000"/>
          <w:kern w:val="0"/>
          <w:sz w:val="24"/>
          <w:szCs w:val="24"/>
          <w:lang w:eastAsia="ru-RU"/>
        </w:rPr>
        <w:t xml:space="preserve">046-01) </w:t>
      </w:r>
      <w:r w:rsidRPr="00DB3DB2">
        <w:rPr>
          <w:rFonts w:ascii="Verdana" w:eastAsia="Times New Roman" w:hAnsi="Verdana" w:cs="Times New Roman" w:hint="eastAsia"/>
          <w:color w:val="000000"/>
          <w:kern w:val="0"/>
          <w:sz w:val="24"/>
          <w:szCs w:val="24"/>
          <w:lang w:eastAsia="ru-RU"/>
        </w:rPr>
        <w:t>та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пов’язана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із</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науковими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дослідженнями</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кафедри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етнології</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краєзнавства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Київського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національного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університету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імені</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Тараса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Шевченка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Дисертація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виконана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за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напрямком</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«Історія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етнологічної</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науки»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спеціальності</w:t>
      </w:r>
      <w:r w:rsidRPr="00DB3DB2">
        <w:rPr>
          <w:rFonts w:ascii="Verdana" w:eastAsia="Times New Roman" w:hAnsi="Verdana" w:cs="Times New Roman"/>
          <w:color w:val="000000"/>
          <w:kern w:val="0"/>
          <w:sz w:val="24"/>
          <w:szCs w:val="24"/>
          <w:lang w:eastAsia="ru-RU"/>
        </w:rPr>
        <w:t xml:space="preserve"> 07.00.05 </w:t>
      </w:r>
      <w:r w:rsidRPr="00DB3DB2">
        <w:rPr>
          <w:rFonts w:ascii="Verdana" w:eastAsia="Times New Roman" w:hAnsi="Verdana" w:cs="Times New Roman" w:hint="eastAsia"/>
          <w:color w:val="000000"/>
          <w:kern w:val="0"/>
          <w:sz w:val="24"/>
          <w:szCs w:val="24"/>
          <w:lang w:eastAsia="ru-RU"/>
        </w:rPr>
        <w:t>–</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етнологія</w:t>
      </w:r>
      <w:r w:rsidRPr="00DB3DB2">
        <w:rPr>
          <w:rFonts w:ascii="Verdana" w:eastAsia="Times New Roman" w:hAnsi="Verdana" w:cs="Times New Roman"/>
          <w:color w:val="000000"/>
          <w:kern w:val="0"/>
          <w:sz w:val="24"/>
          <w:szCs w:val="24"/>
          <w:lang w:eastAsia="ru-RU"/>
        </w:rPr>
        <w:t>.</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Об’єктом</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дослідження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є</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історико</w:t>
      </w:r>
      <w:r w:rsidRPr="00DB3DB2">
        <w:rPr>
          <w:rFonts w:ascii="Verdana" w:eastAsia="Times New Roman" w:hAnsi="Verdana" w:cs="Times New Roman"/>
          <w:color w:val="000000"/>
          <w:kern w:val="0"/>
          <w:sz w:val="24"/>
          <w:szCs w:val="24"/>
          <w:lang w:eastAsia="ru-RU"/>
        </w:rPr>
        <w:t>-</w:t>
      </w:r>
      <w:r w:rsidRPr="00DB3DB2">
        <w:rPr>
          <w:rFonts w:ascii="Verdana" w:eastAsia="Times New Roman" w:hAnsi="Verdana" w:cs="Times New Roman" w:hint="eastAsia"/>
          <w:color w:val="000000"/>
          <w:kern w:val="0"/>
          <w:sz w:val="24"/>
          <w:szCs w:val="24"/>
          <w:lang w:eastAsia="ru-RU"/>
        </w:rPr>
        <w:t>етнологічні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дослідження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присвячені</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проблемам</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українського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етно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націогенезу</w:t>
      </w:r>
      <w:r w:rsidRPr="00DB3DB2">
        <w:rPr>
          <w:rFonts w:ascii="Verdana" w:eastAsia="Times New Roman" w:hAnsi="Verdana" w:cs="Times New Roman"/>
          <w:color w:val="000000"/>
          <w:kern w:val="0"/>
          <w:sz w:val="24"/>
          <w:szCs w:val="24"/>
          <w:lang w:eastAsia="ru-RU"/>
        </w:rPr>
        <w:t>.</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Предметом</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дослідження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є</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наукові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концепції</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погляди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українських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і</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зарубіжних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науковців</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проблему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зародження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й</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розвитку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українського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етносу</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та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формування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української</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нації</w:t>
      </w:r>
      <w:r w:rsidRPr="00DB3DB2">
        <w:rPr>
          <w:rFonts w:ascii="Verdana" w:eastAsia="Times New Roman" w:hAnsi="Verdana" w:cs="Times New Roman"/>
          <w:color w:val="000000"/>
          <w:kern w:val="0"/>
          <w:sz w:val="24"/>
          <w:szCs w:val="24"/>
          <w:lang w:eastAsia="ru-RU"/>
        </w:rPr>
        <w:t>.</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Хронологічні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межі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дослідження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охоплюють</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період</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від</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середини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ХІХ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ст</w:t>
      </w:r>
      <w:r w:rsidRPr="00DB3DB2">
        <w:rPr>
          <w:rFonts w:ascii="Verdana" w:eastAsia="Times New Roman" w:hAnsi="Verdana" w:cs="Times New Roman"/>
          <w:color w:val="000000"/>
          <w:kern w:val="0"/>
          <w:sz w:val="24"/>
          <w:szCs w:val="24"/>
          <w:lang w:eastAsia="ru-RU"/>
        </w:rPr>
        <w:t>.</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до</w:t>
      </w:r>
      <w:r w:rsidRPr="00DB3DB2">
        <w:rPr>
          <w:rFonts w:ascii="Verdana" w:eastAsia="Times New Roman" w:hAnsi="Verdana" w:cs="Times New Roman"/>
          <w:color w:val="000000"/>
          <w:kern w:val="0"/>
          <w:sz w:val="24"/>
          <w:szCs w:val="24"/>
          <w:lang w:eastAsia="ru-RU"/>
        </w:rPr>
        <w:t xml:space="preserve"> 2016 </w:t>
      </w:r>
      <w:r w:rsidRPr="00DB3DB2">
        <w:rPr>
          <w:rFonts w:ascii="Verdana" w:eastAsia="Times New Roman" w:hAnsi="Verdana" w:cs="Times New Roman" w:hint="eastAsia"/>
          <w:color w:val="000000"/>
          <w:kern w:val="0"/>
          <w:sz w:val="24"/>
          <w:szCs w:val="24"/>
          <w:lang w:eastAsia="ru-RU"/>
        </w:rPr>
        <w:t>року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Нижня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хронологічна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межа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обумовлена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появою</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перших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науково</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обґрунтованих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концепцій</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етногенезу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українського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народу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які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базувалися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залученні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широкого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кола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опублікованих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неопублікованих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історичних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та</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археологічних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джерел</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Верхня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хронологічна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межа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знаменує</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сучасний</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стан</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дослідження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проблеми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походження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українського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народу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формування</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модерної</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української</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нації</w:t>
      </w:r>
      <w:r w:rsidRPr="00DB3DB2">
        <w:rPr>
          <w:rFonts w:ascii="Verdana" w:eastAsia="Times New Roman" w:hAnsi="Verdana" w:cs="Times New Roman"/>
          <w:color w:val="000000"/>
          <w:kern w:val="0"/>
          <w:sz w:val="24"/>
          <w:szCs w:val="24"/>
          <w:lang w:eastAsia="ru-RU"/>
        </w:rPr>
        <w:t>.</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Територіальні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межі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дослідження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визначені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його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об’єктом</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предметом</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й</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розглядаються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двох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вимірах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Згідно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першого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з</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них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територіальні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межі</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дослідження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окреслені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етнічними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межами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українського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народу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особливо</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тими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регіонами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де</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відбувалися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визначальні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процеси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етногенезу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українців</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й</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творення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української</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нації</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Враховуючи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історіографічний</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характер</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дослідження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зокрема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той</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факт</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що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вивченням</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етногенетичної</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проблематики</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займалися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українські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зарубіжні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науковці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дисертація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охоплює</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країни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та</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регіони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де</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були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написані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опубліковані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відповідні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історіографічні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джерела</w:t>
      </w:r>
      <w:r w:rsidRPr="00DB3DB2">
        <w:rPr>
          <w:rFonts w:ascii="Verdana" w:eastAsia="Times New Roman" w:hAnsi="Verdana" w:cs="Times New Roman"/>
          <w:color w:val="000000"/>
          <w:kern w:val="0"/>
          <w:sz w:val="24"/>
          <w:szCs w:val="24"/>
          <w:lang w:eastAsia="ru-RU"/>
        </w:rPr>
        <w:t>.</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Метою</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дослідження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є</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розкриття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змісту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основних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тенденцій</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розвитку</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наукових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знань</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щодо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етногенезу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українців</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формування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модерної</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української</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нації</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історіографічному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доробку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науковців</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другої</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половини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ХІХ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початку</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ХХІ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ст</w:t>
      </w:r>
      <w:r w:rsidRPr="00DB3DB2">
        <w:rPr>
          <w:rFonts w:ascii="Verdana" w:eastAsia="Times New Roman" w:hAnsi="Verdana" w:cs="Times New Roman"/>
          <w:color w:val="000000"/>
          <w:kern w:val="0"/>
          <w:sz w:val="24"/>
          <w:szCs w:val="24"/>
          <w:lang w:eastAsia="ru-RU"/>
        </w:rPr>
        <w:t>.</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color w:val="000000"/>
          <w:kern w:val="0"/>
          <w:sz w:val="24"/>
          <w:szCs w:val="24"/>
          <w:lang w:eastAsia="ru-RU"/>
        </w:rPr>
        <w:t>6</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Досягнення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поставленої</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мети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вимагає</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розв’язання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наступних</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дослідницьких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завдань</w:t>
      </w:r>
      <w:r w:rsidRPr="00DB3DB2">
        <w:rPr>
          <w:rFonts w:ascii="Verdana" w:eastAsia="Times New Roman" w:hAnsi="Verdana" w:cs="Times New Roman"/>
          <w:color w:val="000000"/>
          <w:kern w:val="0"/>
          <w:sz w:val="24"/>
          <w:szCs w:val="24"/>
          <w:lang w:eastAsia="ru-RU"/>
        </w:rPr>
        <w:t>:</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здійснити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аналіз</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джерел</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історіографічних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праць</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присвячених</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тематиці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дослідження</w:t>
      </w:r>
      <w:r w:rsidRPr="00DB3DB2">
        <w:rPr>
          <w:rFonts w:ascii="Verdana" w:eastAsia="Times New Roman" w:hAnsi="Verdana" w:cs="Times New Roman"/>
          <w:color w:val="000000"/>
          <w:kern w:val="0"/>
          <w:sz w:val="24"/>
          <w:szCs w:val="24"/>
          <w:lang w:eastAsia="ru-RU"/>
        </w:rPr>
        <w:t>;</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з’ясувати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внесок</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українських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істориків</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другої</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половини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ХІХ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початку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ХХ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ст</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вивчення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проблеми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походження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українського</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народу</w:t>
      </w:r>
      <w:r w:rsidRPr="00DB3DB2">
        <w:rPr>
          <w:rFonts w:ascii="Verdana" w:eastAsia="Times New Roman" w:hAnsi="Verdana" w:cs="Times New Roman"/>
          <w:color w:val="000000"/>
          <w:kern w:val="0"/>
          <w:sz w:val="24"/>
          <w:szCs w:val="24"/>
          <w:lang w:eastAsia="ru-RU"/>
        </w:rPr>
        <w:t>;</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виявити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основні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підходи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концепції</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радянської</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історіографії</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щодо</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етногенетичного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розвитку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українського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народу</w:t>
      </w:r>
      <w:r w:rsidRPr="00DB3DB2">
        <w:rPr>
          <w:rFonts w:ascii="Verdana" w:eastAsia="Times New Roman" w:hAnsi="Verdana" w:cs="Times New Roman"/>
          <w:color w:val="000000"/>
          <w:kern w:val="0"/>
          <w:sz w:val="24"/>
          <w:szCs w:val="24"/>
          <w:lang w:eastAsia="ru-RU"/>
        </w:rPr>
        <w:t>;</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визначити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тенденції</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розвитку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знань</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щодо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етно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націогенезу</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українців</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доробку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дослідників</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української</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діаспори</w:t>
      </w:r>
      <w:r w:rsidRPr="00DB3DB2">
        <w:rPr>
          <w:rFonts w:ascii="Verdana" w:eastAsia="Times New Roman" w:hAnsi="Verdana" w:cs="Times New Roman"/>
          <w:color w:val="000000"/>
          <w:kern w:val="0"/>
          <w:sz w:val="24"/>
          <w:szCs w:val="24"/>
          <w:lang w:eastAsia="ru-RU"/>
        </w:rPr>
        <w:t>;</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охарактеризувати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сучасний</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стан</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дослідження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проблеми</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походження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українського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етносу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нації</w:t>
      </w:r>
      <w:r w:rsidRPr="00DB3DB2">
        <w:rPr>
          <w:rFonts w:ascii="Verdana" w:eastAsia="Times New Roman" w:hAnsi="Verdana" w:cs="Times New Roman"/>
          <w:color w:val="000000"/>
          <w:kern w:val="0"/>
          <w:sz w:val="24"/>
          <w:szCs w:val="24"/>
          <w:lang w:eastAsia="ru-RU"/>
        </w:rPr>
        <w:t>;</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окреслити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основі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наявних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праць</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недостатньо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вивчені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аспекти</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проблеми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визначити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напрями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майбутніх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дослідницьких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пошуків</w:t>
      </w:r>
      <w:r w:rsidRPr="00DB3DB2">
        <w:rPr>
          <w:rFonts w:ascii="Verdana" w:eastAsia="Times New Roman" w:hAnsi="Verdana" w:cs="Times New Roman"/>
          <w:color w:val="000000"/>
          <w:kern w:val="0"/>
          <w:sz w:val="24"/>
          <w:szCs w:val="24"/>
          <w:lang w:eastAsia="ru-RU"/>
        </w:rPr>
        <w:t>.</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Методологічна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основа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дослідження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Дисертація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виконана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загальнонаукових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принципах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історизму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ціннісного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підходу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системності</w:t>
      </w:r>
      <w:r w:rsidRPr="00DB3DB2">
        <w:rPr>
          <w:rFonts w:ascii="Verdana" w:eastAsia="Times New Roman" w:hAnsi="Verdana" w:cs="Times New Roman"/>
          <w:color w:val="000000"/>
          <w:kern w:val="0"/>
          <w:sz w:val="24"/>
          <w:szCs w:val="24"/>
          <w:lang w:eastAsia="ru-RU"/>
        </w:rPr>
        <w:t>.</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Відповідно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принцип</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історизму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простежується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формування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ідей</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пов’язаних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з</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концепціями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українського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етно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націогенезу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їх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зміну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чи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модифікацію</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починаючи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з</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середини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ХІХ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ст</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сьогодення</w:t>
      </w:r>
      <w:r w:rsidRPr="00DB3DB2">
        <w:rPr>
          <w:rFonts w:ascii="Verdana" w:eastAsia="Times New Roman" w:hAnsi="Verdana" w:cs="Times New Roman"/>
          <w:color w:val="000000"/>
          <w:kern w:val="0"/>
          <w:sz w:val="24"/>
          <w:szCs w:val="24"/>
          <w:lang w:eastAsia="ru-RU"/>
        </w:rPr>
        <w:t>.</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Відповідно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принципу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історизму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всі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історичні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факти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явища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події</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що</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торкаються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формування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концепцій</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етно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націогенезу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разом</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з</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їх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висвітленням</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в</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історіографії</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розглядаються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відповідності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з</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конкретно</w:t>
      </w:r>
      <w:r w:rsidRPr="00DB3DB2">
        <w:rPr>
          <w:rFonts w:ascii="Verdana" w:eastAsia="Times New Roman" w:hAnsi="Verdana" w:cs="Times New Roman"/>
          <w:color w:val="000000"/>
          <w:kern w:val="0"/>
          <w:sz w:val="24"/>
          <w:szCs w:val="24"/>
          <w:lang w:eastAsia="ru-RU"/>
        </w:rPr>
        <w:t>-</w:t>
      </w:r>
      <w:r w:rsidRPr="00DB3DB2">
        <w:rPr>
          <w:rFonts w:ascii="Verdana" w:eastAsia="Times New Roman" w:hAnsi="Verdana" w:cs="Times New Roman" w:hint="eastAsia"/>
          <w:color w:val="000000"/>
          <w:kern w:val="0"/>
          <w:sz w:val="24"/>
          <w:szCs w:val="24"/>
          <w:lang w:eastAsia="ru-RU"/>
        </w:rPr>
        <w:t>історичними</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обставинами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їх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взаємозв’язку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взаємообумовленості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Простежено</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спадковість</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розвитку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знань</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з</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поставленої</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проблеми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що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охоплює</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історію</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формування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подальшу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розробку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концептуальних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підходів</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висвітлення</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проблеми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походження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українського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народу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рамках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цього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принципу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було</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виявлено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також</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нові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концепції</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етно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націогенезу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що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характерні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для</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сучасного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етапу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розвитку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етнологічної</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науки</w:t>
      </w:r>
      <w:r w:rsidRPr="00DB3DB2">
        <w:rPr>
          <w:rFonts w:ascii="Verdana" w:eastAsia="Times New Roman" w:hAnsi="Verdana" w:cs="Times New Roman"/>
          <w:color w:val="000000"/>
          <w:kern w:val="0"/>
          <w:sz w:val="24"/>
          <w:szCs w:val="24"/>
          <w:lang w:eastAsia="ru-RU"/>
        </w:rPr>
        <w:t>.</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color w:val="000000"/>
          <w:kern w:val="0"/>
          <w:sz w:val="24"/>
          <w:szCs w:val="24"/>
          <w:lang w:eastAsia="ru-RU"/>
        </w:rPr>
        <w:t>7</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Ціннісний</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підхід</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передбачає</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аналіз</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інформації</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щодо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поставленої</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проблеми</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в</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контексті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її</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цінності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з</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позиції</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сучасного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стану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розвитку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наукового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знання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а</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також</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орієнтує</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дослідника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окреслення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перспективних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напрямів</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наукових</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пошуків</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майбутньому</w:t>
      </w:r>
      <w:r w:rsidRPr="00DB3DB2">
        <w:rPr>
          <w:rFonts w:ascii="Verdana" w:eastAsia="Times New Roman" w:hAnsi="Verdana" w:cs="Times New Roman"/>
          <w:color w:val="000000"/>
          <w:kern w:val="0"/>
          <w:sz w:val="24"/>
          <w:szCs w:val="24"/>
          <w:lang w:eastAsia="ru-RU"/>
        </w:rPr>
        <w:t>.</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Згідно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із</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системним</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підходом</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концепції</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українського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етно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націогенезу</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розглядаються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як</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комплексна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проблема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що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складається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із</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низки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питань</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історико</w:t>
      </w:r>
      <w:r w:rsidRPr="00DB3DB2">
        <w:rPr>
          <w:rFonts w:ascii="Verdana" w:eastAsia="Times New Roman" w:hAnsi="Verdana" w:cs="Times New Roman"/>
          <w:color w:val="000000"/>
          <w:kern w:val="0"/>
          <w:sz w:val="24"/>
          <w:szCs w:val="24"/>
          <w:lang w:eastAsia="ru-RU"/>
        </w:rPr>
        <w:t>-</w:t>
      </w:r>
      <w:r w:rsidRPr="00DB3DB2">
        <w:rPr>
          <w:rFonts w:ascii="Verdana" w:eastAsia="Times New Roman" w:hAnsi="Verdana" w:cs="Times New Roman" w:hint="eastAsia"/>
          <w:color w:val="000000"/>
          <w:kern w:val="0"/>
          <w:sz w:val="24"/>
          <w:szCs w:val="24"/>
          <w:lang w:eastAsia="ru-RU"/>
        </w:rPr>
        <w:t>етнологічного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характеру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які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вивчаються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відповідно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предмету</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дослідження</w:t>
      </w:r>
      <w:r w:rsidRPr="00DB3DB2">
        <w:rPr>
          <w:rFonts w:ascii="Verdana" w:eastAsia="Times New Roman" w:hAnsi="Verdana" w:cs="Times New Roman"/>
          <w:color w:val="000000"/>
          <w:kern w:val="0"/>
          <w:sz w:val="24"/>
          <w:szCs w:val="24"/>
          <w:lang w:eastAsia="ru-RU"/>
        </w:rPr>
        <w:t>.</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Крім</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загальнонаукових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застосовано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низку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спеціальних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історичних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та</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міждисциплінарних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методів</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наукового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пізнання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саме</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метод</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історіографічного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аналізу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синтезу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компаративний</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конкретно</w:t>
      </w:r>
      <w:r w:rsidRPr="00DB3DB2">
        <w:rPr>
          <w:rFonts w:ascii="Verdana" w:eastAsia="Times New Roman" w:hAnsi="Verdana" w:cs="Times New Roman"/>
          <w:color w:val="000000"/>
          <w:kern w:val="0"/>
          <w:sz w:val="24"/>
          <w:szCs w:val="24"/>
          <w:lang w:eastAsia="ru-RU"/>
        </w:rPr>
        <w:t>-</w:t>
      </w:r>
      <w:r w:rsidRPr="00DB3DB2">
        <w:rPr>
          <w:rFonts w:ascii="Verdana" w:eastAsia="Times New Roman" w:hAnsi="Verdana" w:cs="Times New Roman" w:hint="eastAsia"/>
          <w:color w:val="000000"/>
          <w:kern w:val="0"/>
          <w:sz w:val="24"/>
          <w:szCs w:val="24"/>
          <w:lang w:eastAsia="ru-RU"/>
        </w:rPr>
        <w:t>історичний</w:t>
      </w:r>
      <w:r w:rsidRPr="00DB3DB2">
        <w:rPr>
          <w:rFonts w:ascii="Verdana" w:eastAsia="Times New Roman" w:hAnsi="Verdana" w:cs="Times New Roman"/>
          <w:color w:val="000000"/>
          <w:kern w:val="0"/>
          <w:sz w:val="24"/>
          <w:szCs w:val="24"/>
          <w:lang w:eastAsia="ru-RU"/>
        </w:rPr>
        <w:t>,</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типологічний</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синхронний</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проблемно</w:t>
      </w:r>
      <w:r w:rsidRPr="00DB3DB2">
        <w:rPr>
          <w:rFonts w:ascii="Verdana" w:eastAsia="Times New Roman" w:hAnsi="Verdana" w:cs="Times New Roman"/>
          <w:color w:val="000000"/>
          <w:kern w:val="0"/>
          <w:sz w:val="24"/>
          <w:szCs w:val="24"/>
          <w:lang w:eastAsia="ru-RU"/>
        </w:rPr>
        <w:t>-</w:t>
      </w:r>
      <w:r w:rsidRPr="00DB3DB2">
        <w:rPr>
          <w:rFonts w:ascii="Verdana" w:eastAsia="Times New Roman" w:hAnsi="Verdana" w:cs="Times New Roman" w:hint="eastAsia"/>
          <w:color w:val="000000"/>
          <w:kern w:val="0"/>
          <w:sz w:val="24"/>
          <w:szCs w:val="24"/>
          <w:lang w:eastAsia="ru-RU"/>
        </w:rPr>
        <w:t>хронологічний</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також</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метод</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класифікації</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джерел</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біографічний</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ін</w:t>
      </w:r>
      <w:r w:rsidRPr="00DB3DB2">
        <w:rPr>
          <w:rFonts w:ascii="Verdana" w:eastAsia="Times New Roman" w:hAnsi="Verdana" w:cs="Times New Roman"/>
          <w:color w:val="000000"/>
          <w:kern w:val="0"/>
          <w:sz w:val="24"/>
          <w:szCs w:val="24"/>
          <w:lang w:eastAsia="ru-RU"/>
        </w:rPr>
        <w:t>.</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Метод</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історіографічного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аналізу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синтезу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став</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необхідною</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передумовою</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критичного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розгляду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наукового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доробку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вчених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з</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проблеми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націогенезу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із</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порівнянням</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отриманих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ними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результатів</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встановленням</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повноти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вивчення</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теми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Це</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свою</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чергу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дозволило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критично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оцінити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результати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досліджень</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вчених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представників</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різних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історіографічних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шкіл</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також</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персоніфікувати</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їхній</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внесок</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розробку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поставленої</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проблеми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разом</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з</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визначенням</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різниці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їх</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методологічних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підходах</w:t>
      </w:r>
      <w:r w:rsidRPr="00DB3DB2">
        <w:rPr>
          <w:rFonts w:ascii="Verdana" w:eastAsia="Times New Roman" w:hAnsi="Verdana" w:cs="Times New Roman"/>
          <w:color w:val="000000"/>
          <w:kern w:val="0"/>
          <w:sz w:val="24"/>
          <w:szCs w:val="24"/>
          <w:lang w:eastAsia="ru-RU"/>
        </w:rPr>
        <w:t>.</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Метод</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історіографічного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аналізу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включає</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вивчення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соціокультурних</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передумов</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стану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розвитку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історичної</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науки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визначеного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хронологічного</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періоду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також</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дослідження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результатів</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діяльності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окремих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наукових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шкіл</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та</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конкретних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істориків</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даному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контексті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було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враховано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низку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чинників</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що</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вплинули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формування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історіографічної</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бази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дослідження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яка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охоплює</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політичну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систему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суспільства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його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соціально</w:t>
      </w:r>
      <w:r w:rsidRPr="00DB3DB2">
        <w:rPr>
          <w:rFonts w:ascii="Verdana" w:eastAsia="Times New Roman" w:hAnsi="Verdana" w:cs="Times New Roman"/>
          <w:color w:val="000000"/>
          <w:kern w:val="0"/>
          <w:sz w:val="24"/>
          <w:szCs w:val="24"/>
          <w:lang w:eastAsia="ru-RU"/>
        </w:rPr>
        <w:t>-</w:t>
      </w:r>
      <w:r w:rsidRPr="00DB3DB2">
        <w:rPr>
          <w:rFonts w:ascii="Verdana" w:eastAsia="Times New Roman" w:hAnsi="Verdana" w:cs="Times New Roman" w:hint="eastAsia"/>
          <w:color w:val="000000"/>
          <w:kern w:val="0"/>
          <w:sz w:val="24"/>
          <w:szCs w:val="24"/>
          <w:lang w:eastAsia="ru-RU"/>
        </w:rPr>
        <w:t>економічний</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розвиток</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духовне</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життя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пануючу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ідеологічну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систему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тощо</w:t>
      </w:r>
      <w:r w:rsidRPr="00DB3DB2">
        <w:rPr>
          <w:rFonts w:ascii="Verdana" w:eastAsia="Times New Roman" w:hAnsi="Verdana" w:cs="Times New Roman"/>
          <w:color w:val="000000"/>
          <w:kern w:val="0"/>
          <w:sz w:val="24"/>
          <w:szCs w:val="24"/>
          <w:lang w:eastAsia="ru-RU"/>
        </w:rPr>
        <w:t>.</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Метод</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історіографічного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синтезу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дозволив</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глибше</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проаналізувати</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літературу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радянського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періоду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з</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позиції</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класового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підходу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та</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матеріалістичного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розуміння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історії</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згідно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з</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яким</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історія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науки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сприймалась</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як</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color w:val="000000"/>
          <w:kern w:val="0"/>
          <w:sz w:val="24"/>
          <w:szCs w:val="24"/>
          <w:lang w:eastAsia="ru-RU"/>
        </w:rPr>
        <w:t>8</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боротьба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ідей</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течій</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науці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що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віддзеркалювала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класові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відносини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у</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суспільстві</w:t>
      </w:r>
      <w:r w:rsidRPr="00DB3DB2">
        <w:rPr>
          <w:rFonts w:ascii="Verdana" w:eastAsia="Times New Roman" w:hAnsi="Verdana" w:cs="Times New Roman"/>
          <w:color w:val="000000"/>
          <w:kern w:val="0"/>
          <w:sz w:val="24"/>
          <w:szCs w:val="24"/>
          <w:lang w:eastAsia="ru-RU"/>
        </w:rPr>
        <w:t>.</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Таким</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чином</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наукові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взаємообумовлені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методи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історіографічного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аналізу</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та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синтезу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дали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змогу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сформувати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цілісне</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бачення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процесу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формування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історіографії</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основних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підходів</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висвітлення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проблеми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етно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націогенезу</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як</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українських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так</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зарубіжних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дослідників</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Водночас</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поєднання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цих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методів</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нашому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дослідженні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дало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можливість</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об’єднати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широку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палітру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поглядів</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різних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вчених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поставлену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нами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проблему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межах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виділених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нами</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концепцій</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Це</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свою</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чергу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сприяло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більш</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глибокому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історіографічному</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аналізу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наявної</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літератури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з</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проблеми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походження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українського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народу</w:t>
      </w:r>
      <w:r w:rsidRPr="00DB3DB2">
        <w:rPr>
          <w:rFonts w:ascii="Verdana" w:eastAsia="Times New Roman" w:hAnsi="Verdana" w:cs="Times New Roman"/>
          <w:color w:val="000000"/>
          <w:kern w:val="0"/>
          <w:sz w:val="24"/>
          <w:szCs w:val="24"/>
          <w:lang w:eastAsia="ru-RU"/>
        </w:rPr>
        <w:t>.</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Компаративний</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метод</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використано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для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співставлення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уявлень</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концепцій</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та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поглядів</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різних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вчених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щодо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проблеми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етно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націогенезу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українців</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починаючи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з</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кінця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ХІХ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ст</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сьогодення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Використання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порівняльного</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методу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дало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можливість</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зіставити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різні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підходи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висвітлення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проблеми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працях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радянських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пострадянських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зарубіжних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вчених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Застосування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цього</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методу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дозволило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також</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виявити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об’єктивні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суб’єктивні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чинники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що</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впливали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формування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наукових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висновків</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вчених</w:t>
      </w:r>
      <w:r w:rsidRPr="00DB3DB2">
        <w:rPr>
          <w:rFonts w:ascii="Verdana" w:eastAsia="Times New Roman" w:hAnsi="Verdana" w:cs="Times New Roman"/>
          <w:color w:val="000000"/>
          <w:kern w:val="0"/>
          <w:sz w:val="24"/>
          <w:szCs w:val="24"/>
          <w:lang w:eastAsia="ru-RU"/>
        </w:rPr>
        <w:t>-</w:t>
      </w:r>
      <w:r w:rsidRPr="00DB3DB2">
        <w:rPr>
          <w:rFonts w:ascii="Verdana" w:eastAsia="Times New Roman" w:hAnsi="Verdana" w:cs="Times New Roman" w:hint="eastAsia"/>
          <w:color w:val="000000"/>
          <w:kern w:val="0"/>
          <w:sz w:val="24"/>
          <w:szCs w:val="24"/>
          <w:lang w:eastAsia="ru-RU"/>
        </w:rPr>
        <w:t>представників</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різних</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історіографічних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шкіл</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результаті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це</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дало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можливість</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не</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лише</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простежити</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основні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моменти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пов’язані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з</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поширенням</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найбільш</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популярних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наукових</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колах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концепцій</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етно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націогенезу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українців</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починаючи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з</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другої</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половини</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ХІХ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століття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але</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й</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виявити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новітні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підходи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вивчення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поставленої</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нами</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проблеми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з</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урахуванням</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їх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оригінальності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аргументованості</w:t>
      </w:r>
      <w:r w:rsidRPr="00DB3DB2">
        <w:rPr>
          <w:rFonts w:ascii="Verdana" w:eastAsia="Times New Roman" w:hAnsi="Verdana" w:cs="Times New Roman"/>
          <w:color w:val="000000"/>
          <w:kern w:val="0"/>
          <w:sz w:val="24"/>
          <w:szCs w:val="24"/>
          <w:lang w:eastAsia="ru-RU"/>
        </w:rPr>
        <w:t>.</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Використання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конкретно</w:t>
      </w:r>
      <w:r w:rsidRPr="00DB3DB2">
        <w:rPr>
          <w:rFonts w:ascii="Verdana" w:eastAsia="Times New Roman" w:hAnsi="Verdana" w:cs="Times New Roman"/>
          <w:color w:val="000000"/>
          <w:kern w:val="0"/>
          <w:sz w:val="24"/>
          <w:szCs w:val="24"/>
          <w:lang w:eastAsia="ru-RU"/>
        </w:rPr>
        <w:t>-</w:t>
      </w:r>
      <w:r w:rsidRPr="00DB3DB2">
        <w:rPr>
          <w:rFonts w:ascii="Verdana" w:eastAsia="Times New Roman" w:hAnsi="Verdana" w:cs="Times New Roman" w:hint="eastAsia"/>
          <w:color w:val="000000"/>
          <w:kern w:val="0"/>
          <w:sz w:val="24"/>
          <w:szCs w:val="24"/>
          <w:lang w:eastAsia="ru-RU"/>
        </w:rPr>
        <w:t>історичного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методу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дало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можливість</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простежити</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хто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коли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започаткував</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дослідження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поставленої</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нами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проблеми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хто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її</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продовжив</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які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нові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результати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було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отримано</w:t>
      </w:r>
      <w:r w:rsidRPr="00DB3DB2">
        <w:rPr>
          <w:rFonts w:ascii="Verdana" w:eastAsia="Times New Roman" w:hAnsi="Verdana" w:cs="Times New Roman"/>
          <w:color w:val="000000"/>
          <w:kern w:val="0"/>
          <w:sz w:val="24"/>
          <w:szCs w:val="24"/>
          <w:lang w:eastAsia="ru-RU"/>
        </w:rPr>
        <w:t>.</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Типологічний</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метод</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застосовано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виявлення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й</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встановлення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типовидового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й</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жанрового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розмаїття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текстів</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що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стосуються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проблеми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становлення</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української</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нації</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Цей</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метод</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використано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також</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з</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метою</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наукового</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розчленування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великого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масиву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історіографічних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даних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наступного</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поєднання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їх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процесі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створення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наукової</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картини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історичної</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дійсності</w:t>
      </w:r>
      <w:r w:rsidRPr="00DB3DB2">
        <w:rPr>
          <w:rFonts w:ascii="Verdana" w:eastAsia="Times New Roman" w:hAnsi="Verdana" w:cs="Times New Roman"/>
          <w:color w:val="000000"/>
          <w:kern w:val="0"/>
          <w:sz w:val="24"/>
          <w:szCs w:val="24"/>
          <w:lang w:eastAsia="ru-RU"/>
        </w:rPr>
        <w:t>.</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color w:val="000000"/>
          <w:kern w:val="0"/>
          <w:sz w:val="24"/>
          <w:szCs w:val="24"/>
          <w:lang w:eastAsia="ru-RU"/>
        </w:rPr>
        <w:t>9</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Синхронний</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метод</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дозволив</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проаналізувати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праці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з</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етно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націогенезу</w:t>
      </w:r>
      <w:r w:rsidRPr="00DB3DB2">
        <w:rPr>
          <w:rFonts w:ascii="Verdana" w:eastAsia="Times New Roman" w:hAnsi="Verdana" w:cs="Times New Roman"/>
          <w:color w:val="000000"/>
          <w:kern w:val="0"/>
          <w:sz w:val="24"/>
          <w:szCs w:val="24"/>
          <w:lang w:eastAsia="ru-RU"/>
        </w:rPr>
        <w:t>,</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що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були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написані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межах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одного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історіографічного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періоду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але</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з</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протилежних</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позицій</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Яскравим</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прикладом</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тут</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може</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бути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порівняльний</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аналіз</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радянської</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та</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діаспорної</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історіографії</w:t>
      </w:r>
      <w:r w:rsidRPr="00DB3DB2">
        <w:rPr>
          <w:rFonts w:ascii="Verdana" w:eastAsia="Times New Roman" w:hAnsi="Verdana" w:cs="Times New Roman"/>
          <w:color w:val="000000"/>
          <w:kern w:val="0"/>
          <w:sz w:val="24"/>
          <w:szCs w:val="24"/>
          <w:lang w:eastAsia="ru-RU"/>
        </w:rPr>
        <w:t>.</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Проблемно</w:t>
      </w:r>
      <w:r w:rsidRPr="00DB3DB2">
        <w:rPr>
          <w:rFonts w:ascii="Verdana" w:eastAsia="Times New Roman" w:hAnsi="Verdana" w:cs="Times New Roman"/>
          <w:color w:val="000000"/>
          <w:kern w:val="0"/>
          <w:sz w:val="24"/>
          <w:szCs w:val="24"/>
          <w:lang w:eastAsia="ru-RU"/>
        </w:rPr>
        <w:t>-</w:t>
      </w:r>
      <w:r w:rsidRPr="00DB3DB2">
        <w:rPr>
          <w:rFonts w:ascii="Verdana" w:eastAsia="Times New Roman" w:hAnsi="Verdana" w:cs="Times New Roman" w:hint="eastAsia"/>
          <w:color w:val="000000"/>
          <w:kern w:val="0"/>
          <w:sz w:val="24"/>
          <w:szCs w:val="24"/>
          <w:lang w:eastAsia="ru-RU"/>
        </w:rPr>
        <w:t>хронологічний</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метод</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дав</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можливість</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розбити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достатньо</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широку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проблему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історіографічного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дослідження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етно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націогенезу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українців</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на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низку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вужчих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тем</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окремих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блоків</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що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вивчалися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нами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хронологічній</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послідовності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результаті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нами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було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виокремлено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історичні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періоди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дослідженні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зазначеної</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проблеми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межах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яких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розглядалися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окремі</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історіографічні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підходи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вивчення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походження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українського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народу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Це</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дозволило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відтворити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процес</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формування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історіографічної</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бази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дослідження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з</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виділеннях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загальних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специфічних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рис</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також</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виявити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зміну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поглядів</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етно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націогенез</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українців</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визначених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нами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хронологічних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межах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з</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урахуванням</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новітніх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підходів</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цієї</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проблеми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сучасному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етапі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розвитку</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історико</w:t>
      </w:r>
      <w:r w:rsidRPr="00DB3DB2">
        <w:rPr>
          <w:rFonts w:ascii="Verdana" w:eastAsia="Times New Roman" w:hAnsi="Verdana" w:cs="Times New Roman"/>
          <w:color w:val="000000"/>
          <w:kern w:val="0"/>
          <w:sz w:val="24"/>
          <w:szCs w:val="24"/>
          <w:lang w:eastAsia="ru-RU"/>
        </w:rPr>
        <w:t>-</w:t>
      </w:r>
      <w:r w:rsidRPr="00DB3DB2">
        <w:rPr>
          <w:rFonts w:ascii="Verdana" w:eastAsia="Times New Roman" w:hAnsi="Verdana" w:cs="Times New Roman" w:hint="eastAsia"/>
          <w:color w:val="000000"/>
          <w:kern w:val="0"/>
          <w:sz w:val="24"/>
          <w:szCs w:val="24"/>
          <w:lang w:eastAsia="ru-RU"/>
        </w:rPr>
        <w:t>етнологічних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досліджень</w:t>
      </w:r>
      <w:r w:rsidRPr="00DB3DB2">
        <w:rPr>
          <w:rFonts w:ascii="Verdana" w:eastAsia="Times New Roman" w:hAnsi="Verdana" w:cs="Times New Roman"/>
          <w:color w:val="000000"/>
          <w:kern w:val="0"/>
          <w:sz w:val="24"/>
          <w:szCs w:val="24"/>
          <w:lang w:eastAsia="ru-RU"/>
        </w:rPr>
        <w:t>.</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Застосування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методу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класифікації</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джерел</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дозволило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нам</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розділити</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загальний</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масив</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літератури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із</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поставленої</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проблеми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окремі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групи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що</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характеризується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спільною</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суттєвою</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ознакою</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Були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встановлені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специфічні</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ознаки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джерел</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як</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критерії</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їх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спорідненості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що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дало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можливість</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добирати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до</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них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оптимальні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методи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наукового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аналізу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результаті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ми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виявили</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особливості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повторення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інформації</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історичних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історіографічних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джерелах</w:t>
      </w:r>
      <w:r w:rsidRPr="00DB3DB2">
        <w:rPr>
          <w:rFonts w:ascii="Verdana" w:eastAsia="Times New Roman" w:hAnsi="Verdana" w:cs="Times New Roman"/>
          <w:color w:val="000000"/>
          <w:kern w:val="0"/>
          <w:sz w:val="24"/>
          <w:szCs w:val="24"/>
          <w:lang w:eastAsia="ru-RU"/>
        </w:rPr>
        <w:t>,</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також</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встановили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закономірності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утворення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джерел</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відповідно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певного</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історичного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періоду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історіографічної</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школи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разом</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з</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їх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подальшим</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опрацюванням</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використанням</w:t>
      </w:r>
      <w:r w:rsidRPr="00DB3DB2">
        <w:rPr>
          <w:rFonts w:ascii="Verdana" w:eastAsia="Times New Roman" w:hAnsi="Verdana" w:cs="Times New Roman"/>
          <w:color w:val="000000"/>
          <w:kern w:val="0"/>
          <w:sz w:val="24"/>
          <w:szCs w:val="24"/>
          <w:lang w:eastAsia="ru-RU"/>
        </w:rPr>
        <w:t>.</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Біографічний</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метод</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дозволив</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виявити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взаємозв’язок</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становлення</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особистості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вченого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його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життєвого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шляху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впливу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історичної</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епохи</w:t>
      </w:r>
      <w:r w:rsidRPr="00DB3DB2">
        <w:rPr>
          <w:rFonts w:ascii="Verdana" w:eastAsia="Times New Roman" w:hAnsi="Verdana" w:cs="Times New Roman"/>
          <w:color w:val="000000"/>
          <w:kern w:val="0"/>
          <w:sz w:val="24"/>
          <w:szCs w:val="24"/>
          <w:lang w:eastAsia="ru-RU"/>
        </w:rPr>
        <w:t>,</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суспільно</w:t>
      </w:r>
      <w:r w:rsidRPr="00DB3DB2">
        <w:rPr>
          <w:rFonts w:ascii="Verdana" w:eastAsia="Times New Roman" w:hAnsi="Verdana" w:cs="Times New Roman"/>
          <w:color w:val="000000"/>
          <w:kern w:val="0"/>
          <w:sz w:val="24"/>
          <w:szCs w:val="24"/>
          <w:lang w:eastAsia="ru-RU"/>
        </w:rPr>
        <w:t>-</w:t>
      </w:r>
      <w:r w:rsidRPr="00DB3DB2">
        <w:rPr>
          <w:rFonts w:ascii="Verdana" w:eastAsia="Times New Roman" w:hAnsi="Verdana" w:cs="Times New Roman" w:hint="eastAsia"/>
          <w:color w:val="000000"/>
          <w:kern w:val="0"/>
          <w:sz w:val="24"/>
          <w:szCs w:val="24"/>
          <w:lang w:eastAsia="ru-RU"/>
        </w:rPr>
        <w:t>політичних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економічних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умов</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процес</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створення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наукової</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літератури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з</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поставленої</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нами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проблеми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Проектування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індивідуального</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життєвого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шляху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вченого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формування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його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наукової</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спадщини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дало</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color w:val="000000"/>
          <w:kern w:val="0"/>
          <w:sz w:val="24"/>
          <w:szCs w:val="24"/>
          <w:lang w:eastAsia="ru-RU"/>
        </w:rPr>
        <w:t>10</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можливість</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виявити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вплив</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особистісного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чинника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процес</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формування</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наукових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гіпотез</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пов’язаних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з</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українським</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етногенезом</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націєбудівництвом</w:t>
      </w:r>
      <w:r w:rsidRPr="00DB3DB2">
        <w:rPr>
          <w:rFonts w:ascii="Verdana" w:eastAsia="Times New Roman" w:hAnsi="Verdana" w:cs="Times New Roman"/>
          <w:color w:val="000000"/>
          <w:kern w:val="0"/>
          <w:sz w:val="24"/>
          <w:szCs w:val="24"/>
          <w:lang w:eastAsia="ru-RU"/>
        </w:rPr>
        <w:t>.</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Перелічена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сукупність</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методів</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дозволила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ґрунтовно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проаналізувати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процес</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формування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концепцій</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українського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етно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націогенезу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з</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середини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ХІХ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ст</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і</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до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сьогодення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з</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урахуванням</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низки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факторів</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що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впливали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нього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включаючи</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чинники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суспільно</w:t>
      </w:r>
      <w:r w:rsidRPr="00DB3DB2">
        <w:rPr>
          <w:rFonts w:ascii="Verdana" w:eastAsia="Times New Roman" w:hAnsi="Verdana" w:cs="Times New Roman"/>
          <w:color w:val="000000"/>
          <w:kern w:val="0"/>
          <w:sz w:val="24"/>
          <w:szCs w:val="24"/>
          <w:lang w:eastAsia="ru-RU"/>
        </w:rPr>
        <w:t>-</w:t>
      </w:r>
      <w:r w:rsidRPr="00DB3DB2">
        <w:rPr>
          <w:rFonts w:ascii="Verdana" w:eastAsia="Times New Roman" w:hAnsi="Verdana" w:cs="Times New Roman" w:hint="eastAsia"/>
          <w:color w:val="000000"/>
          <w:kern w:val="0"/>
          <w:sz w:val="24"/>
          <w:szCs w:val="24"/>
          <w:lang w:eastAsia="ru-RU"/>
        </w:rPr>
        <w:t>політичного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ідеологічного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характеру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Використання</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загальнонаукових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спеціальних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методів</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дослідження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дало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можливість</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розширити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коло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оцінок</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історичних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історіографічних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фактів</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що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стосуються</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зазначеної</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проблеми</w:t>
      </w:r>
      <w:r w:rsidRPr="00DB3DB2">
        <w:rPr>
          <w:rFonts w:ascii="Verdana" w:eastAsia="Times New Roman" w:hAnsi="Verdana" w:cs="Times New Roman"/>
          <w:color w:val="000000"/>
          <w:kern w:val="0"/>
          <w:sz w:val="24"/>
          <w:szCs w:val="24"/>
          <w:lang w:eastAsia="ru-RU"/>
        </w:rPr>
        <w:t>.</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Наукова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новизна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одержаних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результатів</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полягає</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тому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що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дисертації</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вперше</w:t>
      </w:r>
      <w:r w:rsidRPr="00DB3DB2">
        <w:rPr>
          <w:rFonts w:ascii="Verdana" w:eastAsia="Times New Roman" w:hAnsi="Verdana" w:cs="Times New Roman"/>
          <w:color w:val="000000"/>
          <w:kern w:val="0"/>
          <w:sz w:val="24"/>
          <w:szCs w:val="24"/>
          <w:lang w:eastAsia="ru-RU"/>
        </w:rPr>
        <w:t>:</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за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проблемно</w:t>
      </w:r>
      <w:r w:rsidRPr="00DB3DB2">
        <w:rPr>
          <w:rFonts w:ascii="Verdana" w:eastAsia="Times New Roman" w:hAnsi="Verdana" w:cs="Times New Roman"/>
          <w:color w:val="000000"/>
          <w:kern w:val="0"/>
          <w:sz w:val="24"/>
          <w:szCs w:val="24"/>
          <w:lang w:eastAsia="ru-RU"/>
        </w:rPr>
        <w:t>-</w:t>
      </w:r>
      <w:r w:rsidRPr="00DB3DB2">
        <w:rPr>
          <w:rFonts w:ascii="Verdana" w:eastAsia="Times New Roman" w:hAnsi="Verdana" w:cs="Times New Roman" w:hint="eastAsia"/>
          <w:color w:val="000000"/>
          <w:kern w:val="0"/>
          <w:sz w:val="24"/>
          <w:szCs w:val="24"/>
          <w:lang w:eastAsia="ru-RU"/>
        </w:rPr>
        <w:t>хронологічним</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принципом</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комплексно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узагальнюється</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історіографія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концепції</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українського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етногенезу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націогенезу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етнологічній</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науці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другої</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половини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ХІХ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початку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ХХІ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ст</w:t>
      </w:r>
      <w:r w:rsidRPr="00DB3DB2">
        <w:rPr>
          <w:rFonts w:ascii="Verdana" w:eastAsia="Times New Roman" w:hAnsi="Verdana" w:cs="Times New Roman"/>
          <w:color w:val="000000"/>
          <w:kern w:val="0"/>
          <w:sz w:val="24"/>
          <w:szCs w:val="24"/>
          <w:lang w:eastAsia="ru-RU"/>
        </w:rPr>
        <w:t>.;</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окреслено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основні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історіографічні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періоди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дослідження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теми</w:t>
      </w:r>
      <w:r w:rsidRPr="00DB3DB2">
        <w:rPr>
          <w:rFonts w:ascii="Verdana" w:eastAsia="Times New Roman" w:hAnsi="Verdana" w:cs="Times New Roman"/>
          <w:color w:val="000000"/>
          <w:kern w:val="0"/>
          <w:sz w:val="24"/>
          <w:szCs w:val="24"/>
          <w:lang w:eastAsia="ru-RU"/>
        </w:rPr>
        <w:t>,</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обґрунтовано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класифікацію</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джерельного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комплексу</w:t>
      </w:r>
      <w:r w:rsidRPr="00DB3DB2">
        <w:rPr>
          <w:rFonts w:ascii="Verdana" w:eastAsia="Times New Roman" w:hAnsi="Verdana" w:cs="Times New Roman"/>
          <w:color w:val="000000"/>
          <w:kern w:val="0"/>
          <w:sz w:val="24"/>
          <w:szCs w:val="24"/>
          <w:lang w:eastAsia="ru-RU"/>
        </w:rPr>
        <w:t>;</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визначено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й</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проаналізовано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основні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тенденції</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розвитку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історичних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знань</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про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концепції</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українського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етногенезу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націогенезу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етнологічній</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науці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визначений</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хронологічний</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період</w:t>
      </w:r>
      <w:r w:rsidRPr="00DB3DB2">
        <w:rPr>
          <w:rFonts w:ascii="Verdana" w:eastAsia="Times New Roman" w:hAnsi="Verdana" w:cs="Times New Roman"/>
          <w:color w:val="000000"/>
          <w:kern w:val="0"/>
          <w:sz w:val="24"/>
          <w:szCs w:val="24"/>
          <w:lang w:eastAsia="ru-RU"/>
        </w:rPr>
        <w:t>;</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виявлено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спростовано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ряд</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фактологічних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аналітичних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розбіжностей</w:t>
      </w:r>
      <w:r w:rsidRPr="00DB3DB2">
        <w:rPr>
          <w:rFonts w:ascii="Verdana" w:eastAsia="Times New Roman" w:hAnsi="Verdana" w:cs="Times New Roman"/>
          <w:color w:val="000000"/>
          <w:kern w:val="0"/>
          <w:sz w:val="24"/>
          <w:szCs w:val="24"/>
          <w:lang w:eastAsia="ru-RU"/>
        </w:rPr>
        <w:t>,</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що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стосуються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дослідження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багатьох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аспектів</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порушеної</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проблеми</w:t>
      </w:r>
      <w:r w:rsidRPr="00DB3DB2">
        <w:rPr>
          <w:rFonts w:ascii="Verdana" w:eastAsia="Times New Roman" w:hAnsi="Verdana" w:cs="Times New Roman"/>
          <w:color w:val="000000"/>
          <w:kern w:val="0"/>
          <w:sz w:val="24"/>
          <w:szCs w:val="24"/>
          <w:lang w:eastAsia="ru-RU"/>
        </w:rPr>
        <w:t>;</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визначено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низку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історичних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історіографічних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аспектів</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проблеми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які</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потребують</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подальшої</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наукової</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розробки</w:t>
      </w:r>
      <w:r w:rsidRPr="00DB3DB2">
        <w:rPr>
          <w:rFonts w:ascii="Verdana" w:eastAsia="Times New Roman" w:hAnsi="Verdana" w:cs="Times New Roman"/>
          <w:color w:val="000000"/>
          <w:kern w:val="0"/>
          <w:sz w:val="24"/>
          <w:szCs w:val="24"/>
          <w:lang w:eastAsia="ru-RU"/>
        </w:rPr>
        <w:t>;</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удосконалено</w:t>
      </w:r>
      <w:r w:rsidRPr="00DB3DB2">
        <w:rPr>
          <w:rFonts w:ascii="Verdana" w:eastAsia="Times New Roman" w:hAnsi="Verdana" w:cs="Times New Roman"/>
          <w:color w:val="000000"/>
          <w:kern w:val="0"/>
          <w:sz w:val="24"/>
          <w:szCs w:val="24"/>
          <w:lang w:eastAsia="ru-RU"/>
        </w:rPr>
        <w:t>:</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висновки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попередників</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про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перебіг</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формування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концепцій</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українського</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етногенезу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націогенезу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етнологічній</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науці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другої</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половини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ХІХ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початку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ХХІ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ст</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з</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урахуванням</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факторів</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суспільно</w:t>
      </w:r>
      <w:r w:rsidRPr="00DB3DB2">
        <w:rPr>
          <w:rFonts w:ascii="Verdana" w:eastAsia="Times New Roman" w:hAnsi="Verdana" w:cs="Times New Roman"/>
          <w:color w:val="000000"/>
          <w:kern w:val="0"/>
          <w:sz w:val="24"/>
          <w:szCs w:val="24"/>
          <w:lang w:eastAsia="ru-RU"/>
        </w:rPr>
        <w:t>-</w:t>
      </w:r>
      <w:r w:rsidRPr="00DB3DB2">
        <w:rPr>
          <w:rFonts w:ascii="Verdana" w:eastAsia="Times New Roman" w:hAnsi="Verdana" w:cs="Times New Roman" w:hint="eastAsia"/>
          <w:color w:val="000000"/>
          <w:kern w:val="0"/>
          <w:sz w:val="24"/>
          <w:szCs w:val="24"/>
          <w:lang w:eastAsia="ru-RU"/>
        </w:rPr>
        <w:t>політичного</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характеру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які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впливали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цей</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процес</w:t>
      </w:r>
      <w:r w:rsidRPr="00DB3DB2">
        <w:rPr>
          <w:rFonts w:ascii="Verdana" w:eastAsia="Times New Roman" w:hAnsi="Verdana" w:cs="Times New Roman"/>
          <w:color w:val="000000"/>
          <w:kern w:val="0"/>
          <w:sz w:val="24"/>
          <w:szCs w:val="24"/>
          <w:lang w:eastAsia="ru-RU"/>
        </w:rPr>
        <w:t>;</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підходи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дослідників</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щодо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критичного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аналізу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сучасних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тенденцій</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висвітлення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концепцій</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українського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етногенезу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враховуючи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новітні</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color w:val="000000"/>
          <w:kern w:val="0"/>
          <w:sz w:val="24"/>
          <w:szCs w:val="24"/>
          <w:lang w:eastAsia="ru-RU"/>
        </w:rPr>
        <w:t>11</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досягнення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європейських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американських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вчених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з</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поставленої</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проблеми</w:t>
      </w:r>
      <w:r w:rsidRPr="00DB3DB2">
        <w:rPr>
          <w:rFonts w:ascii="Verdana" w:eastAsia="Times New Roman" w:hAnsi="Verdana" w:cs="Times New Roman"/>
          <w:color w:val="000000"/>
          <w:kern w:val="0"/>
          <w:sz w:val="24"/>
          <w:szCs w:val="24"/>
          <w:lang w:eastAsia="ru-RU"/>
        </w:rPr>
        <w:t>;</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отримали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подальший</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розвиток</w:t>
      </w:r>
      <w:r w:rsidRPr="00DB3DB2">
        <w:rPr>
          <w:rFonts w:ascii="Verdana" w:eastAsia="Times New Roman" w:hAnsi="Verdana" w:cs="Times New Roman"/>
          <w:color w:val="000000"/>
          <w:kern w:val="0"/>
          <w:sz w:val="24"/>
          <w:szCs w:val="24"/>
          <w:lang w:eastAsia="ru-RU"/>
        </w:rPr>
        <w:t>:</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питання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вивчення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методологічної</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складової</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формування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концепцій</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українського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етногенезу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націогенезу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етнологічній</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науці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другої</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половини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ХІХ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початку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ХХІ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ст</w:t>
      </w:r>
      <w:r w:rsidRPr="00DB3DB2">
        <w:rPr>
          <w:rFonts w:ascii="Verdana" w:eastAsia="Times New Roman" w:hAnsi="Verdana" w:cs="Times New Roman"/>
          <w:color w:val="000000"/>
          <w:kern w:val="0"/>
          <w:sz w:val="24"/>
          <w:szCs w:val="24"/>
          <w:lang w:eastAsia="ru-RU"/>
        </w:rPr>
        <w:t>.;</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підходи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щодо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висвітлення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історіографії</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проблеми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формування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українців</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як</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окремої</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етнонаціональної</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спільноти</w:t>
      </w:r>
      <w:r w:rsidRPr="00DB3DB2">
        <w:rPr>
          <w:rFonts w:ascii="Verdana" w:eastAsia="Times New Roman" w:hAnsi="Verdana" w:cs="Times New Roman"/>
          <w:color w:val="000000"/>
          <w:kern w:val="0"/>
          <w:sz w:val="24"/>
          <w:szCs w:val="24"/>
          <w:lang w:eastAsia="ru-RU"/>
        </w:rPr>
        <w:t>.</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Отже</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наукова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новизна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дисертації</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зумовлена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сукупністю</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масштабністю</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поставлених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завдань</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сьогодні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відсутні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цілісні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наукові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праці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яких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аналіз</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концепцій</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українського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етногенезу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націогенезу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етнологічній</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науці</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проводився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визначених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хронологічних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рамках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з</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урахуванням</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усіх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наявних</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джерел</w:t>
      </w:r>
      <w:r w:rsidRPr="00DB3DB2">
        <w:rPr>
          <w:rFonts w:ascii="Verdana" w:eastAsia="Times New Roman" w:hAnsi="Verdana" w:cs="Times New Roman"/>
          <w:color w:val="000000"/>
          <w:kern w:val="0"/>
          <w:sz w:val="24"/>
          <w:szCs w:val="24"/>
          <w:lang w:eastAsia="ru-RU"/>
        </w:rPr>
        <w:t>.</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Аналіз</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великого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масиву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літератури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присвяченої</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концепціям</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українського</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етногенезу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націогенезу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етнологічній</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науці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другої</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половини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ХІХ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початку</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ХХІ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ст</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передбачає</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різні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підходи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групування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історіографічних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джерел</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що</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повинно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сприяти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всебічному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аналізу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поставленої</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нами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проблеми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Одним</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з</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напрямів</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вивчення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поставленої</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проблеми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є</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висвітлення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відповідного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наукового</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доробку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провідних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вчених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праці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яких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вирішальним</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чином</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вплинули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формування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концепцій</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українського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етно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націогенезу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М</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Максимович</w:t>
      </w:r>
      <w:r w:rsidRPr="00DB3DB2">
        <w:rPr>
          <w:rFonts w:ascii="Verdana" w:eastAsia="Times New Roman" w:hAnsi="Verdana" w:cs="Times New Roman"/>
          <w:color w:val="000000"/>
          <w:kern w:val="0"/>
          <w:sz w:val="24"/>
          <w:szCs w:val="24"/>
          <w:lang w:eastAsia="ru-RU"/>
        </w:rPr>
        <w:t>,</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М</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Костомаров</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Антонович</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Хвойка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Франко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М</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Грушевський</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ін</w:t>
      </w:r>
      <w:r w:rsidRPr="00DB3DB2">
        <w:rPr>
          <w:rFonts w:ascii="Verdana" w:eastAsia="Times New Roman" w:hAnsi="Verdana" w:cs="Times New Roman"/>
          <w:color w:val="000000"/>
          <w:kern w:val="0"/>
          <w:sz w:val="24"/>
          <w:szCs w:val="24"/>
          <w:lang w:eastAsia="ru-RU"/>
        </w:rPr>
        <w:t>.).</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Наукове</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практичне</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значення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роботи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полягає</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тому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що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висновки</w:t>
      </w:r>
      <w:r w:rsidRPr="00DB3DB2">
        <w:rPr>
          <w:rFonts w:ascii="Verdana" w:eastAsia="Times New Roman" w:hAnsi="Verdana" w:cs="Times New Roman"/>
          <w:color w:val="000000"/>
          <w:kern w:val="0"/>
          <w:sz w:val="24"/>
          <w:szCs w:val="24"/>
          <w:lang w:eastAsia="ru-RU"/>
        </w:rPr>
        <w:t>,</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основні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положення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матеріали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дослідження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можуть</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бути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використані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процесі</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викладання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історії</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України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історії</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української</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етнології</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українознавства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у</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вищих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середніх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навчальних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закладах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культурно</w:t>
      </w:r>
      <w:r w:rsidRPr="00DB3DB2">
        <w:rPr>
          <w:rFonts w:ascii="Verdana" w:eastAsia="Times New Roman" w:hAnsi="Verdana" w:cs="Times New Roman"/>
          <w:color w:val="000000"/>
          <w:kern w:val="0"/>
          <w:sz w:val="24"/>
          <w:szCs w:val="24"/>
          <w:lang w:eastAsia="ru-RU"/>
        </w:rPr>
        <w:t>-</w:t>
      </w:r>
      <w:r w:rsidRPr="00DB3DB2">
        <w:rPr>
          <w:rFonts w:ascii="Verdana" w:eastAsia="Times New Roman" w:hAnsi="Verdana" w:cs="Times New Roman" w:hint="eastAsia"/>
          <w:color w:val="000000"/>
          <w:kern w:val="0"/>
          <w:sz w:val="24"/>
          <w:szCs w:val="24"/>
          <w:lang w:eastAsia="ru-RU"/>
        </w:rPr>
        <w:t>освітній</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роботі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також</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для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написання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узагальнюючих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спеціальних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праць</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з</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історії</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української</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історичної</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думки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Отримані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результати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дослідження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дають</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можливість</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зробити</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критичний</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аналіз</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великого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масиву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літератури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з</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проблеми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етно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націогенезу</w:t>
      </w:r>
      <w:r w:rsidRPr="00DB3DB2">
        <w:rPr>
          <w:rFonts w:ascii="Verdana" w:eastAsia="Times New Roman" w:hAnsi="Verdana" w:cs="Times New Roman"/>
          <w:color w:val="000000"/>
          <w:kern w:val="0"/>
          <w:sz w:val="24"/>
          <w:szCs w:val="24"/>
          <w:lang w:eastAsia="ru-RU"/>
        </w:rPr>
        <w:t>,</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виявити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«білі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плями»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узагальнити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систематизувати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наукові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висновки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щодо</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color w:val="000000"/>
          <w:kern w:val="0"/>
          <w:sz w:val="24"/>
          <w:szCs w:val="24"/>
          <w:lang w:eastAsia="ru-RU"/>
        </w:rPr>
        <w:t>12</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походження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українського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народу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разом</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з</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визначенням</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перспектив</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для</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подальших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наукових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пошуків</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цьому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напрямі</w:t>
      </w:r>
      <w:r w:rsidRPr="00DB3DB2">
        <w:rPr>
          <w:rFonts w:ascii="Verdana" w:eastAsia="Times New Roman" w:hAnsi="Verdana" w:cs="Times New Roman"/>
          <w:color w:val="000000"/>
          <w:kern w:val="0"/>
          <w:sz w:val="24"/>
          <w:szCs w:val="24"/>
          <w:lang w:eastAsia="ru-RU"/>
        </w:rPr>
        <w:t>.</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Особистий</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внесок</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здобувача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Викладені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наукові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висновки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належать</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дисертантові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одноосібно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зводяться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проведеного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українській</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історичній</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науці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комплексного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історіографічного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аналізу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наукового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доробку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вітчизняних</w:t>
      </w:r>
      <w:r w:rsidRPr="00DB3DB2">
        <w:rPr>
          <w:rFonts w:ascii="Verdana" w:eastAsia="Times New Roman" w:hAnsi="Verdana" w:cs="Times New Roman"/>
          <w:color w:val="000000"/>
          <w:kern w:val="0"/>
          <w:sz w:val="24"/>
          <w:szCs w:val="24"/>
          <w:lang w:eastAsia="ru-RU"/>
        </w:rPr>
        <w:t>,</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діаспорних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зарубіжних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вчених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щодо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проблеми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етно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націогенезу</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українців</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Наукові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публікації</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є</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одноосібними</w:t>
      </w:r>
      <w:r w:rsidRPr="00DB3DB2">
        <w:rPr>
          <w:rFonts w:ascii="Verdana" w:eastAsia="Times New Roman" w:hAnsi="Verdana" w:cs="Times New Roman"/>
          <w:color w:val="000000"/>
          <w:kern w:val="0"/>
          <w:sz w:val="24"/>
          <w:szCs w:val="24"/>
          <w:lang w:eastAsia="ru-RU"/>
        </w:rPr>
        <w:t>.</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Апробація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результатів</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дослідження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Основні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положення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висновки</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дисертації</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обговорювалися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кафедрі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етнології</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краєзнавства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Київського</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національного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університету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імені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Тараса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Шевченка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доповідалися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міжнародних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всеукраїнських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конференціях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зокрема</w:t>
      </w:r>
      <w:r w:rsidRPr="00DB3DB2">
        <w:rPr>
          <w:rFonts w:ascii="Verdana" w:eastAsia="Times New Roman" w:hAnsi="Verdana" w:cs="Times New Roman"/>
          <w:color w:val="000000"/>
          <w:kern w:val="0"/>
          <w:sz w:val="24"/>
          <w:szCs w:val="24"/>
          <w:lang w:eastAsia="ru-RU"/>
        </w:rPr>
        <w:t xml:space="preserve">: XII </w:t>
      </w:r>
      <w:r w:rsidRPr="00DB3DB2">
        <w:rPr>
          <w:rFonts w:ascii="Verdana" w:eastAsia="Times New Roman" w:hAnsi="Verdana" w:cs="Times New Roman" w:hint="eastAsia"/>
          <w:color w:val="000000"/>
          <w:kern w:val="0"/>
          <w:sz w:val="24"/>
          <w:szCs w:val="24"/>
          <w:lang w:eastAsia="ru-RU"/>
        </w:rPr>
        <w:t>Міжнародній</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конференції</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студентів</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аспірантів</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молодих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вчених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«Шевченківська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весна</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color w:val="000000"/>
          <w:kern w:val="0"/>
          <w:sz w:val="24"/>
          <w:szCs w:val="24"/>
          <w:lang w:eastAsia="ru-RU"/>
        </w:rPr>
        <w:t xml:space="preserve">2014: </w:t>
      </w:r>
      <w:r w:rsidRPr="00DB3DB2">
        <w:rPr>
          <w:rFonts w:ascii="Verdana" w:eastAsia="Times New Roman" w:hAnsi="Verdana" w:cs="Times New Roman" w:hint="eastAsia"/>
          <w:color w:val="000000"/>
          <w:kern w:val="0"/>
          <w:sz w:val="24"/>
          <w:szCs w:val="24"/>
          <w:lang w:eastAsia="ru-RU"/>
        </w:rPr>
        <w:t>Історія»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Київ</w:t>
      </w:r>
      <w:r w:rsidRPr="00DB3DB2">
        <w:rPr>
          <w:rFonts w:ascii="Verdana" w:eastAsia="Times New Roman" w:hAnsi="Verdana" w:cs="Times New Roman"/>
          <w:color w:val="000000"/>
          <w:kern w:val="0"/>
          <w:sz w:val="24"/>
          <w:szCs w:val="24"/>
          <w:lang w:eastAsia="ru-RU"/>
        </w:rPr>
        <w:t xml:space="preserve">, 2014); </w:t>
      </w:r>
      <w:r w:rsidRPr="00DB3DB2">
        <w:rPr>
          <w:rFonts w:ascii="Verdana" w:eastAsia="Times New Roman" w:hAnsi="Verdana" w:cs="Times New Roman" w:hint="eastAsia"/>
          <w:color w:val="000000"/>
          <w:kern w:val="0"/>
          <w:sz w:val="24"/>
          <w:szCs w:val="24"/>
          <w:lang w:eastAsia="ru-RU"/>
        </w:rPr>
        <w:t>ХІІІ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міжнародній</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науковій</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конференції</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студентів</w:t>
      </w:r>
      <w:r w:rsidRPr="00DB3DB2">
        <w:rPr>
          <w:rFonts w:ascii="Verdana" w:eastAsia="Times New Roman" w:hAnsi="Verdana" w:cs="Times New Roman"/>
          <w:color w:val="000000"/>
          <w:kern w:val="0"/>
          <w:sz w:val="24"/>
          <w:szCs w:val="24"/>
          <w:lang w:eastAsia="ru-RU"/>
        </w:rPr>
        <w:t>,</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аспірантів</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молодих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вчених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«Шевченківська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весна</w:t>
      </w:r>
      <w:r w:rsidRPr="00DB3DB2">
        <w:rPr>
          <w:rFonts w:ascii="Verdana" w:eastAsia="Times New Roman" w:hAnsi="Verdana" w:cs="Times New Roman"/>
          <w:color w:val="000000"/>
          <w:kern w:val="0"/>
          <w:sz w:val="24"/>
          <w:szCs w:val="24"/>
          <w:lang w:eastAsia="ru-RU"/>
        </w:rPr>
        <w:t xml:space="preserve"> 2015: </w:t>
      </w:r>
      <w:r w:rsidRPr="00DB3DB2">
        <w:rPr>
          <w:rFonts w:ascii="Verdana" w:eastAsia="Times New Roman" w:hAnsi="Verdana" w:cs="Times New Roman" w:hint="eastAsia"/>
          <w:color w:val="000000"/>
          <w:kern w:val="0"/>
          <w:sz w:val="24"/>
          <w:szCs w:val="24"/>
          <w:lang w:eastAsia="ru-RU"/>
        </w:rPr>
        <w:t>Історія»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Київ</w:t>
      </w:r>
      <w:r w:rsidRPr="00DB3DB2">
        <w:rPr>
          <w:rFonts w:ascii="Verdana" w:eastAsia="Times New Roman" w:hAnsi="Verdana" w:cs="Times New Roman"/>
          <w:color w:val="000000"/>
          <w:kern w:val="0"/>
          <w:sz w:val="24"/>
          <w:szCs w:val="24"/>
          <w:lang w:eastAsia="ru-RU"/>
        </w:rPr>
        <w:t>, 2015);</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color w:val="000000"/>
          <w:kern w:val="0"/>
          <w:sz w:val="24"/>
          <w:szCs w:val="24"/>
          <w:lang w:eastAsia="ru-RU"/>
        </w:rPr>
        <w:t>V</w:t>
      </w:r>
      <w:r w:rsidRPr="00DB3DB2">
        <w:rPr>
          <w:rFonts w:ascii="Verdana" w:eastAsia="Times New Roman" w:hAnsi="Verdana" w:cs="Times New Roman" w:hint="eastAsia"/>
          <w:color w:val="000000"/>
          <w:kern w:val="0"/>
          <w:sz w:val="24"/>
          <w:szCs w:val="24"/>
          <w:lang w:eastAsia="ru-RU"/>
        </w:rPr>
        <w:t>ІІІ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міжнародній</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науковій</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конференції</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студентів</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аспірантів</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молодих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вчених</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«Дні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науки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історичного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факультету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w:t>
      </w:r>
      <w:r w:rsidRPr="00DB3DB2">
        <w:rPr>
          <w:rFonts w:ascii="Verdana" w:eastAsia="Times New Roman" w:hAnsi="Verdana" w:cs="Times New Roman"/>
          <w:color w:val="000000"/>
          <w:kern w:val="0"/>
          <w:sz w:val="24"/>
          <w:szCs w:val="24"/>
          <w:lang w:eastAsia="ru-RU"/>
        </w:rPr>
        <w:t xml:space="preserve"> 2015</w:t>
      </w:r>
      <w:r w:rsidRPr="00DB3DB2">
        <w:rPr>
          <w:rFonts w:ascii="Verdana" w:eastAsia="Times New Roman" w:hAnsi="Verdana" w:cs="Times New Roman" w:hint="eastAsia"/>
          <w:color w:val="000000"/>
          <w:kern w:val="0"/>
          <w:sz w:val="24"/>
          <w:szCs w:val="24"/>
          <w:lang w:eastAsia="ru-RU"/>
        </w:rPr>
        <w:t>»</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Київ</w:t>
      </w:r>
      <w:r w:rsidRPr="00DB3DB2">
        <w:rPr>
          <w:rFonts w:ascii="Verdana" w:eastAsia="Times New Roman" w:hAnsi="Verdana" w:cs="Times New Roman"/>
          <w:color w:val="000000"/>
          <w:kern w:val="0"/>
          <w:sz w:val="24"/>
          <w:szCs w:val="24"/>
          <w:lang w:eastAsia="ru-RU"/>
        </w:rPr>
        <w:t xml:space="preserve">, 2015); </w:t>
      </w:r>
      <w:r w:rsidRPr="00DB3DB2">
        <w:rPr>
          <w:rFonts w:ascii="Verdana" w:eastAsia="Times New Roman" w:hAnsi="Verdana" w:cs="Times New Roman" w:hint="eastAsia"/>
          <w:color w:val="000000"/>
          <w:kern w:val="0"/>
          <w:sz w:val="24"/>
          <w:szCs w:val="24"/>
          <w:lang w:eastAsia="ru-RU"/>
        </w:rPr>
        <w:t>ІХ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міжнародній</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науковій</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конференції</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студентів</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аспірантів</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молодих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вчених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«Дні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науки</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історичного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факультету»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до</w:t>
      </w:r>
      <w:r w:rsidRPr="00DB3DB2">
        <w:rPr>
          <w:rFonts w:ascii="Verdana" w:eastAsia="Times New Roman" w:hAnsi="Verdana" w:cs="Times New Roman"/>
          <w:color w:val="000000"/>
          <w:kern w:val="0"/>
          <w:sz w:val="24"/>
          <w:szCs w:val="24"/>
          <w:lang w:eastAsia="ru-RU"/>
        </w:rPr>
        <w:t xml:space="preserve"> 150-</w:t>
      </w:r>
      <w:r w:rsidRPr="00DB3DB2">
        <w:rPr>
          <w:rFonts w:ascii="Verdana" w:eastAsia="Times New Roman" w:hAnsi="Verdana" w:cs="Times New Roman" w:hint="eastAsia"/>
          <w:color w:val="000000"/>
          <w:kern w:val="0"/>
          <w:sz w:val="24"/>
          <w:szCs w:val="24"/>
          <w:lang w:eastAsia="ru-RU"/>
        </w:rPr>
        <w:t>річчя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з</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дня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народження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М</w:t>
      </w:r>
      <w:r w:rsidRPr="00DB3DB2">
        <w:rPr>
          <w:rFonts w:ascii="Verdana" w:eastAsia="Times New Roman" w:hAnsi="Verdana" w:cs="Times New Roman"/>
          <w:color w:val="000000"/>
          <w:kern w:val="0"/>
          <w:sz w:val="24"/>
          <w:szCs w:val="24"/>
          <w:lang w:eastAsia="ru-RU"/>
        </w:rPr>
        <w:t>.</w:t>
      </w:r>
      <w:r w:rsidRPr="00DB3DB2">
        <w:rPr>
          <w:rFonts w:ascii="Verdana" w:eastAsia="Times New Roman" w:hAnsi="Verdana" w:cs="Times New Roman" w:hint="eastAsia"/>
          <w:color w:val="000000"/>
          <w:kern w:val="0"/>
          <w:sz w:val="24"/>
          <w:szCs w:val="24"/>
          <w:lang w:eastAsia="ru-RU"/>
        </w:rPr>
        <w:t>С</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Грушевського</w:t>
      </w:r>
      <w:r w:rsidRPr="00DB3DB2">
        <w:rPr>
          <w:rFonts w:ascii="Verdana" w:eastAsia="Times New Roman" w:hAnsi="Verdana" w:cs="Times New Roman"/>
          <w:color w:val="000000"/>
          <w:kern w:val="0"/>
          <w:sz w:val="24"/>
          <w:szCs w:val="24"/>
          <w:lang w:eastAsia="ru-RU"/>
        </w:rPr>
        <w:t>)</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color w:val="000000"/>
          <w:kern w:val="0"/>
          <w:sz w:val="24"/>
          <w:szCs w:val="24"/>
          <w:lang w:eastAsia="ru-RU"/>
        </w:rPr>
        <w:t>(</w:t>
      </w:r>
      <w:r w:rsidRPr="00DB3DB2">
        <w:rPr>
          <w:rFonts w:ascii="Verdana" w:eastAsia="Times New Roman" w:hAnsi="Verdana" w:cs="Times New Roman" w:hint="eastAsia"/>
          <w:color w:val="000000"/>
          <w:kern w:val="0"/>
          <w:sz w:val="24"/>
          <w:szCs w:val="24"/>
          <w:lang w:eastAsia="ru-RU"/>
        </w:rPr>
        <w:t>Київ</w:t>
      </w:r>
      <w:r w:rsidRPr="00DB3DB2">
        <w:rPr>
          <w:rFonts w:ascii="Verdana" w:eastAsia="Times New Roman" w:hAnsi="Verdana" w:cs="Times New Roman"/>
          <w:color w:val="000000"/>
          <w:kern w:val="0"/>
          <w:sz w:val="24"/>
          <w:szCs w:val="24"/>
          <w:lang w:eastAsia="ru-RU"/>
        </w:rPr>
        <w:t>, 2016).</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Публікації</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Основні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результати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дослідження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опубліковані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у</w:t>
      </w:r>
      <w:r w:rsidRPr="00DB3DB2">
        <w:rPr>
          <w:rFonts w:ascii="Verdana" w:eastAsia="Times New Roman" w:hAnsi="Verdana" w:cs="Times New Roman"/>
          <w:color w:val="000000"/>
          <w:kern w:val="0"/>
          <w:sz w:val="24"/>
          <w:szCs w:val="24"/>
          <w:lang w:eastAsia="ru-RU"/>
        </w:rPr>
        <w:t xml:space="preserve"> 10-</w:t>
      </w:r>
      <w:r w:rsidRPr="00DB3DB2">
        <w:rPr>
          <w:rFonts w:ascii="Verdana" w:eastAsia="Times New Roman" w:hAnsi="Verdana" w:cs="Times New Roman" w:hint="eastAsia"/>
          <w:color w:val="000000"/>
          <w:kern w:val="0"/>
          <w:sz w:val="24"/>
          <w:szCs w:val="24"/>
          <w:lang w:eastAsia="ru-RU"/>
        </w:rPr>
        <w:t>ти</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наукових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працях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w:t>
      </w:r>
      <w:r w:rsidRPr="00DB3DB2">
        <w:rPr>
          <w:rFonts w:ascii="Verdana" w:eastAsia="Times New Roman" w:hAnsi="Verdana" w:cs="Times New Roman"/>
          <w:color w:val="000000"/>
          <w:kern w:val="0"/>
          <w:sz w:val="24"/>
          <w:szCs w:val="24"/>
          <w:lang w:eastAsia="ru-RU"/>
        </w:rPr>
        <w:t xml:space="preserve"> 6-</w:t>
      </w:r>
      <w:r w:rsidRPr="00DB3DB2">
        <w:rPr>
          <w:rFonts w:ascii="Verdana" w:eastAsia="Times New Roman" w:hAnsi="Verdana" w:cs="Times New Roman" w:hint="eastAsia"/>
          <w:color w:val="000000"/>
          <w:kern w:val="0"/>
          <w:sz w:val="24"/>
          <w:szCs w:val="24"/>
          <w:lang w:eastAsia="ru-RU"/>
        </w:rPr>
        <w:t>ох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наукових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статтях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фахових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виданнях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тому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числі</w:t>
      </w:r>
      <w:r w:rsidRPr="00DB3DB2">
        <w:rPr>
          <w:rFonts w:ascii="Verdana" w:eastAsia="Times New Roman" w:hAnsi="Verdana" w:cs="Times New Roman"/>
          <w:color w:val="000000"/>
          <w:kern w:val="0"/>
          <w:sz w:val="24"/>
          <w:szCs w:val="24"/>
          <w:lang w:eastAsia="ru-RU"/>
        </w:rPr>
        <w:t xml:space="preserve"> 1-</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му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закордонному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виданні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та</w:t>
      </w:r>
      <w:r w:rsidRPr="00DB3DB2">
        <w:rPr>
          <w:rFonts w:ascii="Verdana" w:eastAsia="Times New Roman" w:hAnsi="Verdana" w:cs="Times New Roman"/>
          <w:color w:val="000000"/>
          <w:kern w:val="0"/>
          <w:sz w:val="24"/>
          <w:szCs w:val="24"/>
          <w:lang w:eastAsia="ru-RU"/>
        </w:rPr>
        <w:t xml:space="preserve"> 4-</w:t>
      </w:r>
      <w:r w:rsidRPr="00DB3DB2">
        <w:rPr>
          <w:rFonts w:ascii="Verdana" w:eastAsia="Times New Roman" w:hAnsi="Verdana" w:cs="Times New Roman" w:hint="eastAsia"/>
          <w:color w:val="000000"/>
          <w:kern w:val="0"/>
          <w:sz w:val="24"/>
          <w:szCs w:val="24"/>
          <w:lang w:eastAsia="ru-RU"/>
        </w:rPr>
        <w:t>ох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публікаціях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апробаційного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характеру</w:t>
      </w:r>
      <w:r w:rsidRPr="00DB3DB2">
        <w:rPr>
          <w:rFonts w:ascii="Verdana" w:eastAsia="Times New Roman" w:hAnsi="Verdana" w:cs="Times New Roman"/>
          <w:color w:val="000000"/>
          <w:kern w:val="0"/>
          <w:sz w:val="24"/>
          <w:szCs w:val="24"/>
          <w:lang w:eastAsia="ru-RU"/>
        </w:rPr>
        <w:t>.</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Особистий</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внесок</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здобувача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Дослідження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здійснено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самостійно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всі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його</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положення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висновки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обґрунтовані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на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основі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власних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досліджень</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дисертанта</w:t>
      </w:r>
      <w:r w:rsidRPr="00DB3DB2">
        <w:rPr>
          <w:rFonts w:ascii="Verdana" w:eastAsia="Times New Roman" w:hAnsi="Verdana" w:cs="Times New Roman"/>
          <w:color w:val="000000"/>
          <w:kern w:val="0"/>
          <w:sz w:val="24"/>
          <w:szCs w:val="24"/>
          <w:lang w:eastAsia="ru-RU"/>
        </w:rPr>
        <w:t>.</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Структура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дисертаційної</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роботи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зумовлена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метою</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завданнями</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дослідження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складається</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зі</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вступу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чотирьох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розділів</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дев’яти</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підрозділів</w:t>
      </w:r>
      <w:r w:rsidRPr="00DB3DB2">
        <w:rPr>
          <w:rFonts w:ascii="Verdana" w:eastAsia="Times New Roman" w:hAnsi="Verdana" w:cs="Times New Roman"/>
          <w:color w:val="000000"/>
          <w:kern w:val="0"/>
          <w:sz w:val="24"/>
          <w:szCs w:val="24"/>
          <w:lang w:eastAsia="ru-RU"/>
        </w:rPr>
        <w:t>),</w:t>
      </w:r>
    </w:p>
    <w:p w:rsidR="00DB3DB2" w:rsidRPr="00DB3DB2"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висновків</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списку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використаних</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джерел</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та</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літератури</w:t>
      </w:r>
      <w:r w:rsidRPr="00DB3DB2">
        <w:rPr>
          <w:rFonts w:ascii="Verdana" w:eastAsia="Times New Roman" w:hAnsi="Verdana" w:cs="Times New Roman"/>
          <w:color w:val="000000"/>
          <w:kern w:val="0"/>
          <w:sz w:val="24"/>
          <w:szCs w:val="24"/>
          <w:lang w:eastAsia="ru-RU"/>
        </w:rPr>
        <w:t xml:space="preserve"> (836 </w:t>
      </w:r>
      <w:r w:rsidRPr="00DB3DB2">
        <w:rPr>
          <w:rFonts w:ascii="Verdana" w:eastAsia="Times New Roman" w:hAnsi="Verdana" w:cs="Times New Roman" w:hint="eastAsia"/>
          <w:color w:val="000000"/>
          <w:kern w:val="0"/>
          <w:sz w:val="24"/>
          <w:szCs w:val="24"/>
          <w:lang w:eastAsia="ru-RU"/>
        </w:rPr>
        <w:t>позицій</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Загальний</w:t>
      </w:r>
    </w:p>
    <w:p w:rsidR="00E8633A" w:rsidRDefault="00DB3DB2" w:rsidP="00DB3DB2">
      <w:pPr>
        <w:rPr>
          <w:rFonts w:ascii="Verdana" w:eastAsia="Times New Roman" w:hAnsi="Verdana" w:cs="Times New Roman"/>
          <w:color w:val="000000"/>
          <w:kern w:val="0"/>
          <w:sz w:val="24"/>
          <w:szCs w:val="24"/>
          <w:lang w:eastAsia="ru-RU"/>
        </w:rPr>
      </w:pPr>
      <w:r w:rsidRPr="00DB3DB2">
        <w:rPr>
          <w:rFonts w:ascii="Verdana" w:eastAsia="Times New Roman" w:hAnsi="Verdana" w:cs="Times New Roman" w:hint="eastAsia"/>
          <w:color w:val="000000"/>
          <w:kern w:val="0"/>
          <w:sz w:val="24"/>
          <w:szCs w:val="24"/>
          <w:lang w:eastAsia="ru-RU"/>
        </w:rPr>
        <w:t>обсяг</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дисертації</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w:t>
      </w:r>
      <w:r w:rsidRPr="00DB3DB2">
        <w:rPr>
          <w:rFonts w:ascii="Verdana" w:eastAsia="Times New Roman" w:hAnsi="Verdana" w:cs="Times New Roman"/>
          <w:color w:val="000000"/>
          <w:kern w:val="0"/>
          <w:sz w:val="24"/>
          <w:szCs w:val="24"/>
          <w:lang w:eastAsia="ru-RU"/>
        </w:rPr>
        <w:t xml:space="preserve"> 280 </w:t>
      </w:r>
      <w:r w:rsidRPr="00DB3DB2">
        <w:rPr>
          <w:rFonts w:ascii="Verdana" w:eastAsia="Times New Roman" w:hAnsi="Verdana" w:cs="Times New Roman" w:hint="eastAsia"/>
          <w:color w:val="000000"/>
          <w:kern w:val="0"/>
          <w:sz w:val="24"/>
          <w:szCs w:val="24"/>
          <w:lang w:eastAsia="ru-RU"/>
        </w:rPr>
        <w:t>сторінок</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де</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основного</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тексту</w:t>
      </w:r>
      <w:r w:rsidRPr="00DB3DB2">
        <w:rPr>
          <w:rFonts w:ascii="Verdana" w:eastAsia="Times New Roman" w:hAnsi="Verdana" w:cs="Times New Roman"/>
          <w:color w:val="000000"/>
          <w:kern w:val="0"/>
          <w:sz w:val="24"/>
          <w:szCs w:val="24"/>
          <w:lang w:eastAsia="ru-RU"/>
        </w:rPr>
        <w:t xml:space="preserve"> </w:t>
      </w:r>
      <w:r w:rsidRPr="00DB3DB2">
        <w:rPr>
          <w:rFonts w:ascii="Verdana" w:eastAsia="Times New Roman" w:hAnsi="Verdana" w:cs="Times New Roman" w:hint="eastAsia"/>
          <w:color w:val="000000"/>
          <w:kern w:val="0"/>
          <w:sz w:val="24"/>
          <w:szCs w:val="24"/>
          <w:lang w:eastAsia="ru-RU"/>
        </w:rPr>
        <w:t>–</w:t>
      </w:r>
      <w:r w:rsidRPr="00DB3DB2">
        <w:rPr>
          <w:rFonts w:ascii="Verdana" w:eastAsia="Times New Roman" w:hAnsi="Verdana" w:cs="Times New Roman"/>
          <w:color w:val="000000"/>
          <w:kern w:val="0"/>
          <w:sz w:val="24"/>
          <w:szCs w:val="24"/>
          <w:lang w:eastAsia="ru-RU"/>
        </w:rPr>
        <w:t xml:space="preserve"> 200 </w:t>
      </w:r>
      <w:r w:rsidRPr="00DB3DB2">
        <w:rPr>
          <w:rFonts w:ascii="Verdana" w:eastAsia="Times New Roman" w:hAnsi="Verdana" w:cs="Times New Roman" w:hint="eastAsia"/>
          <w:color w:val="000000"/>
          <w:kern w:val="0"/>
          <w:sz w:val="24"/>
          <w:szCs w:val="24"/>
          <w:lang w:eastAsia="ru-RU"/>
        </w:rPr>
        <w:t>сторінок</w:t>
      </w:r>
      <w:r w:rsidRPr="00DB3DB2">
        <w:rPr>
          <w:rFonts w:ascii="Verdana" w:eastAsia="Times New Roman" w:hAnsi="Verdana" w:cs="Times New Roman"/>
          <w:color w:val="000000"/>
          <w:kern w:val="0"/>
          <w:sz w:val="24"/>
          <w:szCs w:val="24"/>
          <w:lang w:eastAsia="ru-RU"/>
        </w:rPr>
        <w:t>.</w:t>
      </w:r>
    </w:p>
    <w:p w:rsidR="00DB3DB2" w:rsidRDefault="00DB3DB2" w:rsidP="00DB3DB2">
      <w:pPr>
        <w:rPr>
          <w:rFonts w:ascii="Verdana" w:eastAsia="Times New Roman" w:hAnsi="Verdana" w:cs="Times New Roman"/>
          <w:color w:val="000000"/>
          <w:kern w:val="0"/>
          <w:sz w:val="24"/>
          <w:szCs w:val="24"/>
          <w:lang w:eastAsia="ru-RU"/>
        </w:rPr>
      </w:pPr>
    </w:p>
    <w:p w:rsidR="00DB3DB2" w:rsidRDefault="00DB3DB2" w:rsidP="00DB3DB2">
      <w:pPr>
        <w:rPr>
          <w:rFonts w:ascii="Verdana" w:eastAsia="Times New Roman" w:hAnsi="Verdana" w:cs="Times New Roman"/>
          <w:color w:val="000000"/>
          <w:kern w:val="0"/>
          <w:sz w:val="24"/>
          <w:szCs w:val="24"/>
          <w:lang w:eastAsia="ru-RU"/>
        </w:rPr>
      </w:pPr>
    </w:p>
    <w:p w:rsidR="00DB3DB2" w:rsidRDefault="00DB3DB2" w:rsidP="00DB3DB2">
      <w:r>
        <w:rPr>
          <w:rFonts w:hint="eastAsia"/>
        </w:rPr>
        <w:t>ВИСНОВКИ</w:t>
      </w:r>
    </w:p>
    <w:p w:rsidR="00DB3DB2" w:rsidRDefault="00DB3DB2" w:rsidP="00DB3DB2">
      <w:r>
        <w:rPr>
          <w:rFonts w:hint="eastAsia"/>
        </w:rPr>
        <w:t>Проблема</w:t>
      </w:r>
      <w:r>
        <w:t></w:t>
      </w:r>
      <w:r>
        <w:rPr>
          <w:rFonts w:hint="eastAsia"/>
        </w:rPr>
        <w:t>дослідження</w:t>
      </w:r>
      <w:r>
        <w:t></w:t>
      </w:r>
      <w:r>
        <w:rPr>
          <w:rFonts w:hint="eastAsia"/>
        </w:rPr>
        <w:t>української</w:t>
      </w:r>
      <w:r>
        <w:t></w:t>
      </w:r>
      <w:r>
        <w:rPr>
          <w:rFonts w:hint="eastAsia"/>
        </w:rPr>
        <w:t>етнічної</w:t>
      </w:r>
      <w:r>
        <w:t></w:t>
      </w:r>
      <w:r>
        <w:rPr>
          <w:rFonts w:hint="eastAsia"/>
        </w:rPr>
        <w:t>історії</w:t>
      </w:r>
      <w:r>
        <w:t></w:t>
      </w:r>
      <w:r>
        <w:rPr>
          <w:rFonts w:hint="eastAsia"/>
        </w:rPr>
        <w:t>на</w:t>
      </w:r>
      <w:r>
        <w:t></w:t>
      </w:r>
      <w:r>
        <w:rPr>
          <w:rFonts w:hint="eastAsia"/>
        </w:rPr>
        <w:t>сьогодні</w:t>
      </w:r>
    </w:p>
    <w:p w:rsidR="00DB3DB2" w:rsidRDefault="00DB3DB2" w:rsidP="00DB3DB2">
      <w:r>
        <w:rPr>
          <w:rFonts w:hint="eastAsia"/>
        </w:rPr>
        <w:t>залишається</w:t>
      </w:r>
      <w:r>
        <w:t></w:t>
      </w:r>
      <w:r>
        <w:rPr>
          <w:rFonts w:hint="eastAsia"/>
        </w:rPr>
        <w:t>недостатньо</w:t>
      </w:r>
      <w:r>
        <w:t></w:t>
      </w:r>
      <w:r>
        <w:rPr>
          <w:rFonts w:hint="eastAsia"/>
        </w:rPr>
        <w:t>вивченою</w:t>
      </w:r>
      <w:r>
        <w:t></w:t>
      </w:r>
      <w:r>
        <w:rPr>
          <w:rFonts w:hint="eastAsia"/>
        </w:rPr>
        <w:t>та</w:t>
      </w:r>
      <w:r>
        <w:t></w:t>
      </w:r>
      <w:r>
        <w:rPr>
          <w:rFonts w:hint="eastAsia"/>
        </w:rPr>
        <w:t>проаналізованою</w:t>
      </w:r>
      <w:r>
        <w:t></w:t>
      </w:r>
      <w:r>
        <w:t></w:t>
      </w:r>
      <w:r>
        <w:rPr>
          <w:rFonts w:hint="eastAsia"/>
        </w:rPr>
        <w:t>у</w:t>
      </w:r>
      <w:r>
        <w:t></w:t>
      </w:r>
      <w:r>
        <w:rPr>
          <w:rFonts w:hint="eastAsia"/>
        </w:rPr>
        <w:t>зв’язку</w:t>
      </w:r>
      <w:r>
        <w:t></w:t>
      </w:r>
      <w:r>
        <w:rPr>
          <w:rFonts w:hint="eastAsia"/>
        </w:rPr>
        <w:t>із</w:t>
      </w:r>
      <w:r>
        <w:t></w:t>
      </w:r>
      <w:r>
        <w:rPr>
          <w:rFonts w:hint="eastAsia"/>
        </w:rPr>
        <w:t>цим</w:t>
      </w:r>
    </w:p>
    <w:p w:rsidR="00DB3DB2" w:rsidRDefault="00DB3DB2" w:rsidP="00DB3DB2">
      <w:r>
        <w:rPr>
          <w:rFonts w:hint="eastAsia"/>
        </w:rPr>
        <w:t>потребує</w:t>
      </w:r>
      <w:r>
        <w:t></w:t>
      </w:r>
      <w:r>
        <w:rPr>
          <w:rFonts w:hint="eastAsia"/>
        </w:rPr>
        <w:t>подальшої</w:t>
      </w:r>
      <w:r>
        <w:t></w:t>
      </w:r>
      <w:r>
        <w:rPr>
          <w:rFonts w:hint="eastAsia"/>
        </w:rPr>
        <w:t>розробки</w:t>
      </w:r>
      <w:r>
        <w:t></w:t>
      </w:r>
      <w:r>
        <w:t></w:t>
      </w:r>
      <w:r>
        <w:rPr>
          <w:rFonts w:hint="eastAsia"/>
        </w:rPr>
        <w:t>хоча</w:t>
      </w:r>
      <w:r>
        <w:t></w:t>
      </w:r>
      <w:r>
        <w:rPr>
          <w:rFonts w:hint="eastAsia"/>
        </w:rPr>
        <w:t>в</w:t>
      </w:r>
      <w:r>
        <w:t></w:t>
      </w:r>
      <w:r>
        <w:rPr>
          <w:rFonts w:hint="eastAsia"/>
        </w:rPr>
        <w:t>науці</w:t>
      </w:r>
      <w:r>
        <w:t></w:t>
      </w:r>
      <w:r>
        <w:rPr>
          <w:rFonts w:hint="eastAsia"/>
        </w:rPr>
        <w:t>є</w:t>
      </w:r>
      <w:r>
        <w:t></w:t>
      </w:r>
      <w:r>
        <w:rPr>
          <w:rFonts w:hint="eastAsia"/>
        </w:rPr>
        <w:t>досить</w:t>
      </w:r>
      <w:r>
        <w:t></w:t>
      </w:r>
      <w:r>
        <w:rPr>
          <w:rFonts w:hint="eastAsia"/>
        </w:rPr>
        <w:t>великий</w:t>
      </w:r>
      <w:r>
        <w:t></w:t>
      </w:r>
      <w:r>
        <w:rPr>
          <w:rFonts w:hint="eastAsia"/>
        </w:rPr>
        <w:t>обсяг</w:t>
      </w:r>
      <w:r>
        <w:t></w:t>
      </w:r>
      <w:r>
        <w:rPr>
          <w:rFonts w:hint="eastAsia"/>
        </w:rPr>
        <w:t>праць</w:t>
      </w:r>
      <w:r>
        <w:t></w:t>
      </w:r>
      <w:r>
        <w:t></w:t>
      </w:r>
      <w:r>
        <w:rPr>
          <w:rFonts w:hint="eastAsia"/>
        </w:rPr>
        <w:t>які</w:t>
      </w:r>
    </w:p>
    <w:p w:rsidR="00DB3DB2" w:rsidRDefault="00DB3DB2" w:rsidP="00DB3DB2">
      <w:r>
        <w:rPr>
          <w:rFonts w:hint="eastAsia"/>
        </w:rPr>
        <w:t>торкаються</w:t>
      </w:r>
      <w:r>
        <w:t></w:t>
      </w:r>
      <w:r>
        <w:rPr>
          <w:rFonts w:hint="eastAsia"/>
        </w:rPr>
        <w:t>цієї</w:t>
      </w:r>
      <w:r>
        <w:t></w:t>
      </w:r>
      <w:r>
        <w:rPr>
          <w:rFonts w:hint="eastAsia"/>
        </w:rPr>
        <w:t>теми</w:t>
      </w:r>
      <w:r>
        <w:t></w:t>
      </w:r>
      <w:r>
        <w:t></w:t>
      </w:r>
      <w:r>
        <w:rPr>
          <w:rFonts w:hint="eastAsia"/>
        </w:rPr>
        <w:t>Комплексний</w:t>
      </w:r>
      <w:r>
        <w:t></w:t>
      </w:r>
      <w:r>
        <w:rPr>
          <w:rFonts w:hint="eastAsia"/>
        </w:rPr>
        <w:t>аналіз</w:t>
      </w:r>
      <w:r>
        <w:t></w:t>
      </w:r>
      <w:r>
        <w:rPr>
          <w:rFonts w:hint="eastAsia"/>
        </w:rPr>
        <w:t>проблем</w:t>
      </w:r>
      <w:r>
        <w:t></w:t>
      </w:r>
      <w:r>
        <w:rPr>
          <w:rFonts w:hint="eastAsia"/>
        </w:rPr>
        <w:t>дослідження</w:t>
      </w:r>
      <w:r>
        <w:t></w:t>
      </w:r>
      <w:r>
        <w:rPr>
          <w:rFonts w:hint="eastAsia"/>
        </w:rPr>
        <w:t>українського</w:t>
      </w:r>
    </w:p>
    <w:p w:rsidR="00DB3DB2" w:rsidRDefault="00DB3DB2" w:rsidP="00DB3DB2">
      <w:r>
        <w:rPr>
          <w:rFonts w:hint="eastAsia"/>
        </w:rPr>
        <w:t>етносу</w:t>
      </w:r>
      <w:r>
        <w:t></w:t>
      </w:r>
      <w:r>
        <w:rPr>
          <w:rFonts w:hint="eastAsia"/>
        </w:rPr>
        <w:t>є</w:t>
      </w:r>
      <w:r>
        <w:t></w:t>
      </w:r>
      <w:r>
        <w:rPr>
          <w:rFonts w:hint="eastAsia"/>
        </w:rPr>
        <w:t>однією</w:t>
      </w:r>
      <w:r>
        <w:t></w:t>
      </w:r>
      <w:r>
        <w:rPr>
          <w:rFonts w:hint="eastAsia"/>
        </w:rPr>
        <w:t>із</w:t>
      </w:r>
      <w:r>
        <w:t></w:t>
      </w:r>
      <w:r>
        <w:rPr>
          <w:rFonts w:hint="eastAsia"/>
        </w:rPr>
        <w:t>найважливіших</w:t>
      </w:r>
      <w:r>
        <w:t></w:t>
      </w:r>
      <w:r>
        <w:rPr>
          <w:rFonts w:hint="eastAsia"/>
        </w:rPr>
        <w:t>наукових</w:t>
      </w:r>
      <w:r>
        <w:t></w:t>
      </w:r>
      <w:r>
        <w:rPr>
          <w:rFonts w:hint="eastAsia"/>
        </w:rPr>
        <w:t>тем</w:t>
      </w:r>
      <w:r>
        <w:t></w:t>
      </w:r>
      <w:r>
        <w:t></w:t>
      </w:r>
      <w:r>
        <w:rPr>
          <w:rFonts w:hint="eastAsia"/>
        </w:rPr>
        <w:t>яку</w:t>
      </w:r>
      <w:r>
        <w:t></w:t>
      </w:r>
      <w:r>
        <w:rPr>
          <w:rFonts w:hint="eastAsia"/>
        </w:rPr>
        <w:t>варто</w:t>
      </w:r>
      <w:r>
        <w:t></w:t>
      </w:r>
      <w:r>
        <w:rPr>
          <w:rFonts w:hint="eastAsia"/>
        </w:rPr>
        <w:t>розвивати</w:t>
      </w:r>
      <w:r>
        <w:t></w:t>
      </w:r>
      <w:r>
        <w:rPr>
          <w:rFonts w:hint="eastAsia"/>
        </w:rPr>
        <w:t>та</w:t>
      </w:r>
    </w:p>
    <w:p w:rsidR="00DB3DB2" w:rsidRDefault="00DB3DB2" w:rsidP="00DB3DB2">
      <w:r>
        <w:rPr>
          <w:rFonts w:hint="eastAsia"/>
        </w:rPr>
        <w:t>вивчати</w:t>
      </w:r>
      <w:r>
        <w:t></w:t>
      </w:r>
      <w:r>
        <w:t></w:t>
      </w:r>
      <w:r>
        <w:rPr>
          <w:rFonts w:hint="eastAsia"/>
        </w:rPr>
        <w:t>для</w:t>
      </w:r>
      <w:r>
        <w:t></w:t>
      </w:r>
      <w:r>
        <w:rPr>
          <w:rFonts w:hint="eastAsia"/>
        </w:rPr>
        <w:t>більш</w:t>
      </w:r>
      <w:r>
        <w:t></w:t>
      </w:r>
      <w:r>
        <w:rPr>
          <w:rFonts w:hint="eastAsia"/>
        </w:rPr>
        <w:t>повного</w:t>
      </w:r>
      <w:r>
        <w:t></w:t>
      </w:r>
      <w:r>
        <w:rPr>
          <w:rFonts w:hint="eastAsia"/>
        </w:rPr>
        <w:t>розуміння</w:t>
      </w:r>
      <w:r>
        <w:t></w:t>
      </w:r>
      <w:r>
        <w:rPr>
          <w:rFonts w:hint="eastAsia"/>
        </w:rPr>
        <w:t>сутності</w:t>
      </w:r>
      <w:r>
        <w:t></w:t>
      </w:r>
      <w:r>
        <w:rPr>
          <w:rFonts w:hint="eastAsia"/>
        </w:rPr>
        <w:t>української</w:t>
      </w:r>
      <w:r>
        <w:t></w:t>
      </w:r>
      <w:r>
        <w:rPr>
          <w:rFonts w:hint="eastAsia"/>
        </w:rPr>
        <w:t>етнічної</w:t>
      </w:r>
      <w:r>
        <w:t></w:t>
      </w:r>
      <w:r>
        <w:rPr>
          <w:rFonts w:hint="eastAsia"/>
        </w:rPr>
        <w:t>історії</w:t>
      </w:r>
      <w:r>
        <w:t></w:t>
      </w:r>
    </w:p>
    <w:p w:rsidR="00DB3DB2" w:rsidRDefault="00DB3DB2" w:rsidP="00DB3DB2">
      <w:r>
        <w:rPr>
          <w:rFonts w:hint="eastAsia"/>
        </w:rPr>
        <w:t>Адже</w:t>
      </w:r>
      <w:r>
        <w:t></w:t>
      </w:r>
      <w:r>
        <w:rPr>
          <w:rFonts w:hint="eastAsia"/>
        </w:rPr>
        <w:t>вагомість</w:t>
      </w:r>
      <w:r>
        <w:t></w:t>
      </w:r>
      <w:r>
        <w:rPr>
          <w:rFonts w:hint="eastAsia"/>
        </w:rPr>
        <w:t>дослідження</w:t>
      </w:r>
      <w:r>
        <w:t></w:t>
      </w:r>
      <w:r>
        <w:rPr>
          <w:rFonts w:hint="eastAsia"/>
        </w:rPr>
        <w:t>цієї</w:t>
      </w:r>
      <w:r>
        <w:t></w:t>
      </w:r>
      <w:r>
        <w:rPr>
          <w:rFonts w:hint="eastAsia"/>
        </w:rPr>
        <w:t>проблематики</w:t>
      </w:r>
      <w:r>
        <w:t></w:t>
      </w:r>
      <w:r>
        <w:rPr>
          <w:rFonts w:hint="eastAsia"/>
        </w:rPr>
        <w:t>полягає</w:t>
      </w:r>
      <w:r>
        <w:t></w:t>
      </w:r>
      <w:r>
        <w:rPr>
          <w:rFonts w:hint="eastAsia"/>
        </w:rPr>
        <w:t>у</w:t>
      </w:r>
      <w:r>
        <w:t></w:t>
      </w:r>
      <w:r>
        <w:rPr>
          <w:rFonts w:hint="eastAsia"/>
        </w:rPr>
        <w:t>формуванні</w:t>
      </w:r>
      <w:r>
        <w:t></w:t>
      </w:r>
      <w:r>
        <w:rPr>
          <w:rFonts w:hint="eastAsia"/>
        </w:rPr>
        <w:t>в</w:t>
      </w:r>
    </w:p>
    <w:p w:rsidR="00DB3DB2" w:rsidRDefault="00DB3DB2" w:rsidP="00DB3DB2">
      <w:r>
        <w:rPr>
          <w:rFonts w:hint="eastAsia"/>
        </w:rPr>
        <w:t>майбутніх</w:t>
      </w:r>
      <w:r>
        <w:t></w:t>
      </w:r>
      <w:r>
        <w:rPr>
          <w:rFonts w:hint="eastAsia"/>
        </w:rPr>
        <w:t>поколінь</w:t>
      </w:r>
      <w:r>
        <w:t></w:t>
      </w:r>
      <w:r>
        <w:rPr>
          <w:rFonts w:hint="eastAsia"/>
        </w:rPr>
        <w:t>усвідомлення</w:t>
      </w:r>
      <w:r>
        <w:t></w:t>
      </w:r>
      <w:r>
        <w:rPr>
          <w:rFonts w:hint="eastAsia"/>
        </w:rPr>
        <w:t>джерел</w:t>
      </w:r>
      <w:r>
        <w:t></w:t>
      </w:r>
      <w:r>
        <w:rPr>
          <w:rFonts w:hint="eastAsia"/>
        </w:rPr>
        <w:t>утворення</w:t>
      </w:r>
      <w:r>
        <w:t></w:t>
      </w:r>
      <w:r>
        <w:rPr>
          <w:rFonts w:hint="eastAsia"/>
        </w:rPr>
        <w:t>української</w:t>
      </w:r>
      <w:r>
        <w:t></w:t>
      </w:r>
      <w:r>
        <w:rPr>
          <w:rFonts w:hint="eastAsia"/>
        </w:rPr>
        <w:t>етнічної</w:t>
      </w:r>
    </w:p>
    <w:p w:rsidR="00DB3DB2" w:rsidRDefault="00DB3DB2" w:rsidP="00DB3DB2">
      <w:r>
        <w:rPr>
          <w:rFonts w:hint="eastAsia"/>
        </w:rPr>
        <w:t>спільноти</w:t>
      </w:r>
      <w:r>
        <w:t></w:t>
      </w:r>
      <w:r>
        <w:t></w:t>
      </w:r>
      <w:r>
        <w:rPr>
          <w:rFonts w:hint="eastAsia"/>
        </w:rPr>
        <w:t>національних</w:t>
      </w:r>
      <w:r>
        <w:t></w:t>
      </w:r>
      <w:r>
        <w:rPr>
          <w:rFonts w:hint="eastAsia"/>
        </w:rPr>
        <w:t>рис</w:t>
      </w:r>
      <w:r>
        <w:t></w:t>
      </w:r>
      <w:r>
        <w:t></w:t>
      </w:r>
      <w:r>
        <w:rPr>
          <w:rFonts w:hint="eastAsia"/>
        </w:rPr>
        <w:t>традицій</w:t>
      </w:r>
      <w:r>
        <w:t></w:t>
      </w:r>
      <w:r>
        <w:rPr>
          <w:rFonts w:hint="eastAsia"/>
        </w:rPr>
        <w:t>та</w:t>
      </w:r>
      <w:r>
        <w:t></w:t>
      </w:r>
      <w:r>
        <w:rPr>
          <w:rFonts w:hint="eastAsia"/>
        </w:rPr>
        <w:t>звичаїв</w:t>
      </w:r>
      <w:r>
        <w:t></w:t>
      </w:r>
      <w:r>
        <w:t></w:t>
      </w:r>
      <w:r>
        <w:rPr>
          <w:rFonts w:hint="eastAsia"/>
        </w:rPr>
        <w:t>зрештою</w:t>
      </w:r>
      <w:r>
        <w:t></w:t>
      </w:r>
      <w:r>
        <w:t></w:t>
      </w:r>
      <w:r>
        <w:rPr>
          <w:rFonts w:hint="eastAsia"/>
        </w:rPr>
        <w:t>патріотизму</w:t>
      </w:r>
      <w:r>
        <w:t></w:t>
      </w:r>
    </w:p>
    <w:p w:rsidR="00DB3DB2" w:rsidRDefault="00DB3DB2" w:rsidP="00DB3DB2">
      <w:r>
        <w:rPr>
          <w:rFonts w:hint="eastAsia"/>
        </w:rPr>
        <w:t>–</w:t>
      </w:r>
      <w:r>
        <w:t></w:t>
      </w:r>
      <w:r>
        <w:rPr>
          <w:rFonts w:hint="eastAsia"/>
        </w:rPr>
        <w:t>Незадовго</w:t>
      </w:r>
      <w:r>
        <w:t></w:t>
      </w:r>
      <w:r>
        <w:rPr>
          <w:rFonts w:hint="eastAsia"/>
        </w:rPr>
        <w:t>після</w:t>
      </w:r>
      <w:r>
        <w:t></w:t>
      </w:r>
      <w:r>
        <w:rPr>
          <w:rFonts w:hint="eastAsia"/>
        </w:rPr>
        <w:t>формування</w:t>
      </w:r>
      <w:r>
        <w:t></w:t>
      </w:r>
      <w:r>
        <w:rPr>
          <w:rFonts w:hint="eastAsia"/>
        </w:rPr>
        <w:t>перших</w:t>
      </w:r>
      <w:r>
        <w:t></w:t>
      </w:r>
      <w:r>
        <w:rPr>
          <w:rFonts w:hint="eastAsia"/>
        </w:rPr>
        <w:t>концепцій</w:t>
      </w:r>
      <w:r>
        <w:t></w:t>
      </w:r>
      <w:r>
        <w:rPr>
          <w:rFonts w:hint="eastAsia"/>
        </w:rPr>
        <w:t>етногенезу</w:t>
      </w:r>
      <w:r>
        <w:t></w:t>
      </w:r>
      <w:r>
        <w:rPr>
          <w:rFonts w:hint="eastAsia"/>
        </w:rPr>
        <w:t>українців</w:t>
      </w:r>
    </w:p>
    <w:p w:rsidR="00DB3DB2" w:rsidRDefault="00DB3DB2" w:rsidP="00DB3DB2">
      <w:r>
        <w:rPr>
          <w:rFonts w:hint="eastAsia"/>
        </w:rPr>
        <w:t>почали</w:t>
      </w:r>
      <w:r>
        <w:t></w:t>
      </w:r>
      <w:r>
        <w:rPr>
          <w:rFonts w:hint="eastAsia"/>
        </w:rPr>
        <w:t>формуватися</w:t>
      </w:r>
      <w:r>
        <w:t></w:t>
      </w:r>
      <w:r>
        <w:rPr>
          <w:rFonts w:hint="eastAsia"/>
        </w:rPr>
        <w:t>перші</w:t>
      </w:r>
      <w:r>
        <w:t></w:t>
      </w:r>
      <w:r>
        <w:rPr>
          <w:rFonts w:hint="eastAsia"/>
        </w:rPr>
        <w:t>історіографічні</w:t>
      </w:r>
      <w:r>
        <w:t></w:t>
      </w:r>
      <w:r>
        <w:rPr>
          <w:rFonts w:hint="eastAsia"/>
        </w:rPr>
        <w:t>узагальнення</w:t>
      </w:r>
      <w:r>
        <w:t></w:t>
      </w:r>
      <w:r>
        <w:rPr>
          <w:rFonts w:hint="eastAsia"/>
        </w:rPr>
        <w:t>даної</w:t>
      </w:r>
      <w:r>
        <w:t></w:t>
      </w:r>
      <w:r>
        <w:rPr>
          <w:rFonts w:hint="eastAsia"/>
        </w:rPr>
        <w:t>проблеми</w:t>
      </w:r>
      <w:r>
        <w:t></w:t>
      </w:r>
      <w:r>
        <w:t></w:t>
      </w:r>
      <w:r>
        <w:rPr>
          <w:rFonts w:hint="eastAsia"/>
        </w:rPr>
        <w:t>які</w:t>
      </w:r>
    </w:p>
    <w:p w:rsidR="00DB3DB2" w:rsidRDefault="00DB3DB2" w:rsidP="00DB3DB2">
      <w:r>
        <w:rPr>
          <w:rFonts w:hint="eastAsia"/>
        </w:rPr>
        <w:t>спочатку</w:t>
      </w:r>
      <w:r>
        <w:t></w:t>
      </w:r>
      <w:r>
        <w:rPr>
          <w:rFonts w:hint="eastAsia"/>
        </w:rPr>
        <w:t>носили</w:t>
      </w:r>
      <w:r>
        <w:t></w:t>
      </w:r>
      <w:r>
        <w:rPr>
          <w:rFonts w:hint="eastAsia"/>
        </w:rPr>
        <w:t>форму</w:t>
      </w:r>
      <w:r>
        <w:t></w:t>
      </w:r>
      <w:r>
        <w:rPr>
          <w:rFonts w:hint="eastAsia"/>
        </w:rPr>
        <w:t>критики</w:t>
      </w:r>
      <w:r>
        <w:t></w:t>
      </w:r>
      <w:r>
        <w:rPr>
          <w:rFonts w:hint="eastAsia"/>
        </w:rPr>
        <w:t>представників</w:t>
      </w:r>
      <w:r>
        <w:t></w:t>
      </w:r>
      <w:r>
        <w:rPr>
          <w:rFonts w:hint="eastAsia"/>
        </w:rPr>
        <w:t>різних</w:t>
      </w:r>
      <w:r>
        <w:t></w:t>
      </w:r>
      <w:r>
        <w:rPr>
          <w:rFonts w:hint="eastAsia"/>
        </w:rPr>
        <w:t>історіографічних</w:t>
      </w:r>
      <w:r>
        <w:t></w:t>
      </w:r>
      <w:r>
        <w:rPr>
          <w:rFonts w:hint="eastAsia"/>
        </w:rPr>
        <w:t>шкіл</w:t>
      </w:r>
      <w:r>
        <w:t></w:t>
      </w:r>
    </w:p>
    <w:p w:rsidR="00DB3DB2" w:rsidRDefault="00DB3DB2" w:rsidP="00DB3DB2">
      <w:r>
        <w:rPr>
          <w:rFonts w:hint="eastAsia"/>
        </w:rPr>
        <w:t>які</w:t>
      </w:r>
      <w:r>
        <w:t></w:t>
      </w:r>
      <w:r>
        <w:rPr>
          <w:rFonts w:hint="eastAsia"/>
        </w:rPr>
        <w:t>відстоювали</w:t>
      </w:r>
      <w:r>
        <w:t></w:t>
      </w:r>
      <w:r>
        <w:rPr>
          <w:rFonts w:hint="eastAsia"/>
        </w:rPr>
        <w:t>різні</w:t>
      </w:r>
      <w:r>
        <w:t></w:t>
      </w:r>
      <w:r>
        <w:t></w:t>
      </w:r>
      <w:r>
        <w:rPr>
          <w:rFonts w:hint="eastAsia"/>
        </w:rPr>
        <w:t>інколи</w:t>
      </w:r>
      <w:r>
        <w:t></w:t>
      </w:r>
      <w:r>
        <w:rPr>
          <w:rFonts w:hint="eastAsia"/>
        </w:rPr>
        <w:t>прямо</w:t>
      </w:r>
      <w:r>
        <w:t></w:t>
      </w:r>
      <w:r>
        <w:rPr>
          <w:rFonts w:hint="eastAsia"/>
        </w:rPr>
        <w:t>протилежні</w:t>
      </w:r>
      <w:r>
        <w:t></w:t>
      </w:r>
      <w:r>
        <w:t></w:t>
      </w:r>
      <w:r>
        <w:rPr>
          <w:rFonts w:hint="eastAsia"/>
        </w:rPr>
        <w:t>погляди</w:t>
      </w:r>
      <w:r>
        <w:t></w:t>
      </w:r>
      <w:r>
        <w:rPr>
          <w:rFonts w:hint="eastAsia"/>
        </w:rPr>
        <w:t>на</w:t>
      </w:r>
      <w:r>
        <w:t></w:t>
      </w:r>
      <w:r>
        <w:rPr>
          <w:rFonts w:hint="eastAsia"/>
        </w:rPr>
        <w:t>виникнення</w:t>
      </w:r>
    </w:p>
    <w:p w:rsidR="00DB3DB2" w:rsidRDefault="00DB3DB2" w:rsidP="00DB3DB2">
      <w:r>
        <w:rPr>
          <w:rFonts w:hint="eastAsia"/>
        </w:rPr>
        <w:t>українців</w:t>
      </w:r>
      <w:r>
        <w:t></w:t>
      </w:r>
      <w:r>
        <w:rPr>
          <w:rFonts w:hint="eastAsia"/>
        </w:rPr>
        <w:t>як</w:t>
      </w:r>
      <w:r>
        <w:t></w:t>
      </w:r>
      <w:r>
        <w:rPr>
          <w:rFonts w:hint="eastAsia"/>
        </w:rPr>
        <w:t>етносу</w:t>
      </w:r>
      <w:r>
        <w:t></w:t>
      </w:r>
      <w:r>
        <w:rPr>
          <w:rFonts w:hint="eastAsia"/>
        </w:rPr>
        <w:t>та</w:t>
      </w:r>
      <w:r>
        <w:t></w:t>
      </w:r>
      <w:r>
        <w:rPr>
          <w:rFonts w:hint="eastAsia"/>
        </w:rPr>
        <w:t>їх</w:t>
      </w:r>
      <w:r>
        <w:t></w:t>
      </w:r>
      <w:r>
        <w:rPr>
          <w:rFonts w:hint="eastAsia"/>
        </w:rPr>
        <w:t>трансформацію</w:t>
      </w:r>
      <w:r>
        <w:t></w:t>
      </w:r>
      <w:r>
        <w:rPr>
          <w:rFonts w:hint="eastAsia"/>
        </w:rPr>
        <w:t>в</w:t>
      </w:r>
      <w:r>
        <w:t></w:t>
      </w:r>
      <w:r>
        <w:rPr>
          <w:rFonts w:hint="eastAsia"/>
        </w:rPr>
        <w:t>націю</w:t>
      </w:r>
      <w:r>
        <w:t></w:t>
      </w:r>
      <w:r>
        <w:t></w:t>
      </w:r>
      <w:r>
        <w:rPr>
          <w:rFonts w:hint="eastAsia"/>
        </w:rPr>
        <w:t>На</w:t>
      </w:r>
      <w:r>
        <w:t></w:t>
      </w:r>
      <w:r>
        <w:rPr>
          <w:rFonts w:hint="eastAsia"/>
        </w:rPr>
        <w:t>сьогодні</w:t>
      </w:r>
      <w:r>
        <w:t></w:t>
      </w:r>
      <w:r>
        <w:rPr>
          <w:rFonts w:hint="eastAsia"/>
        </w:rPr>
        <w:t>переважна</w:t>
      </w:r>
    </w:p>
    <w:p w:rsidR="00DB3DB2" w:rsidRDefault="00DB3DB2" w:rsidP="00DB3DB2">
      <w:r>
        <w:rPr>
          <w:rFonts w:hint="eastAsia"/>
        </w:rPr>
        <w:t>більшість</w:t>
      </w:r>
      <w:r>
        <w:t></w:t>
      </w:r>
      <w:r>
        <w:rPr>
          <w:rFonts w:hint="eastAsia"/>
        </w:rPr>
        <w:t>досліджень</w:t>
      </w:r>
      <w:r>
        <w:t></w:t>
      </w:r>
      <w:r>
        <w:t></w:t>
      </w:r>
      <w:r>
        <w:rPr>
          <w:rFonts w:hint="eastAsia"/>
        </w:rPr>
        <w:t>що</w:t>
      </w:r>
      <w:r>
        <w:t></w:t>
      </w:r>
      <w:r>
        <w:rPr>
          <w:rFonts w:hint="eastAsia"/>
        </w:rPr>
        <w:t>торкається</w:t>
      </w:r>
      <w:r>
        <w:t></w:t>
      </w:r>
      <w:r>
        <w:rPr>
          <w:rFonts w:hint="eastAsia"/>
        </w:rPr>
        <w:t>поставленої</w:t>
      </w:r>
      <w:r>
        <w:t></w:t>
      </w:r>
      <w:r>
        <w:rPr>
          <w:rFonts w:hint="eastAsia"/>
        </w:rPr>
        <w:t>проблеми</w:t>
      </w:r>
      <w:r>
        <w:t></w:t>
      </w:r>
      <w:r>
        <w:rPr>
          <w:rFonts w:hint="eastAsia"/>
        </w:rPr>
        <w:t>в</w:t>
      </w:r>
      <w:r>
        <w:t></w:t>
      </w:r>
      <w:r>
        <w:rPr>
          <w:rFonts w:hint="eastAsia"/>
        </w:rPr>
        <w:t>тій</w:t>
      </w:r>
      <w:r>
        <w:t></w:t>
      </w:r>
      <w:r>
        <w:rPr>
          <w:rFonts w:hint="eastAsia"/>
        </w:rPr>
        <w:t>чи</w:t>
      </w:r>
      <w:r>
        <w:t></w:t>
      </w:r>
      <w:r>
        <w:rPr>
          <w:rFonts w:hint="eastAsia"/>
        </w:rPr>
        <w:t>іншій</w:t>
      </w:r>
      <w:r>
        <w:t></w:t>
      </w:r>
      <w:r>
        <w:rPr>
          <w:rFonts w:hint="eastAsia"/>
        </w:rPr>
        <w:t>мірі</w:t>
      </w:r>
    </w:p>
    <w:p w:rsidR="00DB3DB2" w:rsidRDefault="00DB3DB2" w:rsidP="00DB3DB2">
      <w:r>
        <w:rPr>
          <w:rFonts w:hint="eastAsia"/>
        </w:rPr>
        <w:t>містить</w:t>
      </w:r>
      <w:r>
        <w:t></w:t>
      </w:r>
      <w:r>
        <w:rPr>
          <w:rFonts w:hint="eastAsia"/>
        </w:rPr>
        <w:t>історіографічні</w:t>
      </w:r>
      <w:r>
        <w:t></w:t>
      </w:r>
      <w:r>
        <w:rPr>
          <w:rFonts w:hint="eastAsia"/>
        </w:rPr>
        <w:t>узагальнення</w:t>
      </w:r>
      <w:r>
        <w:t></w:t>
      </w:r>
      <w:r>
        <w:rPr>
          <w:rFonts w:hint="eastAsia"/>
        </w:rPr>
        <w:t>пов’язані</w:t>
      </w:r>
      <w:r>
        <w:t></w:t>
      </w:r>
      <w:r>
        <w:rPr>
          <w:rFonts w:hint="eastAsia"/>
        </w:rPr>
        <w:t>з</w:t>
      </w:r>
      <w:r>
        <w:t></w:t>
      </w:r>
      <w:r>
        <w:rPr>
          <w:rFonts w:hint="eastAsia"/>
        </w:rPr>
        <w:t>оглядами</w:t>
      </w:r>
      <w:r>
        <w:t></w:t>
      </w:r>
      <w:r>
        <w:rPr>
          <w:rFonts w:hint="eastAsia"/>
        </w:rPr>
        <w:t>основних</w:t>
      </w:r>
      <w:r>
        <w:t></w:t>
      </w:r>
      <w:r>
        <w:rPr>
          <w:rFonts w:hint="eastAsia"/>
        </w:rPr>
        <w:t>концепцій</w:t>
      </w:r>
    </w:p>
    <w:p w:rsidR="00DB3DB2" w:rsidRDefault="00DB3DB2" w:rsidP="00DB3DB2">
      <w:r>
        <w:rPr>
          <w:rFonts w:hint="eastAsia"/>
        </w:rPr>
        <w:t>етногенезу</w:t>
      </w:r>
      <w:r>
        <w:t></w:t>
      </w:r>
      <w:r>
        <w:rPr>
          <w:rFonts w:hint="eastAsia"/>
        </w:rPr>
        <w:t>українців</w:t>
      </w:r>
      <w:r>
        <w:t></w:t>
      </w:r>
      <w:r>
        <w:rPr>
          <w:rFonts w:hint="eastAsia"/>
        </w:rPr>
        <w:t>разом</w:t>
      </w:r>
      <w:r>
        <w:t></w:t>
      </w:r>
      <w:r>
        <w:rPr>
          <w:rFonts w:hint="eastAsia"/>
        </w:rPr>
        <w:t>з</w:t>
      </w:r>
      <w:r>
        <w:t></w:t>
      </w:r>
      <w:r>
        <w:rPr>
          <w:rFonts w:hint="eastAsia"/>
        </w:rPr>
        <w:t>аналізом</w:t>
      </w:r>
      <w:r>
        <w:t></w:t>
      </w:r>
      <w:r>
        <w:rPr>
          <w:rFonts w:hint="eastAsia"/>
        </w:rPr>
        <w:t>найбільш</w:t>
      </w:r>
      <w:r>
        <w:t></w:t>
      </w:r>
      <w:r>
        <w:rPr>
          <w:rFonts w:hint="eastAsia"/>
        </w:rPr>
        <w:t>відомих</w:t>
      </w:r>
      <w:r>
        <w:t></w:t>
      </w:r>
      <w:r>
        <w:rPr>
          <w:rFonts w:hint="eastAsia"/>
        </w:rPr>
        <w:t>дослідників</w:t>
      </w:r>
      <w:r>
        <w:t></w:t>
      </w:r>
      <w:r>
        <w:t></w:t>
      </w:r>
      <w:r>
        <w:rPr>
          <w:rFonts w:hint="eastAsia"/>
        </w:rPr>
        <w:t>що</w:t>
      </w:r>
    </w:p>
    <w:p w:rsidR="00DB3DB2" w:rsidRDefault="00DB3DB2" w:rsidP="00DB3DB2">
      <w:r>
        <w:rPr>
          <w:rFonts w:hint="eastAsia"/>
        </w:rPr>
        <w:t>працювали</w:t>
      </w:r>
      <w:r>
        <w:t></w:t>
      </w:r>
      <w:r>
        <w:rPr>
          <w:rFonts w:hint="eastAsia"/>
        </w:rPr>
        <w:t>у</w:t>
      </w:r>
      <w:r>
        <w:t></w:t>
      </w:r>
      <w:r>
        <w:rPr>
          <w:rFonts w:hint="eastAsia"/>
        </w:rPr>
        <w:t>цьому</w:t>
      </w:r>
      <w:r>
        <w:t></w:t>
      </w:r>
      <w:r>
        <w:rPr>
          <w:rFonts w:hint="eastAsia"/>
        </w:rPr>
        <w:t>напрямі</w:t>
      </w:r>
      <w:r>
        <w:t></w:t>
      </w:r>
      <w:r>
        <w:t></w:t>
      </w:r>
      <w:r>
        <w:rPr>
          <w:rFonts w:hint="eastAsia"/>
        </w:rPr>
        <w:t>Це</w:t>
      </w:r>
      <w:r>
        <w:t></w:t>
      </w:r>
      <w:r>
        <w:rPr>
          <w:rFonts w:hint="eastAsia"/>
        </w:rPr>
        <w:t>стосується</w:t>
      </w:r>
      <w:r>
        <w:t></w:t>
      </w:r>
      <w:r>
        <w:rPr>
          <w:rFonts w:hint="eastAsia"/>
        </w:rPr>
        <w:t>як</w:t>
      </w:r>
      <w:r>
        <w:t></w:t>
      </w:r>
      <w:r>
        <w:rPr>
          <w:rFonts w:hint="eastAsia"/>
        </w:rPr>
        <w:t>статей</w:t>
      </w:r>
      <w:r>
        <w:t></w:t>
      </w:r>
      <w:r>
        <w:t></w:t>
      </w:r>
      <w:r>
        <w:rPr>
          <w:rFonts w:hint="eastAsia"/>
        </w:rPr>
        <w:t>так</w:t>
      </w:r>
      <w:r>
        <w:t></w:t>
      </w:r>
      <w:r>
        <w:rPr>
          <w:rFonts w:hint="eastAsia"/>
        </w:rPr>
        <w:t>і</w:t>
      </w:r>
      <w:r>
        <w:t></w:t>
      </w:r>
      <w:r>
        <w:rPr>
          <w:rFonts w:hint="eastAsia"/>
        </w:rPr>
        <w:t>монографічних</w:t>
      </w:r>
    </w:p>
    <w:p w:rsidR="00DB3DB2" w:rsidRDefault="00DB3DB2" w:rsidP="00DB3DB2">
      <w:r>
        <w:rPr>
          <w:rFonts w:hint="eastAsia"/>
        </w:rPr>
        <w:t>досліджень</w:t>
      </w:r>
      <w:r>
        <w:t></w:t>
      </w:r>
      <w:r>
        <w:rPr>
          <w:rFonts w:hint="eastAsia"/>
        </w:rPr>
        <w:t>та</w:t>
      </w:r>
      <w:r>
        <w:t></w:t>
      </w:r>
      <w:r>
        <w:rPr>
          <w:rFonts w:hint="eastAsia"/>
        </w:rPr>
        <w:t>підручників</w:t>
      </w:r>
      <w:r>
        <w:t></w:t>
      </w:r>
      <w:r>
        <w:rPr>
          <w:rFonts w:hint="eastAsia"/>
        </w:rPr>
        <w:t>і</w:t>
      </w:r>
      <w:r>
        <w:t></w:t>
      </w:r>
      <w:r>
        <w:rPr>
          <w:rFonts w:hint="eastAsia"/>
        </w:rPr>
        <w:t>посібників</w:t>
      </w:r>
      <w:r>
        <w:t></w:t>
      </w:r>
      <w:r>
        <w:rPr>
          <w:rFonts w:hint="eastAsia"/>
        </w:rPr>
        <w:t>історико</w:t>
      </w:r>
      <w:r>
        <w:t></w:t>
      </w:r>
      <w:r>
        <w:rPr>
          <w:rFonts w:hint="eastAsia"/>
        </w:rPr>
        <w:t>етнологічного</w:t>
      </w:r>
      <w:r>
        <w:t></w:t>
      </w:r>
      <w:r>
        <w:rPr>
          <w:rFonts w:hint="eastAsia"/>
        </w:rPr>
        <w:t>спрямування</w:t>
      </w:r>
      <w:r>
        <w:t></w:t>
      </w:r>
    </w:p>
    <w:p w:rsidR="00DB3DB2" w:rsidRDefault="00DB3DB2" w:rsidP="00DB3DB2">
      <w:r>
        <w:rPr>
          <w:rFonts w:hint="eastAsia"/>
        </w:rPr>
        <w:t>що</w:t>
      </w:r>
      <w:r>
        <w:t></w:t>
      </w:r>
      <w:r>
        <w:rPr>
          <w:rFonts w:hint="eastAsia"/>
        </w:rPr>
        <w:t>містять</w:t>
      </w:r>
      <w:r>
        <w:t></w:t>
      </w:r>
      <w:r>
        <w:rPr>
          <w:rFonts w:hint="eastAsia"/>
        </w:rPr>
        <w:t>інформацію</w:t>
      </w:r>
      <w:r>
        <w:t></w:t>
      </w:r>
      <w:r>
        <w:rPr>
          <w:rFonts w:hint="eastAsia"/>
        </w:rPr>
        <w:t>про</w:t>
      </w:r>
      <w:r>
        <w:t></w:t>
      </w:r>
      <w:r>
        <w:rPr>
          <w:rFonts w:hint="eastAsia"/>
        </w:rPr>
        <w:t>етно</w:t>
      </w:r>
      <w:r>
        <w:t></w:t>
      </w:r>
      <w:r>
        <w:t></w:t>
      </w:r>
      <w:r>
        <w:rPr>
          <w:rFonts w:hint="eastAsia"/>
        </w:rPr>
        <w:t>та</w:t>
      </w:r>
      <w:r>
        <w:t></w:t>
      </w:r>
      <w:r>
        <w:rPr>
          <w:rFonts w:hint="eastAsia"/>
        </w:rPr>
        <w:t>націогенез</w:t>
      </w:r>
      <w:r>
        <w:t></w:t>
      </w:r>
      <w:r>
        <w:rPr>
          <w:rFonts w:hint="eastAsia"/>
        </w:rPr>
        <w:t>українців</w:t>
      </w:r>
      <w:r>
        <w:t></w:t>
      </w:r>
    </w:p>
    <w:p w:rsidR="00DB3DB2" w:rsidRDefault="00DB3DB2" w:rsidP="00DB3DB2">
      <w:r>
        <w:rPr>
          <w:rFonts w:hint="eastAsia"/>
        </w:rPr>
        <w:t>Ми</w:t>
      </w:r>
      <w:r>
        <w:t></w:t>
      </w:r>
      <w:r>
        <w:rPr>
          <w:rFonts w:hint="eastAsia"/>
        </w:rPr>
        <w:t>можемо</w:t>
      </w:r>
      <w:r>
        <w:t></w:t>
      </w:r>
      <w:r>
        <w:rPr>
          <w:rFonts w:hint="eastAsia"/>
        </w:rPr>
        <w:t>говорити</w:t>
      </w:r>
      <w:r>
        <w:t></w:t>
      </w:r>
      <w:r>
        <w:rPr>
          <w:rFonts w:hint="eastAsia"/>
        </w:rPr>
        <w:t>про</w:t>
      </w:r>
      <w:r>
        <w:t></w:t>
      </w:r>
      <w:r>
        <w:rPr>
          <w:rFonts w:hint="eastAsia"/>
        </w:rPr>
        <w:t>ідеологізацію</w:t>
      </w:r>
      <w:r>
        <w:t></w:t>
      </w:r>
      <w:r>
        <w:rPr>
          <w:rFonts w:hint="eastAsia"/>
        </w:rPr>
        <w:t>дослідження</w:t>
      </w:r>
      <w:r>
        <w:t></w:t>
      </w:r>
      <w:r>
        <w:rPr>
          <w:rFonts w:hint="eastAsia"/>
        </w:rPr>
        <w:t>проблем</w:t>
      </w:r>
      <w:r>
        <w:t></w:t>
      </w:r>
      <w:r>
        <w:rPr>
          <w:rFonts w:hint="eastAsia"/>
        </w:rPr>
        <w:t>етно</w:t>
      </w:r>
      <w:r>
        <w:t></w:t>
      </w:r>
      <w:r>
        <w:t></w:t>
      </w:r>
      <w:r>
        <w:rPr>
          <w:rFonts w:hint="eastAsia"/>
        </w:rPr>
        <w:t>та</w:t>
      </w:r>
    </w:p>
    <w:p w:rsidR="00DB3DB2" w:rsidRDefault="00DB3DB2" w:rsidP="00DB3DB2">
      <w:r>
        <w:rPr>
          <w:rFonts w:hint="eastAsia"/>
        </w:rPr>
        <w:t>націогенезу</w:t>
      </w:r>
      <w:r>
        <w:t></w:t>
      </w:r>
      <w:r>
        <w:rPr>
          <w:rFonts w:hint="eastAsia"/>
        </w:rPr>
        <w:t>українців</w:t>
      </w:r>
      <w:r>
        <w:t></w:t>
      </w:r>
      <w:r>
        <w:rPr>
          <w:rFonts w:hint="eastAsia"/>
        </w:rPr>
        <w:t>та</w:t>
      </w:r>
      <w:r>
        <w:t></w:t>
      </w:r>
      <w:r>
        <w:rPr>
          <w:rFonts w:hint="eastAsia"/>
        </w:rPr>
        <w:t>напередвизначеність</w:t>
      </w:r>
      <w:r>
        <w:t></w:t>
      </w:r>
      <w:r>
        <w:rPr>
          <w:rFonts w:hint="eastAsia"/>
        </w:rPr>
        <w:t>наукових</w:t>
      </w:r>
      <w:r>
        <w:t></w:t>
      </w:r>
      <w:r>
        <w:rPr>
          <w:rFonts w:hint="eastAsia"/>
        </w:rPr>
        <w:t>пошуків</w:t>
      </w:r>
      <w:r>
        <w:t></w:t>
      </w:r>
      <w:r>
        <w:rPr>
          <w:rFonts w:hint="eastAsia"/>
        </w:rPr>
        <w:t>у</w:t>
      </w:r>
      <w:r>
        <w:t></w:t>
      </w:r>
      <w:r>
        <w:rPr>
          <w:rFonts w:hint="eastAsia"/>
        </w:rPr>
        <w:t>цій</w:t>
      </w:r>
      <w:r>
        <w:t></w:t>
      </w:r>
      <w:r>
        <w:rPr>
          <w:rFonts w:hint="eastAsia"/>
        </w:rPr>
        <w:t>сфері</w:t>
      </w:r>
    </w:p>
    <w:p w:rsidR="00DB3DB2" w:rsidRDefault="00DB3DB2" w:rsidP="00DB3DB2">
      <w:r>
        <w:rPr>
          <w:rFonts w:hint="eastAsia"/>
        </w:rPr>
        <w:t>запитами</w:t>
      </w:r>
      <w:r>
        <w:t></w:t>
      </w:r>
      <w:r>
        <w:rPr>
          <w:rFonts w:hint="eastAsia"/>
        </w:rPr>
        <w:t>суспільно</w:t>
      </w:r>
      <w:r>
        <w:t></w:t>
      </w:r>
      <w:r>
        <w:rPr>
          <w:rFonts w:hint="eastAsia"/>
        </w:rPr>
        <w:t>політичного</w:t>
      </w:r>
      <w:r>
        <w:t></w:t>
      </w:r>
      <w:r>
        <w:rPr>
          <w:rFonts w:hint="eastAsia"/>
        </w:rPr>
        <w:t>характеру</w:t>
      </w:r>
      <w:r>
        <w:t></w:t>
      </w:r>
      <w:r>
        <w:t></w:t>
      </w:r>
      <w:r>
        <w:rPr>
          <w:rFonts w:hint="eastAsia"/>
        </w:rPr>
        <w:t>Розробка</w:t>
      </w:r>
      <w:r>
        <w:t></w:t>
      </w:r>
      <w:r>
        <w:rPr>
          <w:rFonts w:hint="eastAsia"/>
        </w:rPr>
        <w:t>проблем</w:t>
      </w:r>
      <w:r>
        <w:t></w:t>
      </w:r>
      <w:r>
        <w:rPr>
          <w:rFonts w:hint="eastAsia"/>
        </w:rPr>
        <w:t>пов’язаних</w:t>
      </w:r>
      <w:r>
        <w:t></w:t>
      </w:r>
      <w:r>
        <w:rPr>
          <w:rFonts w:hint="eastAsia"/>
        </w:rPr>
        <w:t>з</w:t>
      </w:r>
    </w:p>
    <w:p w:rsidR="00DB3DB2" w:rsidRDefault="00DB3DB2" w:rsidP="00DB3DB2">
      <w:r>
        <w:rPr>
          <w:rFonts w:hint="eastAsia"/>
        </w:rPr>
        <w:t>етногенезом</w:t>
      </w:r>
      <w:r>
        <w:t></w:t>
      </w:r>
      <w:r>
        <w:rPr>
          <w:rFonts w:hint="eastAsia"/>
        </w:rPr>
        <w:t>українців</w:t>
      </w:r>
      <w:r>
        <w:t></w:t>
      </w:r>
      <w:r>
        <w:rPr>
          <w:rFonts w:hint="eastAsia"/>
        </w:rPr>
        <w:t>у</w:t>
      </w:r>
      <w:r>
        <w:t></w:t>
      </w:r>
      <w:r>
        <w:rPr>
          <w:rFonts w:hint="eastAsia"/>
        </w:rPr>
        <w:t>більш</w:t>
      </w:r>
      <w:r>
        <w:t></w:t>
      </w:r>
      <w:r>
        <w:rPr>
          <w:rFonts w:hint="eastAsia"/>
        </w:rPr>
        <w:t>менш</w:t>
      </w:r>
      <w:r>
        <w:t></w:t>
      </w:r>
      <w:r>
        <w:rPr>
          <w:rFonts w:hint="eastAsia"/>
        </w:rPr>
        <w:t>системному</w:t>
      </w:r>
      <w:r>
        <w:t></w:t>
      </w:r>
      <w:r>
        <w:rPr>
          <w:rFonts w:hint="eastAsia"/>
        </w:rPr>
        <w:t>вигляді</w:t>
      </w:r>
      <w:r>
        <w:t></w:t>
      </w:r>
      <w:r>
        <w:rPr>
          <w:rFonts w:hint="eastAsia"/>
        </w:rPr>
        <w:t>розпочинається</w:t>
      </w:r>
      <w:r>
        <w:t></w:t>
      </w:r>
      <w:r>
        <w:rPr>
          <w:rFonts w:hint="eastAsia"/>
        </w:rPr>
        <w:t>з</w:t>
      </w:r>
    </w:p>
    <w:p w:rsidR="00DB3DB2" w:rsidRDefault="00DB3DB2" w:rsidP="00DB3DB2">
      <w:r>
        <w:rPr>
          <w:rFonts w:hint="eastAsia"/>
        </w:rPr>
        <w:t>середини</w:t>
      </w:r>
      <w:r>
        <w:t></w:t>
      </w:r>
      <w:r>
        <w:rPr>
          <w:rFonts w:hint="eastAsia"/>
        </w:rPr>
        <w:t>ХІХ</w:t>
      </w:r>
      <w:r>
        <w:t></w:t>
      </w:r>
      <w:r>
        <w:rPr>
          <w:rFonts w:hint="eastAsia"/>
        </w:rPr>
        <w:t>ст</w:t>
      </w:r>
      <w:r>
        <w:t></w:t>
      </w:r>
    </w:p>
    <w:p w:rsidR="00DB3DB2" w:rsidRDefault="00DB3DB2" w:rsidP="00DB3DB2">
      <w:r>
        <w:rPr>
          <w:rFonts w:hint="eastAsia"/>
        </w:rPr>
        <w:t>Перші</w:t>
      </w:r>
      <w:r>
        <w:t></w:t>
      </w:r>
      <w:r>
        <w:rPr>
          <w:rFonts w:hint="eastAsia"/>
        </w:rPr>
        <w:t>історіографічні</w:t>
      </w:r>
      <w:r>
        <w:t></w:t>
      </w:r>
      <w:r>
        <w:rPr>
          <w:rFonts w:hint="eastAsia"/>
        </w:rPr>
        <w:t>узагальнення</w:t>
      </w:r>
      <w:r>
        <w:t></w:t>
      </w:r>
      <w:r>
        <w:rPr>
          <w:rFonts w:hint="eastAsia"/>
        </w:rPr>
        <w:t>поставленої</w:t>
      </w:r>
      <w:r>
        <w:t></w:t>
      </w:r>
      <w:r>
        <w:rPr>
          <w:rFonts w:hint="eastAsia"/>
        </w:rPr>
        <w:t>проблеми</w:t>
      </w:r>
      <w:r>
        <w:t></w:t>
      </w:r>
      <w:r>
        <w:rPr>
          <w:rFonts w:hint="eastAsia"/>
        </w:rPr>
        <w:t>з’являються</w:t>
      </w:r>
    </w:p>
    <w:p w:rsidR="00DB3DB2" w:rsidRDefault="00DB3DB2" w:rsidP="00DB3DB2">
      <w:r>
        <w:rPr>
          <w:rFonts w:hint="eastAsia"/>
        </w:rPr>
        <w:t>дещо</w:t>
      </w:r>
      <w:r>
        <w:t></w:t>
      </w:r>
      <w:r>
        <w:rPr>
          <w:rFonts w:hint="eastAsia"/>
        </w:rPr>
        <w:t>пізніше</w:t>
      </w:r>
      <w:r>
        <w:t></w:t>
      </w:r>
      <w:r>
        <w:t></w:t>
      </w:r>
      <w:r>
        <w:rPr>
          <w:rFonts w:hint="eastAsia"/>
        </w:rPr>
        <w:t>а</w:t>
      </w:r>
      <w:r>
        <w:t></w:t>
      </w:r>
      <w:r>
        <w:rPr>
          <w:rFonts w:hint="eastAsia"/>
        </w:rPr>
        <w:t>саме</w:t>
      </w:r>
      <w:r>
        <w:t></w:t>
      </w:r>
      <w:r>
        <w:t></w:t>
      </w:r>
      <w:r>
        <w:rPr>
          <w:rFonts w:hint="eastAsia"/>
        </w:rPr>
        <w:t>з</w:t>
      </w:r>
      <w:r>
        <w:t></w:t>
      </w:r>
      <w:r>
        <w:rPr>
          <w:rFonts w:hint="eastAsia"/>
        </w:rPr>
        <w:t>початку</w:t>
      </w:r>
      <w:r>
        <w:t></w:t>
      </w:r>
      <w:r>
        <w:rPr>
          <w:rFonts w:hint="eastAsia"/>
        </w:rPr>
        <w:t>ХХ</w:t>
      </w:r>
      <w:r>
        <w:t></w:t>
      </w:r>
      <w:r>
        <w:rPr>
          <w:rFonts w:hint="eastAsia"/>
        </w:rPr>
        <w:t>ст</w:t>
      </w:r>
      <w:r>
        <w:t></w:t>
      </w:r>
      <w:r>
        <w:t></w:t>
      </w:r>
      <w:r>
        <w:rPr>
          <w:rFonts w:hint="eastAsia"/>
        </w:rPr>
        <w:t>Саме</w:t>
      </w:r>
      <w:r>
        <w:t></w:t>
      </w:r>
      <w:r>
        <w:rPr>
          <w:rFonts w:hint="eastAsia"/>
        </w:rPr>
        <w:t>в</w:t>
      </w:r>
      <w:r>
        <w:t></w:t>
      </w:r>
      <w:r>
        <w:rPr>
          <w:rFonts w:hint="eastAsia"/>
        </w:rPr>
        <w:t>цей</w:t>
      </w:r>
      <w:r>
        <w:t></w:t>
      </w:r>
      <w:r>
        <w:rPr>
          <w:rFonts w:hint="eastAsia"/>
        </w:rPr>
        <w:t>час</w:t>
      </w:r>
      <w:r>
        <w:t></w:t>
      </w:r>
      <w:r>
        <w:rPr>
          <w:rFonts w:hint="eastAsia"/>
        </w:rPr>
        <w:t>починають</w:t>
      </w:r>
      <w:r>
        <w:t></w:t>
      </w:r>
      <w:r>
        <w:rPr>
          <w:rFonts w:hint="eastAsia"/>
        </w:rPr>
        <w:t>формуватися</w:t>
      </w:r>
    </w:p>
    <w:p w:rsidR="00DB3DB2" w:rsidRDefault="00DB3DB2" w:rsidP="00DB3DB2">
      <w:r>
        <w:rPr>
          <w:rFonts w:hint="eastAsia"/>
        </w:rPr>
        <w:t>підвалини</w:t>
      </w:r>
      <w:r>
        <w:t></w:t>
      </w:r>
      <w:r>
        <w:rPr>
          <w:rFonts w:hint="eastAsia"/>
        </w:rPr>
        <w:t>української</w:t>
      </w:r>
      <w:r>
        <w:t></w:t>
      </w:r>
      <w:r>
        <w:rPr>
          <w:rFonts w:hint="eastAsia"/>
        </w:rPr>
        <w:t>національної</w:t>
      </w:r>
      <w:r>
        <w:t></w:t>
      </w:r>
      <w:r>
        <w:rPr>
          <w:rFonts w:hint="eastAsia"/>
        </w:rPr>
        <w:t>історичної</w:t>
      </w:r>
      <w:r>
        <w:t></w:t>
      </w:r>
      <w:r>
        <w:rPr>
          <w:rFonts w:hint="eastAsia"/>
        </w:rPr>
        <w:t>науки</w:t>
      </w:r>
      <w:r>
        <w:t></w:t>
      </w:r>
      <w:r>
        <w:t></w:t>
      </w:r>
      <w:r>
        <w:rPr>
          <w:rFonts w:hint="eastAsia"/>
        </w:rPr>
        <w:t>фундамент</w:t>
      </w:r>
      <w:r>
        <w:t></w:t>
      </w:r>
      <w:r>
        <w:rPr>
          <w:rFonts w:hint="eastAsia"/>
        </w:rPr>
        <w:t>якої</w:t>
      </w:r>
      <w:r>
        <w:t></w:t>
      </w:r>
      <w:r>
        <w:rPr>
          <w:rFonts w:hint="eastAsia"/>
        </w:rPr>
        <w:t>заклав</w:t>
      </w:r>
    </w:p>
    <w:p w:rsidR="00DB3DB2" w:rsidRDefault="00DB3DB2" w:rsidP="00DB3DB2">
      <w:r>
        <w:t></w:t>
      </w:r>
      <w:r>
        <w:t></w:t>
      </w:r>
      <w:r>
        <w:t></w:t>
      </w:r>
    </w:p>
    <w:p w:rsidR="00DB3DB2" w:rsidRDefault="00DB3DB2" w:rsidP="00DB3DB2">
      <w:r>
        <w:rPr>
          <w:rFonts w:hint="eastAsia"/>
        </w:rPr>
        <w:t>М</w:t>
      </w:r>
      <w:r>
        <w:t></w:t>
      </w:r>
      <w:r>
        <w:t></w:t>
      </w:r>
      <w:r>
        <w:rPr>
          <w:rFonts w:hint="eastAsia"/>
        </w:rPr>
        <w:t>Грушевський</w:t>
      </w:r>
      <w:r>
        <w:t></w:t>
      </w:r>
      <w:r>
        <w:t></w:t>
      </w:r>
      <w:r>
        <w:rPr>
          <w:rFonts w:hint="eastAsia"/>
        </w:rPr>
        <w:t>На</w:t>
      </w:r>
      <w:r>
        <w:t></w:t>
      </w:r>
      <w:r>
        <w:rPr>
          <w:rFonts w:hint="eastAsia"/>
        </w:rPr>
        <w:t>особливу</w:t>
      </w:r>
      <w:r>
        <w:t></w:t>
      </w:r>
      <w:r>
        <w:rPr>
          <w:rFonts w:hint="eastAsia"/>
        </w:rPr>
        <w:t>увагу</w:t>
      </w:r>
      <w:r>
        <w:t></w:t>
      </w:r>
      <w:r>
        <w:rPr>
          <w:rFonts w:hint="eastAsia"/>
        </w:rPr>
        <w:t>тут</w:t>
      </w:r>
      <w:r>
        <w:t></w:t>
      </w:r>
      <w:r>
        <w:rPr>
          <w:rFonts w:hint="eastAsia"/>
        </w:rPr>
        <w:t>заслуговує</w:t>
      </w:r>
      <w:r>
        <w:t></w:t>
      </w:r>
      <w:r>
        <w:rPr>
          <w:rFonts w:hint="eastAsia"/>
        </w:rPr>
        <w:t>дослідження</w:t>
      </w:r>
      <w:r>
        <w:t></w:t>
      </w:r>
      <w:r>
        <w:rPr>
          <w:rFonts w:hint="eastAsia"/>
        </w:rPr>
        <w:t>вченого</w:t>
      </w:r>
      <w:r>
        <w:t></w:t>
      </w:r>
      <w:r>
        <w:rPr>
          <w:rFonts w:hint="eastAsia"/>
        </w:rPr>
        <w:t>під</w:t>
      </w:r>
    </w:p>
    <w:p w:rsidR="00DB3DB2" w:rsidRDefault="00DB3DB2" w:rsidP="00DB3DB2">
      <w:r>
        <w:rPr>
          <w:rFonts w:hint="eastAsia"/>
        </w:rPr>
        <w:t>назвою</w:t>
      </w:r>
      <w:r>
        <w:t></w:t>
      </w:r>
      <w:r>
        <w:t></w:t>
      </w:r>
      <w:r>
        <w:rPr>
          <w:rFonts w:hint="eastAsia"/>
        </w:rPr>
        <w:t>Звичайна</w:t>
      </w:r>
      <w:r>
        <w:t></w:t>
      </w:r>
      <w:r>
        <w:rPr>
          <w:rFonts w:hint="eastAsia"/>
        </w:rPr>
        <w:t>схема</w:t>
      </w:r>
      <w:r>
        <w:t></w:t>
      </w:r>
      <w:r>
        <w:t></w:t>
      </w:r>
      <w:r>
        <w:rPr>
          <w:rFonts w:hint="eastAsia"/>
        </w:rPr>
        <w:t>русскої</w:t>
      </w:r>
      <w:r>
        <w:t></w:t>
      </w:r>
      <w:r>
        <w:t></w:t>
      </w:r>
      <w:r>
        <w:rPr>
          <w:rFonts w:hint="eastAsia"/>
        </w:rPr>
        <w:t>історії</w:t>
      </w:r>
      <w:r>
        <w:t></w:t>
      </w:r>
      <w:r>
        <w:rPr>
          <w:rFonts w:hint="eastAsia"/>
        </w:rPr>
        <w:t>й</w:t>
      </w:r>
      <w:r>
        <w:t></w:t>
      </w:r>
      <w:r>
        <w:rPr>
          <w:rFonts w:hint="eastAsia"/>
        </w:rPr>
        <w:t>справа</w:t>
      </w:r>
      <w:r>
        <w:t></w:t>
      </w:r>
      <w:r>
        <w:rPr>
          <w:rFonts w:hint="eastAsia"/>
        </w:rPr>
        <w:t>раціонального</w:t>
      </w:r>
      <w:r>
        <w:t></w:t>
      </w:r>
      <w:r>
        <w:rPr>
          <w:rFonts w:hint="eastAsia"/>
        </w:rPr>
        <w:t>укладу</w:t>
      </w:r>
      <w:r>
        <w:t></w:t>
      </w:r>
      <w:r>
        <w:rPr>
          <w:rFonts w:hint="eastAsia"/>
        </w:rPr>
        <w:t>історії</w:t>
      </w:r>
    </w:p>
    <w:p w:rsidR="00DB3DB2" w:rsidRDefault="00DB3DB2" w:rsidP="00DB3DB2">
      <w:r>
        <w:rPr>
          <w:rFonts w:hint="eastAsia"/>
        </w:rPr>
        <w:t>Східнього</w:t>
      </w:r>
      <w:r>
        <w:t></w:t>
      </w:r>
      <w:r>
        <w:rPr>
          <w:rFonts w:hint="eastAsia"/>
        </w:rPr>
        <w:t>Словянства</w:t>
      </w:r>
      <w:r>
        <w:t></w:t>
      </w:r>
      <w:r>
        <w:t></w:t>
      </w:r>
      <w:r>
        <w:t></w:t>
      </w:r>
      <w:r>
        <w:rPr>
          <w:rFonts w:hint="eastAsia"/>
        </w:rPr>
        <w:t>що</w:t>
      </w:r>
      <w:r>
        <w:t></w:t>
      </w:r>
      <w:r>
        <w:rPr>
          <w:rFonts w:hint="eastAsia"/>
        </w:rPr>
        <w:t>вийшла</w:t>
      </w:r>
      <w:r>
        <w:t></w:t>
      </w:r>
      <w:r>
        <w:rPr>
          <w:rFonts w:hint="eastAsia"/>
        </w:rPr>
        <w:t>в</w:t>
      </w:r>
      <w:r>
        <w:t></w:t>
      </w:r>
      <w:r>
        <w:t></w:t>
      </w:r>
      <w:r>
        <w:t></w:t>
      </w:r>
      <w:r>
        <w:t></w:t>
      </w:r>
      <w:r>
        <w:t></w:t>
      </w:r>
      <w:r>
        <w:t></w:t>
      </w:r>
      <w:r>
        <w:rPr>
          <w:rFonts w:hint="eastAsia"/>
        </w:rPr>
        <w:t>р</w:t>
      </w:r>
      <w:r>
        <w:t></w:t>
      </w:r>
      <w:r>
        <w:t></w:t>
      </w:r>
      <w:r>
        <w:rPr>
          <w:rFonts w:hint="eastAsia"/>
        </w:rPr>
        <w:t>Вчений</w:t>
      </w:r>
      <w:r>
        <w:t></w:t>
      </w:r>
      <w:r>
        <w:rPr>
          <w:rFonts w:hint="eastAsia"/>
        </w:rPr>
        <w:t>виступав</w:t>
      </w:r>
      <w:r>
        <w:t></w:t>
      </w:r>
      <w:r>
        <w:rPr>
          <w:rFonts w:hint="eastAsia"/>
        </w:rPr>
        <w:t>проти</w:t>
      </w:r>
    </w:p>
    <w:p w:rsidR="00DB3DB2" w:rsidRDefault="00DB3DB2" w:rsidP="00DB3DB2">
      <w:r>
        <w:t></w:t>
      </w:r>
      <w:r>
        <w:rPr>
          <w:rFonts w:hint="eastAsia"/>
        </w:rPr>
        <w:t>вписування</w:t>
      </w:r>
      <w:r>
        <w:t></w:t>
      </w:r>
      <w:r>
        <w:t></w:t>
      </w:r>
      <w:r>
        <w:rPr>
          <w:rFonts w:hint="eastAsia"/>
        </w:rPr>
        <w:t>української</w:t>
      </w:r>
      <w:r>
        <w:t></w:t>
      </w:r>
      <w:r>
        <w:rPr>
          <w:rFonts w:hint="eastAsia"/>
        </w:rPr>
        <w:t>історії</w:t>
      </w:r>
      <w:r>
        <w:t></w:t>
      </w:r>
      <w:r>
        <w:rPr>
          <w:rFonts w:hint="eastAsia"/>
        </w:rPr>
        <w:t>в</w:t>
      </w:r>
      <w:r>
        <w:t></w:t>
      </w:r>
      <w:r>
        <w:rPr>
          <w:rFonts w:hint="eastAsia"/>
        </w:rPr>
        <w:t>загальноросійську</w:t>
      </w:r>
      <w:r>
        <w:t></w:t>
      </w:r>
      <w:r>
        <w:t></w:t>
      </w:r>
      <w:r>
        <w:rPr>
          <w:rFonts w:hint="eastAsia"/>
        </w:rPr>
        <w:t>наполягаючи</w:t>
      </w:r>
      <w:r>
        <w:t></w:t>
      </w:r>
      <w:r>
        <w:rPr>
          <w:rFonts w:hint="eastAsia"/>
        </w:rPr>
        <w:t>на</w:t>
      </w:r>
      <w:r>
        <w:t></w:t>
      </w:r>
      <w:r>
        <w:rPr>
          <w:rFonts w:hint="eastAsia"/>
        </w:rPr>
        <w:t>тому</w:t>
      </w:r>
      <w:r>
        <w:t></w:t>
      </w:r>
      <w:r>
        <w:t></w:t>
      </w:r>
      <w:r>
        <w:rPr>
          <w:rFonts w:hint="eastAsia"/>
        </w:rPr>
        <w:t>що</w:t>
      </w:r>
    </w:p>
    <w:p w:rsidR="00DB3DB2" w:rsidRDefault="00DB3DB2" w:rsidP="00DB3DB2">
      <w:r>
        <w:rPr>
          <w:rFonts w:hint="eastAsia"/>
        </w:rPr>
        <w:t>український</w:t>
      </w:r>
      <w:r>
        <w:t></w:t>
      </w:r>
      <w:r>
        <w:rPr>
          <w:rFonts w:hint="eastAsia"/>
        </w:rPr>
        <w:t>народ</w:t>
      </w:r>
      <w:r>
        <w:t></w:t>
      </w:r>
      <w:r>
        <w:rPr>
          <w:rFonts w:hint="eastAsia"/>
        </w:rPr>
        <w:t>з’явився</w:t>
      </w:r>
      <w:r>
        <w:t></w:t>
      </w:r>
      <w:r>
        <w:rPr>
          <w:rFonts w:hint="eastAsia"/>
        </w:rPr>
        <w:t>не</w:t>
      </w:r>
      <w:r>
        <w:t></w:t>
      </w:r>
      <w:r>
        <w:rPr>
          <w:rFonts w:hint="eastAsia"/>
        </w:rPr>
        <w:t>в</w:t>
      </w:r>
      <w:r>
        <w:t></w:t>
      </w:r>
      <w:r>
        <w:rPr>
          <w:rFonts w:hint="eastAsia"/>
        </w:rPr>
        <w:t>ХІ</w:t>
      </w:r>
      <w:r>
        <w:t></w:t>
      </w:r>
      <w:r>
        <w:t></w:t>
      </w:r>
      <w:r>
        <w:rPr>
          <w:rFonts w:hint="eastAsia"/>
        </w:rPr>
        <w:t>–</w:t>
      </w:r>
      <w:r>
        <w:t></w:t>
      </w:r>
      <w:r>
        <w:t></w:t>
      </w:r>
      <w:r>
        <w:t></w:t>
      </w:r>
      <w:r>
        <w:t></w:t>
      </w:r>
      <w:r>
        <w:t></w:t>
      </w:r>
      <w:r>
        <w:rPr>
          <w:rFonts w:hint="eastAsia"/>
        </w:rPr>
        <w:t>ст</w:t>
      </w:r>
      <w:r>
        <w:t></w:t>
      </w:r>
      <w:r>
        <w:t></w:t>
      </w:r>
      <w:r>
        <w:t></w:t>
      </w:r>
      <w:r>
        <w:rPr>
          <w:rFonts w:hint="eastAsia"/>
        </w:rPr>
        <w:t>як</w:t>
      </w:r>
      <w:r>
        <w:t></w:t>
      </w:r>
      <w:r>
        <w:rPr>
          <w:rFonts w:hint="eastAsia"/>
        </w:rPr>
        <w:t>на</w:t>
      </w:r>
      <w:r>
        <w:t></w:t>
      </w:r>
      <w:r>
        <w:rPr>
          <w:rFonts w:hint="eastAsia"/>
        </w:rPr>
        <w:t>цьому</w:t>
      </w:r>
      <w:r>
        <w:t></w:t>
      </w:r>
      <w:r>
        <w:rPr>
          <w:rFonts w:hint="eastAsia"/>
        </w:rPr>
        <w:t>наполягали</w:t>
      </w:r>
    </w:p>
    <w:p w:rsidR="00DB3DB2" w:rsidRDefault="00DB3DB2" w:rsidP="00DB3DB2">
      <w:r>
        <w:rPr>
          <w:rFonts w:hint="eastAsia"/>
        </w:rPr>
        <w:t>російські</w:t>
      </w:r>
      <w:r>
        <w:t></w:t>
      </w:r>
      <w:r>
        <w:rPr>
          <w:rFonts w:hint="eastAsia"/>
        </w:rPr>
        <w:t>історики</w:t>
      </w:r>
      <w:r>
        <w:t></w:t>
      </w:r>
      <w:r>
        <w:t></w:t>
      </w:r>
      <w:r>
        <w:rPr>
          <w:rFonts w:hint="eastAsia"/>
        </w:rPr>
        <w:t>а</w:t>
      </w:r>
      <w:r>
        <w:t></w:t>
      </w:r>
      <w:r>
        <w:rPr>
          <w:rFonts w:hint="eastAsia"/>
        </w:rPr>
        <w:t>значно</w:t>
      </w:r>
      <w:r>
        <w:t></w:t>
      </w:r>
      <w:r>
        <w:rPr>
          <w:rFonts w:hint="eastAsia"/>
        </w:rPr>
        <w:t>раніше</w:t>
      </w:r>
      <w:r>
        <w:t></w:t>
      </w:r>
    </w:p>
    <w:p w:rsidR="00DB3DB2" w:rsidRDefault="00DB3DB2" w:rsidP="00DB3DB2">
      <w:r>
        <w:rPr>
          <w:rFonts w:hint="eastAsia"/>
        </w:rPr>
        <w:t>Досить</w:t>
      </w:r>
      <w:r>
        <w:t></w:t>
      </w:r>
      <w:r>
        <w:rPr>
          <w:rFonts w:hint="eastAsia"/>
        </w:rPr>
        <w:t>передбачуваними</w:t>
      </w:r>
      <w:r>
        <w:t></w:t>
      </w:r>
      <w:r>
        <w:rPr>
          <w:rFonts w:hint="eastAsia"/>
        </w:rPr>
        <w:t>та</w:t>
      </w:r>
      <w:r>
        <w:t></w:t>
      </w:r>
      <w:r>
        <w:rPr>
          <w:rFonts w:hint="eastAsia"/>
        </w:rPr>
        <w:t>одноманітними</w:t>
      </w:r>
      <w:r>
        <w:t></w:t>
      </w:r>
      <w:r>
        <w:rPr>
          <w:rFonts w:hint="eastAsia"/>
        </w:rPr>
        <w:t>були</w:t>
      </w:r>
      <w:r>
        <w:t></w:t>
      </w:r>
      <w:r>
        <w:rPr>
          <w:rFonts w:hint="eastAsia"/>
        </w:rPr>
        <w:t>історіографічні</w:t>
      </w:r>
    </w:p>
    <w:p w:rsidR="00DB3DB2" w:rsidRDefault="00DB3DB2" w:rsidP="00DB3DB2">
      <w:r>
        <w:rPr>
          <w:rFonts w:hint="eastAsia"/>
        </w:rPr>
        <w:t>дослідження</w:t>
      </w:r>
      <w:r>
        <w:t></w:t>
      </w:r>
      <w:r>
        <w:rPr>
          <w:rFonts w:hint="eastAsia"/>
        </w:rPr>
        <w:t>проблем</w:t>
      </w:r>
      <w:r>
        <w:t></w:t>
      </w:r>
      <w:r>
        <w:rPr>
          <w:rFonts w:hint="eastAsia"/>
        </w:rPr>
        <w:t>етногенезу</w:t>
      </w:r>
      <w:r>
        <w:t></w:t>
      </w:r>
      <w:r>
        <w:rPr>
          <w:rFonts w:hint="eastAsia"/>
        </w:rPr>
        <w:t>радянських</w:t>
      </w:r>
      <w:r>
        <w:t></w:t>
      </w:r>
      <w:r>
        <w:rPr>
          <w:rFonts w:hint="eastAsia"/>
        </w:rPr>
        <w:t>науковців</w:t>
      </w:r>
      <w:r>
        <w:t></w:t>
      </w:r>
      <w:r>
        <w:t></w:t>
      </w:r>
      <w:r>
        <w:rPr>
          <w:rFonts w:hint="eastAsia"/>
        </w:rPr>
        <w:t>що</w:t>
      </w:r>
      <w:r>
        <w:t></w:t>
      </w:r>
      <w:r>
        <w:rPr>
          <w:rFonts w:hint="eastAsia"/>
        </w:rPr>
        <w:t>зводилися</w:t>
      </w:r>
    </w:p>
    <w:p w:rsidR="00DB3DB2" w:rsidRDefault="00DB3DB2" w:rsidP="00DB3DB2">
      <w:r>
        <w:rPr>
          <w:rFonts w:hint="eastAsia"/>
        </w:rPr>
        <w:t>переважно</w:t>
      </w:r>
      <w:r>
        <w:t></w:t>
      </w:r>
      <w:r>
        <w:rPr>
          <w:rFonts w:hint="eastAsia"/>
        </w:rPr>
        <w:t>до</w:t>
      </w:r>
      <w:r>
        <w:t></w:t>
      </w:r>
      <w:r>
        <w:rPr>
          <w:rFonts w:hint="eastAsia"/>
        </w:rPr>
        <w:t>звеличення</w:t>
      </w:r>
      <w:r>
        <w:t></w:t>
      </w:r>
      <w:r>
        <w:rPr>
          <w:rFonts w:hint="eastAsia"/>
        </w:rPr>
        <w:t>наукових</w:t>
      </w:r>
      <w:r>
        <w:t></w:t>
      </w:r>
      <w:r>
        <w:rPr>
          <w:rFonts w:hint="eastAsia"/>
        </w:rPr>
        <w:t>здобутків</w:t>
      </w:r>
      <w:r>
        <w:t></w:t>
      </w:r>
      <w:r>
        <w:rPr>
          <w:rFonts w:hint="eastAsia"/>
        </w:rPr>
        <w:t>вчених</w:t>
      </w:r>
      <w:r>
        <w:t></w:t>
      </w:r>
      <w:r>
        <w:rPr>
          <w:rFonts w:hint="eastAsia"/>
        </w:rPr>
        <w:t>Радянського</w:t>
      </w:r>
      <w:r>
        <w:t></w:t>
      </w:r>
      <w:r>
        <w:rPr>
          <w:rFonts w:hint="eastAsia"/>
        </w:rPr>
        <w:t>Союзу</w:t>
      </w:r>
      <w:r>
        <w:t></w:t>
      </w:r>
      <w:r>
        <w:rPr>
          <w:rFonts w:hint="eastAsia"/>
        </w:rPr>
        <w:t>разом</w:t>
      </w:r>
    </w:p>
    <w:p w:rsidR="00DB3DB2" w:rsidRDefault="00DB3DB2" w:rsidP="00DB3DB2">
      <w:r>
        <w:rPr>
          <w:rFonts w:hint="eastAsia"/>
        </w:rPr>
        <w:t>з</w:t>
      </w:r>
      <w:r>
        <w:t></w:t>
      </w:r>
      <w:r>
        <w:rPr>
          <w:rFonts w:hint="eastAsia"/>
        </w:rPr>
        <w:t>критикою</w:t>
      </w:r>
      <w:r>
        <w:t></w:t>
      </w:r>
      <w:r>
        <w:rPr>
          <w:rFonts w:hint="eastAsia"/>
        </w:rPr>
        <w:t>наукових</w:t>
      </w:r>
      <w:r>
        <w:t></w:t>
      </w:r>
      <w:r>
        <w:rPr>
          <w:rFonts w:hint="eastAsia"/>
        </w:rPr>
        <w:t>теорій</w:t>
      </w:r>
      <w:r>
        <w:t></w:t>
      </w:r>
      <w:r>
        <w:t></w:t>
      </w:r>
      <w:r>
        <w:rPr>
          <w:rFonts w:hint="eastAsia"/>
        </w:rPr>
        <w:t>так</w:t>
      </w:r>
      <w:r>
        <w:t></w:t>
      </w:r>
      <w:r>
        <w:rPr>
          <w:rFonts w:hint="eastAsia"/>
        </w:rPr>
        <w:t>званих</w:t>
      </w:r>
      <w:r>
        <w:t></w:t>
      </w:r>
      <w:r>
        <w:t></w:t>
      </w:r>
      <w:r>
        <w:t></w:t>
      </w:r>
      <w:r>
        <w:rPr>
          <w:rFonts w:hint="eastAsia"/>
        </w:rPr>
        <w:t>буржуазних</w:t>
      </w:r>
      <w:r>
        <w:t></w:t>
      </w:r>
      <w:r>
        <w:rPr>
          <w:rFonts w:hint="eastAsia"/>
        </w:rPr>
        <w:t>націоналістів</w:t>
      </w:r>
      <w:r>
        <w:t></w:t>
      </w:r>
      <w:r>
        <w:t></w:t>
      </w:r>
      <w:r>
        <w:t></w:t>
      </w:r>
      <w:r>
        <w:rPr>
          <w:rFonts w:hint="eastAsia"/>
        </w:rPr>
        <w:t>Таким</w:t>
      </w:r>
    </w:p>
    <w:p w:rsidR="00DB3DB2" w:rsidRDefault="00DB3DB2" w:rsidP="00DB3DB2">
      <w:r>
        <w:rPr>
          <w:rFonts w:hint="eastAsia"/>
        </w:rPr>
        <w:t>чином</w:t>
      </w:r>
      <w:r>
        <w:t></w:t>
      </w:r>
      <w:r>
        <w:t></w:t>
      </w:r>
      <w:r>
        <w:rPr>
          <w:rFonts w:hint="eastAsia"/>
        </w:rPr>
        <w:t>історіографічна</w:t>
      </w:r>
      <w:r>
        <w:t></w:t>
      </w:r>
      <w:r>
        <w:rPr>
          <w:rFonts w:hint="eastAsia"/>
        </w:rPr>
        <w:t>проблематика</w:t>
      </w:r>
      <w:r>
        <w:t></w:t>
      </w:r>
      <w:r>
        <w:rPr>
          <w:rFonts w:hint="eastAsia"/>
        </w:rPr>
        <w:t>проблеми</w:t>
      </w:r>
      <w:r>
        <w:t></w:t>
      </w:r>
      <w:r>
        <w:rPr>
          <w:rFonts w:hint="eastAsia"/>
        </w:rPr>
        <w:t>етногенезу</w:t>
      </w:r>
      <w:r>
        <w:t></w:t>
      </w:r>
      <w:r>
        <w:rPr>
          <w:rFonts w:hint="eastAsia"/>
        </w:rPr>
        <w:t>українців</w:t>
      </w:r>
    </w:p>
    <w:p w:rsidR="00DB3DB2" w:rsidRDefault="00DB3DB2" w:rsidP="00DB3DB2">
      <w:r>
        <w:rPr>
          <w:rFonts w:hint="eastAsia"/>
        </w:rPr>
        <w:t>радянськими</w:t>
      </w:r>
      <w:r>
        <w:t></w:t>
      </w:r>
      <w:r>
        <w:rPr>
          <w:rFonts w:hint="eastAsia"/>
        </w:rPr>
        <w:t>вченими</w:t>
      </w:r>
      <w:r>
        <w:t></w:t>
      </w:r>
      <w:r>
        <w:rPr>
          <w:rFonts w:hint="eastAsia"/>
        </w:rPr>
        <w:t>розглядалася</w:t>
      </w:r>
      <w:r>
        <w:t></w:t>
      </w:r>
      <w:r>
        <w:rPr>
          <w:rFonts w:hint="eastAsia"/>
        </w:rPr>
        <w:t>лише</w:t>
      </w:r>
      <w:r>
        <w:t></w:t>
      </w:r>
      <w:r>
        <w:rPr>
          <w:rFonts w:hint="eastAsia"/>
        </w:rPr>
        <w:t>побіжно</w:t>
      </w:r>
      <w:r>
        <w:t></w:t>
      </w:r>
    </w:p>
    <w:p w:rsidR="00DB3DB2" w:rsidRDefault="00DB3DB2" w:rsidP="00DB3DB2">
      <w:r>
        <w:rPr>
          <w:rFonts w:hint="eastAsia"/>
        </w:rPr>
        <w:t>Паралельно</w:t>
      </w:r>
      <w:r>
        <w:t></w:t>
      </w:r>
      <w:r>
        <w:rPr>
          <w:rFonts w:hint="eastAsia"/>
        </w:rPr>
        <w:t>з</w:t>
      </w:r>
      <w:r>
        <w:t></w:t>
      </w:r>
      <w:r>
        <w:rPr>
          <w:rFonts w:hint="eastAsia"/>
        </w:rPr>
        <w:t>етногенетичними</w:t>
      </w:r>
      <w:r>
        <w:t></w:t>
      </w:r>
      <w:r>
        <w:rPr>
          <w:rFonts w:hint="eastAsia"/>
        </w:rPr>
        <w:t>пошуками</w:t>
      </w:r>
      <w:r>
        <w:t></w:t>
      </w:r>
      <w:r>
        <w:t></w:t>
      </w:r>
      <w:r>
        <w:rPr>
          <w:rFonts w:hint="eastAsia"/>
        </w:rPr>
        <w:t>дослідження</w:t>
      </w:r>
      <w:r>
        <w:t></w:t>
      </w:r>
      <w:r>
        <w:rPr>
          <w:rFonts w:hint="eastAsia"/>
        </w:rPr>
        <w:t>нації</w:t>
      </w:r>
      <w:r>
        <w:t></w:t>
      </w:r>
      <w:r>
        <w:rPr>
          <w:rFonts w:hint="eastAsia"/>
        </w:rPr>
        <w:t>та</w:t>
      </w:r>
    </w:p>
    <w:p w:rsidR="00DB3DB2" w:rsidRDefault="00DB3DB2" w:rsidP="00DB3DB2">
      <w:r>
        <w:rPr>
          <w:rFonts w:hint="eastAsia"/>
        </w:rPr>
        <w:t>націогенезу</w:t>
      </w:r>
      <w:r>
        <w:t></w:t>
      </w:r>
      <w:r>
        <w:rPr>
          <w:rFonts w:hint="eastAsia"/>
        </w:rPr>
        <w:t>беруть</w:t>
      </w:r>
      <w:r>
        <w:t></w:t>
      </w:r>
      <w:r>
        <w:rPr>
          <w:rFonts w:hint="eastAsia"/>
        </w:rPr>
        <w:t>свій</w:t>
      </w:r>
      <w:r>
        <w:t></w:t>
      </w:r>
      <w:r>
        <w:rPr>
          <w:rFonts w:hint="eastAsia"/>
        </w:rPr>
        <w:t>початок</w:t>
      </w:r>
      <w:r>
        <w:t></w:t>
      </w:r>
      <w:r>
        <w:rPr>
          <w:rFonts w:hint="eastAsia"/>
        </w:rPr>
        <w:t>із</w:t>
      </w:r>
      <w:r>
        <w:t></w:t>
      </w:r>
      <w:r>
        <w:rPr>
          <w:rFonts w:hint="eastAsia"/>
        </w:rPr>
        <w:t>Х</w:t>
      </w:r>
      <w:r>
        <w:t></w:t>
      </w:r>
      <w:r>
        <w:rPr>
          <w:rFonts w:hint="eastAsia"/>
        </w:rPr>
        <w:t>Х</w:t>
      </w:r>
      <w:r>
        <w:t></w:t>
      </w:r>
      <w:r>
        <w:rPr>
          <w:rFonts w:hint="eastAsia"/>
        </w:rPr>
        <w:t>–</w:t>
      </w:r>
      <w:r>
        <w:t></w:t>
      </w:r>
      <w:r>
        <w:rPr>
          <w:rFonts w:hint="eastAsia"/>
        </w:rPr>
        <w:t>початку</w:t>
      </w:r>
      <w:r>
        <w:t></w:t>
      </w:r>
      <w:r>
        <w:rPr>
          <w:rFonts w:hint="eastAsia"/>
        </w:rPr>
        <w:t>ХХ</w:t>
      </w:r>
      <w:r>
        <w:t></w:t>
      </w:r>
      <w:r>
        <w:rPr>
          <w:rFonts w:hint="eastAsia"/>
        </w:rPr>
        <w:t>ст</w:t>
      </w:r>
      <w:r>
        <w:t></w:t>
      </w:r>
      <w:r>
        <w:t></w:t>
      </w:r>
      <w:r>
        <w:rPr>
          <w:rFonts w:hint="eastAsia"/>
        </w:rPr>
        <w:t>Саме</w:t>
      </w:r>
      <w:r>
        <w:t></w:t>
      </w:r>
      <w:r>
        <w:rPr>
          <w:rFonts w:hint="eastAsia"/>
        </w:rPr>
        <w:t>в</w:t>
      </w:r>
      <w:r>
        <w:t></w:t>
      </w:r>
      <w:r>
        <w:rPr>
          <w:rFonts w:hint="eastAsia"/>
        </w:rPr>
        <w:t>цей</w:t>
      </w:r>
      <w:r>
        <w:t></w:t>
      </w:r>
      <w:r>
        <w:rPr>
          <w:rFonts w:hint="eastAsia"/>
        </w:rPr>
        <w:t>час</w:t>
      </w:r>
    </w:p>
    <w:p w:rsidR="00DB3DB2" w:rsidRDefault="00DB3DB2" w:rsidP="00DB3DB2">
      <w:r>
        <w:rPr>
          <w:rFonts w:hint="eastAsia"/>
        </w:rPr>
        <w:t>з’являються</w:t>
      </w:r>
      <w:r>
        <w:t></w:t>
      </w:r>
      <w:r>
        <w:rPr>
          <w:rFonts w:hint="eastAsia"/>
        </w:rPr>
        <w:t>перші</w:t>
      </w:r>
      <w:r>
        <w:t></w:t>
      </w:r>
      <w:r>
        <w:rPr>
          <w:rFonts w:hint="eastAsia"/>
        </w:rPr>
        <w:t>спроби</w:t>
      </w:r>
      <w:r>
        <w:t></w:t>
      </w:r>
      <w:r>
        <w:rPr>
          <w:rFonts w:hint="eastAsia"/>
        </w:rPr>
        <w:t>теоретичного</w:t>
      </w:r>
      <w:r>
        <w:t></w:t>
      </w:r>
      <w:r>
        <w:rPr>
          <w:rFonts w:hint="eastAsia"/>
        </w:rPr>
        <w:t>осмислення</w:t>
      </w:r>
      <w:r>
        <w:t></w:t>
      </w:r>
      <w:r>
        <w:rPr>
          <w:rFonts w:hint="eastAsia"/>
        </w:rPr>
        <w:t>цього</w:t>
      </w:r>
      <w:r>
        <w:t></w:t>
      </w:r>
      <w:r>
        <w:rPr>
          <w:rFonts w:hint="eastAsia"/>
        </w:rPr>
        <w:t>процесу</w:t>
      </w:r>
      <w:r>
        <w:t></w:t>
      </w:r>
      <w:r>
        <w:t></w:t>
      </w:r>
      <w:r>
        <w:rPr>
          <w:rFonts w:hint="eastAsia"/>
        </w:rPr>
        <w:t>вони</w:t>
      </w:r>
      <w:r>
        <w:t></w:t>
      </w:r>
      <w:r>
        <w:rPr>
          <w:rFonts w:hint="eastAsia"/>
        </w:rPr>
        <w:t>були</w:t>
      </w:r>
    </w:p>
    <w:p w:rsidR="00DB3DB2" w:rsidRDefault="00DB3DB2" w:rsidP="00DB3DB2">
      <w:r>
        <w:rPr>
          <w:rFonts w:hint="eastAsia"/>
        </w:rPr>
        <w:t>пов’язані</w:t>
      </w:r>
      <w:r>
        <w:t></w:t>
      </w:r>
      <w:r>
        <w:rPr>
          <w:rFonts w:hint="eastAsia"/>
        </w:rPr>
        <w:t>з</w:t>
      </w:r>
      <w:r>
        <w:t></w:t>
      </w:r>
      <w:r>
        <w:rPr>
          <w:rFonts w:hint="eastAsia"/>
        </w:rPr>
        <w:t>політичною</w:t>
      </w:r>
      <w:r>
        <w:t></w:t>
      </w:r>
      <w:r>
        <w:rPr>
          <w:rFonts w:hint="eastAsia"/>
        </w:rPr>
        <w:t>та</w:t>
      </w:r>
      <w:r>
        <w:t></w:t>
      </w:r>
      <w:r>
        <w:rPr>
          <w:rFonts w:hint="eastAsia"/>
        </w:rPr>
        <w:t>ідеологічною</w:t>
      </w:r>
      <w:r>
        <w:t></w:t>
      </w:r>
      <w:r>
        <w:rPr>
          <w:rFonts w:hint="eastAsia"/>
        </w:rPr>
        <w:t>атмосферою</w:t>
      </w:r>
      <w:r>
        <w:t></w:t>
      </w:r>
      <w:r>
        <w:rPr>
          <w:rFonts w:hint="eastAsia"/>
        </w:rPr>
        <w:t>того</w:t>
      </w:r>
      <w:r>
        <w:t></w:t>
      </w:r>
      <w:r>
        <w:rPr>
          <w:rFonts w:hint="eastAsia"/>
        </w:rPr>
        <w:t>часу</w:t>
      </w:r>
      <w:r>
        <w:t></w:t>
      </w:r>
      <w:r>
        <w:t></w:t>
      </w:r>
      <w:r>
        <w:rPr>
          <w:rFonts w:hint="eastAsia"/>
        </w:rPr>
        <w:t>У</w:t>
      </w:r>
      <w:r>
        <w:t></w:t>
      </w:r>
      <w:r>
        <w:rPr>
          <w:rFonts w:hint="eastAsia"/>
        </w:rPr>
        <w:t>міжвоєнний</w:t>
      </w:r>
    </w:p>
    <w:p w:rsidR="00DB3DB2" w:rsidRDefault="00DB3DB2" w:rsidP="00DB3DB2">
      <w:r>
        <w:rPr>
          <w:rFonts w:hint="eastAsia"/>
        </w:rPr>
        <w:t>період</w:t>
      </w:r>
      <w:r>
        <w:t></w:t>
      </w:r>
      <w:r>
        <w:rPr>
          <w:rFonts w:hint="eastAsia"/>
        </w:rPr>
        <w:t>національними</w:t>
      </w:r>
      <w:r>
        <w:t></w:t>
      </w:r>
      <w:r>
        <w:rPr>
          <w:rFonts w:hint="eastAsia"/>
        </w:rPr>
        <w:t>проблемами</w:t>
      </w:r>
      <w:r>
        <w:t></w:t>
      </w:r>
      <w:r>
        <w:rPr>
          <w:rFonts w:hint="eastAsia"/>
        </w:rPr>
        <w:t>займались</w:t>
      </w:r>
      <w:r>
        <w:t></w:t>
      </w:r>
      <w:r>
        <w:rPr>
          <w:rFonts w:hint="eastAsia"/>
        </w:rPr>
        <w:t>переважно</w:t>
      </w:r>
      <w:r>
        <w:t></w:t>
      </w:r>
      <w:r>
        <w:rPr>
          <w:rFonts w:hint="eastAsia"/>
        </w:rPr>
        <w:t>історики</w:t>
      </w:r>
      <w:r>
        <w:t></w:t>
      </w:r>
      <w:r>
        <w:t></w:t>
      </w:r>
      <w:r>
        <w:rPr>
          <w:rFonts w:hint="eastAsia"/>
        </w:rPr>
        <w:t>пізніше</w:t>
      </w:r>
      <w:r>
        <w:t></w:t>
      </w:r>
      <w:r>
        <w:rPr>
          <w:rFonts w:hint="eastAsia"/>
        </w:rPr>
        <w:t>до</w:t>
      </w:r>
    </w:p>
    <w:p w:rsidR="00DB3DB2" w:rsidRDefault="00DB3DB2" w:rsidP="00DB3DB2">
      <w:r>
        <w:rPr>
          <w:rFonts w:hint="eastAsia"/>
        </w:rPr>
        <w:t>них</w:t>
      </w:r>
      <w:r>
        <w:t></w:t>
      </w:r>
      <w:r>
        <w:rPr>
          <w:rFonts w:hint="eastAsia"/>
        </w:rPr>
        <w:t>приєднались</w:t>
      </w:r>
      <w:r>
        <w:t></w:t>
      </w:r>
      <w:r>
        <w:rPr>
          <w:rFonts w:hint="eastAsia"/>
        </w:rPr>
        <w:t>соціологи</w:t>
      </w:r>
      <w:r>
        <w:t></w:t>
      </w:r>
      <w:r>
        <w:rPr>
          <w:rFonts w:hint="eastAsia"/>
        </w:rPr>
        <w:t>та</w:t>
      </w:r>
      <w:r>
        <w:t></w:t>
      </w:r>
      <w:r>
        <w:rPr>
          <w:rFonts w:hint="eastAsia"/>
        </w:rPr>
        <w:t>філософи</w:t>
      </w:r>
      <w:r>
        <w:t></w:t>
      </w:r>
      <w:r>
        <w:t></w:t>
      </w:r>
      <w:r>
        <w:rPr>
          <w:rFonts w:hint="eastAsia"/>
        </w:rPr>
        <w:t>А</w:t>
      </w:r>
      <w:r>
        <w:t></w:t>
      </w:r>
      <w:r>
        <w:rPr>
          <w:rFonts w:hint="eastAsia"/>
        </w:rPr>
        <w:t>вже</w:t>
      </w:r>
      <w:r>
        <w:t></w:t>
      </w:r>
      <w:r>
        <w:rPr>
          <w:rFonts w:hint="eastAsia"/>
        </w:rPr>
        <w:t>із</w:t>
      </w:r>
      <w:r>
        <w:t></w:t>
      </w:r>
      <w:r>
        <w:rPr>
          <w:rFonts w:hint="eastAsia"/>
        </w:rPr>
        <w:t>другої</w:t>
      </w:r>
      <w:r>
        <w:t></w:t>
      </w:r>
      <w:r>
        <w:rPr>
          <w:rFonts w:hint="eastAsia"/>
        </w:rPr>
        <w:t>половини</w:t>
      </w:r>
      <w:r>
        <w:t></w:t>
      </w:r>
      <w:r>
        <w:rPr>
          <w:rFonts w:hint="eastAsia"/>
        </w:rPr>
        <w:t>ХХ</w:t>
      </w:r>
      <w:r>
        <w:t></w:t>
      </w:r>
      <w:r>
        <w:rPr>
          <w:rFonts w:hint="eastAsia"/>
        </w:rPr>
        <w:t>ст</w:t>
      </w:r>
      <w:r>
        <w:t></w:t>
      </w:r>
    </w:p>
    <w:p w:rsidR="00DB3DB2" w:rsidRDefault="00DB3DB2" w:rsidP="00DB3DB2">
      <w:r>
        <w:rPr>
          <w:rFonts w:hint="eastAsia"/>
        </w:rPr>
        <w:t>відбулось</w:t>
      </w:r>
      <w:r>
        <w:t></w:t>
      </w:r>
      <w:r>
        <w:rPr>
          <w:rFonts w:hint="eastAsia"/>
        </w:rPr>
        <w:t>зростання</w:t>
      </w:r>
      <w:r>
        <w:t></w:t>
      </w:r>
      <w:r>
        <w:rPr>
          <w:rFonts w:hint="eastAsia"/>
        </w:rPr>
        <w:t>інтересу</w:t>
      </w:r>
      <w:r>
        <w:t></w:t>
      </w:r>
      <w:r>
        <w:rPr>
          <w:rFonts w:hint="eastAsia"/>
        </w:rPr>
        <w:t>до</w:t>
      </w:r>
      <w:r>
        <w:t></w:t>
      </w:r>
      <w:r>
        <w:rPr>
          <w:rFonts w:hint="eastAsia"/>
        </w:rPr>
        <w:t>націотворення</w:t>
      </w:r>
      <w:r>
        <w:t></w:t>
      </w:r>
      <w:r>
        <w:rPr>
          <w:rFonts w:hint="eastAsia"/>
        </w:rPr>
        <w:t>та</w:t>
      </w:r>
      <w:r>
        <w:t></w:t>
      </w:r>
      <w:r>
        <w:rPr>
          <w:rFonts w:hint="eastAsia"/>
        </w:rPr>
        <w:t>проблем</w:t>
      </w:r>
      <w:r>
        <w:t></w:t>
      </w:r>
      <w:r>
        <w:rPr>
          <w:rFonts w:hint="eastAsia"/>
        </w:rPr>
        <w:t>нації</w:t>
      </w:r>
      <w:r>
        <w:t></w:t>
      </w:r>
      <w:r>
        <w:rPr>
          <w:rFonts w:hint="eastAsia"/>
        </w:rPr>
        <w:t>серед</w:t>
      </w:r>
    </w:p>
    <w:p w:rsidR="00DB3DB2" w:rsidRDefault="00DB3DB2" w:rsidP="00DB3DB2">
      <w:r>
        <w:rPr>
          <w:rFonts w:hint="eastAsia"/>
        </w:rPr>
        <w:t>етнологів</w:t>
      </w:r>
      <w:r>
        <w:t></w:t>
      </w:r>
      <w:r>
        <w:t></w:t>
      </w:r>
      <w:r>
        <w:rPr>
          <w:rFonts w:hint="eastAsia"/>
        </w:rPr>
        <w:t>лінгвістів</w:t>
      </w:r>
      <w:r>
        <w:t></w:t>
      </w:r>
      <w:r>
        <w:t></w:t>
      </w:r>
      <w:r>
        <w:rPr>
          <w:rFonts w:hint="eastAsia"/>
        </w:rPr>
        <w:t>психологів</w:t>
      </w:r>
      <w:r>
        <w:t></w:t>
      </w:r>
      <w:r>
        <w:t></w:t>
      </w:r>
      <w:r>
        <w:rPr>
          <w:rFonts w:hint="eastAsia"/>
        </w:rPr>
        <w:t>географів</w:t>
      </w:r>
      <w:r>
        <w:t></w:t>
      </w:r>
      <w:r>
        <w:t></w:t>
      </w:r>
      <w:r>
        <w:rPr>
          <w:rFonts w:hint="eastAsia"/>
        </w:rPr>
        <w:t>біологів</w:t>
      </w:r>
      <w:r>
        <w:t></w:t>
      </w:r>
      <w:r>
        <w:rPr>
          <w:rFonts w:hint="eastAsia"/>
        </w:rPr>
        <w:t>та</w:t>
      </w:r>
      <w:r>
        <w:t></w:t>
      </w:r>
      <w:r>
        <w:rPr>
          <w:rFonts w:hint="eastAsia"/>
        </w:rPr>
        <w:t>ін</w:t>
      </w:r>
      <w:r>
        <w:t></w:t>
      </w:r>
    </w:p>
    <w:p w:rsidR="00DB3DB2" w:rsidRDefault="00DB3DB2" w:rsidP="00DB3DB2">
      <w:r>
        <w:rPr>
          <w:rFonts w:hint="eastAsia"/>
        </w:rPr>
        <w:t>Серед</w:t>
      </w:r>
      <w:r>
        <w:t></w:t>
      </w:r>
      <w:r>
        <w:rPr>
          <w:rFonts w:hint="eastAsia"/>
        </w:rPr>
        <w:t>українських</w:t>
      </w:r>
      <w:r>
        <w:t></w:t>
      </w:r>
      <w:r>
        <w:rPr>
          <w:rFonts w:hint="eastAsia"/>
        </w:rPr>
        <w:t>інтелектуалів</w:t>
      </w:r>
      <w:r>
        <w:t></w:t>
      </w:r>
      <w:r>
        <w:rPr>
          <w:rFonts w:hint="eastAsia"/>
        </w:rPr>
        <w:t>інтерес</w:t>
      </w:r>
      <w:r>
        <w:t></w:t>
      </w:r>
      <w:r>
        <w:rPr>
          <w:rFonts w:hint="eastAsia"/>
        </w:rPr>
        <w:t>до</w:t>
      </w:r>
      <w:r>
        <w:t></w:t>
      </w:r>
      <w:r>
        <w:rPr>
          <w:rFonts w:hint="eastAsia"/>
        </w:rPr>
        <w:t>питань</w:t>
      </w:r>
      <w:r>
        <w:t></w:t>
      </w:r>
      <w:r>
        <w:rPr>
          <w:rFonts w:hint="eastAsia"/>
        </w:rPr>
        <w:t>нації</w:t>
      </w:r>
      <w:r>
        <w:t></w:t>
      </w:r>
      <w:r>
        <w:rPr>
          <w:rFonts w:hint="eastAsia"/>
        </w:rPr>
        <w:t>та</w:t>
      </w:r>
      <w:r>
        <w:t></w:t>
      </w:r>
      <w:r>
        <w:rPr>
          <w:rFonts w:hint="eastAsia"/>
        </w:rPr>
        <w:t>націотворення</w:t>
      </w:r>
    </w:p>
    <w:p w:rsidR="00DB3DB2" w:rsidRDefault="00DB3DB2" w:rsidP="00DB3DB2">
      <w:r>
        <w:rPr>
          <w:rFonts w:hint="eastAsia"/>
        </w:rPr>
        <w:t>має</w:t>
      </w:r>
      <w:r>
        <w:t></w:t>
      </w:r>
      <w:r>
        <w:rPr>
          <w:rFonts w:hint="eastAsia"/>
        </w:rPr>
        <w:t>свій</w:t>
      </w:r>
      <w:r>
        <w:t></w:t>
      </w:r>
      <w:r>
        <w:rPr>
          <w:rFonts w:hint="eastAsia"/>
        </w:rPr>
        <w:t>результат</w:t>
      </w:r>
      <w:r>
        <w:t></w:t>
      </w:r>
      <w:r>
        <w:rPr>
          <w:rFonts w:hint="eastAsia"/>
        </w:rPr>
        <w:t>у</w:t>
      </w:r>
      <w:r>
        <w:t></w:t>
      </w:r>
      <w:r>
        <w:rPr>
          <w:rFonts w:hint="eastAsia"/>
        </w:rPr>
        <w:t>вигляді</w:t>
      </w:r>
      <w:r>
        <w:t></w:t>
      </w:r>
      <w:r>
        <w:rPr>
          <w:rFonts w:hint="eastAsia"/>
        </w:rPr>
        <w:t>численних</w:t>
      </w:r>
      <w:r>
        <w:t></w:t>
      </w:r>
      <w:r>
        <w:rPr>
          <w:rFonts w:hint="eastAsia"/>
        </w:rPr>
        <w:t>надбань</w:t>
      </w:r>
      <w:r>
        <w:t></w:t>
      </w:r>
      <w:r>
        <w:t></w:t>
      </w:r>
      <w:r>
        <w:rPr>
          <w:rFonts w:hint="eastAsia"/>
        </w:rPr>
        <w:t>як</w:t>
      </w:r>
      <w:r>
        <w:t></w:t>
      </w:r>
      <w:r>
        <w:rPr>
          <w:rFonts w:hint="eastAsia"/>
        </w:rPr>
        <w:t>у</w:t>
      </w:r>
      <w:r>
        <w:t></w:t>
      </w:r>
      <w:r>
        <w:rPr>
          <w:rFonts w:hint="eastAsia"/>
        </w:rPr>
        <w:t>сфері</w:t>
      </w:r>
      <w:r>
        <w:t></w:t>
      </w:r>
      <w:r>
        <w:rPr>
          <w:rFonts w:hint="eastAsia"/>
        </w:rPr>
        <w:t>ідеологічних</w:t>
      </w:r>
    </w:p>
    <w:p w:rsidR="00DB3DB2" w:rsidRDefault="00DB3DB2" w:rsidP="00DB3DB2">
      <w:r>
        <w:rPr>
          <w:rFonts w:hint="eastAsia"/>
        </w:rPr>
        <w:t>досліджень</w:t>
      </w:r>
      <w:r>
        <w:t></w:t>
      </w:r>
      <w:r>
        <w:t></w:t>
      </w:r>
      <w:r>
        <w:rPr>
          <w:rFonts w:hint="eastAsia"/>
        </w:rPr>
        <w:t>В</w:t>
      </w:r>
      <w:r>
        <w:t></w:t>
      </w:r>
      <w:r>
        <w:t></w:t>
      </w:r>
      <w:r>
        <w:rPr>
          <w:rFonts w:hint="eastAsia"/>
        </w:rPr>
        <w:t>Липинський</w:t>
      </w:r>
      <w:r>
        <w:t></w:t>
      </w:r>
      <w:r>
        <w:t></w:t>
      </w:r>
      <w:r>
        <w:rPr>
          <w:rFonts w:hint="eastAsia"/>
        </w:rPr>
        <w:t>Д</w:t>
      </w:r>
      <w:r>
        <w:t></w:t>
      </w:r>
      <w:r>
        <w:t></w:t>
      </w:r>
      <w:r>
        <w:rPr>
          <w:rFonts w:hint="eastAsia"/>
        </w:rPr>
        <w:t>Донцов</w:t>
      </w:r>
      <w:r>
        <w:t></w:t>
      </w:r>
      <w:r>
        <w:t></w:t>
      </w:r>
      <w:r>
        <w:rPr>
          <w:rFonts w:hint="eastAsia"/>
        </w:rPr>
        <w:t>Ю</w:t>
      </w:r>
      <w:r>
        <w:t></w:t>
      </w:r>
      <w:r>
        <w:t></w:t>
      </w:r>
      <w:r>
        <w:rPr>
          <w:rFonts w:hint="eastAsia"/>
        </w:rPr>
        <w:t>Бойко</w:t>
      </w:r>
      <w:r>
        <w:t></w:t>
      </w:r>
      <w:r>
        <w:rPr>
          <w:rFonts w:hint="eastAsia"/>
        </w:rPr>
        <w:t>та</w:t>
      </w:r>
      <w:r>
        <w:t></w:t>
      </w:r>
      <w:r>
        <w:rPr>
          <w:rFonts w:hint="eastAsia"/>
        </w:rPr>
        <w:t>ін</w:t>
      </w:r>
      <w:r>
        <w:t></w:t>
      </w:r>
      <w:r>
        <w:t></w:t>
      </w:r>
      <w:r>
        <w:t></w:t>
      </w:r>
      <w:r>
        <w:t></w:t>
      </w:r>
      <w:r>
        <w:rPr>
          <w:rFonts w:hint="eastAsia"/>
        </w:rPr>
        <w:t>так</w:t>
      </w:r>
      <w:r>
        <w:t></w:t>
      </w:r>
      <w:r>
        <w:rPr>
          <w:rFonts w:hint="eastAsia"/>
        </w:rPr>
        <w:t>і</w:t>
      </w:r>
      <w:r>
        <w:t></w:t>
      </w:r>
      <w:r>
        <w:rPr>
          <w:rFonts w:hint="eastAsia"/>
        </w:rPr>
        <w:t>у</w:t>
      </w:r>
      <w:r>
        <w:t></w:t>
      </w:r>
      <w:r>
        <w:rPr>
          <w:rFonts w:hint="eastAsia"/>
        </w:rPr>
        <w:t>наукових</w:t>
      </w:r>
    </w:p>
    <w:p w:rsidR="00DB3DB2" w:rsidRDefault="00DB3DB2" w:rsidP="00DB3DB2">
      <w:r>
        <w:rPr>
          <w:rFonts w:hint="eastAsia"/>
        </w:rPr>
        <w:t>доробках</w:t>
      </w:r>
      <w:r>
        <w:t></w:t>
      </w:r>
      <w:r>
        <w:t></w:t>
      </w:r>
      <w:r>
        <w:rPr>
          <w:rFonts w:hint="eastAsia"/>
        </w:rPr>
        <w:t>В</w:t>
      </w:r>
      <w:r>
        <w:t></w:t>
      </w:r>
      <w:r>
        <w:t></w:t>
      </w:r>
      <w:r>
        <w:rPr>
          <w:rFonts w:hint="eastAsia"/>
        </w:rPr>
        <w:t>Старосольський</w:t>
      </w:r>
      <w:r>
        <w:t></w:t>
      </w:r>
      <w:r>
        <w:t></w:t>
      </w:r>
      <w:r>
        <w:rPr>
          <w:rFonts w:hint="eastAsia"/>
        </w:rPr>
        <w:t>О</w:t>
      </w:r>
      <w:r>
        <w:t></w:t>
      </w:r>
      <w:r>
        <w:t></w:t>
      </w:r>
      <w:r>
        <w:rPr>
          <w:rFonts w:hint="eastAsia"/>
        </w:rPr>
        <w:t>Бочковський</w:t>
      </w:r>
      <w:r>
        <w:t></w:t>
      </w:r>
      <w:r>
        <w:t></w:t>
      </w:r>
      <w:r>
        <w:rPr>
          <w:rFonts w:hint="eastAsia"/>
        </w:rPr>
        <w:t>М</w:t>
      </w:r>
      <w:r>
        <w:t></w:t>
      </w:r>
      <w:r>
        <w:t></w:t>
      </w:r>
      <w:r>
        <w:rPr>
          <w:rFonts w:hint="eastAsia"/>
        </w:rPr>
        <w:t>Прокоп</w:t>
      </w:r>
      <w:r>
        <w:t></w:t>
      </w:r>
      <w:r>
        <w:rPr>
          <w:rFonts w:hint="eastAsia"/>
        </w:rPr>
        <w:t>та</w:t>
      </w:r>
      <w:r>
        <w:t></w:t>
      </w:r>
      <w:r>
        <w:rPr>
          <w:rFonts w:hint="eastAsia"/>
        </w:rPr>
        <w:t>ін</w:t>
      </w:r>
      <w:r>
        <w:t></w:t>
      </w:r>
      <w:r>
        <w:t></w:t>
      </w:r>
      <w:r>
        <w:t></w:t>
      </w:r>
      <w:r>
        <w:t></w:t>
      </w:r>
      <w:r>
        <w:rPr>
          <w:rFonts w:hint="eastAsia"/>
        </w:rPr>
        <w:t>Тут</w:t>
      </w:r>
      <w:r>
        <w:t></w:t>
      </w:r>
      <w:r>
        <w:t></w:t>
      </w:r>
      <w:r>
        <w:rPr>
          <w:rFonts w:hint="eastAsia"/>
        </w:rPr>
        <w:t>зокрема</w:t>
      </w:r>
      <w:r>
        <w:t></w:t>
      </w:r>
    </w:p>
    <w:p w:rsidR="00DB3DB2" w:rsidRDefault="00DB3DB2" w:rsidP="00DB3DB2">
      <w:r>
        <w:rPr>
          <w:rFonts w:hint="eastAsia"/>
        </w:rPr>
        <w:t>варто</w:t>
      </w:r>
      <w:r>
        <w:t></w:t>
      </w:r>
      <w:r>
        <w:rPr>
          <w:rFonts w:hint="eastAsia"/>
        </w:rPr>
        <w:t>наголосити</w:t>
      </w:r>
      <w:r>
        <w:t></w:t>
      </w:r>
      <w:r>
        <w:rPr>
          <w:rFonts w:hint="eastAsia"/>
        </w:rPr>
        <w:t>на</w:t>
      </w:r>
      <w:r>
        <w:t></w:t>
      </w:r>
      <w:r>
        <w:rPr>
          <w:rFonts w:hint="eastAsia"/>
        </w:rPr>
        <w:t>ролі</w:t>
      </w:r>
      <w:r>
        <w:t></w:t>
      </w:r>
      <w:r>
        <w:rPr>
          <w:rFonts w:hint="eastAsia"/>
        </w:rPr>
        <w:t>праць</w:t>
      </w:r>
      <w:r>
        <w:t></w:t>
      </w:r>
      <w:r>
        <w:rPr>
          <w:rFonts w:hint="eastAsia"/>
        </w:rPr>
        <w:t>І</w:t>
      </w:r>
      <w:r>
        <w:t></w:t>
      </w:r>
      <w:r>
        <w:t></w:t>
      </w:r>
      <w:r>
        <w:rPr>
          <w:rFonts w:hint="eastAsia"/>
        </w:rPr>
        <w:t>Лисяка</w:t>
      </w:r>
      <w:r>
        <w:t></w:t>
      </w:r>
      <w:r>
        <w:rPr>
          <w:rFonts w:hint="eastAsia"/>
        </w:rPr>
        <w:t>Рудницького</w:t>
      </w:r>
      <w:r>
        <w:t></w:t>
      </w:r>
      <w:r>
        <w:t></w:t>
      </w:r>
      <w:r>
        <w:rPr>
          <w:rFonts w:hint="eastAsia"/>
        </w:rPr>
        <w:t>який</w:t>
      </w:r>
      <w:r>
        <w:t></w:t>
      </w:r>
      <w:r>
        <w:rPr>
          <w:rFonts w:hint="eastAsia"/>
        </w:rPr>
        <w:t>одним</w:t>
      </w:r>
      <w:r>
        <w:t></w:t>
      </w:r>
      <w:r>
        <w:rPr>
          <w:rFonts w:hint="eastAsia"/>
        </w:rPr>
        <w:t>із</w:t>
      </w:r>
      <w:r>
        <w:t></w:t>
      </w:r>
      <w:r>
        <w:rPr>
          <w:rFonts w:hint="eastAsia"/>
        </w:rPr>
        <w:t>перших</w:t>
      </w:r>
    </w:p>
    <w:p w:rsidR="00DB3DB2" w:rsidRDefault="00DB3DB2" w:rsidP="00DB3DB2">
      <w:r>
        <w:rPr>
          <w:rFonts w:hint="eastAsia"/>
        </w:rPr>
        <w:t>українських</w:t>
      </w:r>
      <w:r>
        <w:t></w:t>
      </w:r>
      <w:r>
        <w:rPr>
          <w:rFonts w:hint="eastAsia"/>
        </w:rPr>
        <w:t>емігрантів</w:t>
      </w:r>
      <w:r>
        <w:t></w:t>
      </w:r>
      <w:r>
        <w:rPr>
          <w:rFonts w:hint="eastAsia"/>
        </w:rPr>
        <w:t>підняв</w:t>
      </w:r>
      <w:r>
        <w:t></w:t>
      </w:r>
      <w:r>
        <w:rPr>
          <w:rFonts w:hint="eastAsia"/>
        </w:rPr>
        <w:t>питання</w:t>
      </w:r>
      <w:r>
        <w:t></w:t>
      </w:r>
      <w:r>
        <w:t></w:t>
      </w:r>
      <w:r>
        <w:rPr>
          <w:rFonts w:hint="eastAsia"/>
        </w:rPr>
        <w:t>щодо</w:t>
      </w:r>
      <w:r>
        <w:t></w:t>
      </w:r>
      <w:r>
        <w:rPr>
          <w:rFonts w:hint="eastAsia"/>
        </w:rPr>
        <w:t>проблем</w:t>
      </w:r>
      <w:r>
        <w:t></w:t>
      </w:r>
      <w:r>
        <w:rPr>
          <w:rFonts w:hint="eastAsia"/>
        </w:rPr>
        <w:t>націотворення</w:t>
      </w:r>
      <w:r>
        <w:t></w:t>
      </w:r>
    </w:p>
    <w:p w:rsidR="00DB3DB2" w:rsidRDefault="00DB3DB2" w:rsidP="00DB3DB2">
      <w:r>
        <w:rPr>
          <w:rFonts w:hint="eastAsia"/>
        </w:rPr>
        <w:t>Передумови</w:t>
      </w:r>
      <w:r>
        <w:t></w:t>
      </w:r>
      <w:r>
        <w:rPr>
          <w:rFonts w:hint="eastAsia"/>
        </w:rPr>
        <w:t>виникнення</w:t>
      </w:r>
      <w:r>
        <w:t></w:t>
      </w:r>
      <w:r>
        <w:rPr>
          <w:rFonts w:hint="eastAsia"/>
        </w:rPr>
        <w:t>концепцій</w:t>
      </w:r>
      <w:r>
        <w:t></w:t>
      </w:r>
      <w:r>
        <w:rPr>
          <w:rFonts w:hint="eastAsia"/>
        </w:rPr>
        <w:t>етногенезу</w:t>
      </w:r>
      <w:r>
        <w:t></w:t>
      </w:r>
      <w:r>
        <w:rPr>
          <w:rFonts w:hint="eastAsia"/>
        </w:rPr>
        <w:t>українців</w:t>
      </w:r>
      <w:r>
        <w:t></w:t>
      </w:r>
      <w:r>
        <w:rPr>
          <w:rFonts w:hint="eastAsia"/>
        </w:rPr>
        <w:t>в</w:t>
      </w:r>
      <w:r>
        <w:t></w:t>
      </w:r>
      <w:r>
        <w:rPr>
          <w:rFonts w:hint="eastAsia"/>
        </w:rPr>
        <w:t>історіографії</w:t>
      </w:r>
    </w:p>
    <w:p w:rsidR="00DB3DB2" w:rsidRDefault="00DB3DB2" w:rsidP="00DB3DB2">
      <w:r>
        <w:t></w:t>
      </w:r>
      <w:r>
        <w:t></w:t>
      </w:r>
      <w:r>
        <w:t></w:t>
      </w:r>
      <w:r>
        <w:t></w:t>
      </w:r>
      <w:r>
        <w:t></w:t>
      </w:r>
      <w:r>
        <w:rPr>
          <w:rFonts w:hint="eastAsia"/>
        </w:rPr>
        <w:t>х</w:t>
      </w:r>
      <w:r>
        <w:t></w:t>
      </w:r>
      <w:r>
        <w:rPr>
          <w:rFonts w:hint="eastAsia"/>
        </w:rPr>
        <w:t>–</w:t>
      </w:r>
      <w:r>
        <w:t></w:t>
      </w:r>
      <w:r>
        <w:t></w:t>
      </w:r>
      <w:r>
        <w:t></w:t>
      </w:r>
      <w:r>
        <w:t></w:t>
      </w:r>
      <w:r>
        <w:t></w:t>
      </w:r>
      <w:r>
        <w:t></w:t>
      </w:r>
      <w:r>
        <w:rPr>
          <w:rFonts w:hint="eastAsia"/>
        </w:rPr>
        <w:t>х</w:t>
      </w:r>
      <w:r>
        <w:t></w:t>
      </w:r>
      <w:r>
        <w:rPr>
          <w:rFonts w:hint="eastAsia"/>
        </w:rPr>
        <w:t>рр</w:t>
      </w:r>
      <w:r>
        <w:t></w:t>
      </w:r>
      <w:r>
        <w:t></w:t>
      </w:r>
      <w:r>
        <w:rPr>
          <w:rFonts w:hint="eastAsia"/>
        </w:rPr>
        <w:t>виникли</w:t>
      </w:r>
      <w:r>
        <w:t></w:t>
      </w:r>
      <w:r>
        <w:rPr>
          <w:rFonts w:hint="eastAsia"/>
        </w:rPr>
        <w:t>ще</w:t>
      </w:r>
      <w:r>
        <w:t></w:t>
      </w:r>
      <w:r>
        <w:rPr>
          <w:rFonts w:hint="eastAsia"/>
        </w:rPr>
        <w:t>у</w:t>
      </w:r>
      <w:r>
        <w:t></w:t>
      </w:r>
      <w:r>
        <w:rPr>
          <w:rFonts w:hint="eastAsia"/>
        </w:rPr>
        <w:t>першій</w:t>
      </w:r>
      <w:r>
        <w:t></w:t>
      </w:r>
      <w:r>
        <w:rPr>
          <w:rFonts w:hint="eastAsia"/>
        </w:rPr>
        <w:t>половині</w:t>
      </w:r>
      <w:r>
        <w:t></w:t>
      </w:r>
      <w:r>
        <w:rPr>
          <w:rFonts w:hint="eastAsia"/>
        </w:rPr>
        <w:t>ХХ</w:t>
      </w:r>
      <w:r>
        <w:t></w:t>
      </w:r>
      <w:r>
        <w:rPr>
          <w:rFonts w:hint="eastAsia"/>
        </w:rPr>
        <w:t>ст</w:t>
      </w:r>
      <w:r>
        <w:t></w:t>
      </w:r>
      <w:r>
        <w:t></w:t>
      </w:r>
      <w:r>
        <w:rPr>
          <w:rFonts w:hint="eastAsia"/>
        </w:rPr>
        <w:t>Етапним</w:t>
      </w:r>
      <w:r>
        <w:t></w:t>
      </w:r>
      <w:r>
        <w:rPr>
          <w:rFonts w:hint="eastAsia"/>
        </w:rPr>
        <w:t>моментом</w:t>
      </w:r>
      <w:r>
        <w:t></w:t>
      </w:r>
      <w:r>
        <w:rPr>
          <w:rFonts w:hint="eastAsia"/>
        </w:rPr>
        <w:t>у</w:t>
      </w:r>
    </w:p>
    <w:p w:rsidR="00DB3DB2" w:rsidRDefault="00DB3DB2" w:rsidP="00DB3DB2">
      <w:r>
        <w:rPr>
          <w:rFonts w:hint="eastAsia"/>
        </w:rPr>
        <w:t>розвитку</w:t>
      </w:r>
      <w:r>
        <w:t></w:t>
      </w:r>
      <w:r>
        <w:rPr>
          <w:rFonts w:hint="eastAsia"/>
        </w:rPr>
        <w:t>досліджень</w:t>
      </w:r>
      <w:r>
        <w:t></w:t>
      </w:r>
      <w:r>
        <w:rPr>
          <w:rFonts w:hint="eastAsia"/>
        </w:rPr>
        <w:t>етногенезу</w:t>
      </w:r>
      <w:r>
        <w:t></w:t>
      </w:r>
      <w:r>
        <w:rPr>
          <w:rFonts w:hint="eastAsia"/>
        </w:rPr>
        <w:t>українського</w:t>
      </w:r>
      <w:r>
        <w:t></w:t>
      </w:r>
      <w:r>
        <w:rPr>
          <w:rFonts w:hint="eastAsia"/>
        </w:rPr>
        <w:t>народу</w:t>
      </w:r>
      <w:r>
        <w:t></w:t>
      </w:r>
      <w:r>
        <w:rPr>
          <w:rFonts w:hint="eastAsia"/>
        </w:rPr>
        <w:t>стала</w:t>
      </w:r>
      <w:r>
        <w:t></w:t>
      </w:r>
      <w:r>
        <w:rPr>
          <w:rFonts w:hint="eastAsia"/>
        </w:rPr>
        <w:t>публікація</w:t>
      </w:r>
    </w:p>
    <w:p w:rsidR="00DB3DB2" w:rsidRDefault="00DB3DB2" w:rsidP="00DB3DB2">
      <w:r>
        <w:rPr>
          <w:rFonts w:hint="eastAsia"/>
        </w:rPr>
        <w:t>фундаментальної</w:t>
      </w:r>
      <w:r>
        <w:t></w:t>
      </w:r>
      <w:r>
        <w:t></w:t>
      </w:r>
      <w:r>
        <w:rPr>
          <w:rFonts w:hint="eastAsia"/>
        </w:rPr>
        <w:t>Історії</w:t>
      </w:r>
      <w:r>
        <w:t></w:t>
      </w:r>
      <w:r>
        <w:rPr>
          <w:rFonts w:hint="eastAsia"/>
        </w:rPr>
        <w:t>України</w:t>
      </w:r>
      <w:r>
        <w:t></w:t>
      </w:r>
      <w:r>
        <w:rPr>
          <w:rFonts w:hint="eastAsia"/>
        </w:rPr>
        <w:t>Руси</w:t>
      </w:r>
      <w:r>
        <w:t></w:t>
      </w:r>
      <w:r>
        <w:t></w:t>
      </w:r>
      <w:r>
        <w:rPr>
          <w:rFonts w:hint="eastAsia"/>
        </w:rPr>
        <w:t>М</w:t>
      </w:r>
      <w:r>
        <w:t></w:t>
      </w:r>
      <w:r>
        <w:t></w:t>
      </w:r>
      <w:r>
        <w:rPr>
          <w:rFonts w:hint="eastAsia"/>
        </w:rPr>
        <w:t>Грушевського</w:t>
      </w:r>
      <w:r>
        <w:t></w:t>
      </w:r>
      <w:r>
        <w:t></w:t>
      </w:r>
      <w:r>
        <w:rPr>
          <w:rFonts w:hint="eastAsia"/>
        </w:rPr>
        <w:t>Викладена</w:t>
      </w:r>
      <w:r>
        <w:t></w:t>
      </w:r>
      <w:r>
        <w:rPr>
          <w:rFonts w:hint="eastAsia"/>
        </w:rPr>
        <w:t>у</w:t>
      </w:r>
      <w:r>
        <w:t></w:t>
      </w:r>
      <w:r>
        <w:rPr>
          <w:rFonts w:hint="eastAsia"/>
        </w:rPr>
        <w:t>ній</w:t>
      </w:r>
    </w:p>
    <w:p w:rsidR="00DB3DB2" w:rsidRDefault="00DB3DB2" w:rsidP="00DB3DB2">
      <w:r>
        <w:t></w:t>
      </w:r>
      <w:r>
        <w:t></w:t>
      </w:r>
      <w:r>
        <w:t></w:t>
      </w:r>
    </w:p>
    <w:p w:rsidR="00DB3DB2" w:rsidRDefault="00DB3DB2" w:rsidP="00DB3DB2">
      <w:r>
        <w:rPr>
          <w:rFonts w:hint="eastAsia"/>
        </w:rPr>
        <w:t>концепція</w:t>
      </w:r>
      <w:r>
        <w:t></w:t>
      </w:r>
      <w:r>
        <w:rPr>
          <w:rFonts w:hint="eastAsia"/>
        </w:rPr>
        <w:t>етногенезу</w:t>
      </w:r>
      <w:r>
        <w:t></w:t>
      </w:r>
      <w:r>
        <w:rPr>
          <w:rFonts w:hint="eastAsia"/>
        </w:rPr>
        <w:t>українського</w:t>
      </w:r>
      <w:r>
        <w:t></w:t>
      </w:r>
      <w:r>
        <w:rPr>
          <w:rFonts w:hint="eastAsia"/>
        </w:rPr>
        <w:t>народу</w:t>
      </w:r>
      <w:r>
        <w:t></w:t>
      </w:r>
      <w:r>
        <w:rPr>
          <w:rFonts w:hint="eastAsia"/>
        </w:rPr>
        <w:t>досить</w:t>
      </w:r>
      <w:r>
        <w:t></w:t>
      </w:r>
      <w:r>
        <w:rPr>
          <w:rFonts w:hint="eastAsia"/>
        </w:rPr>
        <w:t>швидко</w:t>
      </w:r>
      <w:r>
        <w:t></w:t>
      </w:r>
      <w:r>
        <w:rPr>
          <w:rFonts w:hint="eastAsia"/>
        </w:rPr>
        <w:t>стала</w:t>
      </w:r>
      <w:r>
        <w:t></w:t>
      </w:r>
      <w:r>
        <w:rPr>
          <w:rFonts w:hint="eastAsia"/>
        </w:rPr>
        <w:t>пануючою</w:t>
      </w:r>
      <w:r>
        <w:t></w:t>
      </w:r>
      <w:r>
        <w:rPr>
          <w:rFonts w:hint="eastAsia"/>
        </w:rPr>
        <w:t>в</w:t>
      </w:r>
    </w:p>
    <w:p w:rsidR="00DB3DB2" w:rsidRDefault="00DB3DB2" w:rsidP="00DB3DB2">
      <w:r>
        <w:rPr>
          <w:rFonts w:hint="eastAsia"/>
        </w:rPr>
        <w:t>українській</w:t>
      </w:r>
      <w:r>
        <w:t></w:t>
      </w:r>
      <w:r>
        <w:rPr>
          <w:rFonts w:hint="eastAsia"/>
        </w:rPr>
        <w:t>історіографії</w:t>
      </w:r>
      <w:r>
        <w:t></w:t>
      </w:r>
      <w:r>
        <w:rPr>
          <w:rFonts w:hint="eastAsia"/>
        </w:rPr>
        <w:t>дорадянської</w:t>
      </w:r>
      <w:r>
        <w:t></w:t>
      </w:r>
      <w:r>
        <w:rPr>
          <w:rFonts w:hint="eastAsia"/>
        </w:rPr>
        <w:t>доби</w:t>
      </w:r>
      <w:r>
        <w:t></w:t>
      </w:r>
      <w:r>
        <w:t></w:t>
      </w:r>
      <w:r>
        <w:rPr>
          <w:rFonts w:hint="eastAsia"/>
        </w:rPr>
        <w:t>Згідно</w:t>
      </w:r>
      <w:r>
        <w:t></w:t>
      </w:r>
      <w:r>
        <w:rPr>
          <w:rFonts w:hint="eastAsia"/>
        </w:rPr>
        <w:t>положень</w:t>
      </w:r>
      <w:r>
        <w:t></w:t>
      </w:r>
      <w:r>
        <w:rPr>
          <w:rFonts w:hint="eastAsia"/>
        </w:rPr>
        <w:t>концепції</w:t>
      </w:r>
    </w:p>
    <w:p w:rsidR="00DB3DB2" w:rsidRDefault="00DB3DB2" w:rsidP="00DB3DB2">
      <w:r>
        <w:rPr>
          <w:rFonts w:hint="eastAsia"/>
        </w:rPr>
        <w:t>М</w:t>
      </w:r>
      <w:r>
        <w:t></w:t>
      </w:r>
      <w:r>
        <w:t></w:t>
      </w:r>
      <w:r>
        <w:rPr>
          <w:rFonts w:hint="eastAsia"/>
        </w:rPr>
        <w:t>Грушевського</w:t>
      </w:r>
      <w:r>
        <w:t></w:t>
      </w:r>
      <w:r>
        <w:t></w:t>
      </w:r>
      <w:r>
        <w:rPr>
          <w:rFonts w:hint="eastAsia"/>
        </w:rPr>
        <w:t>вже</w:t>
      </w:r>
      <w:r>
        <w:t></w:t>
      </w:r>
      <w:r>
        <w:rPr>
          <w:rFonts w:hint="eastAsia"/>
        </w:rPr>
        <w:t>наприкінці</w:t>
      </w:r>
      <w:r>
        <w:t></w:t>
      </w:r>
      <w:r>
        <w:t></w:t>
      </w:r>
      <w:r>
        <w:t></w:t>
      </w:r>
      <w:r>
        <w:t></w:t>
      </w:r>
      <w:r>
        <w:rPr>
          <w:rFonts w:hint="eastAsia"/>
        </w:rPr>
        <w:t>ст</w:t>
      </w:r>
      <w:r>
        <w:t></w:t>
      </w:r>
      <w:r>
        <w:t></w:t>
      </w:r>
      <w:r>
        <w:rPr>
          <w:rFonts w:hint="eastAsia"/>
        </w:rPr>
        <w:t>н</w:t>
      </w:r>
      <w:r>
        <w:t></w:t>
      </w:r>
      <w:r>
        <w:t></w:t>
      </w:r>
      <w:r>
        <w:rPr>
          <w:rFonts w:hint="eastAsia"/>
        </w:rPr>
        <w:t>е</w:t>
      </w:r>
      <w:r>
        <w:t></w:t>
      </w:r>
      <w:r>
        <w:t></w:t>
      </w:r>
      <w:r>
        <w:rPr>
          <w:rFonts w:hint="eastAsia"/>
        </w:rPr>
        <w:t>існували</w:t>
      </w:r>
      <w:r>
        <w:t></w:t>
      </w:r>
      <w:r>
        <w:rPr>
          <w:rFonts w:hint="eastAsia"/>
        </w:rPr>
        <w:t>українські</w:t>
      </w:r>
      <w:r>
        <w:t></w:t>
      </w:r>
      <w:r>
        <w:rPr>
          <w:rFonts w:hint="eastAsia"/>
        </w:rPr>
        <w:t>племена</w:t>
      </w:r>
      <w:r>
        <w:t></w:t>
      </w:r>
      <w:r>
        <w:t></w:t>
      </w:r>
      <w:r>
        <w:rPr>
          <w:rFonts w:hint="eastAsia"/>
        </w:rPr>
        <w:t>які</w:t>
      </w:r>
      <w:r>
        <w:t></w:t>
      </w:r>
    </w:p>
    <w:p w:rsidR="00DB3DB2" w:rsidRDefault="00DB3DB2" w:rsidP="00DB3DB2">
      <w:r>
        <w:rPr>
          <w:rFonts w:hint="eastAsia"/>
        </w:rPr>
        <w:t>хоча</w:t>
      </w:r>
      <w:r>
        <w:t></w:t>
      </w:r>
      <w:r>
        <w:rPr>
          <w:rFonts w:hint="eastAsia"/>
        </w:rPr>
        <w:t>й</w:t>
      </w:r>
      <w:r>
        <w:t></w:t>
      </w:r>
      <w:r>
        <w:rPr>
          <w:rFonts w:hint="eastAsia"/>
        </w:rPr>
        <w:t>не</w:t>
      </w:r>
      <w:r>
        <w:t></w:t>
      </w:r>
      <w:r>
        <w:rPr>
          <w:rFonts w:hint="eastAsia"/>
        </w:rPr>
        <w:t>називали</w:t>
      </w:r>
      <w:r>
        <w:t></w:t>
      </w:r>
      <w:r>
        <w:rPr>
          <w:rFonts w:hint="eastAsia"/>
        </w:rPr>
        <w:t>себе</w:t>
      </w:r>
      <w:r>
        <w:t></w:t>
      </w:r>
      <w:r>
        <w:rPr>
          <w:rFonts w:hint="eastAsia"/>
        </w:rPr>
        <w:t>українцями</w:t>
      </w:r>
      <w:r>
        <w:t></w:t>
      </w:r>
      <w:r>
        <w:t></w:t>
      </w:r>
      <w:r>
        <w:rPr>
          <w:rFonts w:hint="eastAsia"/>
        </w:rPr>
        <w:t>але</w:t>
      </w:r>
      <w:r>
        <w:t></w:t>
      </w:r>
      <w:r>
        <w:rPr>
          <w:rFonts w:hint="eastAsia"/>
        </w:rPr>
        <w:t>становили</w:t>
      </w:r>
      <w:r>
        <w:t></w:t>
      </w:r>
      <w:r>
        <w:rPr>
          <w:rFonts w:hint="eastAsia"/>
        </w:rPr>
        <w:t>ту</w:t>
      </w:r>
      <w:r>
        <w:t></w:t>
      </w:r>
      <w:r>
        <w:rPr>
          <w:rFonts w:hint="eastAsia"/>
        </w:rPr>
        <w:t>основу</w:t>
      </w:r>
      <w:r>
        <w:t></w:t>
      </w:r>
      <w:r>
        <w:t></w:t>
      </w:r>
      <w:r>
        <w:rPr>
          <w:rFonts w:hint="eastAsia"/>
        </w:rPr>
        <w:t>на</w:t>
      </w:r>
      <w:r>
        <w:t></w:t>
      </w:r>
      <w:r>
        <w:rPr>
          <w:rFonts w:hint="eastAsia"/>
        </w:rPr>
        <w:t>якій</w:t>
      </w:r>
      <w:r>
        <w:t></w:t>
      </w:r>
      <w:r>
        <w:rPr>
          <w:rFonts w:hint="eastAsia"/>
        </w:rPr>
        <w:t>у</w:t>
      </w:r>
    </w:p>
    <w:p w:rsidR="00DB3DB2" w:rsidRDefault="00DB3DB2" w:rsidP="00DB3DB2">
      <w:r>
        <w:rPr>
          <w:rFonts w:hint="eastAsia"/>
        </w:rPr>
        <w:t>подальшому</w:t>
      </w:r>
      <w:r>
        <w:t></w:t>
      </w:r>
      <w:r>
        <w:rPr>
          <w:rFonts w:hint="eastAsia"/>
        </w:rPr>
        <w:t>сформувався</w:t>
      </w:r>
      <w:r>
        <w:t></w:t>
      </w:r>
      <w:r>
        <w:rPr>
          <w:rFonts w:hint="eastAsia"/>
        </w:rPr>
        <w:t>український</w:t>
      </w:r>
      <w:r>
        <w:t></w:t>
      </w:r>
      <w:r>
        <w:rPr>
          <w:rFonts w:hint="eastAsia"/>
        </w:rPr>
        <w:t>народ</w:t>
      </w:r>
      <w:r>
        <w:t></w:t>
      </w:r>
      <w:r>
        <w:t></w:t>
      </w:r>
      <w:r>
        <w:rPr>
          <w:rFonts w:hint="eastAsia"/>
        </w:rPr>
        <w:t>Уся</w:t>
      </w:r>
      <w:r>
        <w:t></w:t>
      </w:r>
      <w:r>
        <w:rPr>
          <w:rFonts w:hint="eastAsia"/>
        </w:rPr>
        <w:t>подальша</w:t>
      </w:r>
      <w:r>
        <w:t></w:t>
      </w:r>
      <w:r>
        <w:rPr>
          <w:rFonts w:hint="eastAsia"/>
        </w:rPr>
        <w:t>історія</w:t>
      </w:r>
      <w:r>
        <w:t></w:t>
      </w:r>
      <w:r>
        <w:rPr>
          <w:rFonts w:hint="eastAsia"/>
        </w:rPr>
        <w:t>України</w:t>
      </w:r>
    </w:p>
    <w:p w:rsidR="00DB3DB2" w:rsidRDefault="00DB3DB2" w:rsidP="00DB3DB2">
      <w:r>
        <w:rPr>
          <w:rFonts w:hint="eastAsia"/>
        </w:rPr>
        <w:t>являла</w:t>
      </w:r>
      <w:r>
        <w:t></w:t>
      </w:r>
      <w:r>
        <w:rPr>
          <w:rFonts w:hint="eastAsia"/>
        </w:rPr>
        <w:t>собою</w:t>
      </w:r>
      <w:r>
        <w:t></w:t>
      </w:r>
      <w:r>
        <w:rPr>
          <w:rFonts w:hint="eastAsia"/>
        </w:rPr>
        <w:t>процес</w:t>
      </w:r>
      <w:r>
        <w:t></w:t>
      </w:r>
      <w:r>
        <w:rPr>
          <w:rFonts w:hint="eastAsia"/>
        </w:rPr>
        <w:t>поступової</w:t>
      </w:r>
      <w:r>
        <w:t></w:t>
      </w:r>
      <w:r>
        <w:rPr>
          <w:rFonts w:hint="eastAsia"/>
        </w:rPr>
        <w:t>консолідації</w:t>
      </w:r>
      <w:r>
        <w:t></w:t>
      </w:r>
      <w:r>
        <w:rPr>
          <w:rFonts w:hint="eastAsia"/>
        </w:rPr>
        <w:t>українців</w:t>
      </w:r>
      <w:r>
        <w:t></w:t>
      </w:r>
      <w:r>
        <w:t></w:t>
      </w:r>
      <w:r>
        <w:rPr>
          <w:rFonts w:hint="eastAsia"/>
        </w:rPr>
        <w:t>які</w:t>
      </w:r>
      <w:r>
        <w:t></w:t>
      </w:r>
      <w:r>
        <w:rPr>
          <w:rFonts w:hint="eastAsia"/>
        </w:rPr>
        <w:t>попри</w:t>
      </w:r>
      <w:r>
        <w:t></w:t>
      </w:r>
      <w:r>
        <w:rPr>
          <w:rFonts w:hint="eastAsia"/>
        </w:rPr>
        <w:t>усі</w:t>
      </w:r>
    </w:p>
    <w:p w:rsidR="00DB3DB2" w:rsidRDefault="00DB3DB2" w:rsidP="00DB3DB2">
      <w:r>
        <w:rPr>
          <w:rFonts w:hint="eastAsia"/>
        </w:rPr>
        <w:t>випробування</w:t>
      </w:r>
      <w:r>
        <w:t></w:t>
      </w:r>
      <w:r>
        <w:rPr>
          <w:rFonts w:hint="eastAsia"/>
        </w:rPr>
        <w:t>й</w:t>
      </w:r>
      <w:r>
        <w:t></w:t>
      </w:r>
      <w:r>
        <w:rPr>
          <w:rFonts w:hint="eastAsia"/>
        </w:rPr>
        <w:t>негаразди</w:t>
      </w:r>
      <w:r>
        <w:t></w:t>
      </w:r>
      <w:r>
        <w:t></w:t>
      </w:r>
      <w:r>
        <w:rPr>
          <w:rFonts w:hint="eastAsia"/>
        </w:rPr>
        <w:t>наприкінці</w:t>
      </w:r>
      <w:r>
        <w:t></w:t>
      </w:r>
      <w:r>
        <w:rPr>
          <w:rFonts w:hint="eastAsia"/>
        </w:rPr>
        <w:t>ХІХ</w:t>
      </w:r>
      <w:r>
        <w:t></w:t>
      </w:r>
      <w:r>
        <w:rPr>
          <w:rFonts w:hint="eastAsia"/>
        </w:rPr>
        <w:t>ст</w:t>
      </w:r>
      <w:r>
        <w:t></w:t>
      </w:r>
      <w:r>
        <w:t></w:t>
      </w:r>
      <w:r>
        <w:rPr>
          <w:rFonts w:hint="eastAsia"/>
        </w:rPr>
        <w:t>сформували</w:t>
      </w:r>
      <w:r>
        <w:t></w:t>
      </w:r>
      <w:r>
        <w:rPr>
          <w:rFonts w:hint="eastAsia"/>
        </w:rPr>
        <w:t>політичне</w:t>
      </w:r>
      <w:r>
        <w:t></w:t>
      </w:r>
      <w:r>
        <w:rPr>
          <w:rFonts w:hint="eastAsia"/>
        </w:rPr>
        <w:t>ціле</w:t>
      </w:r>
      <w:r>
        <w:t></w:t>
      </w:r>
    </w:p>
    <w:p w:rsidR="00DB3DB2" w:rsidRDefault="00DB3DB2" w:rsidP="00DB3DB2">
      <w:r>
        <w:rPr>
          <w:rFonts w:hint="eastAsia"/>
        </w:rPr>
        <w:t>тобто</w:t>
      </w:r>
      <w:r>
        <w:t></w:t>
      </w:r>
      <w:r>
        <w:t></w:t>
      </w:r>
      <w:r>
        <w:rPr>
          <w:rFonts w:hint="eastAsia"/>
        </w:rPr>
        <w:t>користуючись</w:t>
      </w:r>
      <w:r>
        <w:t></w:t>
      </w:r>
      <w:r>
        <w:rPr>
          <w:rFonts w:hint="eastAsia"/>
        </w:rPr>
        <w:t>сучасною</w:t>
      </w:r>
      <w:r>
        <w:t></w:t>
      </w:r>
      <w:r>
        <w:rPr>
          <w:rFonts w:hint="eastAsia"/>
        </w:rPr>
        <w:t>термінологією</w:t>
      </w:r>
      <w:r>
        <w:t></w:t>
      </w:r>
      <w:r>
        <w:t></w:t>
      </w:r>
      <w:r>
        <w:rPr>
          <w:rFonts w:hint="eastAsia"/>
        </w:rPr>
        <w:t>політичну</w:t>
      </w:r>
      <w:r>
        <w:t></w:t>
      </w:r>
      <w:r>
        <w:rPr>
          <w:rFonts w:hint="eastAsia"/>
        </w:rPr>
        <w:t>націю</w:t>
      </w:r>
      <w:r>
        <w:t></w:t>
      </w:r>
    </w:p>
    <w:p w:rsidR="00DB3DB2" w:rsidRDefault="00DB3DB2" w:rsidP="00DB3DB2">
      <w:r>
        <w:rPr>
          <w:rFonts w:hint="eastAsia"/>
        </w:rPr>
        <w:t>Погляди</w:t>
      </w:r>
      <w:r>
        <w:t></w:t>
      </w:r>
      <w:r>
        <w:rPr>
          <w:rFonts w:hint="eastAsia"/>
        </w:rPr>
        <w:t>М</w:t>
      </w:r>
      <w:r>
        <w:t></w:t>
      </w:r>
      <w:r>
        <w:t></w:t>
      </w:r>
      <w:r>
        <w:rPr>
          <w:rFonts w:hint="eastAsia"/>
        </w:rPr>
        <w:t>Грушевського</w:t>
      </w:r>
      <w:r>
        <w:t></w:t>
      </w:r>
      <w:r>
        <w:t></w:t>
      </w:r>
      <w:r>
        <w:rPr>
          <w:rFonts w:hint="eastAsia"/>
        </w:rPr>
        <w:t>головним</w:t>
      </w:r>
      <w:r>
        <w:t></w:t>
      </w:r>
      <w:r>
        <w:rPr>
          <w:rFonts w:hint="eastAsia"/>
        </w:rPr>
        <w:t>чином</w:t>
      </w:r>
      <w:r>
        <w:t></w:t>
      </w:r>
      <w:r>
        <w:rPr>
          <w:rFonts w:hint="eastAsia"/>
        </w:rPr>
        <w:t>через</w:t>
      </w:r>
      <w:r>
        <w:t></w:t>
      </w:r>
      <w:r>
        <w:rPr>
          <w:rFonts w:hint="eastAsia"/>
        </w:rPr>
        <w:t>його</w:t>
      </w:r>
      <w:r>
        <w:t></w:t>
      </w:r>
      <w:r>
        <w:rPr>
          <w:rFonts w:hint="eastAsia"/>
        </w:rPr>
        <w:t>учнів</w:t>
      </w:r>
      <w:r>
        <w:t></w:t>
      </w:r>
      <w:r>
        <w:t></w:t>
      </w:r>
      <w:r>
        <w:rPr>
          <w:rFonts w:hint="eastAsia"/>
        </w:rPr>
        <w:t>набули</w:t>
      </w:r>
    </w:p>
    <w:p w:rsidR="00DB3DB2" w:rsidRDefault="00DB3DB2" w:rsidP="00DB3DB2">
      <w:r>
        <w:rPr>
          <w:rFonts w:hint="eastAsia"/>
        </w:rPr>
        <w:t>широкої</w:t>
      </w:r>
      <w:r>
        <w:t></w:t>
      </w:r>
      <w:r>
        <w:rPr>
          <w:rFonts w:hint="eastAsia"/>
        </w:rPr>
        <w:t>популярності</w:t>
      </w:r>
      <w:r>
        <w:t></w:t>
      </w:r>
      <w:r>
        <w:rPr>
          <w:rFonts w:hint="eastAsia"/>
        </w:rPr>
        <w:t>у</w:t>
      </w:r>
      <w:r>
        <w:t></w:t>
      </w:r>
      <w:r>
        <w:rPr>
          <w:rFonts w:hint="eastAsia"/>
        </w:rPr>
        <w:t>діаспорі</w:t>
      </w:r>
      <w:r>
        <w:t></w:t>
      </w:r>
      <w:r>
        <w:t></w:t>
      </w:r>
      <w:r>
        <w:rPr>
          <w:rFonts w:hint="eastAsia"/>
        </w:rPr>
        <w:t>де</w:t>
      </w:r>
      <w:r>
        <w:t></w:t>
      </w:r>
      <w:r>
        <w:rPr>
          <w:rFonts w:hint="eastAsia"/>
        </w:rPr>
        <w:t>вони</w:t>
      </w:r>
      <w:r>
        <w:t></w:t>
      </w:r>
      <w:r>
        <w:rPr>
          <w:rFonts w:hint="eastAsia"/>
        </w:rPr>
        <w:t>фактично</w:t>
      </w:r>
      <w:r>
        <w:t></w:t>
      </w:r>
      <w:r>
        <w:rPr>
          <w:rFonts w:hint="eastAsia"/>
        </w:rPr>
        <w:t>відігравали</w:t>
      </w:r>
      <w:r>
        <w:t></w:t>
      </w:r>
      <w:r>
        <w:rPr>
          <w:rFonts w:hint="eastAsia"/>
        </w:rPr>
        <w:t>роль</w:t>
      </w:r>
      <w:r>
        <w:t></w:t>
      </w:r>
      <w:r>
        <w:rPr>
          <w:rFonts w:hint="eastAsia"/>
        </w:rPr>
        <w:t>ідейного</w:t>
      </w:r>
    </w:p>
    <w:p w:rsidR="00DB3DB2" w:rsidRDefault="00DB3DB2" w:rsidP="00DB3DB2">
      <w:r>
        <w:rPr>
          <w:rFonts w:hint="eastAsia"/>
        </w:rPr>
        <w:t>підґрунтя</w:t>
      </w:r>
      <w:r>
        <w:t></w:t>
      </w:r>
      <w:r>
        <w:rPr>
          <w:rFonts w:hint="eastAsia"/>
        </w:rPr>
        <w:t>боротьби</w:t>
      </w:r>
      <w:r>
        <w:t></w:t>
      </w:r>
      <w:r>
        <w:rPr>
          <w:rFonts w:hint="eastAsia"/>
        </w:rPr>
        <w:t>українського</w:t>
      </w:r>
      <w:r>
        <w:t></w:t>
      </w:r>
      <w:r>
        <w:rPr>
          <w:rFonts w:hint="eastAsia"/>
        </w:rPr>
        <w:t>народу</w:t>
      </w:r>
      <w:r>
        <w:t></w:t>
      </w:r>
      <w:r>
        <w:rPr>
          <w:rFonts w:hint="eastAsia"/>
        </w:rPr>
        <w:t>за</w:t>
      </w:r>
      <w:r>
        <w:t></w:t>
      </w:r>
      <w:r>
        <w:rPr>
          <w:rFonts w:hint="eastAsia"/>
        </w:rPr>
        <w:t>незалежність</w:t>
      </w:r>
      <w:r>
        <w:t></w:t>
      </w:r>
      <w:r>
        <w:t></w:t>
      </w:r>
      <w:r>
        <w:rPr>
          <w:rFonts w:hint="eastAsia"/>
        </w:rPr>
        <w:t>Зрозуміло</w:t>
      </w:r>
      <w:r>
        <w:t></w:t>
      </w:r>
      <w:r>
        <w:t></w:t>
      </w:r>
      <w:r>
        <w:rPr>
          <w:rFonts w:hint="eastAsia"/>
        </w:rPr>
        <w:t>що</w:t>
      </w:r>
      <w:r>
        <w:t></w:t>
      </w:r>
      <w:r>
        <w:rPr>
          <w:rFonts w:hint="eastAsia"/>
        </w:rPr>
        <w:t>в</w:t>
      </w:r>
      <w:r>
        <w:t></w:t>
      </w:r>
      <w:r>
        <w:rPr>
          <w:rFonts w:hint="eastAsia"/>
        </w:rPr>
        <w:t>СРСР</w:t>
      </w:r>
    </w:p>
    <w:p w:rsidR="00DB3DB2" w:rsidRDefault="00DB3DB2" w:rsidP="00DB3DB2">
      <w:r>
        <w:rPr>
          <w:rFonts w:hint="eastAsia"/>
        </w:rPr>
        <w:t>ставлення</w:t>
      </w:r>
      <w:r>
        <w:t></w:t>
      </w:r>
      <w:r>
        <w:rPr>
          <w:rFonts w:hint="eastAsia"/>
        </w:rPr>
        <w:t>до</w:t>
      </w:r>
      <w:r>
        <w:t></w:t>
      </w:r>
      <w:r>
        <w:rPr>
          <w:rFonts w:hint="eastAsia"/>
        </w:rPr>
        <w:t>етногенетичної</w:t>
      </w:r>
      <w:r>
        <w:t></w:t>
      </w:r>
      <w:r>
        <w:rPr>
          <w:rFonts w:hint="eastAsia"/>
        </w:rPr>
        <w:t>концепції</w:t>
      </w:r>
      <w:r>
        <w:t></w:t>
      </w:r>
      <w:r>
        <w:rPr>
          <w:rFonts w:hint="eastAsia"/>
        </w:rPr>
        <w:t>М</w:t>
      </w:r>
      <w:r>
        <w:t></w:t>
      </w:r>
      <w:r>
        <w:t></w:t>
      </w:r>
      <w:r>
        <w:rPr>
          <w:rFonts w:hint="eastAsia"/>
        </w:rPr>
        <w:t>Грушевського</w:t>
      </w:r>
      <w:r>
        <w:t></w:t>
      </w:r>
      <w:r>
        <w:rPr>
          <w:rFonts w:hint="eastAsia"/>
        </w:rPr>
        <w:t>було</w:t>
      </w:r>
      <w:r>
        <w:t></w:t>
      </w:r>
      <w:r>
        <w:rPr>
          <w:rFonts w:hint="eastAsia"/>
        </w:rPr>
        <w:t>різко</w:t>
      </w:r>
    </w:p>
    <w:p w:rsidR="00DB3DB2" w:rsidRDefault="00DB3DB2" w:rsidP="00DB3DB2">
      <w:r>
        <w:rPr>
          <w:rFonts w:hint="eastAsia"/>
        </w:rPr>
        <w:t>негативним</w:t>
      </w:r>
      <w:r>
        <w:t></w:t>
      </w:r>
      <w:r>
        <w:t></w:t>
      </w:r>
      <w:r>
        <w:rPr>
          <w:rFonts w:hint="eastAsia"/>
        </w:rPr>
        <w:t>І</w:t>
      </w:r>
      <w:r>
        <w:t></w:t>
      </w:r>
      <w:r>
        <w:rPr>
          <w:rFonts w:hint="eastAsia"/>
        </w:rPr>
        <w:t>якщо</w:t>
      </w:r>
      <w:r>
        <w:t></w:t>
      </w:r>
      <w:r>
        <w:rPr>
          <w:rFonts w:hint="eastAsia"/>
        </w:rPr>
        <w:t>у</w:t>
      </w:r>
      <w:r>
        <w:t></w:t>
      </w:r>
      <w:r>
        <w:t></w:t>
      </w:r>
      <w:r>
        <w:t></w:t>
      </w:r>
      <w:r>
        <w:t></w:t>
      </w:r>
      <w:r>
        <w:rPr>
          <w:rFonts w:hint="eastAsia"/>
        </w:rPr>
        <w:t>ті</w:t>
      </w:r>
      <w:r>
        <w:t></w:t>
      </w:r>
      <w:r>
        <w:rPr>
          <w:rFonts w:hint="eastAsia"/>
        </w:rPr>
        <w:t>рр</w:t>
      </w:r>
      <w:r>
        <w:t></w:t>
      </w:r>
      <w:r>
        <w:t></w:t>
      </w:r>
      <w:r>
        <w:rPr>
          <w:rFonts w:hint="eastAsia"/>
        </w:rPr>
        <w:t>ХХ</w:t>
      </w:r>
      <w:r>
        <w:t></w:t>
      </w:r>
      <w:r>
        <w:rPr>
          <w:rFonts w:hint="eastAsia"/>
        </w:rPr>
        <w:t>ст</w:t>
      </w:r>
      <w:r>
        <w:t></w:t>
      </w:r>
      <w:r>
        <w:t></w:t>
      </w:r>
      <w:r>
        <w:t></w:t>
      </w:r>
      <w:r>
        <w:rPr>
          <w:rFonts w:hint="eastAsia"/>
        </w:rPr>
        <w:t>тобто</w:t>
      </w:r>
      <w:r>
        <w:t></w:t>
      </w:r>
      <w:r>
        <w:rPr>
          <w:rFonts w:hint="eastAsia"/>
        </w:rPr>
        <w:t>у</w:t>
      </w:r>
      <w:r>
        <w:t></w:t>
      </w:r>
      <w:r>
        <w:rPr>
          <w:rFonts w:hint="eastAsia"/>
        </w:rPr>
        <w:t>той</w:t>
      </w:r>
      <w:r>
        <w:t></w:t>
      </w:r>
      <w:r>
        <w:rPr>
          <w:rFonts w:hint="eastAsia"/>
        </w:rPr>
        <w:t>період</w:t>
      </w:r>
      <w:r>
        <w:t></w:t>
      </w:r>
      <w:r>
        <w:t></w:t>
      </w:r>
      <w:r>
        <w:rPr>
          <w:rFonts w:hint="eastAsia"/>
        </w:rPr>
        <w:t>коли</w:t>
      </w:r>
      <w:r>
        <w:t></w:t>
      </w:r>
      <w:r>
        <w:rPr>
          <w:rFonts w:hint="eastAsia"/>
        </w:rPr>
        <w:t>її</w:t>
      </w:r>
      <w:r>
        <w:t></w:t>
      </w:r>
      <w:r>
        <w:rPr>
          <w:rFonts w:hint="eastAsia"/>
        </w:rPr>
        <w:t>автор</w:t>
      </w:r>
    </w:p>
    <w:p w:rsidR="00DB3DB2" w:rsidRDefault="00DB3DB2" w:rsidP="00DB3DB2">
      <w:r>
        <w:rPr>
          <w:rFonts w:hint="eastAsia"/>
        </w:rPr>
        <w:t>повернувся</w:t>
      </w:r>
      <w:r>
        <w:t></w:t>
      </w:r>
      <w:r>
        <w:rPr>
          <w:rFonts w:hint="eastAsia"/>
        </w:rPr>
        <w:t>до</w:t>
      </w:r>
      <w:r>
        <w:t></w:t>
      </w:r>
      <w:r>
        <w:rPr>
          <w:rFonts w:hint="eastAsia"/>
        </w:rPr>
        <w:t>Києва</w:t>
      </w:r>
      <w:r>
        <w:t></w:t>
      </w:r>
      <w:r>
        <w:rPr>
          <w:rFonts w:hint="eastAsia"/>
        </w:rPr>
        <w:t>і</w:t>
      </w:r>
      <w:r>
        <w:t></w:t>
      </w:r>
      <w:r>
        <w:rPr>
          <w:rFonts w:hint="eastAsia"/>
        </w:rPr>
        <w:t>очолював</w:t>
      </w:r>
      <w:r>
        <w:t></w:t>
      </w:r>
      <w:r>
        <w:rPr>
          <w:rFonts w:hint="eastAsia"/>
        </w:rPr>
        <w:t>ВУАН</w:t>
      </w:r>
      <w:r>
        <w:t></w:t>
      </w:r>
      <w:r>
        <w:t></w:t>
      </w:r>
      <w:r>
        <w:rPr>
          <w:rFonts w:hint="eastAsia"/>
        </w:rPr>
        <w:t>вони</w:t>
      </w:r>
      <w:r>
        <w:t></w:t>
      </w:r>
      <w:r>
        <w:rPr>
          <w:rFonts w:hint="eastAsia"/>
        </w:rPr>
        <w:t>ще</w:t>
      </w:r>
      <w:r>
        <w:t></w:t>
      </w:r>
      <w:r>
        <w:rPr>
          <w:rFonts w:hint="eastAsia"/>
        </w:rPr>
        <w:t>не</w:t>
      </w:r>
      <w:r>
        <w:t></w:t>
      </w:r>
      <w:r>
        <w:rPr>
          <w:rFonts w:hint="eastAsia"/>
        </w:rPr>
        <w:t>були</w:t>
      </w:r>
      <w:r>
        <w:t></w:t>
      </w:r>
      <w:r>
        <w:rPr>
          <w:rFonts w:hint="eastAsia"/>
        </w:rPr>
        <w:t>постійною</w:t>
      </w:r>
      <w:r>
        <w:t></w:t>
      </w:r>
      <w:r>
        <w:rPr>
          <w:rFonts w:hint="eastAsia"/>
        </w:rPr>
        <w:t>мішенню</w:t>
      </w:r>
    </w:p>
    <w:p w:rsidR="00DB3DB2" w:rsidRDefault="00DB3DB2" w:rsidP="00DB3DB2">
      <w:r>
        <w:rPr>
          <w:rFonts w:hint="eastAsia"/>
        </w:rPr>
        <w:t>нищівної</w:t>
      </w:r>
      <w:r>
        <w:t></w:t>
      </w:r>
      <w:r>
        <w:rPr>
          <w:rFonts w:hint="eastAsia"/>
        </w:rPr>
        <w:t>критики</w:t>
      </w:r>
      <w:r>
        <w:t></w:t>
      </w:r>
      <w:r>
        <w:t></w:t>
      </w:r>
      <w:r>
        <w:rPr>
          <w:rFonts w:hint="eastAsia"/>
        </w:rPr>
        <w:t>то</w:t>
      </w:r>
      <w:r>
        <w:t></w:t>
      </w:r>
      <w:r>
        <w:rPr>
          <w:rFonts w:hint="eastAsia"/>
        </w:rPr>
        <w:t>на</w:t>
      </w:r>
      <w:r>
        <w:t></w:t>
      </w:r>
      <w:r>
        <w:rPr>
          <w:rFonts w:hint="eastAsia"/>
        </w:rPr>
        <w:t>початку</w:t>
      </w:r>
      <w:r>
        <w:t></w:t>
      </w:r>
      <w:r>
        <w:rPr>
          <w:rFonts w:hint="eastAsia"/>
        </w:rPr>
        <w:t>наступного</w:t>
      </w:r>
      <w:r>
        <w:t></w:t>
      </w:r>
      <w:r>
        <w:rPr>
          <w:rFonts w:hint="eastAsia"/>
        </w:rPr>
        <w:t>десятиліття</w:t>
      </w:r>
      <w:r>
        <w:t></w:t>
      </w:r>
      <w:r>
        <w:rPr>
          <w:rFonts w:hint="eastAsia"/>
        </w:rPr>
        <w:t>ідеї</w:t>
      </w:r>
      <w:r>
        <w:t></w:t>
      </w:r>
      <w:r>
        <w:rPr>
          <w:rFonts w:hint="eastAsia"/>
        </w:rPr>
        <w:t>М</w:t>
      </w:r>
      <w:r>
        <w:t></w:t>
      </w:r>
      <w:r>
        <w:t></w:t>
      </w:r>
      <w:r>
        <w:rPr>
          <w:rFonts w:hint="eastAsia"/>
        </w:rPr>
        <w:t>Грушевського</w:t>
      </w:r>
    </w:p>
    <w:p w:rsidR="00DB3DB2" w:rsidRDefault="00DB3DB2" w:rsidP="00DB3DB2">
      <w:r>
        <w:rPr>
          <w:rFonts w:hint="eastAsia"/>
        </w:rPr>
        <w:t>були</w:t>
      </w:r>
      <w:r>
        <w:t></w:t>
      </w:r>
      <w:r>
        <w:rPr>
          <w:rFonts w:hint="eastAsia"/>
        </w:rPr>
        <w:t>затавровані</w:t>
      </w:r>
      <w:r>
        <w:t></w:t>
      </w:r>
      <w:r>
        <w:rPr>
          <w:rFonts w:hint="eastAsia"/>
        </w:rPr>
        <w:t>як</w:t>
      </w:r>
      <w:r>
        <w:t></w:t>
      </w:r>
      <w:r>
        <w:rPr>
          <w:rFonts w:hint="eastAsia"/>
        </w:rPr>
        <w:t>ворожі</w:t>
      </w:r>
      <w:r>
        <w:t></w:t>
      </w:r>
    </w:p>
    <w:p w:rsidR="00DB3DB2" w:rsidRDefault="00DB3DB2" w:rsidP="00DB3DB2">
      <w:r>
        <w:rPr>
          <w:rFonts w:hint="eastAsia"/>
        </w:rPr>
        <w:t>У</w:t>
      </w:r>
      <w:r>
        <w:t></w:t>
      </w:r>
      <w:r>
        <w:rPr>
          <w:rFonts w:hint="eastAsia"/>
        </w:rPr>
        <w:t>радянській</w:t>
      </w:r>
      <w:r>
        <w:t></w:t>
      </w:r>
      <w:r>
        <w:rPr>
          <w:rFonts w:hint="eastAsia"/>
        </w:rPr>
        <w:t>історіографії</w:t>
      </w:r>
      <w:r>
        <w:t></w:t>
      </w:r>
      <w:r>
        <w:rPr>
          <w:rFonts w:hint="eastAsia"/>
        </w:rPr>
        <w:t>тотально</w:t>
      </w:r>
      <w:r>
        <w:t></w:t>
      </w:r>
      <w:r>
        <w:rPr>
          <w:rFonts w:hint="eastAsia"/>
        </w:rPr>
        <w:t>запанувала</w:t>
      </w:r>
      <w:r>
        <w:t></w:t>
      </w:r>
      <w:r>
        <w:rPr>
          <w:rFonts w:hint="eastAsia"/>
        </w:rPr>
        <w:t>ідея</w:t>
      </w:r>
      <w:r>
        <w:t></w:t>
      </w:r>
      <w:r>
        <w:rPr>
          <w:rFonts w:hint="eastAsia"/>
        </w:rPr>
        <w:t>так</w:t>
      </w:r>
      <w:r>
        <w:t></w:t>
      </w:r>
      <w:r>
        <w:rPr>
          <w:rFonts w:hint="eastAsia"/>
        </w:rPr>
        <w:t>званої</w:t>
      </w:r>
    </w:p>
    <w:p w:rsidR="00DB3DB2" w:rsidRDefault="00DB3DB2" w:rsidP="00DB3DB2">
      <w:r>
        <w:rPr>
          <w:rFonts w:hint="eastAsia"/>
        </w:rPr>
        <w:t>давньоруської</w:t>
      </w:r>
      <w:r>
        <w:t></w:t>
      </w:r>
      <w:r>
        <w:rPr>
          <w:rFonts w:hint="eastAsia"/>
        </w:rPr>
        <w:t>народності</w:t>
      </w:r>
      <w:r>
        <w:t></w:t>
      </w:r>
      <w:r>
        <w:t></w:t>
      </w:r>
      <w:r>
        <w:rPr>
          <w:rFonts w:hint="eastAsia"/>
        </w:rPr>
        <w:t>згідно</w:t>
      </w:r>
      <w:r>
        <w:t></w:t>
      </w:r>
      <w:r>
        <w:rPr>
          <w:rFonts w:hint="eastAsia"/>
        </w:rPr>
        <w:t>якої</w:t>
      </w:r>
      <w:r>
        <w:t></w:t>
      </w:r>
      <w:r>
        <w:rPr>
          <w:rFonts w:hint="eastAsia"/>
        </w:rPr>
        <w:t>українці</w:t>
      </w:r>
      <w:r>
        <w:t></w:t>
      </w:r>
      <w:r>
        <w:rPr>
          <w:rFonts w:hint="eastAsia"/>
        </w:rPr>
        <w:t>як</w:t>
      </w:r>
      <w:r>
        <w:t></w:t>
      </w:r>
      <w:r>
        <w:rPr>
          <w:rFonts w:hint="eastAsia"/>
        </w:rPr>
        <w:t>цілісна</w:t>
      </w:r>
      <w:r>
        <w:t></w:t>
      </w:r>
      <w:r>
        <w:rPr>
          <w:rFonts w:hint="eastAsia"/>
        </w:rPr>
        <w:t>етнокультурна</w:t>
      </w:r>
    </w:p>
    <w:p w:rsidR="00DB3DB2" w:rsidRDefault="00DB3DB2" w:rsidP="00DB3DB2">
      <w:r>
        <w:rPr>
          <w:rFonts w:hint="eastAsia"/>
        </w:rPr>
        <w:t>спільнота</w:t>
      </w:r>
      <w:r>
        <w:t></w:t>
      </w:r>
      <w:r>
        <w:rPr>
          <w:rFonts w:hint="eastAsia"/>
        </w:rPr>
        <w:t>виникли</w:t>
      </w:r>
      <w:r>
        <w:t></w:t>
      </w:r>
      <w:r>
        <w:rPr>
          <w:rFonts w:hint="eastAsia"/>
        </w:rPr>
        <w:t>лише</w:t>
      </w:r>
      <w:r>
        <w:t></w:t>
      </w:r>
      <w:r>
        <w:rPr>
          <w:rFonts w:hint="eastAsia"/>
        </w:rPr>
        <w:t>після</w:t>
      </w:r>
      <w:r>
        <w:t></w:t>
      </w:r>
      <w:r>
        <w:rPr>
          <w:rFonts w:hint="eastAsia"/>
        </w:rPr>
        <w:t>татаро</w:t>
      </w:r>
      <w:r>
        <w:t></w:t>
      </w:r>
      <w:r>
        <w:rPr>
          <w:rFonts w:hint="eastAsia"/>
        </w:rPr>
        <w:t>монгольської</w:t>
      </w:r>
      <w:r>
        <w:t></w:t>
      </w:r>
      <w:r>
        <w:rPr>
          <w:rFonts w:hint="eastAsia"/>
        </w:rPr>
        <w:t>навали</w:t>
      </w:r>
      <w:r>
        <w:t></w:t>
      </w:r>
      <w:r>
        <w:rPr>
          <w:rFonts w:hint="eastAsia"/>
        </w:rPr>
        <w:t>у</w:t>
      </w:r>
      <w:r>
        <w:t></w:t>
      </w:r>
      <w:r>
        <w:rPr>
          <w:rFonts w:hint="eastAsia"/>
        </w:rPr>
        <w:t>наслідок</w:t>
      </w:r>
    </w:p>
    <w:p w:rsidR="00DB3DB2" w:rsidRDefault="00DB3DB2" w:rsidP="00DB3DB2">
      <w:r>
        <w:rPr>
          <w:rFonts w:hint="eastAsia"/>
        </w:rPr>
        <w:t>дезінтеграції</w:t>
      </w:r>
      <w:r>
        <w:t></w:t>
      </w:r>
      <w:r>
        <w:rPr>
          <w:rFonts w:hint="eastAsia"/>
        </w:rPr>
        <w:t>Київської</w:t>
      </w:r>
      <w:r>
        <w:t></w:t>
      </w:r>
      <w:r>
        <w:rPr>
          <w:rFonts w:hint="eastAsia"/>
        </w:rPr>
        <w:t>Русі</w:t>
      </w:r>
      <w:r>
        <w:t></w:t>
      </w:r>
      <w:r>
        <w:t></w:t>
      </w:r>
      <w:r>
        <w:rPr>
          <w:rFonts w:hint="eastAsia"/>
        </w:rPr>
        <w:t>Загалом</w:t>
      </w:r>
      <w:r>
        <w:t></w:t>
      </w:r>
      <w:r>
        <w:rPr>
          <w:rFonts w:hint="eastAsia"/>
        </w:rPr>
        <w:t>же</w:t>
      </w:r>
      <w:r>
        <w:t></w:t>
      </w:r>
      <w:r>
        <w:t></w:t>
      </w:r>
      <w:r>
        <w:rPr>
          <w:rFonts w:hint="eastAsia"/>
        </w:rPr>
        <w:t>в</w:t>
      </w:r>
      <w:r>
        <w:t></w:t>
      </w:r>
      <w:r>
        <w:rPr>
          <w:rFonts w:hint="eastAsia"/>
        </w:rPr>
        <w:t>Радянському</w:t>
      </w:r>
      <w:r>
        <w:t></w:t>
      </w:r>
      <w:r>
        <w:rPr>
          <w:rFonts w:hint="eastAsia"/>
        </w:rPr>
        <w:t>Союзі</w:t>
      </w:r>
      <w:r>
        <w:t></w:t>
      </w:r>
      <w:r>
        <w:t></w:t>
      </w:r>
      <w:r>
        <w:rPr>
          <w:rFonts w:hint="eastAsia"/>
        </w:rPr>
        <w:t>проблема</w:t>
      </w:r>
    </w:p>
    <w:p w:rsidR="00DB3DB2" w:rsidRDefault="00DB3DB2" w:rsidP="00DB3DB2">
      <w:r>
        <w:rPr>
          <w:rFonts w:hint="eastAsia"/>
        </w:rPr>
        <w:t>дослідження</w:t>
      </w:r>
      <w:r>
        <w:t></w:t>
      </w:r>
      <w:r>
        <w:rPr>
          <w:rFonts w:hint="eastAsia"/>
        </w:rPr>
        <w:t>історіографії</w:t>
      </w:r>
      <w:r>
        <w:t></w:t>
      </w:r>
      <w:r>
        <w:rPr>
          <w:rFonts w:hint="eastAsia"/>
        </w:rPr>
        <w:t>етногенезу</w:t>
      </w:r>
      <w:r>
        <w:t></w:t>
      </w:r>
      <w:r>
        <w:rPr>
          <w:rFonts w:hint="eastAsia"/>
        </w:rPr>
        <w:t>українців</w:t>
      </w:r>
      <w:r>
        <w:t></w:t>
      </w:r>
      <w:r>
        <w:rPr>
          <w:rFonts w:hint="eastAsia"/>
        </w:rPr>
        <w:t>не</w:t>
      </w:r>
      <w:r>
        <w:t></w:t>
      </w:r>
      <w:r>
        <w:rPr>
          <w:rFonts w:hint="eastAsia"/>
        </w:rPr>
        <w:t>була</w:t>
      </w:r>
      <w:r>
        <w:t></w:t>
      </w:r>
      <w:r>
        <w:rPr>
          <w:rFonts w:hint="eastAsia"/>
        </w:rPr>
        <w:t>актуальною</w:t>
      </w:r>
      <w:r>
        <w:t></w:t>
      </w:r>
      <w:r>
        <w:t></w:t>
      </w:r>
      <w:r>
        <w:rPr>
          <w:rFonts w:hint="eastAsia"/>
        </w:rPr>
        <w:t>а</w:t>
      </w:r>
      <w:r>
        <w:t></w:t>
      </w:r>
      <w:r>
        <w:rPr>
          <w:rFonts w:hint="eastAsia"/>
        </w:rPr>
        <w:t>тому</w:t>
      </w:r>
      <w:r>
        <w:t></w:t>
      </w:r>
      <w:r>
        <w:rPr>
          <w:rFonts w:hint="eastAsia"/>
        </w:rPr>
        <w:t>і</w:t>
      </w:r>
      <w:r>
        <w:t></w:t>
      </w:r>
      <w:r>
        <w:rPr>
          <w:rFonts w:hint="eastAsia"/>
        </w:rPr>
        <w:t>не</w:t>
      </w:r>
    </w:p>
    <w:p w:rsidR="00DB3DB2" w:rsidRDefault="00DB3DB2" w:rsidP="00DB3DB2">
      <w:r>
        <w:rPr>
          <w:rFonts w:hint="eastAsia"/>
        </w:rPr>
        <w:t>отримала</w:t>
      </w:r>
      <w:r>
        <w:t></w:t>
      </w:r>
      <w:r>
        <w:rPr>
          <w:rFonts w:hint="eastAsia"/>
        </w:rPr>
        <w:t>ґрунтовної</w:t>
      </w:r>
      <w:r>
        <w:t></w:t>
      </w:r>
      <w:r>
        <w:rPr>
          <w:rFonts w:hint="eastAsia"/>
        </w:rPr>
        <w:t>всебічної</w:t>
      </w:r>
      <w:r>
        <w:t></w:t>
      </w:r>
      <w:r>
        <w:rPr>
          <w:rFonts w:hint="eastAsia"/>
        </w:rPr>
        <w:t>розробки</w:t>
      </w:r>
      <w:r>
        <w:t></w:t>
      </w:r>
      <w:r>
        <w:t></w:t>
      </w:r>
      <w:r>
        <w:rPr>
          <w:rFonts w:hint="eastAsia"/>
        </w:rPr>
        <w:t>Крім</w:t>
      </w:r>
      <w:r>
        <w:t></w:t>
      </w:r>
      <w:r>
        <w:rPr>
          <w:rFonts w:hint="eastAsia"/>
        </w:rPr>
        <w:t>того</w:t>
      </w:r>
      <w:r>
        <w:t></w:t>
      </w:r>
      <w:r>
        <w:t></w:t>
      </w:r>
      <w:r>
        <w:rPr>
          <w:rFonts w:hint="eastAsia"/>
        </w:rPr>
        <w:t>зважаючи</w:t>
      </w:r>
      <w:r>
        <w:t></w:t>
      </w:r>
      <w:r>
        <w:rPr>
          <w:rFonts w:hint="eastAsia"/>
        </w:rPr>
        <w:t>на</w:t>
      </w:r>
      <w:r>
        <w:t></w:t>
      </w:r>
      <w:r>
        <w:rPr>
          <w:rFonts w:hint="eastAsia"/>
        </w:rPr>
        <w:t>уніфіковані</w:t>
      </w:r>
    </w:p>
    <w:p w:rsidR="00DB3DB2" w:rsidRDefault="00DB3DB2" w:rsidP="00DB3DB2">
      <w:r>
        <w:rPr>
          <w:rFonts w:hint="eastAsia"/>
        </w:rPr>
        <w:t>теоретико</w:t>
      </w:r>
      <w:r>
        <w:t></w:t>
      </w:r>
      <w:r>
        <w:rPr>
          <w:rFonts w:hint="eastAsia"/>
        </w:rPr>
        <w:t>методологічні</w:t>
      </w:r>
      <w:r>
        <w:t></w:t>
      </w:r>
      <w:r>
        <w:rPr>
          <w:rFonts w:hint="eastAsia"/>
        </w:rPr>
        <w:t>підходи</w:t>
      </w:r>
      <w:r>
        <w:t></w:t>
      </w:r>
      <w:r>
        <w:rPr>
          <w:rFonts w:hint="eastAsia"/>
        </w:rPr>
        <w:t>до</w:t>
      </w:r>
      <w:r>
        <w:t></w:t>
      </w:r>
      <w:r>
        <w:rPr>
          <w:rFonts w:hint="eastAsia"/>
        </w:rPr>
        <w:t>науки</w:t>
      </w:r>
      <w:r>
        <w:t></w:t>
      </w:r>
      <w:r>
        <w:rPr>
          <w:rFonts w:hint="eastAsia"/>
        </w:rPr>
        <w:t>не</w:t>
      </w:r>
      <w:r>
        <w:t></w:t>
      </w:r>
      <w:r>
        <w:rPr>
          <w:rFonts w:hint="eastAsia"/>
        </w:rPr>
        <w:t>сприяли</w:t>
      </w:r>
      <w:r>
        <w:t></w:t>
      </w:r>
      <w:r>
        <w:rPr>
          <w:rFonts w:hint="eastAsia"/>
        </w:rPr>
        <w:t>продукуванню</w:t>
      </w:r>
      <w:r>
        <w:t></w:t>
      </w:r>
      <w:r>
        <w:rPr>
          <w:rFonts w:hint="eastAsia"/>
        </w:rPr>
        <w:t>нових</w:t>
      </w:r>
    </w:p>
    <w:p w:rsidR="00DB3DB2" w:rsidRDefault="00DB3DB2" w:rsidP="00DB3DB2">
      <w:r>
        <w:rPr>
          <w:rFonts w:hint="eastAsia"/>
        </w:rPr>
        <w:t>концепцій</w:t>
      </w:r>
      <w:r>
        <w:t></w:t>
      </w:r>
      <w:r>
        <w:rPr>
          <w:rFonts w:hint="eastAsia"/>
        </w:rPr>
        <w:t>та</w:t>
      </w:r>
      <w:r>
        <w:t></w:t>
      </w:r>
      <w:r>
        <w:rPr>
          <w:rFonts w:hint="eastAsia"/>
        </w:rPr>
        <w:t>незаангажованих</w:t>
      </w:r>
      <w:r>
        <w:t></w:t>
      </w:r>
      <w:r>
        <w:rPr>
          <w:rFonts w:hint="eastAsia"/>
        </w:rPr>
        <w:t>підходів</w:t>
      </w:r>
      <w:r>
        <w:t></w:t>
      </w:r>
      <w:r>
        <w:rPr>
          <w:rFonts w:hint="eastAsia"/>
        </w:rPr>
        <w:t>до</w:t>
      </w:r>
      <w:r>
        <w:t></w:t>
      </w:r>
      <w:r>
        <w:rPr>
          <w:rFonts w:hint="eastAsia"/>
        </w:rPr>
        <w:t>вивчення</w:t>
      </w:r>
      <w:r>
        <w:t></w:t>
      </w:r>
      <w:r>
        <w:rPr>
          <w:rFonts w:hint="eastAsia"/>
        </w:rPr>
        <w:t>зазначеної</w:t>
      </w:r>
      <w:r>
        <w:t></w:t>
      </w:r>
      <w:r>
        <w:rPr>
          <w:rFonts w:hint="eastAsia"/>
        </w:rPr>
        <w:t>проблеми</w:t>
      </w:r>
      <w:r>
        <w:t></w:t>
      </w:r>
    </w:p>
    <w:p w:rsidR="00DB3DB2" w:rsidRDefault="00DB3DB2" w:rsidP="00DB3DB2">
      <w:r>
        <w:rPr>
          <w:rFonts w:hint="eastAsia"/>
        </w:rPr>
        <w:t>Водночас</w:t>
      </w:r>
      <w:r>
        <w:t></w:t>
      </w:r>
      <w:r>
        <w:rPr>
          <w:rFonts w:hint="eastAsia"/>
        </w:rPr>
        <w:t>ми</w:t>
      </w:r>
      <w:r>
        <w:t></w:t>
      </w:r>
      <w:r>
        <w:rPr>
          <w:rFonts w:hint="eastAsia"/>
        </w:rPr>
        <w:t>можемо</w:t>
      </w:r>
      <w:r>
        <w:t></w:t>
      </w:r>
      <w:r>
        <w:rPr>
          <w:rFonts w:hint="eastAsia"/>
        </w:rPr>
        <w:t>говорити</w:t>
      </w:r>
      <w:r>
        <w:t></w:t>
      </w:r>
      <w:r>
        <w:rPr>
          <w:rFonts w:hint="eastAsia"/>
        </w:rPr>
        <w:t>про</w:t>
      </w:r>
      <w:r>
        <w:t></w:t>
      </w:r>
      <w:r>
        <w:rPr>
          <w:rFonts w:hint="eastAsia"/>
        </w:rPr>
        <w:t>певний</w:t>
      </w:r>
      <w:r>
        <w:t></w:t>
      </w:r>
      <w:r>
        <w:rPr>
          <w:rFonts w:hint="eastAsia"/>
        </w:rPr>
        <w:t>сплески</w:t>
      </w:r>
      <w:r>
        <w:t></w:t>
      </w:r>
      <w:r>
        <w:rPr>
          <w:rFonts w:hint="eastAsia"/>
        </w:rPr>
        <w:t>історіографічних</w:t>
      </w:r>
    </w:p>
    <w:p w:rsidR="00DB3DB2" w:rsidRDefault="00DB3DB2" w:rsidP="00DB3DB2">
      <w:r>
        <w:rPr>
          <w:rFonts w:hint="eastAsia"/>
        </w:rPr>
        <w:t>досліджень</w:t>
      </w:r>
      <w:r>
        <w:t></w:t>
      </w:r>
      <w:r>
        <w:rPr>
          <w:rFonts w:hint="eastAsia"/>
        </w:rPr>
        <w:t>проблем</w:t>
      </w:r>
      <w:r>
        <w:t></w:t>
      </w:r>
      <w:r>
        <w:rPr>
          <w:rFonts w:hint="eastAsia"/>
        </w:rPr>
        <w:t>етногенезу</w:t>
      </w:r>
      <w:r>
        <w:t></w:t>
      </w:r>
      <w:r>
        <w:rPr>
          <w:rFonts w:hint="eastAsia"/>
        </w:rPr>
        <w:t>українського</w:t>
      </w:r>
      <w:r>
        <w:t></w:t>
      </w:r>
      <w:r>
        <w:rPr>
          <w:rFonts w:hint="eastAsia"/>
        </w:rPr>
        <w:t>народу</w:t>
      </w:r>
      <w:r>
        <w:t></w:t>
      </w:r>
      <w:r>
        <w:rPr>
          <w:rFonts w:hint="eastAsia"/>
        </w:rPr>
        <w:t>починаючи</w:t>
      </w:r>
      <w:r>
        <w:t></w:t>
      </w:r>
      <w:r>
        <w:rPr>
          <w:rFonts w:hint="eastAsia"/>
        </w:rPr>
        <w:t>з</w:t>
      </w:r>
      <w:r>
        <w:t></w:t>
      </w:r>
      <w:r>
        <w:t></w:t>
      </w:r>
      <w:r>
        <w:t></w:t>
      </w:r>
      <w:r>
        <w:t></w:t>
      </w:r>
      <w:r>
        <w:rPr>
          <w:rFonts w:hint="eastAsia"/>
        </w:rPr>
        <w:t>х</w:t>
      </w:r>
      <w:r>
        <w:t></w:t>
      </w:r>
      <w:r>
        <w:rPr>
          <w:rFonts w:hint="eastAsia"/>
        </w:rPr>
        <w:t>рр</w:t>
      </w:r>
      <w:r>
        <w:t></w:t>
      </w:r>
    </w:p>
    <w:p w:rsidR="00DB3DB2" w:rsidRDefault="00DB3DB2" w:rsidP="00DB3DB2">
      <w:r>
        <w:rPr>
          <w:rFonts w:hint="eastAsia"/>
        </w:rPr>
        <w:t>ХХ</w:t>
      </w:r>
      <w:r>
        <w:t></w:t>
      </w:r>
      <w:r>
        <w:rPr>
          <w:rFonts w:hint="eastAsia"/>
        </w:rPr>
        <w:t>ст</w:t>
      </w:r>
      <w:r>
        <w:t></w:t>
      </w:r>
      <w:r>
        <w:t></w:t>
      </w:r>
      <w:r>
        <w:rPr>
          <w:rFonts w:hint="eastAsia"/>
        </w:rPr>
        <w:t>в</w:t>
      </w:r>
      <w:r>
        <w:t></w:t>
      </w:r>
      <w:r>
        <w:rPr>
          <w:rFonts w:hint="eastAsia"/>
        </w:rPr>
        <w:t>радянській</w:t>
      </w:r>
      <w:r>
        <w:t></w:t>
      </w:r>
      <w:r>
        <w:rPr>
          <w:rFonts w:hint="eastAsia"/>
        </w:rPr>
        <w:t>науці</w:t>
      </w:r>
      <w:r>
        <w:t></w:t>
      </w:r>
      <w:r>
        <w:t></w:t>
      </w:r>
      <w:r>
        <w:rPr>
          <w:rFonts w:hint="eastAsia"/>
        </w:rPr>
        <w:t>Хоча</w:t>
      </w:r>
      <w:r>
        <w:t></w:t>
      </w:r>
      <w:r>
        <w:rPr>
          <w:rFonts w:hint="eastAsia"/>
        </w:rPr>
        <w:t>ця</w:t>
      </w:r>
      <w:r>
        <w:t></w:t>
      </w:r>
      <w:r>
        <w:rPr>
          <w:rFonts w:hint="eastAsia"/>
        </w:rPr>
        <w:t>активність</w:t>
      </w:r>
      <w:r>
        <w:t></w:t>
      </w:r>
      <w:r>
        <w:rPr>
          <w:rFonts w:hint="eastAsia"/>
        </w:rPr>
        <w:t>радянських</w:t>
      </w:r>
      <w:r>
        <w:t></w:t>
      </w:r>
      <w:r>
        <w:rPr>
          <w:rFonts w:hint="eastAsia"/>
        </w:rPr>
        <w:t>науковців</w:t>
      </w:r>
      <w:r>
        <w:t></w:t>
      </w:r>
      <w:r>
        <w:rPr>
          <w:rFonts w:hint="eastAsia"/>
        </w:rPr>
        <w:t>мало</w:t>
      </w:r>
    </w:p>
    <w:p w:rsidR="00DB3DB2" w:rsidRDefault="00DB3DB2" w:rsidP="00DB3DB2">
      <w:r>
        <w:rPr>
          <w:rFonts w:hint="eastAsia"/>
        </w:rPr>
        <w:t>принесла</w:t>
      </w:r>
      <w:r>
        <w:t></w:t>
      </w:r>
      <w:r>
        <w:rPr>
          <w:rFonts w:hint="eastAsia"/>
        </w:rPr>
        <w:t>нового</w:t>
      </w:r>
      <w:r>
        <w:t></w:t>
      </w:r>
      <w:r>
        <w:rPr>
          <w:rFonts w:hint="eastAsia"/>
        </w:rPr>
        <w:t>та</w:t>
      </w:r>
      <w:r>
        <w:t></w:t>
      </w:r>
      <w:r>
        <w:rPr>
          <w:rFonts w:hint="eastAsia"/>
        </w:rPr>
        <w:t>не</w:t>
      </w:r>
      <w:r>
        <w:t></w:t>
      </w:r>
      <w:r>
        <w:rPr>
          <w:rFonts w:hint="eastAsia"/>
        </w:rPr>
        <w:t>позначилась</w:t>
      </w:r>
      <w:r>
        <w:t></w:t>
      </w:r>
      <w:r>
        <w:rPr>
          <w:rFonts w:hint="eastAsia"/>
        </w:rPr>
        <w:t>якимись</w:t>
      </w:r>
      <w:r>
        <w:t></w:t>
      </w:r>
      <w:r>
        <w:rPr>
          <w:rFonts w:hint="eastAsia"/>
        </w:rPr>
        <w:t>зрушеннями</w:t>
      </w:r>
      <w:r>
        <w:t></w:t>
      </w:r>
      <w:r>
        <w:rPr>
          <w:rFonts w:hint="eastAsia"/>
        </w:rPr>
        <w:t>в</w:t>
      </w:r>
      <w:r>
        <w:t></w:t>
      </w:r>
      <w:r>
        <w:rPr>
          <w:rFonts w:hint="eastAsia"/>
        </w:rPr>
        <w:t>напрямку</w:t>
      </w:r>
      <w:r>
        <w:t></w:t>
      </w:r>
      <w:r>
        <w:rPr>
          <w:rFonts w:hint="eastAsia"/>
        </w:rPr>
        <w:t>більш</w:t>
      </w:r>
    </w:p>
    <w:p w:rsidR="00DB3DB2" w:rsidRDefault="00DB3DB2" w:rsidP="00DB3DB2">
      <w:r>
        <w:rPr>
          <w:rFonts w:hint="eastAsia"/>
        </w:rPr>
        <w:t>об’єктивного</w:t>
      </w:r>
      <w:r>
        <w:t></w:t>
      </w:r>
      <w:r>
        <w:rPr>
          <w:rFonts w:hint="eastAsia"/>
        </w:rPr>
        <w:t>висвітлення</w:t>
      </w:r>
      <w:r>
        <w:t></w:t>
      </w:r>
      <w:r>
        <w:rPr>
          <w:rFonts w:hint="eastAsia"/>
        </w:rPr>
        <w:t>проблеми</w:t>
      </w:r>
      <w:r>
        <w:t></w:t>
      </w:r>
      <w:r>
        <w:t></w:t>
      </w:r>
      <w:r>
        <w:rPr>
          <w:rFonts w:hint="eastAsia"/>
        </w:rPr>
        <w:t>В</w:t>
      </w:r>
      <w:r>
        <w:t></w:t>
      </w:r>
      <w:r>
        <w:rPr>
          <w:rFonts w:hint="eastAsia"/>
        </w:rPr>
        <w:t>її</w:t>
      </w:r>
      <w:r>
        <w:t></w:t>
      </w:r>
      <w:r>
        <w:rPr>
          <w:rFonts w:hint="eastAsia"/>
        </w:rPr>
        <w:t>основі</w:t>
      </w:r>
      <w:r>
        <w:t></w:t>
      </w:r>
      <w:r>
        <w:rPr>
          <w:rFonts w:hint="eastAsia"/>
        </w:rPr>
        <w:t>лежало</w:t>
      </w:r>
      <w:r>
        <w:t></w:t>
      </w:r>
      <w:r>
        <w:rPr>
          <w:rFonts w:hint="eastAsia"/>
        </w:rPr>
        <w:t>замовлення</w:t>
      </w:r>
      <w:r>
        <w:t></w:t>
      </w:r>
      <w:r>
        <w:rPr>
          <w:rFonts w:hint="eastAsia"/>
        </w:rPr>
        <w:t>партійнодержавного</w:t>
      </w:r>
      <w:r>
        <w:t></w:t>
      </w:r>
      <w:r>
        <w:rPr>
          <w:rFonts w:hint="eastAsia"/>
        </w:rPr>
        <w:t>керівництва</w:t>
      </w:r>
      <w:r>
        <w:t></w:t>
      </w:r>
      <w:r>
        <w:rPr>
          <w:rFonts w:hint="eastAsia"/>
        </w:rPr>
        <w:t>суть</w:t>
      </w:r>
      <w:r>
        <w:t></w:t>
      </w:r>
      <w:r>
        <w:rPr>
          <w:rFonts w:hint="eastAsia"/>
        </w:rPr>
        <w:t>якого</w:t>
      </w:r>
      <w:r>
        <w:t></w:t>
      </w:r>
      <w:r>
        <w:rPr>
          <w:rFonts w:hint="eastAsia"/>
        </w:rPr>
        <w:t>зводилося</w:t>
      </w:r>
      <w:r>
        <w:t></w:t>
      </w:r>
      <w:r>
        <w:rPr>
          <w:rFonts w:hint="eastAsia"/>
        </w:rPr>
        <w:t>до</w:t>
      </w:r>
      <w:r>
        <w:t></w:t>
      </w:r>
      <w:r>
        <w:rPr>
          <w:rFonts w:hint="eastAsia"/>
        </w:rPr>
        <w:t>посилення</w:t>
      </w:r>
      <w:r>
        <w:t></w:t>
      </w:r>
      <w:r>
        <w:rPr>
          <w:rFonts w:hint="eastAsia"/>
        </w:rPr>
        <w:t>боротьби</w:t>
      </w:r>
      <w:r>
        <w:t></w:t>
      </w:r>
      <w:r>
        <w:rPr>
          <w:rFonts w:hint="eastAsia"/>
        </w:rPr>
        <w:t>з</w:t>
      </w:r>
    </w:p>
    <w:p w:rsidR="00DB3DB2" w:rsidRDefault="00DB3DB2" w:rsidP="00DB3DB2">
      <w:r>
        <w:t></w:t>
      </w:r>
      <w:r>
        <w:t></w:t>
      </w:r>
      <w:r>
        <w:t></w:t>
      </w:r>
    </w:p>
    <w:p w:rsidR="00DB3DB2" w:rsidRDefault="00DB3DB2" w:rsidP="00DB3DB2">
      <w:r>
        <w:t></w:t>
      </w:r>
      <w:r>
        <w:rPr>
          <w:rFonts w:hint="eastAsia"/>
        </w:rPr>
        <w:t>українським</w:t>
      </w:r>
      <w:r>
        <w:t></w:t>
      </w:r>
      <w:r>
        <w:rPr>
          <w:rFonts w:hint="eastAsia"/>
        </w:rPr>
        <w:t>буржуазним</w:t>
      </w:r>
      <w:r>
        <w:t></w:t>
      </w:r>
      <w:r>
        <w:rPr>
          <w:rFonts w:hint="eastAsia"/>
        </w:rPr>
        <w:t>націоналізмом</w:t>
      </w:r>
      <w:r>
        <w:t></w:t>
      </w:r>
      <w:r>
        <w:t></w:t>
      </w:r>
      <w:r>
        <w:t></w:t>
      </w:r>
      <w:r>
        <w:rPr>
          <w:rFonts w:hint="eastAsia"/>
        </w:rPr>
        <w:t>Представниками</w:t>
      </w:r>
      <w:r>
        <w:t></w:t>
      </w:r>
      <w:r>
        <w:rPr>
          <w:rFonts w:hint="eastAsia"/>
        </w:rPr>
        <w:t>ворожого</w:t>
      </w:r>
      <w:r>
        <w:t></w:t>
      </w:r>
      <w:r>
        <w:rPr>
          <w:rFonts w:hint="eastAsia"/>
        </w:rPr>
        <w:t>табору</w:t>
      </w:r>
      <w:r>
        <w:t></w:t>
      </w:r>
      <w:r>
        <w:rPr>
          <w:rFonts w:hint="eastAsia"/>
        </w:rPr>
        <w:t>в</w:t>
      </w:r>
    </w:p>
    <w:p w:rsidR="00DB3DB2" w:rsidRDefault="00DB3DB2" w:rsidP="00DB3DB2">
      <w:r>
        <w:rPr>
          <w:rFonts w:hint="eastAsia"/>
        </w:rPr>
        <w:t>цей</w:t>
      </w:r>
      <w:r>
        <w:t></w:t>
      </w:r>
      <w:r>
        <w:rPr>
          <w:rFonts w:hint="eastAsia"/>
        </w:rPr>
        <w:t>час</w:t>
      </w:r>
      <w:r>
        <w:t></w:t>
      </w:r>
      <w:r>
        <w:rPr>
          <w:rFonts w:hint="eastAsia"/>
        </w:rPr>
        <w:t>для</w:t>
      </w:r>
      <w:r>
        <w:t></w:t>
      </w:r>
      <w:r>
        <w:rPr>
          <w:rFonts w:hint="eastAsia"/>
        </w:rPr>
        <w:t>радянських</w:t>
      </w:r>
      <w:r>
        <w:t></w:t>
      </w:r>
      <w:r>
        <w:rPr>
          <w:rFonts w:hint="eastAsia"/>
        </w:rPr>
        <w:t>науковців</w:t>
      </w:r>
      <w:r>
        <w:t></w:t>
      </w:r>
      <w:r>
        <w:rPr>
          <w:rFonts w:hint="eastAsia"/>
        </w:rPr>
        <w:t>були</w:t>
      </w:r>
      <w:r>
        <w:t></w:t>
      </w:r>
      <w:r>
        <w:rPr>
          <w:rFonts w:hint="eastAsia"/>
        </w:rPr>
        <w:t>вчені</w:t>
      </w:r>
      <w:r>
        <w:t></w:t>
      </w:r>
      <w:r>
        <w:rPr>
          <w:rFonts w:hint="eastAsia"/>
        </w:rPr>
        <w:t>української</w:t>
      </w:r>
      <w:r>
        <w:t></w:t>
      </w:r>
      <w:r>
        <w:rPr>
          <w:rFonts w:hint="eastAsia"/>
        </w:rPr>
        <w:t>діаспори</w:t>
      </w:r>
      <w:r>
        <w:t></w:t>
      </w:r>
      <w:r>
        <w:t></w:t>
      </w:r>
      <w:r>
        <w:rPr>
          <w:rFonts w:hint="eastAsia"/>
        </w:rPr>
        <w:t>які</w:t>
      </w:r>
      <w:r>
        <w:t></w:t>
      </w:r>
      <w:r>
        <w:rPr>
          <w:rFonts w:hint="eastAsia"/>
        </w:rPr>
        <w:t>на</w:t>
      </w:r>
      <w:r>
        <w:t></w:t>
      </w:r>
      <w:r>
        <w:rPr>
          <w:rFonts w:hint="eastAsia"/>
        </w:rPr>
        <w:t>той</w:t>
      </w:r>
    </w:p>
    <w:p w:rsidR="00DB3DB2" w:rsidRDefault="00DB3DB2" w:rsidP="00DB3DB2">
      <w:r>
        <w:rPr>
          <w:rFonts w:hint="eastAsia"/>
        </w:rPr>
        <w:t>час</w:t>
      </w:r>
      <w:r>
        <w:t></w:t>
      </w:r>
      <w:r>
        <w:rPr>
          <w:rFonts w:hint="eastAsia"/>
        </w:rPr>
        <w:t>розробили</w:t>
      </w:r>
      <w:r>
        <w:t></w:t>
      </w:r>
      <w:r>
        <w:rPr>
          <w:rFonts w:hint="eastAsia"/>
        </w:rPr>
        <w:t>низку</w:t>
      </w:r>
      <w:r>
        <w:t></w:t>
      </w:r>
      <w:r>
        <w:rPr>
          <w:rFonts w:hint="eastAsia"/>
        </w:rPr>
        <w:t>концепцій</w:t>
      </w:r>
      <w:r>
        <w:t></w:t>
      </w:r>
      <w:r>
        <w:rPr>
          <w:rFonts w:hint="eastAsia"/>
        </w:rPr>
        <w:t>етно</w:t>
      </w:r>
      <w:r>
        <w:t></w:t>
      </w:r>
      <w:r>
        <w:t></w:t>
      </w:r>
      <w:r>
        <w:rPr>
          <w:rFonts w:hint="eastAsia"/>
        </w:rPr>
        <w:t>та</w:t>
      </w:r>
      <w:r>
        <w:t></w:t>
      </w:r>
      <w:r>
        <w:rPr>
          <w:rFonts w:hint="eastAsia"/>
        </w:rPr>
        <w:t>націогенезу</w:t>
      </w:r>
      <w:r>
        <w:t></w:t>
      </w:r>
      <w:r>
        <w:rPr>
          <w:rFonts w:hint="eastAsia"/>
        </w:rPr>
        <w:t>українців</w:t>
      </w:r>
      <w:r>
        <w:t></w:t>
      </w:r>
      <w:r>
        <w:t></w:t>
      </w:r>
      <w:r>
        <w:rPr>
          <w:rFonts w:hint="eastAsia"/>
        </w:rPr>
        <w:t>що</w:t>
      </w:r>
      <w:r>
        <w:t></w:t>
      </w:r>
      <w:r>
        <w:rPr>
          <w:rFonts w:hint="eastAsia"/>
        </w:rPr>
        <w:t>були</w:t>
      </w:r>
    </w:p>
    <w:p w:rsidR="00DB3DB2" w:rsidRDefault="00DB3DB2" w:rsidP="00DB3DB2">
      <w:r>
        <w:rPr>
          <w:rFonts w:hint="eastAsia"/>
        </w:rPr>
        <w:t>побудовані</w:t>
      </w:r>
      <w:r>
        <w:t></w:t>
      </w:r>
      <w:r>
        <w:rPr>
          <w:rFonts w:hint="eastAsia"/>
        </w:rPr>
        <w:t>на</w:t>
      </w:r>
      <w:r>
        <w:t></w:t>
      </w:r>
      <w:r>
        <w:rPr>
          <w:rFonts w:hint="eastAsia"/>
        </w:rPr>
        <w:t>теоретичних</w:t>
      </w:r>
      <w:r>
        <w:t></w:t>
      </w:r>
      <w:r>
        <w:rPr>
          <w:rFonts w:hint="eastAsia"/>
        </w:rPr>
        <w:t>розробка</w:t>
      </w:r>
      <w:r>
        <w:t></w:t>
      </w:r>
      <w:r>
        <w:rPr>
          <w:rFonts w:hint="eastAsia"/>
        </w:rPr>
        <w:t>М</w:t>
      </w:r>
      <w:r>
        <w:t></w:t>
      </w:r>
      <w:r>
        <w:t></w:t>
      </w:r>
      <w:r>
        <w:rPr>
          <w:rFonts w:hint="eastAsia"/>
        </w:rPr>
        <w:t>Грушевського</w:t>
      </w:r>
      <w:r>
        <w:t></w:t>
      </w:r>
      <w:r>
        <w:rPr>
          <w:rFonts w:hint="eastAsia"/>
        </w:rPr>
        <w:t>та</w:t>
      </w:r>
      <w:r>
        <w:t></w:t>
      </w:r>
      <w:r>
        <w:rPr>
          <w:rFonts w:hint="eastAsia"/>
        </w:rPr>
        <w:t>кардинальним</w:t>
      </w:r>
      <w:r>
        <w:t></w:t>
      </w:r>
      <w:r>
        <w:rPr>
          <w:rFonts w:hint="eastAsia"/>
        </w:rPr>
        <w:t>чином</w:t>
      </w:r>
    </w:p>
    <w:p w:rsidR="00DB3DB2" w:rsidRDefault="00DB3DB2" w:rsidP="00DB3DB2">
      <w:r>
        <w:rPr>
          <w:rFonts w:hint="eastAsia"/>
        </w:rPr>
        <w:t>суперечили</w:t>
      </w:r>
      <w:r>
        <w:t></w:t>
      </w:r>
      <w:r>
        <w:rPr>
          <w:rFonts w:hint="eastAsia"/>
        </w:rPr>
        <w:t>радянській</w:t>
      </w:r>
      <w:r>
        <w:t></w:t>
      </w:r>
      <w:r>
        <w:rPr>
          <w:rFonts w:hint="eastAsia"/>
        </w:rPr>
        <w:t>концепції</w:t>
      </w:r>
      <w:r>
        <w:t></w:t>
      </w:r>
      <w:r>
        <w:rPr>
          <w:rFonts w:hint="eastAsia"/>
        </w:rPr>
        <w:t>давньоруської</w:t>
      </w:r>
      <w:r>
        <w:t></w:t>
      </w:r>
      <w:r>
        <w:rPr>
          <w:rFonts w:hint="eastAsia"/>
        </w:rPr>
        <w:t>народності</w:t>
      </w:r>
      <w:r>
        <w:t></w:t>
      </w:r>
      <w:r>
        <w:rPr>
          <w:rFonts w:hint="eastAsia"/>
        </w:rPr>
        <w:t>як</w:t>
      </w:r>
      <w:r>
        <w:t></w:t>
      </w:r>
      <w:r>
        <w:t></w:t>
      </w:r>
      <w:r>
        <w:rPr>
          <w:rFonts w:hint="eastAsia"/>
        </w:rPr>
        <w:t>спільної</w:t>
      </w:r>
    </w:p>
    <w:p w:rsidR="00DB3DB2" w:rsidRDefault="00DB3DB2" w:rsidP="00DB3DB2">
      <w:r>
        <w:rPr>
          <w:rFonts w:hint="eastAsia"/>
        </w:rPr>
        <w:t>колиски</w:t>
      </w:r>
      <w:r>
        <w:t></w:t>
      </w:r>
      <w:r>
        <w:t></w:t>
      </w:r>
      <w:r>
        <w:rPr>
          <w:rFonts w:hint="eastAsia"/>
        </w:rPr>
        <w:t>трьох</w:t>
      </w:r>
      <w:r>
        <w:t></w:t>
      </w:r>
      <w:r>
        <w:rPr>
          <w:rFonts w:hint="eastAsia"/>
        </w:rPr>
        <w:t>братніх</w:t>
      </w:r>
      <w:r>
        <w:t></w:t>
      </w:r>
      <w:r>
        <w:rPr>
          <w:rFonts w:hint="eastAsia"/>
        </w:rPr>
        <w:t>народів</w:t>
      </w:r>
      <w:r>
        <w:t>‒</w:t>
      </w:r>
      <w:r>
        <w:t></w:t>
      </w:r>
      <w:r>
        <w:rPr>
          <w:rFonts w:hint="eastAsia"/>
        </w:rPr>
        <w:t>російського</w:t>
      </w:r>
      <w:r>
        <w:t></w:t>
      </w:r>
      <w:r>
        <w:t></w:t>
      </w:r>
      <w:r>
        <w:rPr>
          <w:rFonts w:hint="eastAsia"/>
        </w:rPr>
        <w:t>українського</w:t>
      </w:r>
      <w:r>
        <w:t></w:t>
      </w:r>
      <w:r>
        <w:rPr>
          <w:rFonts w:hint="eastAsia"/>
        </w:rPr>
        <w:t>та</w:t>
      </w:r>
      <w:r>
        <w:t></w:t>
      </w:r>
      <w:r>
        <w:rPr>
          <w:rFonts w:hint="eastAsia"/>
        </w:rPr>
        <w:t>білоруського</w:t>
      </w:r>
      <w:r>
        <w:t></w:t>
      </w:r>
    </w:p>
    <w:p w:rsidR="00DB3DB2" w:rsidRDefault="00DB3DB2" w:rsidP="00DB3DB2">
      <w:r>
        <w:rPr>
          <w:rFonts w:hint="eastAsia"/>
        </w:rPr>
        <w:t>Справжній</w:t>
      </w:r>
      <w:r>
        <w:t></w:t>
      </w:r>
      <w:r>
        <w:rPr>
          <w:rFonts w:hint="eastAsia"/>
        </w:rPr>
        <w:t>сплеск</w:t>
      </w:r>
      <w:r>
        <w:t></w:t>
      </w:r>
      <w:r>
        <w:rPr>
          <w:rFonts w:hint="eastAsia"/>
        </w:rPr>
        <w:t>в</w:t>
      </w:r>
      <w:r>
        <w:t></w:t>
      </w:r>
      <w:r>
        <w:rPr>
          <w:rFonts w:hint="eastAsia"/>
        </w:rPr>
        <w:t>питанні</w:t>
      </w:r>
      <w:r>
        <w:t></w:t>
      </w:r>
      <w:r>
        <w:rPr>
          <w:rFonts w:hint="eastAsia"/>
        </w:rPr>
        <w:t>вивчення</w:t>
      </w:r>
      <w:r>
        <w:t></w:t>
      </w:r>
      <w:r>
        <w:rPr>
          <w:rFonts w:hint="eastAsia"/>
        </w:rPr>
        <w:t>етногенезу</w:t>
      </w:r>
      <w:r>
        <w:t></w:t>
      </w:r>
      <w:r>
        <w:rPr>
          <w:rFonts w:hint="eastAsia"/>
        </w:rPr>
        <w:t>українського</w:t>
      </w:r>
      <w:r>
        <w:t></w:t>
      </w:r>
      <w:r>
        <w:rPr>
          <w:rFonts w:hint="eastAsia"/>
        </w:rPr>
        <w:t>народу</w:t>
      </w:r>
    </w:p>
    <w:p w:rsidR="00DB3DB2" w:rsidRDefault="00DB3DB2" w:rsidP="00DB3DB2">
      <w:r>
        <w:rPr>
          <w:rFonts w:hint="eastAsia"/>
        </w:rPr>
        <w:t>простежується</w:t>
      </w:r>
      <w:r>
        <w:t></w:t>
      </w:r>
      <w:r>
        <w:rPr>
          <w:rFonts w:hint="eastAsia"/>
        </w:rPr>
        <w:t>із</w:t>
      </w:r>
      <w:r>
        <w:t></w:t>
      </w:r>
      <w:r>
        <w:rPr>
          <w:rFonts w:hint="eastAsia"/>
        </w:rPr>
        <w:t>здобуттям</w:t>
      </w:r>
      <w:r>
        <w:t></w:t>
      </w:r>
      <w:r>
        <w:rPr>
          <w:rFonts w:hint="eastAsia"/>
        </w:rPr>
        <w:t>Україною</w:t>
      </w:r>
      <w:r>
        <w:t></w:t>
      </w:r>
      <w:r>
        <w:rPr>
          <w:rFonts w:hint="eastAsia"/>
        </w:rPr>
        <w:t>незалежності</w:t>
      </w:r>
      <w:r>
        <w:t></w:t>
      </w:r>
      <w:r>
        <w:rPr>
          <w:rFonts w:hint="eastAsia"/>
        </w:rPr>
        <w:t>в</w:t>
      </w:r>
      <w:r>
        <w:t></w:t>
      </w:r>
      <w:r>
        <w:t></w:t>
      </w:r>
      <w:r>
        <w:t></w:t>
      </w:r>
      <w:r>
        <w:t></w:t>
      </w:r>
      <w:r>
        <w:t></w:t>
      </w:r>
      <w:r>
        <w:t></w:t>
      </w:r>
      <w:r>
        <w:rPr>
          <w:rFonts w:hint="eastAsia"/>
        </w:rPr>
        <w:t>р</w:t>
      </w:r>
      <w:r>
        <w:t></w:t>
      </w:r>
      <w:r>
        <w:t></w:t>
      </w:r>
      <w:r>
        <w:rPr>
          <w:rFonts w:hint="eastAsia"/>
        </w:rPr>
        <w:t>та</w:t>
      </w:r>
      <w:r>
        <w:t></w:t>
      </w:r>
      <w:r>
        <w:rPr>
          <w:rFonts w:hint="eastAsia"/>
        </w:rPr>
        <w:t>появою</w:t>
      </w:r>
      <w:r>
        <w:t></w:t>
      </w:r>
      <w:r>
        <w:rPr>
          <w:rFonts w:hint="eastAsia"/>
        </w:rPr>
        <w:t>нових</w:t>
      </w:r>
    </w:p>
    <w:p w:rsidR="00DB3DB2" w:rsidRDefault="00DB3DB2" w:rsidP="00DB3DB2">
      <w:r>
        <w:rPr>
          <w:rFonts w:hint="eastAsia"/>
        </w:rPr>
        <w:t>можливостей</w:t>
      </w:r>
      <w:r>
        <w:t></w:t>
      </w:r>
      <w:r>
        <w:rPr>
          <w:rFonts w:hint="eastAsia"/>
        </w:rPr>
        <w:t>щодо</w:t>
      </w:r>
      <w:r>
        <w:t></w:t>
      </w:r>
      <w:r>
        <w:rPr>
          <w:rFonts w:hint="eastAsia"/>
        </w:rPr>
        <w:t>неупередженого</w:t>
      </w:r>
      <w:r>
        <w:t></w:t>
      </w:r>
      <w:r>
        <w:rPr>
          <w:rFonts w:hint="eastAsia"/>
        </w:rPr>
        <w:t>дослідження</w:t>
      </w:r>
      <w:r>
        <w:t></w:t>
      </w:r>
      <w:r>
        <w:rPr>
          <w:rFonts w:hint="eastAsia"/>
        </w:rPr>
        <w:t>етнічної</w:t>
      </w:r>
      <w:r>
        <w:t></w:t>
      </w:r>
      <w:r>
        <w:rPr>
          <w:rFonts w:hint="eastAsia"/>
        </w:rPr>
        <w:t>історії</w:t>
      </w:r>
      <w:r>
        <w:t></w:t>
      </w:r>
      <w:r>
        <w:rPr>
          <w:rFonts w:hint="eastAsia"/>
        </w:rPr>
        <w:t>українського</w:t>
      </w:r>
    </w:p>
    <w:p w:rsidR="00DB3DB2" w:rsidRDefault="00DB3DB2" w:rsidP="00DB3DB2">
      <w:r>
        <w:rPr>
          <w:rFonts w:hint="eastAsia"/>
        </w:rPr>
        <w:t>народу</w:t>
      </w:r>
      <w:r>
        <w:t></w:t>
      </w:r>
      <w:r>
        <w:t></w:t>
      </w:r>
      <w:r>
        <w:rPr>
          <w:rFonts w:hint="eastAsia"/>
        </w:rPr>
        <w:t>Відсутність</w:t>
      </w:r>
      <w:r>
        <w:t></w:t>
      </w:r>
      <w:r>
        <w:rPr>
          <w:rFonts w:hint="eastAsia"/>
        </w:rPr>
        <w:t>ідеологічного</w:t>
      </w:r>
      <w:r>
        <w:t></w:t>
      </w:r>
      <w:r>
        <w:rPr>
          <w:rFonts w:hint="eastAsia"/>
        </w:rPr>
        <w:t>тиску</w:t>
      </w:r>
      <w:r>
        <w:t></w:t>
      </w:r>
      <w:r>
        <w:t></w:t>
      </w:r>
      <w:r>
        <w:rPr>
          <w:rFonts w:hint="eastAsia"/>
        </w:rPr>
        <w:t>нові</w:t>
      </w:r>
      <w:r>
        <w:t></w:t>
      </w:r>
      <w:r>
        <w:rPr>
          <w:rFonts w:hint="eastAsia"/>
        </w:rPr>
        <w:t>методологічні</w:t>
      </w:r>
      <w:r>
        <w:t></w:t>
      </w:r>
      <w:r>
        <w:rPr>
          <w:rFonts w:hint="eastAsia"/>
        </w:rPr>
        <w:t>підходи</w:t>
      </w:r>
      <w:r>
        <w:t></w:t>
      </w:r>
      <w:r>
        <w:t></w:t>
      </w:r>
      <w:r>
        <w:rPr>
          <w:rFonts w:hint="eastAsia"/>
        </w:rPr>
        <w:t>вільне</w:t>
      </w:r>
    </w:p>
    <w:p w:rsidR="00DB3DB2" w:rsidRDefault="00DB3DB2" w:rsidP="00DB3DB2">
      <w:r>
        <w:rPr>
          <w:rFonts w:hint="eastAsia"/>
        </w:rPr>
        <w:t>використання</w:t>
      </w:r>
      <w:r>
        <w:t></w:t>
      </w:r>
      <w:r>
        <w:rPr>
          <w:rFonts w:hint="eastAsia"/>
        </w:rPr>
        <w:t>надбань</w:t>
      </w:r>
      <w:r>
        <w:t></w:t>
      </w:r>
      <w:r>
        <w:rPr>
          <w:rFonts w:hint="eastAsia"/>
        </w:rPr>
        <w:t>зарубіжної</w:t>
      </w:r>
      <w:r>
        <w:t></w:t>
      </w:r>
      <w:r>
        <w:rPr>
          <w:rFonts w:hint="eastAsia"/>
        </w:rPr>
        <w:t>та</w:t>
      </w:r>
      <w:r>
        <w:t></w:t>
      </w:r>
      <w:r>
        <w:rPr>
          <w:rFonts w:hint="eastAsia"/>
        </w:rPr>
        <w:t>діаспорної</w:t>
      </w:r>
      <w:r>
        <w:t></w:t>
      </w:r>
      <w:r>
        <w:rPr>
          <w:rFonts w:hint="eastAsia"/>
        </w:rPr>
        <w:t>історіографії</w:t>
      </w:r>
      <w:r>
        <w:t></w:t>
      </w:r>
      <w:r>
        <w:rPr>
          <w:rFonts w:hint="eastAsia"/>
        </w:rPr>
        <w:t>досить</w:t>
      </w:r>
      <w:r>
        <w:t></w:t>
      </w:r>
      <w:r>
        <w:rPr>
          <w:rFonts w:hint="eastAsia"/>
        </w:rPr>
        <w:t>швидко</w:t>
      </w:r>
    </w:p>
    <w:p w:rsidR="00DB3DB2" w:rsidRDefault="00DB3DB2" w:rsidP="00DB3DB2">
      <w:r>
        <w:rPr>
          <w:rFonts w:hint="eastAsia"/>
        </w:rPr>
        <w:t>принесло</w:t>
      </w:r>
      <w:r>
        <w:t></w:t>
      </w:r>
      <w:r>
        <w:rPr>
          <w:rFonts w:hint="eastAsia"/>
        </w:rPr>
        <w:t>свої</w:t>
      </w:r>
      <w:r>
        <w:t></w:t>
      </w:r>
      <w:r>
        <w:rPr>
          <w:rFonts w:hint="eastAsia"/>
        </w:rPr>
        <w:t>позитивні</w:t>
      </w:r>
      <w:r>
        <w:t></w:t>
      </w:r>
      <w:r>
        <w:rPr>
          <w:rFonts w:hint="eastAsia"/>
        </w:rPr>
        <w:t>результати</w:t>
      </w:r>
      <w:r>
        <w:t></w:t>
      </w:r>
      <w:r>
        <w:t></w:t>
      </w:r>
      <w:r>
        <w:rPr>
          <w:rFonts w:hint="eastAsia"/>
        </w:rPr>
        <w:t>В</w:t>
      </w:r>
      <w:r>
        <w:t></w:t>
      </w:r>
      <w:r>
        <w:rPr>
          <w:rFonts w:hint="eastAsia"/>
        </w:rPr>
        <w:t>цей</w:t>
      </w:r>
      <w:r>
        <w:t></w:t>
      </w:r>
      <w:r>
        <w:rPr>
          <w:rFonts w:hint="eastAsia"/>
        </w:rPr>
        <w:t>час</w:t>
      </w:r>
      <w:r>
        <w:t></w:t>
      </w:r>
      <w:r>
        <w:rPr>
          <w:rFonts w:hint="eastAsia"/>
        </w:rPr>
        <w:t>починають</w:t>
      </w:r>
      <w:r>
        <w:t></w:t>
      </w:r>
      <w:r>
        <w:rPr>
          <w:rFonts w:hint="eastAsia"/>
        </w:rPr>
        <w:t>відроджуватися</w:t>
      </w:r>
    </w:p>
    <w:p w:rsidR="00DB3DB2" w:rsidRDefault="00DB3DB2" w:rsidP="00DB3DB2">
      <w:r>
        <w:rPr>
          <w:rFonts w:hint="eastAsia"/>
        </w:rPr>
        <w:t>вітчизняні</w:t>
      </w:r>
      <w:r>
        <w:t></w:t>
      </w:r>
      <w:r>
        <w:rPr>
          <w:rFonts w:hint="eastAsia"/>
        </w:rPr>
        <w:t>традиції</w:t>
      </w:r>
      <w:r>
        <w:t></w:t>
      </w:r>
      <w:r>
        <w:rPr>
          <w:rFonts w:hint="eastAsia"/>
        </w:rPr>
        <w:t>української</w:t>
      </w:r>
      <w:r>
        <w:t></w:t>
      </w:r>
      <w:r>
        <w:rPr>
          <w:rFonts w:hint="eastAsia"/>
        </w:rPr>
        <w:t>історіографії</w:t>
      </w:r>
      <w:r>
        <w:t></w:t>
      </w:r>
      <w:r>
        <w:rPr>
          <w:rFonts w:hint="eastAsia"/>
        </w:rPr>
        <w:t>сформовані</w:t>
      </w:r>
      <w:r>
        <w:t></w:t>
      </w:r>
      <w:r>
        <w:rPr>
          <w:rFonts w:hint="eastAsia"/>
        </w:rPr>
        <w:t>наприкінці</w:t>
      </w:r>
      <w:r>
        <w:t></w:t>
      </w:r>
      <w:r>
        <w:rPr>
          <w:rFonts w:hint="eastAsia"/>
        </w:rPr>
        <w:t>ХІХ</w:t>
      </w:r>
      <w:r>
        <w:t>‒</w:t>
      </w:r>
      <w:r>
        <w:t></w:t>
      </w:r>
      <w:r>
        <w:rPr>
          <w:rFonts w:hint="eastAsia"/>
        </w:rPr>
        <w:t>на</w:t>
      </w:r>
    </w:p>
    <w:p w:rsidR="00DB3DB2" w:rsidRDefault="00DB3DB2" w:rsidP="00DB3DB2">
      <w:r>
        <w:rPr>
          <w:rFonts w:hint="eastAsia"/>
        </w:rPr>
        <w:t>початку</w:t>
      </w:r>
      <w:r>
        <w:t></w:t>
      </w:r>
      <w:r>
        <w:rPr>
          <w:rFonts w:hint="eastAsia"/>
        </w:rPr>
        <w:t>ХХ</w:t>
      </w:r>
      <w:r>
        <w:t></w:t>
      </w:r>
      <w:r>
        <w:rPr>
          <w:rFonts w:hint="eastAsia"/>
        </w:rPr>
        <w:t>ст</w:t>
      </w:r>
      <w:r>
        <w:t></w:t>
      </w:r>
      <w:r>
        <w:t></w:t>
      </w:r>
      <w:r>
        <w:rPr>
          <w:rFonts w:hint="eastAsia"/>
        </w:rPr>
        <w:t>з</w:t>
      </w:r>
      <w:r>
        <w:t></w:t>
      </w:r>
      <w:r>
        <w:rPr>
          <w:rFonts w:hint="eastAsia"/>
        </w:rPr>
        <w:t>урахуванням</w:t>
      </w:r>
      <w:r>
        <w:t></w:t>
      </w:r>
      <w:r>
        <w:rPr>
          <w:rFonts w:hint="eastAsia"/>
        </w:rPr>
        <w:t>новітніх</w:t>
      </w:r>
      <w:r>
        <w:t></w:t>
      </w:r>
      <w:r>
        <w:rPr>
          <w:rFonts w:hint="eastAsia"/>
        </w:rPr>
        <w:t>теоретичних</w:t>
      </w:r>
      <w:r>
        <w:t></w:t>
      </w:r>
      <w:r>
        <w:rPr>
          <w:rFonts w:hint="eastAsia"/>
        </w:rPr>
        <w:t>розробок</w:t>
      </w:r>
      <w:r>
        <w:t></w:t>
      </w:r>
      <w:r>
        <w:rPr>
          <w:rFonts w:hint="eastAsia"/>
        </w:rPr>
        <w:t>європейської</w:t>
      </w:r>
      <w:r>
        <w:t></w:t>
      </w:r>
      <w:r>
        <w:rPr>
          <w:rFonts w:hint="eastAsia"/>
        </w:rPr>
        <w:t>та</w:t>
      </w:r>
    </w:p>
    <w:p w:rsidR="00DB3DB2" w:rsidRDefault="00DB3DB2" w:rsidP="00DB3DB2">
      <w:r>
        <w:rPr>
          <w:rFonts w:hint="eastAsia"/>
        </w:rPr>
        <w:t>світової</w:t>
      </w:r>
      <w:r>
        <w:t></w:t>
      </w:r>
      <w:r>
        <w:rPr>
          <w:rFonts w:hint="eastAsia"/>
        </w:rPr>
        <w:t>наукової</w:t>
      </w:r>
      <w:r>
        <w:t></w:t>
      </w:r>
      <w:r>
        <w:rPr>
          <w:rFonts w:hint="eastAsia"/>
        </w:rPr>
        <w:t>думки</w:t>
      </w:r>
      <w:r>
        <w:t></w:t>
      </w:r>
      <w:r>
        <w:rPr>
          <w:rFonts w:hint="eastAsia"/>
        </w:rPr>
        <w:t>в</w:t>
      </w:r>
      <w:r>
        <w:t></w:t>
      </w:r>
      <w:r>
        <w:rPr>
          <w:rFonts w:hint="eastAsia"/>
        </w:rPr>
        <w:t>галузі</w:t>
      </w:r>
      <w:r>
        <w:t></w:t>
      </w:r>
      <w:r>
        <w:rPr>
          <w:rFonts w:hint="eastAsia"/>
        </w:rPr>
        <w:t>етногенезу</w:t>
      </w:r>
      <w:r>
        <w:t></w:t>
      </w:r>
    </w:p>
    <w:p w:rsidR="00DB3DB2" w:rsidRDefault="00DB3DB2" w:rsidP="00DB3DB2">
      <w:r>
        <w:rPr>
          <w:rFonts w:hint="eastAsia"/>
        </w:rPr>
        <w:t>Із</w:t>
      </w:r>
      <w:r>
        <w:t></w:t>
      </w:r>
      <w:r>
        <w:rPr>
          <w:rFonts w:hint="eastAsia"/>
        </w:rPr>
        <w:t>середини</w:t>
      </w:r>
      <w:r>
        <w:t></w:t>
      </w:r>
      <w:r>
        <w:t></w:t>
      </w:r>
      <w:r>
        <w:t></w:t>
      </w:r>
      <w:r>
        <w:t></w:t>
      </w:r>
      <w:r>
        <w:t></w:t>
      </w:r>
      <w:r>
        <w:t></w:t>
      </w:r>
      <w:r>
        <w:rPr>
          <w:rFonts w:hint="eastAsia"/>
        </w:rPr>
        <w:t>х</w:t>
      </w:r>
      <w:r>
        <w:t></w:t>
      </w:r>
      <w:r>
        <w:rPr>
          <w:rFonts w:hint="eastAsia"/>
        </w:rPr>
        <w:t>рр</w:t>
      </w:r>
      <w:r>
        <w:t></w:t>
      </w:r>
      <w:r>
        <w:t></w:t>
      </w:r>
      <w:r>
        <w:rPr>
          <w:rFonts w:hint="eastAsia"/>
        </w:rPr>
        <w:t>починають</w:t>
      </w:r>
      <w:r>
        <w:t></w:t>
      </w:r>
      <w:r>
        <w:rPr>
          <w:rFonts w:hint="eastAsia"/>
        </w:rPr>
        <w:t>виходити</w:t>
      </w:r>
      <w:r>
        <w:t></w:t>
      </w:r>
      <w:r>
        <w:rPr>
          <w:rFonts w:hint="eastAsia"/>
        </w:rPr>
        <w:t>праці</w:t>
      </w:r>
      <w:r>
        <w:t></w:t>
      </w:r>
      <w:r>
        <w:rPr>
          <w:rFonts w:hint="eastAsia"/>
        </w:rPr>
        <w:t>сучасного</w:t>
      </w:r>
      <w:r>
        <w:t></w:t>
      </w:r>
      <w:r>
        <w:rPr>
          <w:rFonts w:hint="eastAsia"/>
        </w:rPr>
        <w:t>найбільш</w:t>
      </w:r>
    </w:p>
    <w:p w:rsidR="00DB3DB2" w:rsidRDefault="00DB3DB2" w:rsidP="00DB3DB2">
      <w:r>
        <w:rPr>
          <w:rFonts w:hint="eastAsia"/>
        </w:rPr>
        <w:t>відомого</w:t>
      </w:r>
      <w:r>
        <w:t></w:t>
      </w:r>
      <w:r>
        <w:rPr>
          <w:rFonts w:hint="eastAsia"/>
        </w:rPr>
        <w:t>українського</w:t>
      </w:r>
      <w:r>
        <w:t></w:t>
      </w:r>
      <w:r>
        <w:rPr>
          <w:rFonts w:hint="eastAsia"/>
        </w:rPr>
        <w:t>вченого</w:t>
      </w:r>
      <w:r>
        <w:t></w:t>
      </w:r>
      <w:r>
        <w:rPr>
          <w:rFonts w:hint="eastAsia"/>
        </w:rPr>
        <w:t>царині</w:t>
      </w:r>
      <w:r>
        <w:t></w:t>
      </w:r>
      <w:r>
        <w:rPr>
          <w:rFonts w:hint="eastAsia"/>
        </w:rPr>
        <w:t>дослідження</w:t>
      </w:r>
      <w:r>
        <w:t></w:t>
      </w:r>
      <w:r>
        <w:rPr>
          <w:rFonts w:hint="eastAsia"/>
        </w:rPr>
        <w:t>етногенезу</w:t>
      </w:r>
      <w:r>
        <w:t></w:t>
      </w:r>
      <w:r>
        <w:rPr>
          <w:rFonts w:hint="eastAsia"/>
        </w:rPr>
        <w:t>українського</w:t>
      </w:r>
    </w:p>
    <w:p w:rsidR="00DB3DB2" w:rsidRDefault="00DB3DB2" w:rsidP="00DB3DB2">
      <w:r>
        <w:rPr>
          <w:rFonts w:hint="eastAsia"/>
        </w:rPr>
        <w:t>народу</w:t>
      </w:r>
      <w:r>
        <w:t></w:t>
      </w:r>
      <w:r>
        <w:rPr>
          <w:rFonts w:hint="eastAsia"/>
        </w:rPr>
        <w:t>Л</w:t>
      </w:r>
      <w:r>
        <w:t></w:t>
      </w:r>
      <w:r>
        <w:t></w:t>
      </w:r>
      <w:r>
        <w:rPr>
          <w:rFonts w:hint="eastAsia"/>
        </w:rPr>
        <w:t>Залізняка</w:t>
      </w:r>
      <w:r>
        <w:t></w:t>
      </w:r>
      <w:r>
        <w:t></w:t>
      </w:r>
      <w:r>
        <w:rPr>
          <w:rFonts w:hint="eastAsia"/>
        </w:rPr>
        <w:t>дослідження</w:t>
      </w:r>
      <w:r>
        <w:t></w:t>
      </w:r>
      <w:r>
        <w:rPr>
          <w:rFonts w:hint="eastAsia"/>
        </w:rPr>
        <w:t>якого</w:t>
      </w:r>
      <w:r>
        <w:t></w:t>
      </w:r>
      <w:r>
        <w:rPr>
          <w:rFonts w:hint="eastAsia"/>
        </w:rPr>
        <w:t>містять</w:t>
      </w:r>
      <w:r>
        <w:t></w:t>
      </w:r>
      <w:r>
        <w:rPr>
          <w:rFonts w:hint="eastAsia"/>
        </w:rPr>
        <w:t>дуже</w:t>
      </w:r>
      <w:r>
        <w:t></w:t>
      </w:r>
      <w:r>
        <w:rPr>
          <w:rFonts w:hint="eastAsia"/>
        </w:rPr>
        <w:t>ґрунтовну</w:t>
      </w:r>
      <w:r>
        <w:t></w:t>
      </w:r>
      <w:r>
        <w:rPr>
          <w:rFonts w:hint="eastAsia"/>
        </w:rPr>
        <w:t>історіографічну</w:t>
      </w:r>
    </w:p>
    <w:p w:rsidR="00DB3DB2" w:rsidRDefault="00DB3DB2" w:rsidP="00DB3DB2">
      <w:r>
        <w:rPr>
          <w:rFonts w:hint="eastAsia"/>
        </w:rPr>
        <w:t>складову</w:t>
      </w:r>
      <w:r>
        <w:t></w:t>
      </w:r>
      <w:r>
        <w:t></w:t>
      </w:r>
      <w:r>
        <w:rPr>
          <w:rFonts w:hint="eastAsia"/>
        </w:rPr>
        <w:t>Історіографічний</w:t>
      </w:r>
      <w:r>
        <w:t></w:t>
      </w:r>
      <w:r>
        <w:rPr>
          <w:rFonts w:hint="eastAsia"/>
        </w:rPr>
        <w:t>аспект</w:t>
      </w:r>
      <w:r>
        <w:t></w:t>
      </w:r>
      <w:r>
        <w:rPr>
          <w:rFonts w:hint="eastAsia"/>
        </w:rPr>
        <w:t>етногенезу</w:t>
      </w:r>
      <w:r>
        <w:t></w:t>
      </w:r>
      <w:r>
        <w:rPr>
          <w:rFonts w:hint="eastAsia"/>
        </w:rPr>
        <w:t>українців</w:t>
      </w:r>
      <w:r>
        <w:t></w:t>
      </w:r>
      <w:r>
        <w:rPr>
          <w:rFonts w:hint="eastAsia"/>
        </w:rPr>
        <w:t>неодноразова</w:t>
      </w:r>
      <w:r>
        <w:t></w:t>
      </w:r>
      <w:r>
        <w:rPr>
          <w:rFonts w:hint="eastAsia"/>
        </w:rPr>
        <w:t>піднімав</w:t>
      </w:r>
    </w:p>
    <w:p w:rsidR="00DB3DB2" w:rsidRDefault="00DB3DB2" w:rsidP="00DB3DB2">
      <w:r>
        <w:rPr>
          <w:rFonts w:hint="eastAsia"/>
        </w:rPr>
        <w:t>у</w:t>
      </w:r>
      <w:r>
        <w:t></w:t>
      </w:r>
      <w:r>
        <w:rPr>
          <w:rFonts w:hint="eastAsia"/>
        </w:rPr>
        <w:t>своїх</w:t>
      </w:r>
      <w:r>
        <w:t></w:t>
      </w:r>
      <w:r>
        <w:rPr>
          <w:rFonts w:hint="eastAsia"/>
        </w:rPr>
        <w:t>дослідженнях</w:t>
      </w:r>
      <w:r>
        <w:t></w:t>
      </w:r>
      <w:r>
        <w:rPr>
          <w:rFonts w:hint="eastAsia"/>
        </w:rPr>
        <w:t>В</w:t>
      </w:r>
      <w:r>
        <w:t></w:t>
      </w:r>
      <w:r>
        <w:t></w:t>
      </w:r>
      <w:r>
        <w:rPr>
          <w:rFonts w:hint="eastAsia"/>
        </w:rPr>
        <w:t>Баран</w:t>
      </w:r>
      <w:r>
        <w:t></w:t>
      </w:r>
      <w:r>
        <w:t></w:t>
      </w:r>
      <w:r>
        <w:rPr>
          <w:rFonts w:hint="eastAsia"/>
        </w:rPr>
        <w:t>Окремий</w:t>
      </w:r>
      <w:r>
        <w:t></w:t>
      </w:r>
      <w:r>
        <w:rPr>
          <w:rFonts w:hint="eastAsia"/>
        </w:rPr>
        <w:t>підхід</w:t>
      </w:r>
      <w:r>
        <w:t></w:t>
      </w:r>
      <w:r>
        <w:rPr>
          <w:rFonts w:hint="eastAsia"/>
        </w:rPr>
        <w:t>до</w:t>
      </w:r>
      <w:r>
        <w:t></w:t>
      </w:r>
      <w:r>
        <w:rPr>
          <w:rFonts w:hint="eastAsia"/>
        </w:rPr>
        <w:t>історіографічних</w:t>
      </w:r>
      <w:r>
        <w:t></w:t>
      </w:r>
      <w:r>
        <w:rPr>
          <w:rFonts w:hint="eastAsia"/>
        </w:rPr>
        <w:t>узагальнень</w:t>
      </w:r>
    </w:p>
    <w:p w:rsidR="00DB3DB2" w:rsidRDefault="00DB3DB2" w:rsidP="00DB3DB2">
      <w:r>
        <w:rPr>
          <w:rFonts w:hint="eastAsia"/>
        </w:rPr>
        <w:t>можна</w:t>
      </w:r>
      <w:r>
        <w:t></w:t>
      </w:r>
      <w:r>
        <w:rPr>
          <w:rFonts w:hint="eastAsia"/>
        </w:rPr>
        <w:t>простежити</w:t>
      </w:r>
      <w:r>
        <w:t></w:t>
      </w:r>
      <w:r>
        <w:rPr>
          <w:rFonts w:hint="eastAsia"/>
        </w:rPr>
        <w:t>у</w:t>
      </w:r>
      <w:r>
        <w:t></w:t>
      </w:r>
      <w:r>
        <w:rPr>
          <w:rFonts w:hint="eastAsia"/>
        </w:rPr>
        <w:t>працях</w:t>
      </w:r>
      <w:r>
        <w:t></w:t>
      </w:r>
      <w:r>
        <w:rPr>
          <w:rFonts w:hint="eastAsia"/>
        </w:rPr>
        <w:t>Н</w:t>
      </w:r>
      <w:r>
        <w:t></w:t>
      </w:r>
      <w:r>
        <w:t></w:t>
      </w:r>
      <w:r>
        <w:rPr>
          <w:rFonts w:hint="eastAsia"/>
        </w:rPr>
        <w:t>Юсової</w:t>
      </w:r>
      <w:r>
        <w:t></w:t>
      </w:r>
      <w:r>
        <w:t></w:t>
      </w:r>
      <w:r>
        <w:rPr>
          <w:rFonts w:hint="eastAsia"/>
        </w:rPr>
        <w:t>яка</w:t>
      </w:r>
      <w:r>
        <w:t></w:t>
      </w:r>
      <w:r>
        <w:rPr>
          <w:rFonts w:hint="eastAsia"/>
        </w:rPr>
        <w:t>у</w:t>
      </w:r>
      <w:r>
        <w:t></w:t>
      </w:r>
      <w:r>
        <w:rPr>
          <w:rFonts w:hint="eastAsia"/>
        </w:rPr>
        <w:t>низці</w:t>
      </w:r>
      <w:r>
        <w:t></w:t>
      </w:r>
      <w:r>
        <w:rPr>
          <w:rFonts w:hint="eastAsia"/>
        </w:rPr>
        <w:t>своїх</w:t>
      </w:r>
      <w:r>
        <w:t></w:t>
      </w:r>
      <w:r>
        <w:rPr>
          <w:rFonts w:hint="eastAsia"/>
        </w:rPr>
        <w:t>праць</w:t>
      </w:r>
      <w:r>
        <w:t></w:t>
      </w:r>
      <w:r>
        <w:rPr>
          <w:rFonts w:hint="eastAsia"/>
        </w:rPr>
        <w:t>досліджує</w:t>
      </w:r>
    </w:p>
    <w:p w:rsidR="00DB3DB2" w:rsidRDefault="00DB3DB2" w:rsidP="00DB3DB2">
      <w:r>
        <w:rPr>
          <w:rFonts w:hint="eastAsia"/>
        </w:rPr>
        <w:t>проблему</w:t>
      </w:r>
      <w:r>
        <w:t></w:t>
      </w:r>
      <w:r>
        <w:rPr>
          <w:rFonts w:hint="eastAsia"/>
        </w:rPr>
        <w:t>формування</w:t>
      </w:r>
      <w:r>
        <w:t></w:t>
      </w:r>
      <w:r>
        <w:rPr>
          <w:rFonts w:hint="eastAsia"/>
        </w:rPr>
        <w:t>концепції</w:t>
      </w:r>
      <w:r>
        <w:t></w:t>
      </w:r>
      <w:r>
        <w:rPr>
          <w:rFonts w:hint="eastAsia"/>
        </w:rPr>
        <w:t>давньоруської</w:t>
      </w:r>
      <w:r>
        <w:t></w:t>
      </w:r>
      <w:r>
        <w:rPr>
          <w:rFonts w:hint="eastAsia"/>
        </w:rPr>
        <w:t>народності</w:t>
      </w:r>
      <w:r>
        <w:t></w:t>
      </w:r>
      <w:r>
        <w:rPr>
          <w:rFonts w:hint="eastAsia"/>
        </w:rPr>
        <w:t>в</w:t>
      </w:r>
      <w:r>
        <w:t></w:t>
      </w:r>
      <w:r>
        <w:rPr>
          <w:rFonts w:hint="eastAsia"/>
        </w:rPr>
        <w:t>радянській</w:t>
      </w:r>
    </w:p>
    <w:p w:rsidR="00DB3DB2" w:rsidRDefault="00DB3DB2" w:rsidP="00DB3DB2">
      <w:r>
        <w:rPr>
          <w:rFonts w:hint="eastAsia"/>
        </w:rPr>
        <w:t>історіографії</w:t>
      </w:r>
      <w:r>
        <w:t></w:t>
      </w:r>
    </w:p>
    <w:p w:rsidR="00DB3DB2" w:rsidRDefault="00DB3DB2" w:rsidP="00DB3DB2">
      <w:r>
        <w:rPr>
          <w:rFonts w:hint="eastAsia"/>
        </w:rPr>
        <w:t>Після</w:t>
      </w:r>
      <w:r>
        <w:t></w:t>
      </w:r>
      <w:r>
        <w:rPr>
          <w:rFonts w:hint="eastAsia"/>
        </w:rPr>
        <w:t>здобуття</w:t>
      </w:r>
      <w:r>
        <w:t></w:t>
      </w:r>
      <w:r>
        <w:rPr>
          <w:rFonts w:hint="eastAsia"/>
        </w:rPr>
        <w:t>Україною</w:t>
      </w:r>
      <w:r>
        <w:t></w:t>
      </w:r>
      <w:r>
        <w:rPr>
          <w:rFonts w:hint="eastAsia"/>
        </w:rPr>
        <w:t>незалежності</w:t>
      </w:r>
      <w:r>
        <w:t></w:t>
      </w:r>
      <w:r>
        <w:rPr>
          <w:rFonts w:hint="eastAsia"/>
        </w:rPr>
        <w:t>стала</w:t>
      </w:r>
      <w:r>
        <w:t></w:t>
      </w:r>
      <w:r>
        <w:rPr>
          <w:rFonts w:hint="eastAsia"/>
        </w:rPr>
        <w:t>можливою</w:t>
      </w:r>
      <w:r>
        <w:t></w:t>
      </w:r>
      <w:r>
        <w:rPr>
          <w:rFonts w:hint="eastAsia"/>
        </w:rPr>
        <w:t>незаангажована</w:t>
      </w:r>
    </w:p>
    <w:p w:rsidR="00DB3DB2" w:rsidRDefault="00DB3DB2" w:rsidP="00DB3DB2">
      <w:r>
        <w:rPr>
          <w:rFonts w:hint="eastAsia"/>
        </w:rPr>
        <w:t>оцінка</w:t>
      </w:r>
      <w:r>
        <w:t></w:t>
      </w:r>
      <w:r>
        <w:rPr>
          <w:rFonts w:hint="eastAsia"/>
        </w:rPr>
        <w:t>поглядів</w:t>
      </w:r>
      <w:r>
        <w:t></w:t>
      </w:r>
      <w:r>
        <w:rPr>
          <w:rFonts w:hint="eastAsia"/>
        </w:rPr>
        <w:t>М</w:t>
      </w:r>
      <w:r>
        <w:t></w:t>
      </w:r>
      <w:r>
        <w:t></w:t>
      </w:r>
      <w:r>
        <w:rPr>
          <w:rFonts w:hint="eastAsia"/>
        </w:rPr>
        <w:t>Грушевського</w:t>
      </w:r>
      <w:r>
        <w:t></w:t>
      </w:r>
      <w:r>
        <w:rPr>
          <w:rFonts w:hint="eastAsia"/>
        </w:rPr>
        <w:t>на</w:t>
      </w:r>
      <w:r>
        <w:t></w:t>
      </w:r>
      <w:r>
        <w:rPr>
          <w:rFonts w:hint="eastAsia"/>
        </w:rPr>
        <w:t>проблему</w:t>
      </w:r>
      <w:r>
        <w:t></w:t>
      </w:r>
      <w:r>
        <w:rPr>
          <w:rFonts w:hint="eastAsia"/>
        </w:rPr>
        <w:t>етногенезу</w:t>
      </w:r>
      <w:r>
        <w:t></w:t>
      </w:r>
      <w:r>
        <w:rPr>
          <w:rFonts w:hint="eastAsia"/>
        </w:rPr>
        <w:t>українського</w:t>
      </w:r>
      <w:r>
        <w:t></w:t>
      </w:r>
      <w:r>
        <w:rPr>
          <w:rFonts w:hint="eastAsia"/>
        </w:rPr>
        <w:t>народу</w:t>
      </w:r>
      <w:r>
        <w:t></w:t>
      </w:r>
    </w:p>
    <w:p w:rsidR="00DB3DB2" w:rsidRDefault="00DB3DB2" w:rsidP="00DB3DB2">
      <w:r>
        <w:rPr>
          <w:rFonts w:hint="eastAsia"/>
        </w:rPr>
        <w:t>Раніше</w:t>
      </w:r>
      <w:r>
        <w:t></w:t>
      </w:r>
      <w:r>
        <w:rPr>
          <w:rFonts w:hint="eastAsia"/>
        </w:rPr>
        <w:t>це</w:t>
      </w:r>
      <w:r>
        <w:t></w:t>
      </w:r>
      <w:r>
        <w:rPr>
          <w:rFonts w:hint="eastAsia"/>
        </w:rPr>
        <w:t>питання</w:t>
      </w:r>
      <w:r>
        <w:t></w:t>
      </w:r>
      <w:r>
        <w:rPr>
          <w:rFonts w:hint="eastAsia"/>
        </w:rPr>
        <w:t>могли</w:t>
      </w:r>
      <w:r>
        <w:t></w:t>
      </w:r>
      <w:r>
        <w:rPr>
          <w:rFonts w:hint="eastAsia"/>
        </w:rPr>
        <w:t>вільно</w:t>
      </w:r>
      <w:r>
        <w:t></w:t>
      </w:r>
      <w:r>
        <w:rPr>
          <w:rFonts w:hint="eastAsia"/>
        </w:rPr>
        <w:t>висвітлювати</w:t>
      </w:r>
      <w:r>
        <w:t></w:t>
      </w:r>
      <w:r>
        <w:rPr>
          <w:rFonts w:hint="eastAsia"/>
        </w:rPr>
        <w:t>українські</w:t>
      </w:r>
      <w:r>
        <w:t></w:t>
      </w:r>
      <w:r>
        <w:rPr>
          <w:rFonts w:hint="eastAsia"/>
        </w:rPr>
        <w:t>діаспорні</w:t>
      </w:r>
      <w:r>
        <w:t></w:t>
      </w:r>
      <w:r>
        <w:rPr>
          <w:rFonts w:hint="eastAsia"/>
        </w:rPr>
        <w:t>дослідники</w:t>
      </w:r>
      <w:r>
        <w:t></w:t>
      </w:r>
    </w:p>
    <w:p w:rsidR="00DB3DB2" w:rsidRDefault="00DB3DB2" w:rsidP="00DB3DB2">
      <w:r>
        <w:rPr>
          <w:rFonts w:hint="eastAsia"/>
        </w:rPr>
        <w:t>Радянська</w:t>
      </w:r>
      <w:r>
        <w:t></w:t>
      </w:r>
      <w:r>
        <w:rPr>
          <w:rFonts w:hint="eastAsia"/>
        </w:rPr>
        <w:t>ж</w:t>
      </w:r>
      <w:r>
        <w:t></w:t>
      </w:r>
      <w:r>
        <w:rPr>
          <w:rFonts w:hint="eastAsia"/>
        </w:rPr>
        <w:t>історіографія</w:t>
      </w:r>
      <w:r>
        <w:t></w:t>
      </w:r>
      <w:r>
        <w:rPr>
          <w:rFonts w:hint="eastAsia"/>
        </w:rPr>
        <w:t>або</w:t>
      </w:r>
      <w:r>
        <w:t></w:t>
      </w:r>
      <w:r>
        <w:rPr>
          <w:rFonts w:hint="eastAsia"/>
        </w:rPr>
        <w:t>зовсім</w:t>
      </w:r>
      <w:r>
        <w:t></w:t>
      </w:r>
      <w:r>
        <w:rPr>
          <w:rFonts w:hint="eastAsia"/>
        </w:rPr>
        <w:t>не</w:t>
      </w:r>
      <w:r>
        <w:t></w:t>
      </w:r>
      <w:r>
        <w:rPr>
          <w:rFonts w:hint="eastAsia"/>
        </w:rPr>
        <w:t>згадувала</w:t>
      </w:r>
      <w:r>
        <w:t></w:t>
      </w:r>
      <w:r>
        <w:rPr>
          <w:rFonts w:hint="eastAsia"/>
        </w:rPr>
        <w:t>про</w:t>
      </w:r>
      <w:r>
        <w:t></w:t>
      </w:r>
      <w:r>
        <w:rPr>
          <w:rFonts w:hint="eastAsia"/>
        </w:rPr>
        <w:t>вченого</w:t>
      </w:r>
      <w:r>
        <w:t></w:t>
      </w:r>
      <w:r>
        <w:t></w:t>
      </w:r>
      <w:r>
        <w:rPr>
          <w:rFonts w:hint="eastAsia"/>
        </w:rPr>
        <w:t>або</w:t>
      </w:r>
      <w:r>
        <w:t></w:t>
      </w:r>
      <w:r>
        <w:rPr>
          <w:rFonts w:hint="eastAsia"/>
        </w:rPr>
        <w:t>критикувала</w:t>
      </w:r>
    </w:p>
    <w:p w:rsidR="00DB3DB2" w:rsidRDefault="00DB3DB2" w:rsidP="00DB3DB2">
      <w:r>
        <w:rPr>
          <w:rFonts w:hint="eastAsia"/>
        </w:rPr>
        <w:t>його</w:t>
      </w:r>
      <w:r>
        <w:t></w:t>
      </w:r>
      <w:r>
        <w:rPr>
          <w:rFonts w:hint="eastAsia"/>
        </w:rPr>
        <w:t>як</w:t>
      </w:r>
      <w:r>
        <w:t></w:t>
      </w:r>
      <w:r>
        <w:t></w:t>
      </w:r>
      <w:r>
        <w:rPr>
          <w:rFonts w:hint="eastAsia"/>
        </w:rPr>
        <w:t>українського</w:t>
      </w:r>
      <w:r>
        <w:t></w:t>
      </w:r>
      <w:r>
        <w:rPr>
          <w:rFonts w:hint="eastAsia"/>
        </w:rPr>
        <w:t>буржуазного</w:t>
      </w:r>
      <w:r>
        <w:t></w:t>
      </w:r>
      <w:r>
        <w:rPr>
          <w:rFonts w:hint="eastAsia"/>
        </w:rPr>
        <w:t>націоналіста</w:t>
      </w:r>
      <w:r>
        <w:t></w:t>
      </w:r>
      <w:r>
        <w:t></w:t>
      </w:r>
      <w:r>
        <w:t></w:t>
      </w:r>
      <w:r>
        <w:rPr>
          <w:rFonts w:hint="eastAsia"/>
        </w:rPr>
        <w:t>Цій</w:t>
      </w:r>
      <w:r>
        <w:t></w:t>
      </w:r>
      <w:r>
        <w:rPr>
          <w:rFonts w:hint="eastAsia"/>
        </w:rPr>
        <w:t>проблемі</w:t>
      </w:r>
      <w:r>
        <w:t></w:t>
      </w:r>
      <w:r>
        <w:rPr>
          <w:rFonts w:hint="eastAsia"/>
        </w:rPr>
        <w:t>було</w:t>
      </w:r>
    </w:p>
    <w:p w:rsidR="00DB3DB2" w:rsidRDefault="00DB3DB2" w:rsidP="00DB3DB2">
      <w:r>
        <w:rPr>
          <w:rFonts w:hint="eastAsia"/>
        </w:rPr>
        <w:t>присвячено</w:t>
      </w:r>
      <w:r>
        <w:t></w:t>
      </w:r>
      <w:r>
        <w:rPr>
          <w:rFonts w:hint="eastAsia"/>
        </w:rPr>
        <w:t>низку</w:t>
      </w:r>
      <w:r>
        <w:t></w:t>
      </w:r>
      <w:r>
        <w:rPr>
          <w:rFonts w:hint="eastAsia"/>
        </w:rPr>
        <w:t>досліджень</w:t>
      </w:r>
      <w:r>
        <w:t></w:t>
      </w:r>
      <w:r>
        <w:t></w:t>
      </w:r>
      <w:r>
        <w:rPr>
          <w:rFonts w:hint="eastAsia"/>
        </w:rPr>
        <w:t>зокрема</w:t>
      </w:r>
      <w:r>
        <w:t></w:t>
      </w:r>
      <w:r>
        <w:rPr>
          <w:rFonts w:hint="eastAsia"/>
        </w:rPr>
        <w:t>статті</w:t>
      </w:r>
      <w:r>
        <w:t></w:t>
      </w:r>
      <w:r>
        <w:rPr>
          <w:rFonts w:hint="eastAsia"/>
        </w:rPr>
        <w:t>О</w:t>
      </w:r>
      <w:r>
        <w:t></w:t>
      </w:r>
      <w:r>
        <w:t></w:t>
      </w:r>
      <w:r>
        <w:rPr>
          <w:rFonts w:hint="eastAsia"/>
        </w:rPr>
        <w:t>Полянського</w:t>
      </w:r>
      <w:r>
        <w:t></w:t>
      </w:r>
      <w:r>
        <w:t></w:t>
      </w:r>
      <w:r>
        <w:rPr>
          <w:rFonts w:hint="eastAsia"/>
        </w:rPr>
        <w:t>І</w:t>
      </w:r>
      <w:r>
        <w:t></w:t>
      </w:r>
      <w:r>
        <w:t></w:t>
      </w:r>
      <w:r>
        <w:rPr>
          <w:rFonts w:hint="eastAsia"/>
        </w:rPr>
        <w:t>Цибенко</w:t>
      </w:r>
      <w:r>
        <w:t></w:t>
      </w:r>
      <w:r>
        <w:rPr>
          <w:rFonts w:hint="eastAsia"/>
        </w:rPr>
        <w:t>та</w:t>
      </w:r>
      <w:r>
        <w:t></w:t>
      </w:r>
      <w:r>
        <w:rPr>
          <w:rFonts w:hint="eastAsia"/>
        </w:rPr>
        <w:t>ін</w:t>
      </w:r>
      <w:r>
        <w:t></w:t>
      </w:r>
    </w:p>
    <w:p w:rsidR="00DB3DB2" w:rsidRDefault="00DB3DB2" w:rsidP="00DB3DB2">
      <w:r>
        <w:t></w:t>
      </w:r>
      <w:r>
        <w:t></w:t>
      </w:r>
      <w:r>
        <w:t></w:t>
      </w:r>
    </w:p>
    <w:p w:rsidR="00DB3DB2" w:rsidRDefault="00DB3DB2" w:rsidP="00DB3DB2">
      <w:r>
        <w:rPr>
          <w:rFonts w:hint="eastAsia"/>
        </w:rPr>
        <w:t>Не</w:t>
      </w:r>
      <w:r>
        <w:t></w:t>
      </w:r>
      <w:r>
        <w:rPr>
          <w:rFonts w:hint="eastAsia"/>
        </w:rPr>
        <w:t>можна</w:t>
      </w:r>
      <w:r>
        <w:t></w:t>
      </w:r>
      <w:r>
        <w:rPr>
          <w:rFonts w:hint="eastAsia"/>
        </w:rPr>
        <w:t>обійти</w:t>
      </w:r>
      <w:r>
        <w:t></w:t>
      </w:r>
      <w:r>
        <w:rPr>
          <w:rFonts w:hint="eastAsia"/>
        </w:rPr>
        <w:t>увагою</w:t>
      </w:r>
      <w:r>
        <w:t></w:t>
      </w:r>
      <w:r>
        <w:rPr>
          <w:rFonts w:hint="eastAsia"/>
        </w:rPr>
        <w:t>історіографічний</w:t>
      </w:r>
      <w:r>
        <w:t></w:t>
      </w:r>
      <w:r>
        <w:rPr>
          <w:rFonts w:hint="eastAsia"/>
        </w:rPr>
        <w:t>аспект</w:t>
      </w:r>
      <w:r>
        <w:t></w:t>
      </w:r>
      <w:r>
        <w:rPr>
          <w:rFonts w:hint="eastAsia"/>
        </w:rPr>
        <w:t>досліджень</w:t>
      </w:r>
      <w:r>
        <w:t></w:t>
      </w:r>
      <w:r>
        <w:rPr>
          <w:rFonts w:hint="eastAsia"/>
        </w:rPr>
        <w:t>Ю</w:t>
      </w:r>
      <w:r>
        <w:t></w:t>
      </w:r>
      <w:r>
        <w:t></w:t>
      </w:r>
      <w:r>
        <w:rPr>
          <w:rFonts w:hint="eastAsia"/>
        </w:rPr>
        <w:t>Фігурного</w:t>
      </w:r>
      <w:r>
        <w:t></w:t>
      </w:r>
    </w:p>
    <w:p w:rsidR="00DB3DB2" w:rsidRDefault="00DB3DB2" w:rsidP="00DB3DB2">
      <w:r>
        <w:rPr>
          <w:rFonts w:hint="eastAsia"/>
        </w:rPr>
        <w:t>який</w:t>
      </w:r>
      <w:r>
        <w:t></w:t>
      </w:r>
      <w:r>
        <w:rPr>
          <w:rFonts w:hint="eastAsia"/>
        </w:rPr>
        <w:t>присвятив</w:t>
      </w:r>
      <w:r>
        <w:t></w:t>
      </w:r>
      <w:r>
        <w:rPr>
          <w:rFonts w:hint="eastAsia"/>
        </w:rPr>
        <w:t>низку</w:t>
      </w:r>
      <w:r>
        <w:t></w:t>
      </w:r>
      <w:r>
        <w:rPr>
          <w:rFonts w:hint="eastAsia"/>
        </w:rPr>
        <w:t>праць</w:t>
      </w:r>
      <w:r>
        <w:t></w:t>
      </w:r>
      <w:r>
        <w:rPr>
          <w:rFonts w:hint="eastAsia"/>
        </w:rPr>
        <w:t>проблемі</w:t>
      </w:r>
      <w:r>
        <w:t></w:t>
      </w:r>
      <w:r>
        <w:rPr>
          <w:rFonts w:hint="eastAsia"/>
        </w:rPr>
        <w:t>етногенезу</w:t>
      </w:r>
      <w:r>
        <w:t></w:t>
      </w:r>
      <w:r>
        <w:rPr>
          <w:rFonts w:hint="eastAsia"/>
        </w:rPr>
        <w:t>українського</w:t>
      </w:r>
      <w:r>
        <w:t></w:t>
      </w:r>
      <w:r>
        <w:rPr>
          <w:rFonts w:hint="eastAsia"/>
        </w:rPr>
        <w:t>народу</w:t>
      </w:r>
      <w:r>
        <w:t></w:t>
      </w:r>
      <w:r>
        <w:t></w:t>
      </w:r>
      <w:r>
        <w:rPr>
          <w:rFonts w:hint="eastAsia"/>
        </w:rPr>
        <w:t>Важливе</w:t>
      </w:r>
    </w:p>
    <w:p w:rsidR="00DB3DB2" w:rsidRDefault="00DB3DB2" w:rsidP="00DB3DB2">
      <w:r>
        <w:rPr>
          <w:rFonts w:hint="eastAsia"/>
        </w:rPr>
        <w:t>значення</w:t>
      </w:r>
      <w:r>
        <w:t></w:t>
      </w:r>
      <w:r>
        <w:rPr>
          <w:rFonts w:hint="eastAsia"/>
        </w:rPr>
        <w:t>для</w:t>
      </w:r>
      <w:r>
        <w:t></w:t>
      </w:r>
      <w:r>
        <w:rPr>
          <w:rFonts w:hint="eastAsia"/>
        </w:rPr>
        <w:t>нашої</w:t>
      </w:r>
      <w:r>
        <w:t></w:t>
      </w:r>
      <w:r>
        <w:rPr>
          <w:rFonts w:hint="eastAsia"/>
        </w:rPr>
        <w:t>роботи</w:t>
      </w:r>
      <w:r>
        <w:t></w:t>
      </w:r>
      <w:r>
        <w:rPr>
          <w:rFonts w:hint="eastAsia"/>
        </w:rPr>
        <w:t>мають</w:t>
      </w:r>
      <w:r>
        <w:t></w:t>
      </w:r>
      <w:r>
        <w:rPr>
          <w:rFonts w:hint="eastAsia"/>
        </w:rPr>
        <w:t>історіографічні</w:t>
      </w:r>
      <w:r>
        <w:t></w:t>
      </w:r>
      <w:r>
        <w:rPr>
          <w:rFonts w:hint="eastAsia"/>
        </w:rPr>
        <w:t>дослідження</w:t>
      </w:r>
      <w:r>
        <w:t></w:t>
      </w:r>
      <w:r>
        <w:t></w:t>
      </w:r>
      <w:r>
        <w:rPr>
          <w:rFonts w:hint="eastAsia"/>
        </w:rPr>
        <w:t>що</w:t>
      </w:r>
      <w:r>
        <w:t></w:t>
      </w:r>
      <w:r>
        <w:rPr>
          <w:rFonts w:hint="eastAsia"/>
        </w:rPr>
        <w:t>вийшли</w:t>
      </w:r>
    </w:p>
    <w:p w:rsidR="00DB3DB2" w:rsidRDefault="00DB3DB2" w:rsidP="00DB3DB2">
      <w:r>
        <w:rPr>
          <w:rFonts w:hint="eastAsia"/>
        </w:rPr>
        <w:t>останнім</w:t>
      </w:r>
      <w:r>
        <w:t></w:t>
      </w:r>
      <w:r>
        <w:rPr>
          <w:rFonts w:hint="eastAsia"/>
        </w:rPr>
        <w:t>часом</w:t>
      </w:r>
      <w:r>
        <w:t></w:t>
      </w:r>
      <w:r>
        <w:t></w:t>
      </w:r>
      <w:r>
        <w:rPr>
          <w:rFonts w:hint="eastAsia"/>
        </w:rPr>
        <w:t>В</w:t>
      </w:r>
      <w:r>
        <w:t></w:t>
      </w:r>
      <w:r>
        <w:rPr>
          <w:rFonts w:hint="eastAsia"/>
        </w:rPr>
        <w:t>даному</w:t>
      </w:r>
      <w:r>
        <w:t></w:t>
      </w:r>
      <w:r>
        <w:rPr>
          <w:rFonts w:hint="eastAsia"/>
        </w:rPr>
        <w:t>контексті</w:t>
      </w:r>
      <w:r>
        <w:t></w:t>
      </w:r>
      <w:r>
        <w:rPr>
          <w:rFonts w:hint="eastAsia"/>
        </w:rPr>
        <w:t>варто</w:t>
      </w:r>
      <w:r>
        <w:t></w:t>
      </w:r>
      <w:r>
        <w:rPr>
          <w:rFonts w:hint="eastAsia"/>
        </w:rPr>
        <w:t>виділити</w:t>
      </w:r>
      <w:r>
        <w:t></w:t>
      </w:r>
      <w:r>
        <w:rPr>
          <w:rFonts w:hint="eastAsia"/>
        </w:rPr>
        <w:t>статті</w:t>
      </w:r>
      <w:r>
        <w:t></w:t>
      </w:r>
      <w:r>
        <w:rPr>
          <w:rFonts w:hint="eastAsia"/>
        </w:rPr>
        <w:t>К</w:t>
      </w:r>
      <w:r>
        <w:t></w:t>
      </w:r>
      <w:r>
        <w:t></w:t>
      </w:r>
      <w:r>
        <w:rPr>
          <w:rFonts w:hint="eastAsia"/>
        </w:rPr>
        <w:t>Івангородського</w:t>
      </w:r>
      <w:r>
        <w:t></w:t>
      </w:r>
      <w:r>
        <w:t></w:t>
      </w:r>
      <w:r>
        <w:rPr>
          <w:rFonts w:hint="eastAsia"/>
        </w:rPr>
        <w:t>в</w:t>
      </w:r>
    </w:p>
    <w:p w:rsidR="00DB3DB2" w:rsidRDefault="00DB3DB2" w:rsidP="00DB3DB2">
      <w:r>
        <w:rPr>
          <w:rFonts w:hint="eastAsia"/>
        </w:rPr>
        <w:t>яких</w:t>
      </w:r>
      <w:r>
        <w:t></w:t>
      </w:r>
      <w:r>
        <w:rPr>
          <w:rFonts w:hint="eastAsia"/>
        </w:rPr>
        <w:t>розглядаються</w:t>
      </w:r>
      <w:r>
        <w:t></w:t>
      </w:r>
      <w:r>
        <w:rPr>
          <w:rFonts w:hint="eastAsia"/>
        </w:rPr>
        <w:t>новітні</w:t>
      </w:r>
      <w:r>
        <w:t></w:t>
      </w:r>
      <w:r>
        <w:rPr>
          <w:rFonts w:hint="eastAsia"/>
        </w:rPr>
        <w:t>підходи</w:t>
      </w:r>
      <w:r>
        <w:t></w:t>
      </w:r>
      <w:r>
        <w:rPr>
          <w:rFonts w:hint="eastAsia"/>
        </w:rPr>
        <w:t>вчених</w:t>
      </w:r>
      <w:r>
        <w:t></w:t>
      </w:r>
      <w:r>
        <w:rPr>
          <w:rFonts w:hint="eastAsia"/>
        </w:rPr>
        <w:t>до</w:t>
      </w:r>
      <w:r>
        <w:t></w:t>
      </w:r>
      <w:r>
        <w:rPr>
          <w:rFonts w:hint="eastAsia"/>
        </w:rPr>
        <w:t>проблеми</w:t>
      </w:r>
      <w:r>
        <w:t></w:t>
      </w:r>
      <w:r>
        <w:rPr>
          <w:rFonts w:hint="eastAsia"/>
        </w:rPr>
        <w:t>етногенезу</w:t>
      </w:r>
    </w:p>
    <w:p w:rsidR="00DB3DB2" w:rsidRDefault="00DB3DB2" w:rsidP="00DB3DB2">
      <w:r>
        <w:rPr>
          <w:rFonts w:hint="eastAsia"/>
        </w:rPr>
        <w:t>українського</w:t>
      </w:r>
      <w:r>
        <w:t></w:t>
      </w:r>
      <w:r>
        <w:rPr>
          <w:rFonts w:hint="eastAsia"/>
        </w:rPr>
        <w:t>народу</w:t>
      </w:r>
      <w:r>
        <w:t></w:t>
      </w:r>
      <w:r>
        <w:rPr>
          <w:rFonts w:hint="eastAsia"/>
        </w:rPr>
        <w:t>на</w:t>
      </w:r>
      <w:r>
        <w:t></w:t>
      </w:r>
      <w:r>
        <w:rPr>
          <w:rFonts w:hint="eastAsia"/>
        </w:rPr>
        <w:t>пострадянському</w:t>
      </w:r>
      <w:r>
        <w:t></w:t>
      </w:r>
      <w:r>
        <w:rPr>
          <w:rFonts w:hint="eastAsia"/>
        </w:rPr>
        <w:t>просторі</w:t>
      </w:r>
      <w:r>
        <w:t></w:t>
      </w:r>
      <w:r>
        <w:t></w:t>
      </w:r>
      <w:r>
        <w:rPr>
          <w:rFonts w:hint="eastAsia"/>
        </w:rPr>
        <w:t>На</w:t>
      </w:r>
      <w:r>
        <w:t></w:t>
      </w:r>
      <w:r>
        <w:rPr>
          <w:rFonts w:hint="eastAsia"/>
        </w:rPr>
        <w:t>сучасному</w:t>
      </w:r>
      <w:r>
        <w:t></w:t>
      </w:r>
      <w:r>
        <w:rPr>
          <w:rFonts w:hint="eastAsia"/>
        </w:rPr>
        <w:t>етапі</w:t>
      </w:r>
    </w:p>
    <w:p w:rsidR="00DB3DB2" w:rsidRDefault="00DB3DB2" w:rsidP="00DB3DB2">
      <w:r>
        <w:rPr>
          <w:rFonts w:hint="eastAsia"/>
        </w:rPr>
        <w:t>виходять</w:t>
      </w:r>
      <w:r>
        <w:t></w:t>
      </w:r>
      <w:r>
        <w:rPr>
          <w:rFonts w:hint="eastAsia"/>
        </w:rPr>
        <w:t>також</w:t>
      </w:r>
      <w:r>
        <w:t></w:t>
      </w:r>
      <w:r>
        <w:rPr>
          <w:rFonts w:hint="eastAsia"/>
        </w:rPr>
        <w:t>дисертаційні</w:t>
      </w:r>
      <w:r>
        <w:t></w:t>
      </w:r>
      <w:r>
        <w:rPr>
          <w:rFonts w:hint="eastAsia"/>
        </w:rPr>
        <w:t>дослідження</w:t>
      </w:r>
      <w:r>
        <w:t></w:t>
      </w:r>
      <w:r>
        <w:t></w:t>
      </w:r>
      <w:r>
        <w:rPr>
          <w:rFonts w:hint="eastAsia"/>
        </w:rPr>
        <w:t>які</w:t>
      </w:r>
      <w:r>
        <w:t></w:t>
      </w:r>
      <w:r>
        <w:rPr>
          <w:rFonts w:hint="eastAsia"/>
        </w:rPr>
        <w:t>торкаються</w:t>
      </w:r>
      <w:r>
        <w:t></w:t>
      </w:r>
      <w:r>
        <w:rPr>
          <w:rFonts w:hint="eastAsia"/>
        </w:rPr>
        <w:t>проблеми</w:t>
      </w:r>
      <w:r>
        <w:t></w:t>
      </w:r>
      <w:r>
        <w:rPr>
          <w:rFonts w:hint="eastAsia"/>
        </w:rPr>
        <w:t>етно</w:t>
      </w:r>
      <w:r>
        <w:t></w:t>
      </w:r>
      <w:r>
        <w:t></w:t>
      </w:r>
      <w:r>
        <w:rPr>
          <w:rFonts w:hint="eastAsia"/>
        </w:rPr>
        <w:t>та</w:t>
      </w:r>
    </w:p>
    <w:p w:rsidR="00DB3DB2" w:rsidRDefault="00DB3DB2" w:rsidP="00DB3DB2">
      <w:r>
        <w:rPr>
          <w:rFonts w:hint="eastAsia"/>
        </w:rPr>
        <w:t>націогенезу</w:t>
      </w:r>
      <w:r>
        <w:t></w:t>
      </w:r>
      <w:r>
        <w:rPr>
          <w:rFonts w:hint="eastAsia"/>
        </w:rPr>
        <w:t>українського</w:t>
      </w:r>
      <w:r>
        <w:t></w:t>
      </w:r>
      <w:r>
        <w:rPr>
          <w:rFonts w:hint="eastAsia"/>
        </w:rPr>
        <w:t>народу</w:t>
      </w:r>
      <w:r>
        <w:t></w:t>
      </w:r>
      <w:r>
        <w:rPr>
          <w:rFonts w:hint="eastAsia"/>
        </w:rPr>
        <w:t>та</w:t>
      </w:r>
      <w:r>
        <w:t></w:t>
      </w:r>
      <w:r>
        <w:rPr>
          <w:rFonts w:hint="eastAsia"/>
        </w:rPr>
        <w:t>відповідних</w:t>
      </w:r>
      <w:r>
        <w:t></w:t>
      </w:r>
      <w:r>
        <w:rPr>
          <w:rFonts w:hint="eastAsia"/>
        </w:rPr>
        <w:t>розділах</w:t>
      </w:r>
      <w:r>
        <w:t></w:t>
      </w:r>
      <w:r>
        <w:rPr>
          <w:rFonts w:hint="eastAsia"/>
        </w:rPr>
        <w:t>містять</w:t>
      </w:r>
    </w:p>
    <w:p w:rsidR="00DB3DB2" w:rsidRDefault="00DB3DB2" w:rsidP="00DB3DB2">
      <w:r>
        <w:rPr>
          <w:rFonts w:hint="eastAsia"/>
        </w:rPr>
        <w:t>історіографічні</w:t>
      </w:r>
      <w:r>
        <w:t></w:t>
      </w:r>
      <w:r>
        <w:rPr>
          <w:rFonts w:hint="eastAsia"/>
        </w:rPr>
        <w:t>узагальнення</w:t>
      </w:r>
      <w:r>
        <w:t></w:t>
      </w:r>
      <w:r>
        <w:t></w:t>
      </w:r>
      <w:r>
        <w:rPr>
          <w:rFonts w:hint="eastAsia"/>
        </w:rPr>
        <w:t>Особливо</w:t>
      </w:r>
      <w:r>
        <w:t></w:t>
      </w:r>
      <w:r>
        <w:rPr>
          <w:rFonts w:hint="eastAsia"/>
        </w:rPr>
        <w:t>цікаві</w:t>
      </w:r>
      <w:r>
        <w:t></w:t>
      </w:r>
      <w:r>
        <w:rPr>
          <w:rFonts w:hint="eastAsia"/>
        </w:rPr>
        <w:t>в</w:t>
      </w:r>
      <w:r>
        <w:t></w:t>
      </w:r>
      <w:r>
        <w:rPr>
          <w:rFonts w:hint="eastAsia"/>
        </w:rPr>
        <w:t>контексті</w:t>
      </w:r>
      <w:r>
        <w:t></w:t>
      </w:r>
      <w:r>
        <w:rPr>
          <w:rFonts w:hint="eastAsia"/>
        </w:rPr>
        <w:t>нашого</w:t>
      </w:r>
      <w:r>
        <w:t></w:t>
      </w:r>
      <w:r>
        <w:rPr>
          <w:rFonts w:hint="eastAsia"/>
        </w:rPr>
        <w:t>дослідження</w:t>
      </w:r>
    </w:p>
    <w:p w:rsidR="00DB3DB2" w:rsidRDefault="00DB3DB2" w:rsidP="00DB3DB2">
      <w:r>
        <w:rPr>
          <w:rFonts w:hint="eastAsia"/>
        </w:rPr>
        <w:t>праці</w:t>
      </w:r>
      <w:r>
        <w:t></w:t>
      </w:r>
      <w:r>
        <w:t></w:t>
      </w:r>
      <w:r>
        <w:rPr>
          <w:rFonts w:hint="eastAsia"/>
        </w:rPr>
        <w:t>присвячені</w:t>
      </w:r>
      <w:r>
        <w:t></w:t>
      </w:r>
      <w:r>
        <w:rPr>
          <w:rFonts w:hint="eastAsia"/>
        </w:rPr>
        <w:t>окремим</w:t>
      </w:r>
      <w:r>
        <w:t></w:t>
      </w:r>
      <w:r>
        <w:rPr>
          <w:rFonts w:hint="eastAsia"/>
        </w:rPr>
        <w:t>особистостям</w:t>
      </w:r>
      <w:r>
        <w:t></w:t>
      </w:r>
      <w:r>
        <w:t></w:t>
      </w:r>
      <w:r>
        <w:rPr>
          <w:rFonts w:hint="eastAsia"/>
        </w:rPr>
        <w:t>як</w:t>
      </w:r>
      <w:r>
        <w:t></w:t>
      </w:r>
      <w:r>
        <w:rPr>
          <w:rFonts w:hint="eastAsia"/>
        </w:rPr>
        <w:t>розробляли</w:t>
      </w:r>
      <w:r>
        <w:t></w:t>
      </w:r>
      <w:r>
        <w:rPr>
          <w:rFonts w:hint="eastAsia"/>
        </w:rPr>
        <w:t>концепції</w:t>
      </w:r>
      <w:r>
        <w:t></w:t>
      </w:r>
      <w:r>
        <w:rPr>
          <w:rFonts w:hint="eastAsia"/>
        </w:rPr>
        <w:t>етногенезу</w:t>
      </w:r>
    </w:p>
    <w:p w:rsidR="00DB3DB2" w:rsidRDefault="00DB3DB2" w:rsidP="00DB3DB2">
      <w:r>
        <w:rPr>
          <w:rFonts w:hint="eastAsia"/>
        </w:rPr>
        <w:t>українського</w:t>
      </w:r>
      <w:r>
        <w:t></w:t>
      </w:r>
      <w:r>
        <w:rPr>
          <w:rFonts w:hint="eastAsia"/>
        </w:rPr>
        <w:t>народу</w:t>
      </w:r>
      <w:r>
        <w:t></w:t>
      </w:r>
      <w:r>
        <w:t></w:t>
      </w:r>
      <w:r>
        <w:rPr>
          <w:rFonts w:hint="eastAsia"/>
        </w:rPr>
        <w:t>Окремо</w:t>
      </w:r>
      <w:r>
        <w:t></w:t>
      </w:r>
      <w:r>
        <w:rPr>
          <w:rFonts w:hint="eastAsia"/>
        </w:rPr>
        <w:t>варто</w:t>
      </w:r>
      <w:r>
        <w:t></w:t>
      </w:r>
      <w:r>
        <w:rPr>
          <w:rFonts w:hint="eastAsia"/>
        </w:rPr>
        <w:t>виділити</w:t>
      </w:r>
      <w:r>
        <w:t></w:t>
      </w:r>
      <w:r>
        <w:rPr>
          <w:rFonts w:hint="eastAsia"/>
        </w:rPr>
        <w:t>історіографічні</w:t>
      </w:r>
      <w:r>
        <w:t></w:t>
      </w:r>
      <w:r>
        <w:rPr>
          <w:rFonts w:hint="eastAsia"/>
        </w:rPr>
        <w:t>дисертаційні</w:t>
      </w:r>
    </w:p>
    <w:p w:rsidR="00DB3DB2" w:rsidRDefault="00DB3DB2" w:rsidP="00DB3DB2">
      <w:r>
        <w:rPr>
          <w:rFonts w:hint="eastAsia"/>
        </w:rPr>
        <w:t>дослідження</w:t>
      </w:r>
      <w:r>
        <w:t></w:t>
      </w:r>
      <w:r>
        <w:rPr>
          <w:rFonts w:hint="eastAsia"/>
        </w:rPr>
        <w:t>А</w:t>
      </w:r>
      <w:r>
        <w:t></w:t>
      </w:r>
      <w:r>
        <w:t></w:t>
      </w:r>
      <w:r>
        <w:rPr>
          <w:rFonts w:hint="eastAsia"/>
        </w:rPr>
        <w:t>Момрика</w:t>
      </w:r>
      <w:r>
        <w:t></w:t>
      </w:r>
      <w:r>
        <w:rPr>
          <w:rFonts w:hint="eastAsia"/>
        </w:rPr>
        <w:t>та</w:t>
      </w:r>
      <w:r>
        <w:t></w:t>
      </w:r>
      <w:r>
        <w:rPr>
          <w:rFonts w:hint="eastAsia"/>
        </w:rPr>
        <w:t>О</w:t>
      </w:r>
      <w:r>
        <w:t></w:t>
      </w:r>
      <w:r>
        <w:t></w:t>
      </w:r>
      <w:r>
        <w:rPr>
          <w:rFonts w:hint="eastAsia"/>
        </w:rPr>
        <w:t>Шакурової</w:t>
      </w:r>
      <w:r>
        <w:t></w:t>
      </w:r>
      <w:r>
        <w:t></w:t>
      </w:r>
      <w:r>
        <w:rPr>
          <w:rFonts w:hint="eastAsia"/>
        </w:rPr>
        <w:t>які</w:t>
      </w:r>
      <w:r>
        <w:t></w:t>
      </w:r>
      <w:r>
        <w:rPr>
          <w:rFonts w:hint="eastAsia"/>
        </w:rPr>
        <w:t>торкаються</w:t>
      </w:r>
      <w:r>
        <w:t></w:t>
      </w:r>
      <w:r>
        <w:rPr>
          <w:rFonts w:hint="eastAsia"/>
        </w:rPr>
        <w:t>дослідження</w:t>
      </w:r>
    </w:p>
    <w:p w:rsidR="00DB3DB2" w:rsidRDefault="00DB3DB2" w:rsidP="00DB3DB2">
      <w:r>
        <w:rPr>
          <w:rFonts w:hint="eastAsia"/>
        </w:rPr>
        <w:t>поставленої</w:t>
      </w:r>
      <w:r>
        <w:t></w:t>
      </w:r>
      <w:r>
        <w:rPr>
          <w:rFonts w:hint="eastAsia"/>
        </w:rPr>
        <w:t>нами</w:t>
      </w:r>
      <w:r>
        <w:t></w:t>
      </w:r>
      <w:r>
        <w:rPr>
          <w:rFonts w:hint="eastAsia"/>
        </w:rPr>
        <w:t>проблеми</w:t>
      </w:r>
      <w:r>
        <w:t></w:t>
      </w:r>
    </w:p>
    <w:p w:rsidR="00DB3DB2" w:rsidRDefault="00DB3DB2" w:rsidP="00DB3DB2">
      <w:r>
        <w:rPr>
          <w:rFonts w:hint="eastAsia"/>
        </w:rPr>
        <w:t>–</w:t>
      </w:r>
      <w:r>
        <w:t></w:t>
      </w:r>
      <w:r>
        <w:rPr>
          <w:rFonts w:hint="eastAsia"/>
        </w:rPr>
        <w:t>В</w:t>
      </w:r>
      <w:r>
        <w:t></w:t>
      </w:r>
      <w:r>
        <w:rPr>
          <w:rFonts w:hint="eastAsia"/>
        </w:rPr>
        <w:t>другій</w:t>
      </w:r>
      <w:r>
        <w:t></w:t>
      </w:r>
      <w:r>
        <w:rPr>
          <w:rFonts w:hint="eastAsia"/>
        </w:rPr>
        <w:t>половині</w:t>
      </w:r>
      <w:r>
        <w:t></w:t>
      </w:r>
      <w:r>
        <w:rPr>
          <w:rFonts w:hint="eastAsia"/>
        </w:rPr>
        <w:t>ХІХ</w:t>
      </w:r>
      <w:r>
        <w:t></w:t>
      </w:r>
      <w:r>
        <w:rPr>
          <w:rFonts w:hint="eastAsia"/>
        </w:rPr>
        <w:t>–</w:t>
      </w:r>
      <w:r>
        <w:t></w:t>
      </w:r>
      <w:r>
        <w:rPr>
          <w:rFonts w:hint="eastAsia"/>
        </w:rPr>
        <w:t>на</w:t>
      </w:r>
      <w:r>
        <w:t></w:t>
      </w:r>
      <w:r>
        <w:rPr>
          <w:rFonts w:hint="eastAsia"/>
        </w:rPr>
        <w:t>початку</w:t>
      </w:r>
      <w:r>
        <w:t></w:t>
      </w:r>
      <w:r>
        <w:rPr>
          <w:rFonts w:hint="eastAsia"/>
        </w:rPr>
        <w:t>ХХ</w:t>
      </w:r>
      <w:r>
        <w:t></w:t>
      </w:r>
      <w:r>
        <w:rPr>
          <w:rFonts w:hint="eastAsia"/>
        </w:rPr>
        <w:t>століття</w:t>
      </w:r>
      <w:r>
        <w:t></w:t>
      </w:r>
      <w:r>
        <w:rPr>
          <w:rFonts w:hint="eastAsia"/>
        </w:rPr>
        <w:t>відбулося</w:t>
      </w:r>
      <w:r>
        <w:t></w:t>
      </w:r>
      <w:r>
        <w:rPr>
          <w:rFonts w:hint="eastAsia"/>
        </w:rPr>
        <w:t>утвердження</w:t>
      </w:r>
    </w:p>
    <w:p w:rsidR="00DB3DB2" w:rsidRDefault="00DB3DB2" w:rsidP="00DB3DB2">
      <w:r>
        <w:rPr>
          <w:rFonts w:hint="eastAsia"/>
        </w:rPr>
        <w:t>української</w:t>
      </w:r>
      <w:r>
        <w:t></w:t>
      </w:r>
      <w:r>
        <w:rPr>
          <w:rFonts w:hint="eastAsia"/>
        </w:rPr>
        <w:t>національної</w:t>
      </w:r>
      <w:r>
        <w:t></w:t>
      </w:r>
      <w:r>
        <w:rPr>
          <w:rFonts w:hint="eastAsia"/>
        </w:rPr>
        <w:t>науки</w:t>
      </w:r>
      <w:r>
        <w:t></w:t>
      </w:r>
      <w:r>
        <w:t></w:t>
      </w:r>
      <w:r>
        <w:rPr>
          <w:rFonts w:hint="eastAsia"/>
        </w:rPr>
        <w:t>В</w:t>
      </w:r>
      <w:r>
        <w:t></w:t>
      </w:r>
      <w:r>
        <w:rPr>
          <w:rFonts w:hint="eastAsia"/>
        </w:rPr>
        <w:t>результаті</w:t>
      </w:r>
      <w:r>
        <w:t></w:t>
      </w:r>
      <w:r>
        <w:rPr>
          <w:rFonts w:hint="eastAsia"/>
        </w:rPr>
        <w:t>цього</w:t>
      </w:r>
      <w:r>
        <w:t></w:t>
      </w:r>
      <w:r>
        <w:rPr>
          <w:rFonts w:hint="eastAsia"/>
        </w:rPr>
        <w:t>в</w:t>
      </w:r>
      <w:r>
        <w:t></w:t>
      </w:r>
      <w:r>
        <w:rPr>
          <w:rFonts w:hint="eastAsia"/>
        </w:rPr>
        <w:t>українській</w:t>
      </w:r>
      <w:r>
        <w:t></w:t>
      </w:r>
      <w:r>
        <w:rPr>
          <w:rFonts w:hint="eastAsia"/>
        </w:rPr>
        <w:t>історіографії</w:t>
      </w:r>
      <w:r>
        <w:t></w:t>
      </w:r>
      <w:r>
        <w:rPr>
          <w:rFonts w:hint="eastAsia"/>
        </w:rPr>
        <w:t>в</w:t>
      </w:r>
    </w:p>
    <w:p w:rsidR="00DB3DB2" w:rsidRDefault="00DB3DB2" w:rsidP="00DB3DB2">
      <w:r>
        <w:rPr>
          <w:rFonts w:hint="eastAsia"/>
        </w:rPr>
        <w:t>цей</w:t>
      </w:r>
      <w:r>
        <w:t></w:t>
      </w:r>
      <w:r>
        <w:rPr>
          <w:rFonts w:hint="eastAsia"/>
        </w:rPr>
        <w:t>час</w:t>
      </w:r>
      <w:r>
        <w:t></w:t>
      </w:r>
      <w:r>
        <w:rPr>
          <w:rFonts w:hint="eastAsia"/>
        </w:rPr>
        <w:t>формується</w:t>
      </w:r>
      <w:r>
        <w:t></w:t>
      </w:r>
      <w:r>
        <w:rPr>
          <w:rFonts w:hint="eastAsia"/>
        </w:rPr>
        <w:t>теоретичне</w:t>
      </w:r>
      <w:r>
        <w:t></w:t>
      </w:r>
      <w:r>
        <w:rPr>
          <w:rFonts w:hint="eastAsia"/>
        </w:rPr>
        <w:t>підґрунтя</w:t>
      </w:r>
      <w:r>
        <w:t></w:t>
      </w:r>
      <w:r>
        <w:rPr>
          <w:rFonts w:hint="eastAsia"/>
        </w:rPr>
        <w:t>наукових</w:t>
      </w:r>
      <w:r>
        <w:t></w:t>
      </w:r>
      <w:r>
        <w:rPr>
          <w:rFonts w:hint="eastAsia"/>
        </w:rPr>
        <w:t>концепцій</w:t>
      </w:r>
      <w:r>
        <w:t></w:t>
      </w:r>
      <w:r>
        <w:rPr>
          <w:rFonts w:hint="eastAsia"/>
        </w:rPr>
        <w:t>етно</w:t>
      </w:r>
      <w:r>
        <w:t></w:t>
      </w:r>
      <w:r>
        <w:t></w:t>
      </w:r>
      <w:r>
        <w:rPr>
          <w:rFonts w:hint="eastAsia"/>
        </w:rPr>
        <w:t>та</w:t>
      </w:r>
    </w:p>
    <w:p w:rsidR="00DB3DB2" w:rsidRDefault="00DB3DB2" w:rsidP="00DB3DB2">
      <w:r>
        <w:rPr>
          <w:rFonts w:hint="eastAsia"/>
        </w:rPr>
        <w:t>націогенезу</w:t>
      </w:r>
      <w:r>
        <w:t></w:t>
      </w:r>
      <w:r>
        <w:rPr>
          <w:rFonts w:hint="eastAsia"/>
        </w:rPr>
        <w:t>українського</w:t>
      </w:r>
      <w:r>
        <w:t></w:t>
      </w:r>
      <w:r>
        <w:rPr>
          <w:rFonts w:hint="eastAsia"/>
        </w:rPr>
        <w:t>народу</w:t>
      </w:r>
      <w:r>
        <w:t></w:t>
      </w:r>
      <w:r>
        <w:t></w:t>
      </w:r>
      <w:r>
        <w:rPr>
          <w:rFonts w:hint="eastAsia"/>
        </w:rPr>
        <w:t>Відмінності</w:t>
      </w:r>
      <w:r>
        <w:t></w:t>
      </w:r>
      <w:r>
        <w:rPr>
          <w:rFonts w:hint="eastAsia"/>
        </w:rPr>
        <w:t>української</w:t>
      </w:r>
      <w:r>
        <w:t></w:t>
      </w:r>
      <w:r>
        <w:rPr>
          <w:rFonts w:hint="eastAsia"/>
        </w:rPr>
        <w:t>національної</w:t>
      </w:r>
    </w:p>
    <w:p w:rsidR="00DB3DB2" w:rsidRDefault="00DB3DB2" w:rsidP="00DB3DB2">
      <w:r>
        <w:rPr>
          <w:rFonts w:hint="eastAsia"/>
        </w:rPr>
        <w:t>історіографії</w:t>
      </w:r>
      <w:r>
        <w:t></w:t>
      </w:r>
      <w:r>
        <w:rPr>
          <w:rFonts w:hint="eastAsia"/>
        </w:rPr>
        <w:t>в</w:t>
      </w:r>
      <w:r>
        <w:t></w:t>
      </w:r>
      <w:r>
        <w:rPr>
          <w:rFonts w:hint="eastAsia"/>
        </w:rPr>
        <w:t>зазначеному</w:t>
      </w:r>
      <w:r>
        <w:t></w:t>
      </w:r>
      <w:r>
        <w:rPr>
          <w:rFonts w:hint="eastAsia"/>
        </w:rPr>
        <w:t>питанні</w:t>
      </w:r>
      <w:r>
        <w:t></w:t>
      </w:r>
      <w:r>
        <w:rPr>
          <w:rFonts w:hint="eastAsia"/>
        </w:rPr>
        <w:t>особливо</w:t>
      </w:r>
      <w:r>
        <w:t></w:t>
      </w:r>
      <w:r>
        <w:rPr>
          <w:rFonts w:hint="eastAsia"/>
        </w:rPr>
        <w:t>яскраво</w:t>
      </w:r>
      <w:r>
        <w:t></w:t>
      </w:r>
      <w:r>
        <w:rPr>
          <w:rFonts w:hint="eastAsia"/>
        </w:rPr>
        <w:t>помітні</w:t>
      </w:r>
      <w:r>
        <w:t></w:t>
      </w:r>
      <w:r>
        <w:rPr>
          <w:rFonts w:hint="eastAsia"/>
        </w:rPr>
        <w:t>в</w:t>
      </w:r>
      <w:r>
        <w:t></w:t>
      </w:r>
      <w:r>
        <w:rPr>
          <w:rFonts w:hint="eastAsia"/>
        </w:rPr>
        <w:t>порівнянні</w:t>
      </w:r>
      <w:r>
        <w:t></w:t>
      </w:r>
      <w:r>
        <w:rPr>
          <w:rFonts w:hint="eastAsia"/>
        </w:rPr>
        <w:t>з</w:t>
      </w:r>
    </w:p>
    <w:p w:rsidR="00DB3DB2" w:rsidRDefault="00DB3DB2" w:rsidP="00DB3DB2">
      <w:r>
        <w:rPr>
          <w:rFonts w:hint="eastAsia"/>
        </w:rPr>
        <w:t>тогочасною</w:t>
      </w:r>
      <w:r>
        <w:t></w:t>
      </w:r>
      <w:r>
        <w:rPr>
          <w:rFonts w:hint="eastAsia"/>
        </w:rPr>
        <w:t>російською</w:t>
      </w:r>
      <w:r>
        <w:t></w:t>
      </w:r>
      <w:r>
        <w:rPr>
          <w:rFonts w:hint="eastAsia"/>
        </w:rPr>
        <w:t>та</w:t>
      </w:r>
      <w:r>
        <w:t></w:t>
      </w:r>
      <w:r>
        <w:rPr>
          <w:rFonts w:hint="eastAsia"/>
        </w:rPr>
        <w:t>польською</w:t>
      </w:r>
      <w:r>
        <w:t></w:t>
      </w:r>
      <w:r>
        <w:rPr>
          <w:rFonts w:hint="eastAsia"/>
        </w:rPr>
        <w:t>історіографією</w:t>
      </w:r>
      <w:r>
        <w:t></w:t>
      </w:r>
      <w:r>
        <w:t></w:t>
      </w:r>
      <w:r>
        <w:rPr>
          <w:rFonts w:hint="eastAsia"/>
        </w:rPr>
        <w:t>Водночас</w:t>
      </w:r>
      <w:r>
        <w:t></w:t>
      </w:r>
      <w:r>
        <w:rPr>
          <w:rFonts w:hint="eastAsia"/>
        </w:rPr>
        <w:t>ми</w:t>
      </w:r>
      <w:r>
        <w:t></w:t>
      </w:r>
      <w:r>
        <w:rPr>
          <w:rFonts w:hint="eastAsia"/>
        </w:rPr>
        <w:t>можемо</w:t>
      </w:r>
    </w:p>
    <w:p w:rsidR="00DB3DB2" w:rsidRDefault="00DB3DB2" w:rsidP="00DB3DB2">
      <w:r>
        <w:rPr>
          <w:rFonts w:hint="eastAsia"/>
        </w:rPr>
        <w:t>говорити</w:t>
      </w:r>
      <w:r>
        <w:t></w:t>
      </w:r>
      <w:r>
        <w:rPr>
          <w:rFonts w:hint="eastAsia"/>
        </w:rPr>
        <w:t>про</w:t>
      </w:r>
      <w:r>
        <w:t></w:t>
      </w:r>
      <w:r>
        <w:rPr>
          <w:rFonts w:hint="eastAsia"/>
        </w:rPr>
        <w:t>відсутність</w:t>
      </w:r>
      <w:r>
        <w:t></w:t>
      </w:r>
      <w:r>
        <w:rPr>
          <w:rFonts w:hint="eastAsia"/>
        </w:rPr>
        <w:t>спеціальних</w:t>
      </w:r>
      <w:r>
        <w:t></w:t>
      </w:r>
      <w:r>
        <w:rPr>
          <w:rFonts w:hint="eastAsia"/>
        </w:rPr>
        <w:t>історіографічних</w:t>
      </w:r>
      <w:r>
        <w:t></w:t>
      </w:r>
      <w:r>
        <w:rPr>
          <w:rFonts w:hint="eastAsia"/>
        </w:rPr>
        <w:t>досліджень</w:t>
      </w:r>
      <w:r>
        <w:t></w:t>
      </w:r>
      <w:r>
        <w:rPr>
          <w:rFonts w:hint="eastAsia"/>
        </w:rPr>
        <w:t>з</w:t>
      </w:r>
    </w:p>
    <w:p w:rsidR="00DB3DB2" w:rsidRDefault="00DB3DB2" w:rsidP="00DB3DB2">
      <w:r>
        <w:rPr>
          <w:rFonts w:hint="eastAsia"/>
        </w:rPr>
        <w:t>поставленої</w:t>
      </w:r>
      <w:r>
        <w:t></w:t>
      </w:r>
      <w:r>
        <w:rPr>
          <w:rFonts w:hint="eastAsia"/>
        </w:rPr>
        <w:t>нами</w:t>
      </w:r>
      <w:r>
        <w:t></w:t>
      </w:r>
      <w:r>
        <w:rPr>
          <w:rFonts w:hint="eastAsia"/>
        </w:rPr>
        <w:t>проблеми</w:t>
      </w:r>
      <w:r>
        <w:t></w:t>
      </w:r>
      <w:r>
        <w:rPr>
          <w:rFonts w:hint="eastAsia"/>
        </w:rPr>
        <w:t>в</w:t>
      </w:r>
      <w:r>
        <w:t></w:t>
      </w:r>
      <w:r>
        <w:rPr>
          <w:rFonts w:hint="eastAsia"/>
        </w:rPr>
        <w:t>цей</w:t>
      </w:r>
      <w:r>
        <w:t></w:t>
      </w:r>
      <w:r>
        <w:rPr>
          <w:rFonts w:hint="eastAsia"/>
        </w:rPr>
        <w:t>період</w:t>
      </w:r>
      <w:r>
        <w:t></w:t>
      </w:r>
      <w:r>
        <w:t></w:t>
      </w:r>
      <w:r>
        <w:rPr>
          <w:rFonts w:hint="eastAsia"/>
        </w:rPr>
        <w:t>хоча</w:t>
      </w:r>
      <w:r>
        <w:t></w:t>
      </w:r>
      <w:r>
        <w:rPr>
          <w:rFonts w:hint="eastAsia"/>
        </w:rPr>
        <w:t>історіографічний</w:t>
      </w:r>
      <w:r>
        <w:t></w:t>
      </w:r>
      <w:r>
        <w:rPr>
          <w:rFonts w:hint="eastAsia"/>
        </w:rPr>
        <w:t>дискурс</w:t>
      </w:r>
      <w:r>
        <w:t></w:t>
      </w:r>
      <w:r>
        <w:rPr>
          <w:rFonts w:hint="eastAsia"/>
        </w:rPr>
        <w:t>в</w:t>
      </w:r>
      <w:r>
        <w:t></w:t>
      </w:r>
      <w:r>
        <w:rPr>
          <w:rFonts w:hint="eastAsia"/>
        </w:rPr>
        <w:t>цей</w:t>
      </w:r>
    </w:p>
    <w:p w:rsidR="00DB3DB2" w:rsidRDefault="00DB3DB2" w:rsidP="00DB3DB2">
      <w:r>
        <w:rPr>
          <w:rFonts w:hint="eastAsia"/>
        </w:rPr>
        <w:t>час</w:t>
      </w:r>
      <w:r>
        <w:t></w:t>
      </w:r>
      <w:r>
        <w:rPr>
          <w:rFonts w:hint="eastAsia"/>
        </w:rPr>
        <w:t>був</w:t>
      </w:r>
      <w:r>
        <w:t></w:t>
      </w:r>
      <w:r>
        <w:rPr>
          <w:rFonts w:hint="eastAsia"/>
        </w:rPr>
        <w:t>безпосередньо</w:t>
      </w:r>
      <w:r>
        <w:t></w:t>
      </w:r>
      <w:r>
        <w:rPr>
          <w:rFonts w:hint="eastAsia"/>
        </w:rPr>
        <w:t>пов’язаний</w:t>
      </w:r>
      <w:r>
        <w:t></w:t>
      </w:r>
      <w:r>
        <w:rPr>
          <w:rFonts w:hint="eastAsia"/>
        </w:rPr>
        <w:t>з</w:t>
      </w:r>
      <w:r>
        <w:t></w:t>
      </w:r>
      <w:r>
        <w:rPr>
          <w:rFonts w:hint="eastAsia"/>
        </w:rPr>
        <w:t>етногенетичною</w:t>
      </w:r>
      <w:r>
        <w:t></w:t>
      </w:r>
      <w:r>
        <w:rPr>
          <w:rFonts w:hint="eastAsia"/>
        </w:rPr>
        <w:t>проблематикою</w:t>
      </w:r>
      <w:r>
        <w:t></w:t>
      </w:r>
      <w:r>
        <w:t></w:t>
      </w:r>
      <w:r>
        <w:rPr>
          <w:rFonts w:hint="eastAsia"/>
        </w:rPr>
        <w:t>Ця</w:t>
      </w:r>
    </w:p>
    <w:p w:rsidR="00DB3DB2" w:rsidRDefault="00DB3DB2" w:rsidP="00DB3DB2">
      <w:r>
        <w:rPr>
          <w:rFonts w:hint="eastAsia"/>
        </w:rPr>
        <w:t>проблема</w:t>
      </w:r>
      <w:r>
        <w:t></w:t>
      </w:r>
      <w:r>
        <w:rPr>
          <w:rFonts w:hint="eastAsia"/>
        </w:rPr>
        <w:t>набуває</w:t>
      </w:r>
      <w:r>
        <w:t></w:t>
      </w:r>
      <w:r>
        <w:rPr>
          <w:rFonts w:hint="eastAsia"/>
        </w:rPr>
        <w:t>особливої</w:t>
      </w:r>
      <w:r>
        <w:t></w:t>
      </w:r>
      <w:r>
        <w:rPr>
          <w:rFonts w:hint="eastAsia"/>
        </w:rPr>
        <w:t>гостроти</w:t>
      </w:r>
      <w:r>
        <w:t></w:t>
      </w:r>
      <w:r>
        <w:t></w:t>
      </w:r>
      <w:r>
        <w:rPr>
          <w:rFonts w:hint="eastAsia"/>
        </w:rPr>
        <w:t>особливо</w:t>
      </w:r>
      <w:r>
        <w:t></w:t>
      </w:r>
      <w:r>
        <w:rPr>
          <w:rFonts w:hint="eastAsia"/>
        </w:rPr>
        <w:t>в</w:t>
      </w:r>
      <w:r>
        <w:t></w:t>
      </w:r>
      <w:r>
        <w:rPr>
          <w:rFonts w:hint="eastAsia"/>
        </w:rPr>
        <w:t>контексті</w:t>
      </w:r>
      <w:r>
        <w:t></w:t>
      </w:r>
      <w:r>
        <w:rPr>
          <w:rFonts w:hint="eastAsia"/>
        </w:rPr>
        <w:t>критики</w:t>
      </w:r>
    </w:p>
    <w:p w:rsidR="00DB3DB2" w:rsidRDefault="00DB3DB2" w:rsidP="00DB3DB2">
      <w:r>
        <w:rPr>
          <w:rFonts w:hint="eastAsia"/>
        </w:rPr>
        <w:t>українськими</w:t>
      </w:r>
      <w:r>
        <w:t></w:t>
      </w:r>
      <w:r>
        <w:rPr>
          <w:rFonts w:hint="eastAsia"/>
        </w:rPr>
        <w:t>істориками</w:t>
      </w:r>
      <w:r>
        <w:t></w:t>
      </w:r>
      <w:r>
        <w:rPr>
          <w:rFonts w:hint="eastAsia"/>
        </w:rPr>
        <w:t>погодінської</w:t>
      </w:r>
      <w:r>
        <w:t></w:t>
      </w:r>
      <w:r>
        <w:rPr>
          <w:rFonts w:hint="eastAsia"/>
        </w:rPr>
        <w:t>концепції</w:t>
      </w:r>
      <w:r>
        <w:t></w:t>
      </w:r>
      <w:r>
        <w:t></w:t>
      </w:r>
      <w:r>
        <w:rPr>
          <w:rFonts w:hint="eastAsia"/>
        </w:rPr>
        <w:t>відповідно</w:t>
      </w:r>
      <w:r>
        <w:t></w:t>
      </w:r>
      <w:r>
        <w:rPr>
          <w:rFonts w:hint="eastAsia"/>
        </w:rPr>
        <w:t>до</w:t>
      </w:r>
      <w:r>
        <w:t></w:t>
      </w:r>
      <w:r>
        <w:rPr>
          <w:rFonts w:hint="eastAsia"/>
        </w:rPr>
        <w:t>якої</w:t>
      </w:r>
      <w:r>
        <w:t></w:t>
      </w:r>
      <w:r>
        <w:rPr>
          <w:rFonts w:hint="eastAsia"/>
        </w:rPr>
        <w:t>українці</w:t>
      </w:r>
      <w:r>
        <w:t></w:t>
      </w:r>
      <w:r>
        <w:rPr>
          <w:rFonts w:hint="eastAsia"/>
        </w:rPr>
        <w:t>не</w:t>
      </w:r>
    </w:p>
    <w:p w:rsidR="00DB3DB2" w:rsidRDefault="00DB3DB2" w:rsidP="00DB3DB2">
      <w:r>
        <w:rPr>
          <w:rFonts w:hint="eastAsia"/>
        </w:rPr>
        <w:t>мали</w:t>
      </w:r>
      <w:r>
        <w:t></w:t>
      </w:r>
      <w:r>
        <w:rPr>
          <w:rFonts w:hint="eastAsia"/>
        </w:rPr>
        <w:t>жодного</w:t>
      </w:r>
      <w:r>
        <w:t></w:t>
      </w:r>
      <w:r>
        <w:rPr>
          <w:rFonts w:hint="eastAsia"/>
        </w:rPr>
        <w:t>відношення</w:t>
      </w:r>
      <w:r>
        <w:t></w:t>
      </w:r>
      <w:r>
        <w:rPr>
          <w:rFonts w:hint="eastAsia"/>
        </w:rPr>
        <w:t>до</w:t>
      </w:r>
      <w:r>
        <w:t></w:t>
      </w:r>
      <w:r>
        <w:rPr>
          <w:rFonts w:hint="eastAsia"/>
        </w:rPr>
        <w:t>історії</w:t>
      </w:r>
      <w:r>
        <w:t></w:t>
      </w:r>
      <w:r>
        <w:rPr>
          <w:rFonts w:hint="eastAsia"/>
        </w:rPr>
        <w:t>Київської</w:t>
      </w:r>
      <w:r>
        <w:t></w:t>
      </w:r>
      <w:r>
        <w:rPr>
          <w:rFonts w:hint="eastAsia"/>
        </w:rPr>
        <w:t>Русі</w:t>
      </w:r>
      <w:r>
        <w:t></w:t>
      </w:r>
    </w:p>
    <w:p w:rsidR="00DB3DB2" w:rsidRDefault="00DB3DB2" w:rsidP="00DB3DB2">
      <w:r>
        <w:rPr>
          <w:rFonts w:hint="eastAsia"/>
        </w:rPr>
        <w:t>Концепція</w:t>
      </w:r>
      <w:r>
        <w:t></w:t>
      </w:r>
      <w:r>
        <w:rPr>
          <w:rFonts w:hint="eastAsia"/>
        </w:rPr>
        <w:t>М</w:t>
      </w:r>
      <w:r>
        <w:t></w:t>
      </w:r>
      <w:r>
        <w:t></w:t>
      </w:r>
      <w:r>
        <w:rPr>
          <w:rFonts w:hint="eastAsia"/>
        </w:rPr>
        <w:t>Погодіна</w:t>
      </w:r>
      <w:r>
        <w:t></w:t>
      </w:r>
      <w:r>
        <w:rPr>
          <w:rFonts w:hint="eastAsia"/>
        </w:rPr>
        <w:t>призвела</w:t>
      </w:r>
      <w:r>
        <w:t></w:t>
      </w:r>
      <w:r>
        <w:rPr>
          <w:rFonts w:hint="eastAsia"/>
        </w:rPr>
        <w:t>до</w:t>
      </w:r>
      <w:r>
        <w:t></w:t>
      </w:r>
      <w:r>
        <w:rPr>
          <w:rFonts w:hint="eastAsia"/>
        </w:rPr>
        <w:t>того</w:t>
      </w:r>
      <w:r>
        <w:t></w:t>
      </w:r>
      <w:r>
        <w:t></w:t>
      </w:r>
      <w:r>
        <w:rPr>
          <w:rFonts w:hint="eastAsia"/>
        </w:rPr>
        <w:t>що</w:t>
      </w:r>
      <w:r>
        <w:t></w:t>
      </w:r>
      <w:r>
        <w:rPr>
          <w:rFonts w:hint="eastAsia"/>
        </w:rPr>
        <w:t>проблема</w:t>
      </w:r>
      <w:r>
        <w:t></w:t>
      </w:r>
      <w:r>
        <w:rPr>
          <w:rFonts w:hint="eastAsia"/>
        </w:rPr>
        <w:t>києворуської</w:t>
      </w:r>
    </w:p>
    <w:p w:rsidR="00DB3DB2" w:rsidRDefault="00DB3DB2" w:rsidP="00DB3DB2">
      <w:r>
        <w:rPr>
          <w:rFonts w:hint="eastAsia"/>
        </w:rPr>
        <w:t>спадщини</w:t>
      </w:r>
      <w:r>
        <w:t></w:t>
      </w:r>
      <w:r>
        <w:rPr>
          <w:rFonts w:hint="eastAsia"/>
        </w:rPr>
        <w:t>почала</w:t>
      </w:r>
      <w:r>
        <w:t></w:t>
      </w:r>
      <w:r>
        <w:rPr>
          <w:rFonts w:hint="eastAsia"/>
        </w:rPr>
        <w:t>жваво</w:t>
      </w:r>
      <w:r>
        <w:t></w:t>
      </w:r>
      <w:r>
        <w:rPr>
          <w:rFonts w:hint="eastAsia"/>
        </w:rPr>
        <w:t>обговорюватися</w:t>
      </w:r>
      <w:r>
        <w:t></w:t>
      </w:r>
      <w:r>
        <w:rPr>
          <w:rFonts w:hint="eastAsia"/>
        </w:rPr>
        <w:t>в</w:t>
      </w:r>
      <w:r>
        <w:t></w:t>
      </w:r>
      <w:r>
        <w:rPr>
          <w:rFonts w:hint="eastAsia"/>
        </w:rPr>
        <w:t>наукових</w:t>
      </w:r>
      <w:r>
        <w:t></w:t>
      </w:r>
      <w:r>
        <w:rPr>
          <w:rFonts w:hint="eastAsia"/>
        </w:rPr>
        <w:t>колах</w:t>
      </w:r>
      <w:r>
        <w:t></w:t>
      </w:r>
      <w:r>
        <w:t></w:t>
      </w:r>
      <w:r>
        <w:rPr>
          <w:rFonts w:hint="eastAsia"/>
        </w:rPr>
        <w:t>Відповідно</w:t>
      </w:r>
      <w:r>
        <w:t></w:t>
      </w:r>
      <w:r>
        <w:rPr>
          <w:rFonts w:hint="eastAsia"/>
        </w:rPr>
        <w:t>питання</w:t>
      </w:r>
    </w:p>
    <w:p w:rsidR="00DB3DB2" w:rsidRDefault="00DB3DB2" w:rsidP="00DB3DB2">
      <w:r>
        <w:rPr>
          <w:rFonts w:hint="eastAsia"/>
        </w:rPr>
        <w:t>дослідження</w:t>
      </w:r>
      <w:r>
        <w:t></w:t>
      </w:r>
      <w:r>
        <w:rPr>
          <w:rFonts w:hint="eastAsia"/>
        </w:rPr>
        <w:t>етногенезу</w:t>
      </w:r>
      <w:r>
        <w:t></w:t>
      </w:r>
      <w:r>
        <w:rPr>
          <w:rFonts w:hint="eastAsia"/>
        </w:rPr>
        <w:t>українського</w:t>
      </w:r>
      <w:r>
        <w:t></w:t>
      </w:r>
      <w:r>
        <w:rPr>
          <w:rFonts w:hint="eastAsia"/>
        </w:rPr>
        <w:t>народу</w:t>
      </w:r>
      <w:r>
        <w:t></w:t>
      </w:r>
      <w:r>
        <w:rPr>
          <w:rFonts w:hint="eastAsia"/>
        </w:rPr>
        <w:t>також</w:t>
      </w:r>
      <w:r>
        <w:t></w:t>
      </w:r>
      <w:r>
        <w:rPr>
          <w:rFonts w:hint="eastAsia"/>
        </w:rPr>
        <w:t>було</w:t>
      </w:r>
      <w:r>
        <w:t></w:t>
      </w:r>
      <w:r>
        <w:rPr>
          <w:rFonts w:hint="eastAsia"/>
        </w:rPr>
        <w:t>переведено</w:t>
      </w:r>
      <w:r>
        <w:t></w:t>
      </w:r>
      <w:r>
        <w:rPr>
          <w:rFonts w:hint="eastAsia"/>
        </w:rPr>
        <w:t>в</w:t>
      </w:r>
      <w:r>
        <w:t></w:t>
      </w:r>
      <w:r>
        <w:rPr>
          <w:rFonts w:hint="eastAsia"/>
        </w:rPr>
        <w:t>ранг</w:t>
      </w:r>
    </w:p>
    <w:p w:rsidR="00DB3DB2" w:rsidRDefault="00DB3DB2" w:rsidP="00DB3DB2">
      <w:r>
        <w:rPr>
          <w:rFonts w:hint="eastAsia"/>
        </w:rPr>
        <w:t>актуальних</w:t>
      </w:r>
      <w:r>
        <w:t></w:t>
      </w:r>
      <w:r>
        <w:t></w:t>
      </w:r>
      <w:r>
        <w:rPr>
          <w:rFonts w:hint="eastAsia"/>
        </w:rPr>
        <w:t>оскільки</w:t>
      </w:r>
      <w:r>
        <w:t></w:t>
      </w:r>
      <w:r>
        <w:rPr>
          <w:rFonts w:hint="eastAsia"/>
        </w:rPr>
        <w:t>воно</w:t>
      </w:r>
      <w:r>
        <w:t></w:t>
      </w:r>
      <w:r>
        <w:rPr>
          <w:rFonts w:hint="eastAsia"/>
        </w:rPr>
        <w:t>було</w:t>
      </w:r>
      <w:r>
        <w:t></w:t>
      </w:r>
      <w:r>
        <w:rPr>
          <w:rFonts w:hint="eastAsia"/>
        </w:rPr>
        <w:t>складовою</w:t>
      </w:r>
      <w:r>
        <w:t></w:t>
      </w:r>
      <w:r>
        <w:rPr>
          <w:rFonts w:hint="eastAsia"/>
        </w:rPr>
        <w:t>частиною</w:t>
      </w:r>
      <w:r>
        <w:t></w:t>
      </w:r>
      <w:r>
        <w:rPr>
          <w:rFonts w:hint="eastAsia"/>
        </w:rPr>
        <w:t>більш</w:t>
      </w:r>
      <w:r>
        <w:t></w:t>
      </w:r>
      <w:r>
        <w:rPr>
          <w:rFonts w:hint="eastAsia"/>
        </w:rPr>
        <w:t>широкої</w:t>
      </w:r>
      <w:r>
        <w:t></w:t>
      </w:r>
      <w:r>
        <w:rPr>
          <w:rFonts w:hint="eastAsia"/>
        </w:rPr>
        <w:t>проблеми</w:t>
      </w:r>
      <w:r>
        <w:t></w:t>
      </w:r>
    </w:p>
    <w:p w:rsidR="00DB3DB2" w:rsidRDefault="00DB3DB2" w:rsidP="00DB3DB2">
      <w:r>
        <w:rPr>
          <w:rFonts w:hint="eastAsia"/>
        </w:rPr>
        <w:t>Як</w:t>
      </w:r>
      <w:r>
        <w:t></w:t>
      </w:r>
      <w:r>
        <w:rPr>
          <w:rFonts w:hint="eastAsia"/>
        </w:rPr>
        <w:t>наслідок</w:t>
      </w:r>
      <w:r>
        <w:t></w:t>
      </w:r>
      <w:r>
        <w:t></w:t>
      </w:r>
      <w:r>
        <w:rPr>
          <w:rFonts w:hint="eastAsia"/>
        </w:rPr>
        <w:t>вирішення</w:t>
      </w:r>
      <w:r>
        <w:t></w:t>
      </w:r>
      <w:r>
        <w:rPr>
          <w:rFonts w:hint="eastAsia"/>
        </w:rPr>
        <w:t>питання</w:t>
      </w:r>
      <w:r>
        <w:t></w:t>
      </w:r>
      <w:r>
        <w:rPr>
          <w:rFonts w:hint="eastAsia"/>
        </w:rPr>
        <w:t>походження</w:t>
      </w:r>
      <w:r>
        <w:t></w:t>
      </w:r>
      <w:r>
        <w:rPr>
          <w:rFonts w:hint="eastAsia"/>
        </w:rPr>
        <w:t>та</w:t>
      </w:r>
      <w:r>
        <w:t></w:t>
      </w:r>
      <w:r>
        <w:rPr>
          <w:rFonts w:hint="eastAsia"/>
        </w:rPr>
        <w:t>історичної</w:t>
      </w:r>
      <w:r>
        <w:t></w:t>
      </w:r>
      <w:r>
        <w:rPr>
          <w:rFonts w:hint="eastAsia"/>
        </w:rPr>
        <w:t>долі</w:t>
      </w:r>
      <w:r>
        <w:t></w:t>
      </w:r>
      <w:r>
        <w:rPr>
          <w:rFonts w:hint="eastAsia"/>
        </w:rPr>
        <w:t>українського</w:t>
      </w:r>
    </w:p>
    <w:p w:rsidR="00DB3DB2" w:rsidRDefault="00DB3DB2" w:rsidP="00DB3DB2">
      <w:r>
        <w:t></w:t>
      </w:r>
      <w:r>
        <w:t></w:t>
      </w:r>
      <w:r>
        <w:t></w:t>
      </w:r>
    </w:p>
    <w:p w:rsidR="00DB3DB2" w:rsidRDefault="00DB3DB2" w:rsidP="00DB3DB2">
      <w:r>
        <w:rPr>
          <w:rFonts w:hint="eastAsia"/>
        </w:rPr>
        <w:t>народу</w:t>
      </w:r>
      <w:r>
        <w:t></w:t>
      </w:r>
      <w:r>
        <w:rPr>
          <w:rFonts w:hint="eastAsia"/>
        </w:rPr>
        <w:t>могло</w:t>
      </w:r>
      <w:r>
        <w:t></w:t>
      </w:r>
      <w:r>
        <w:rPr>
          <w:rFonts w:hint="eastAsia"/>
        </w:rPr>
        <w:t>розв’язати</w:t>
      </w:r>
      <w:r>
        <w:t></w:t>
      </w:r>
      <w:r>
        <w:rPr>
          <w:rFonts w:hint="eastAsia"/>
        </w:rPr>
        <w:t>низку</w:t>
      </w:r>
      <w:r>
        <w:t></w:t>
      </w:r>
      <w:r>
        <w:rPr>
          <w:rFonts w:hint="eastAsia"/>
        </w:rPr>
        <w:t>інших</w:t>
      </w:r>
      <w:r>
        <w:t></w:t>
      </w:r>
      <w:r>
        <w:rPr>
          <w:rFonts w:hint="eastAsia"/>
        </w:rPr>
        <w:t>важливих</w:t>
      </w:r>
      <w:r>
        <w:t></w:t>
      </w:r>
      <w:r>
        <w:rPr>
          <w:rFonts w:hint="eastAsia"/>
        </w:rPr>
        <w:t>проблем</w:t>
      </w:r>
      <w:r>
        <w:t></w:t>
      </w:r>
      <w:r>
        <w:t></w:t>
      </w:r>
      <w:r>
        <w:rPr>
          <w:rFonts w:hint="eastAsia"/>
        </w:rPr>
        <w:t>зокрема</w:t>
      </w:r>
      <w:r>
        <w:t></w:t>
      </w:r>
      <w:r>
        <w:rPr>
          <w:rFonts w:hint="eastAsia"/>
        </w:rPr>
        <w:t>з’ясувати</w:t>
      </w:r>
    </w:p>
    <w:p w:rsidR="00DB3DB2" w:rsidRDefault="00DB3DB2" w:rsidP="00DB3DB2">
      <w:r>
        <w:rPr>
          <w:rFonts w:hint="eastAsia"/>
        </w:rPr>
        <w:t>тяглість</w:t>
      </w:r>
      <w:r>
        <w:t></w:t>
      </w:r>
      <w:r>
        <w:rPr>
          <w:rFonts w:hint="eastAsia"/>
        </w:rPr>
        <w:t>державницької</w:t>
      </w:r>
      <w:r>
        <w:t></w:t>
      </w:r>
      <w:r>
        <w:rPr>
          <w:rFonts w:hint="eastAsia"/>
        </w:rPr>
        <w:t>традиції</w:t>
      </w:r>
      <w:r>
        <w:t></w:t>
      </w:r>
      <w:r>
        <w:rPr>
          <w:rFonts w:hint="eastAsia"/>
        </w:rPr>
        <w:t>з</w:t>
      </w:r>
      <w:r>
        <w:t></w:t>
      </w:r>
      <w:r>
        <w:rPr>
          <w:rFonts w:hint="eastAsia"/>
        </w:rPr>
        <w:t>часів</w:t>
      </w:r>
      <w:r>
        <w:t></w:t>
      </w:r>
      <w:r>
        <w:rPr>
          <w:rFonts w:hint="eastAsia"/>
        </w:rPr>
        <w:t>Київської</w:t>
      </w:r>
      <w:r>
        <w:t></w:t>
      </w:r>
      <w:r>
        <w:rPr>
          <w:rFonts w:hint="eastAsia"/>
        </w:rPr>
        <w:t>Русі</w:t>
      </w:r>
      <w:r>
        <w:t></w:t>
      </w:r>
      <w:r>
        <w:t></w:t>
      </w:r>
      <w:r>
        <w:rPr>
          <w:rFonts w:hint="eastAsia"/>
        </w:rPr>
        <w:t>Це</w:t>
      </w:r>
      <w:r>
        <w:t></w:t>
      </w:r>
      <w:r>
        <w:t></w:t>
      </w:r>
      <w:r>
        <w:rPr>
          <w:rFonts w:hint="eastAsia"/>
        </w:rPr>
        <w:t>у</w:t>
      </w:r>
      <w:r>
        <w:t></w:t>
      </w:r>
      <w:r>
        <w:rPr>
          <w:rFonts w:hint="eastAsia"/>
        </w:rPr>
        <w:t>свою</w:t>
      </w:r>
      <w:r>
        <w:t></w:t>
      </w:r>
      <w:r>
        <w:rPr>
          <w:rFonts w:hint="eastAsia"/>
        </w:rPr>
        <w:t>чергу</w:t>
      </w:r>
      <w:r>
        <w:t></w:t>
      </w:r>
      <w:r>
        <w:t></w:t>
      </w:r>
      <w:r>
        <w:rPr>
          <w:rFonts w:hint="eastAsia"/>
        </w:rPr>
        <w:t>давало</w:t>
      </w:r>
    </w:p>
    <w:p w:rsidR="00DB3DB2" w:rsidRDefault="00DB3DB2" w:rsidP="00DB3DB2">
      <w:r>
        <w:rPr>
          <w:rFonts w:hint="eastAsia"/>
        </w:rPr>
        <w:t>можливість</w:t>
      </w:r>
      <w:r>
        <w:t></w:t>
      </w:r>
      <w:r>
        <w:rPr>
          <w:rFonts w:hint="eastAsia"/>
        </w:rPr>
        <w:t>визначити</w:t>
      </w:r>
      <w:r>
        <w:t></w:t>
      </w:r>
      <w:r>
        <w:rPr>
          <w:rFonts w:hint="eastAsia"/>
        </w:rPr>
        <w:t>державу</w:t>
      </w:r>
      <w:r>
        <w:t></w:t>
      </w:r>
      <w:r>
        <w:rPr>
          <w:rFonts w:hint="eastAsia"/>
        </w:rPr>
        <w:t>спадкоємицю</w:t>
      </w:r>
      <w:r>
        <w:t></w:t>
      </w:r>
      <w:r>
        <w:rPr>
          <w:rFonts w:hint="eastAsia"/>
        </w:rPr>
        <w:t>Київської</w:t>
      </w:r>
      <w:r>
        <w:t></w:t>
      </w:r>
      <w:r>
        <w:rPr>
          <w:rFonts w:hint="eastAsia"/>
        </w:rPr>
        <w:t>Русі</w:t>
      </w:r>
      <w:r>
        <w:t></w:t>
      </w:r>
      <w:r>
        <w:t></w:t>
      </w:r>
      <w:r>
        <w:rPr>
          <w:rFonts w:hint="eastAsia"/>
        </w:rPr>
        <w:t>на</w:t>
      </w:r>
      <w:r>
        <w:t></w:t>
      </w:r>
      <w:r>
        <w:rPr>
          <w:rFonts w:hint="eastAsia"/>
        </w:rPr>
        <w:t>яку</w:t>
      </w:r>
      <w:r>
        <w:t></w:t>
      </w:r>
      <w:r>
        <w:rPr>
          <w:rFonts w:hint="eastAsia"/>
        </w:rPr>
        <w:t>зазіхала</w:t>
      </w:r>
    </w:p>
    <w:p w:rsidR="00DB3DB2" w:rsidRDefault="00DB3DB2" w:rsidP="00DB3DB2">
      <w:r>
        <w:rPr>
          <w:rFonts w:hint="eastAsia"/>
        </w:rPr>
        <w:t>Російська</w:t>
      </w:r>
      <w:r>
        <w:t></w:t>
      </w:r>
      <w:r>
        <w:rPr>
          <w:rFonts w:hint="eastAsia"/>
        </w:rPr>
        <w:t>імперія</w:t>
      </w:r>
      <w:r>
        <w:t></w:t>
      </w:r>
    </w:p>
    <w:p w:rsidR="00DB3DB2" w:rsidRDefault="00DB3DB2" w:rsidP="00DB3DB2">
      <w:r>
        <w:rPr>
          <w:rFonts w:hint="eastAsia"/>
        </w:rPr>
        <w:t>Водночас</w:t>
      </w:r>
      <w:r>
        <w:t></w:t>
      </w:r>
      <w:r>
        <w:rPr>
          <w:rFonts w:hint="eastAsia"/>
        </w:rPr>
        <w:t>в</w:t>
      </w:r>
      <w:r>
        <w:t></w:t>
      </w:r>
      <w:r>
        <w:rPr>
          <w:rFonts w:hint="eastAsia"/>
        </w:rPr>
        <w:t>польській</w:t>
      </w:r>
      <w:r>
        <w:t></w:t>
      </w:r>
      <w:r>
        <w:rPr>
          <w:rFonts w:hint="eastAsia"/>
        </w:rPr>
        <w:t>історіографії</w:t>
      </w:r>
      <w:r>
        <w:t></w:t>
      </w:r>
      <w:r>
        <w:rPr>
          <w:rFonts w:hint="eastAsia"/>
        </w:rPr>
        <w:t>також</w:t>
      </w:r>
      <w:r>
        <w:t></w:t>
      </w:r>
      <w:r>
        <w:rPr>
          <w:rFonts w:hint="eastAsia"/>
        </w:rPr>
        <w:t>була</w:t>
      </w:r>
      <w:r>
        <w:t></w:t>
      </w:r>
      <w:r>
        <w:rPr>
          <w:rFonts w:hint="eastAsia"/>
        </w:rPr>
        <w:t>помітною</w:t>
      </w:r>
      <w:r>
        <w:t></w:t>
      </w:r>
      <w:r>
        <w:rPr>
          <w:rFonts w:hint="eastAsia"/>
        </w:rPr>
        <w:t>тенденція</w:t>
      </w:r>
    </w:p>
    <w:p w:rsidR="00DB3DB2" w:rsidRDefault="00DB3DB2" w:rsidP="00DB3DB2">
      <w:r>
        <w:rPr>
          <w:rFonts w:hint="eastAsia"/>
        </w:rPr>
        <w:t>ідеологічно</w:t>
      </w:r>
      <w:r>
        <w:t></w:t>
      </w:r>
      <w:r>
        <w:rPr>
          <w:rFonts w:hint="eastAsia"/>
        </w:rPr>
        <w:t>обґрунтувати</w:t>
      </w:r>
      <w:r>
        <w:t></w:t>
      </w:r>
      <w:r>
        <w:rPr>
          <w:rFonts w:hint="eastAsia"/>
        </w:rPr>
        <w:t>право</w:t>
      </w:r>
      <w:r>
        <w:t></w:t>
      </w:r>
      <w:r>
        <w:rPr>
          <w:rFonts w:hint="eastAsia"/>
        </w:rPr>
        <w:t>поляків</w:t>
      </w:r>
      <w:r>
        <w:t></w:t>
      </w:r>
      <w:r>
        <w:rPr>
          <w:rFonts w:hint="eastAsia"/>
        </w:rPr>
        <w:t>на</w:t>
      </w:r>
      <w:r>
        <w:t></w:t>
      </w:r>
      <w:r>
        <w:rPr>
          <w:rFonts w:hint="eastAsia"/>
        </w:rPr>
        <w:t>етнічні</w:t>
      </w:r>
      <w:r>
        <w:t></w:t>
      </w:r>
      <w:r>
        <w:rPr>
          <w:rFonts w:hint="eastAsia"/>
        </w:rPr>
        <w:t>українські</w:t>
      </w:r>
      <w:r>
        <w:t></w:t>
      </w:r>
      <w:r>
        <w:rPr>
          <w:rFonts w:hint="eastAsia"/>
        </w:rPr>
        <w:t>землі</w:t>
      </w:r>
      <w:r>
        <w:t></w:t>
      </w:r>
      <w:r>
        <w:t></w:t>
      </w:r>
      <w:r>
        <w:rPr>
          <w:rFonts w:hint="eastAsia"/>
        </w:rPr>
        <w:t>Це</w:t>
      </w:r>
    </w:p>
    <w:p w:rsidR="00DB3DB2" w:rsidRDefault="00DB3DB2" w:rsidP="00DB3DB2">
      <w:r>
        <w:rPr>
          <w:rFonts w:hint="eastAsia"/>
        </w:rPr>
        <w:t>пояснюється</w:t>
      </w:r>
      <w:r>
        <w:t></w:t>
      </w:r>
      <w:r>
        <w:rPr>
          <w:rFonts w:hint="eastAsia"/>
        </w:rPr>
        <w:t>перш</w:t>
      </w:r>
      <w:r>
        <w:t></w:t>
      </w:r>
      <w:r>
        <w:rPr>
          <w:rFonts w:hint="eastAsia"/>
        </w:rPr>
        <w:t>за</w:t>
      </w:r>
      <w:r>
        <w:t></w:t>
      </w:r>
      <w:r>
        <w:rPr>
          <w:rFonts w:hint="eastAsia"/>
        </w:rPr>
        <w:t>все</w:t>
      </w:r>
      <w:r>
        <w:t></w:t>
      </w:r>
      <w:r>
        <w:rPr>
          <w:rFonts w:hint="eastAsia"/>
        </w:rPr>
        <w:t>тим</w:t>
      </w:r>
      <w:r>
        <w:t></w:t>
      </w:r>
      <w:r>
        <w:t></w:t>
      </w:r>
      <w:r>
        <w:rPr>
          <w:rFonts w:hint="eastAsia"/>
        </w:rPr>
        <w:t>що</w:t>
      </w:r>
      <w:r>
        <w:t></w:t>
      </w:r>
      <w:r>
        <w:rPr>
          <w:rFonts w:hint="eastAsia"/>
        </w:rPr>
        <w:t>проблема</w:t>
      </w:r>
      <w:r>
        <w:t></w:t>
      </w:r>
      <w:r>
        <w:rPr>
          <w:rFonts w:hint="eastAsia"/>
        </w:rPr>
        <w:t>походження</w:t>
      </w:r>
      <w:r>
        <w:t></w:t>
      </w:r>
      <w:r>
        <w:rPr>
          <w:rFonts w:hint="eastAsia"/>
        </w:rPr>
        <w:t>українського</w:t>
      </w:r>
      <w:r>
        <w:t></w:t>
      </w:r>
      <w:r>
        <w:rPr>
          <w:rFonts w:hint="eastAsia"/>
        </w:rPr>
        <w:t>народу</w:t>
      </w:r>
      <w:r>
        <w:t></w:t>
      </w:r>
    </w:p>
    <w:p w:rsidR="00DB3DB2" w:rsidRDefault="00DB3DB2" w:rsidP="00DB3DB2">
      <w:r>
        <w:rPr>
          <w:rFonts w:hint="eastAsia"/>
        </w:rPr>
        <w:t>його</w:t>
      </w:r>
      <w:r>
        <w:t></w:t>
      </w:r>
      <w:r>
        <w:rPr>
          <w:rFonts w:hint="eastAsia"/>
        </w:rPr>
        <w:t>національного</w:t>
      </w:r>
      <w:r>
        <w:t></w:t>
      </w:r>
      <w:r>
        <w:rPr>
          <w:rFonts w:hint="eastAsia"/>
        </w:rPr>
        <w:t>та</w:t>
      </w:r>
      <w:r>
        <w:t></w:t>
      </w:r>
      <w:r>
        <w:rPr>
          <w:rFonts w:hint="eastAsia"/>
        </w:rPr>
        <w:t>державного</w:t>
      </w:r>
      <w:r>
        <w:t></w:t>
      </w:r>
      <w:r>
        <w:rPr>
          <w:rFonts w:hint="eastAsia"/>
        </w:rPr>
        <w:t>розвитку</w:t>
      </w:r>
      <w:r>
        <w:t></w:t>
      </w:r>
      <w:r>
        <w:rPr>
          <w:rFonts w:hint="eastAsia"/>
        </w:rPr>
        <w:t>завжди</w:t>
      </w:r>
      <w:r>
        <w:t></w:t>
      </w:r>
      <w:r>
        <w:rPr>
          <w:rFonts w:hint="eastAsia"/>
        </w:rPr>
        <w:t>розглядалася</w:t>
      </w:r>
      <w:r>
        <w:t></w:t>
      </w:r>
      <w:r>
        <w:rPr>
          <w:rFonts w:hint="eastAsia"/>
        </w:rPr>
        <w:t>в</w:t>
      </w:r>
      <w:r>
        <w:t></w:t>
      </w:r>
      <w:r>
        <w:rPr>
          <w:rFonts w:hint="eastAsia"/>
        </w:rPr>
        <w:t>контексті</w:t>
      </w:r>
    </w:p>
    <w:p w:rsidR="00DB3DB2" w:rsidRDefault="00DB3DB2" w:rsidP="00DB3DB2">
      <w:r>
        <w:rPr>
          <w:rFonts w:hint="eastAsia"/>
        </w:rPr>
        <w:t>суспільно</w:t>
      </w:r>
      <w:r>
        <w:t></w:t>
      </w:r>
      <w:r>
        <w:rPr>
          <w:rFonts w:hint="eastAsia"/>
        </w:rPr>
        <w:t>політичних</w:t>
      </w:r>
      <w:r>
        <w:t></w:t>
      </w:r>
      <w:r>
        <w:rPr>
          <w:rFonts w:hint="eastAsia"/>
        </w:rPr>
        <w:t>подій</w:t>
      </w:r>
      <w:r>
        <w:t></w:t>
      </w:r>
      <w:r>
        <w:rPr>
          <w:rFonts w:hint="eastAsia"/>
        </w:rPr>
        <w:t>з</w:t>
      </w:r>
      <w:r>
        <w:t></w:t>
      </w:r>
      <w:r>
        <w:rPr>
          <w:rFonts w:hint="eastAsia"/>
        </w:rPr>
        <w:t>урахуванням</w:t>
      </w:r>
      <w:r>
        <w:t></w:t>
      </w:r>
      <w:r>
        <w:rPr>
          <w:rFonts w:hint="eastAsia"/>
        </w:rPr>
        <w:t>впливів</w:t>
      </w:r>
      <w:r>
        <w:t></w:t>
      </w:r>
      <w:r>
        <w:rPr>
          <w:rFonts w:hint="eastAsia"/>
        </w:rPr>
        <w:t>сусідніх</w:t>
      </w:r>
      <w:r>
        <w:t></w:t>
      </w:r>
      <w:r>
        <w:rPr>
          <w:rFonts w:hint="eastAsia"/>
        </w:rPr>
        <w:t>країн</w:t>
      </w:r>
      <w:r>
        <w:t></w:t>
      </w:r>
      <w:r>
        <w:t></w:t>
      </w:r>
      <w:r>
        <w:rPr>
          <w:rFonts w:hint="eastAsia"/>
        </w:rPr>
        <w:t>до</w:t>
      </w:r>
      <w:r>
        <w:t></w:t>
      </w:r>
      <w:r>
        <w:rPr>
          <w:rFonts w:hint="eastAsia"/>
        </w:rPr>
        <w:t>складу</w:t>
      </w:r>
    </w:p>
    <w:p w:rsidR="00DB3DB2" w:rsidRDefault="00DB3DB2" w:rsidP="00DB3DB2">
      <w:r>
        <w:rPr>
          <w:rFonts w:hint="eastAsia"/>
        </w:rPr>
        <w:t>яких</w:t>
      </w:r>
      <w:r>
        <w:t></w:t>
      </w:r>
      <w:r>
        <w:rPr>
          <w:rFonts w:hint="eastAsia"/>
        </w:rPr>
        <w:t>входили</w:t>
      </w:r>
      <w:r>
        <w:t></w:t>
      </w:r>
      <w:r>
        <w:rPr>
          <w:rFonts w:hint="eastAsia"/>
        </w:rPr>
        <w:t>етнічні</w:t>
      </w:r>
      <w:r>
        <w:t></w:t>
      </w:r>
      <w:r>
        <w:rPr>
          <w:rFonts w:hint="eastAsia"/>
        </w:rPr>
        <w:t>українські</w:t>
      </w:r>
      <w:r>
        <w:t></w:t>
      </w:r>
      <w:r>
        <w:rPr>
          <w:rFonts w:hint="eastAsia"/>
        </w:rPr>
        <w:t>землі</w:t>
      </w:r>
      <w:r>
        <w:t></w:t>
      </w:r>
    </w:p>
    <w:p w:rsidR="00DB3DB2" w:rsidRDefault="00DB3DB2" w:rsidP="00DB3DB2">
      <w:r>
        <w:rPr>
          <w:rFonts w:hint="eastAsia"/>
        </w:rPr>
        <w:t>Тому</w:t>
      </w:r>
      <w:r>
        <w:t></w:t>
      </w:r>
      <w:r>
        <w:rPr>
          <w:rFonts w:hint="eastAsia"/>
        </w:rPr>
        <w:t>власне</w:t>
      </w:r>
      <w:r>
        <w:t></w:t>
      </w:r>
      <w:r>
        <w:rPr>
          <w:rFonts w:hint="eastAsia"/>
        </w:rPr>
        <w:t>низка</w:t>
      </w:r>
      <w:r>
        <w:t></w:t>
      </w:r>
      <w:r>
        <w:rPr>
          <w:rFonts w:hint="eastAsia"/>
        </w:rPr>
        <w:t>вчених</w:t>
      </w:r>
      <w:r>
        <w:t></w:t>
      </w:r>
      <w:r>
        <w:rPr>
          <w:rFonts w:hint="eastAsia"/>
        </w:rPr>
        <w:t>–</w:t>
      </w:r>
      <w:r>
        <w:t></w:t>
      </w:r>
      <w:r>
        <w:rPr>
          <w:rFonts w:hint="eastAsia"/>
        </w:rPr>
        <w:t>представників</w:t>
      </w:r>
      <w:r>
        <w:t></w:t>
      </w:r>
      <w:r>
        <w:rPr>
          <w:rFonts w:hint="eastAsia"/>
        </w:rPr>
        <w:t>української</w:t>
      </w:r>
      <w:r>
        <w:t></w:t>
      </w:r>
      <w:r>
        <w:rPr>
          <w:rFonts w:hint="eastAsia"/>
        </w:rPr>
        <w:t>національної</w:t>
      </w:r>
      <w:r>
        <w:t></w:t>
      </w:r>
      <w:r>
        <w:rPr>
          <w:rFonts w:hint="eastAsia"/>
        </w:rPr>
        <w:t>еліти</w:t>
      </w:r>
    </w:p>
    <w:p w:rsidR="00DB3DB2" w:rsidRDefault="00DB3DB2" w:rsidP="00DB3DB2">
      <w:r>
        <w:rPr>
          <w:rFonts w:hint="eastAsia"/>
        </w:rPr>
        <w:t>намагалися</w:t>
      </w:r>
      <w:r>
        <w:t></w:t>
      </w:r>
      <w:r>
        <w:rPr>
          <w:rFonts w:hint="eastAsia"/>
        </w:rPr>
        <w:t>спростувати</w:t>
      </w:r>
      <w:r>
        <w:t></w:t>
      </w:r>
      <w:r>
        <w:rPr>
          <w:rFonts w:hint="eastAsia"/>
        </w:rPr>
        <w:t>всю</w:t>
      </w:r>
      <w:r>
        <w:t></w:t>
      </w:r>
      <w:r>
        <w:rPr>
          <w:rFonts w:hint="eastAsia"/>
        </w:rPr>
        <w:t>абсурдність</w:t>
      </w:r>
      <w:r>
        <w:t></w:t>
      </w:r>
      <w:r>
        <w:rPr>
          <w:rFonts w:hint="eastAsia"/>
        </w:rPr>
        <w:t>цієї</w:t>
      </w:r>
      <w:r>
        <w:t></w:t>
      </w:r>
      <w:r>
        <w:rPr>
          <w:rFonts w:hint="eastAsia"/>
        </w:rPr>
        <w:t>теорії</w:t>
      </w:r>
      <w:r>
        <w:t></w:t>
      </w:r>
      <w:r>
        <w:rPr>
          <w:rFonts w:hint="eastAsia"/>
        </w:rPr>
        <w:t>наголошуючи</w:t>
      </w:r>
      <w:r>
        <w:t></w:t>
      </w:r>
      <w:r>
        <w:rPr>
          <w:rFonts w:hint="eastAsia"/>
        </w:rPr>
        <w:t>на</w:t>
      </w:r>
      <w:r>
        <w:t></w:t>
      </w:r>
      <w:r>
        <w:rPr>
          <w:rFonts w:hint="eastAsia"/>
        </w:rPr>
        <w:t>тому</w:t>
      </w:r>
      <w:r>
        <w:t></w:t>
      </w:r>
      <w:r>
        <w:t></w:t>
      </w:r>
      <w:r>
        <w:rPr>
          <w:rFonts w:hint="eastAsia"/>
        </w:rPr>
        <w:t>що</w:t>
      </w:r>
    </w:p>
    <w:p w:rsidR="00DB3DB2" w:rsidRDefault="00DB3DB2" w:rsidP="00DB3DB2">
      <w:r>
        <w:rPr>
          <w:rFonts w:hint="eastAsia"/>
        </w:rPr>
        <w:t>вона</w:t>
      </w:r>
      <w:r>
        <w:t></w:t>
      </w:r>
      <w:r>
        <w:rPr>
          <w:rFonts w:hint="eastAsia"/>
        </w:rPr>
        <w:t>є</w:t>
      </w:r>
      <w:r>
        <w:t></w:t>
      </w:r>
      <w:r>
        <w:rPr>
          <w:rFonts w:hint="eastAsia"/>
        </w:rPr>
        <w:t>бездоказовою</w:t>
      </w:r>
      <w:r>
        <w:t></w:t>
      </w:r>
      <w:r>
        <w:t></w:t>
      </w:r>
      <w:r>
        <w:rPr>
          <w:rFonts w:hint="eastAsia"/>
        </w:rPr>
        <w:t>Так</w:t>
      </w:r>
      <w:r>
        <w:t></w:t>
      </w:r>
      <w:r>
        <w:t></w:t>
      </w:r>
      <w:r>
        <w:rPr>
          <w:rFonts w:hint="eastAsia"/>
        </w:rPr>
        <w:t>зокрема</w:t>
      </w:r>
      <w:r>
        <w:t></w:t>
      </w:r>
      <w:r>
        <w:t></w:t>
      </w:r>
      <w:r>
        <w:rPr>
          <w:rFonts w:hint="eastAsia"/>
        </w:rPr>
        <w:t>В</w:t>
      </w:r>
      <w:r>
        <w:t></w:t>
      </w:r>
      <w:r>
        <w:t></w:t>
      </w:r>
      <w:r>
        <w:rPr>
          <w:rFonts w:hint="eastAsia"/>
        </w:rPr>
        <w:t>Антонович</w:t>
      </w:r>
      <w:r>
        <w:t></w:t>
      </w:r>
      <w:r>
        <w:rPr>
          <w:rFonts w:hint="eastAsia"/>
        </w:rPr>
        <w:t>відстоював</w:t>
      </w:r>
      <w:r>
        <w:t></w:t>
      </w:r>
      <w:r>
        <w:rPr>
          <w:rFonts w:hint="eastAsia"/>
        </w:rPr>
        <w:t>тезу</w:t>
      </w:r>
      <w:r>
        <w:t></w:t>
      </w:r>
      <w:r>
        <w:rPr>
          <w:rFonts w:hint="eastAsia"/>
        </w:rPr>
        <w:t>про</w:t>
      </w:r>
    </w:p>
    <w:p w:rsidR="00DB3DB2" w:rsidRDefault="00DB3DB2" w:rsidP="00DB3DB2">
      <w:r>
        <w:rPr>
          <w:rFonts w:hint="eastAsia"/>
        </w:rPr>
        <w:t>безперервність</w:t>
      </w:r>
      <w:r>
        <w:t></w:t>
      </w:r>
      <w:r>
        <w:rPr>
          <w:rFonts w:hint="eastAsia"/>
        </w:rPr>
        <w:t>розвитку</w:t>
      </w:r>
      <w:r>
        <w:t></w:t>
      </w:r>
      <w:r>
        <w:rPr>
          <w:rFonts w:hint="eastAsia"/>
        </w:rPr>
        <w:t>слов’янського</w:t>
      </w:r>
      <w:r>
        <w:t></w:t>
      </w:r>
      <w:r>
        <w:rPr>
          <w:rFonts w:hint="eastAsia"/>
        </w:rPr>
        <w:t>населення</w:t>
      </w:r>
      <w:r>
        <w:t></w:t>
      </w:r>
      <w:r>
        <w:rPr>
          <w:rFonts w:hint="eastAsia"/>
        </w:rPr>
        <w:t>Середнього</w:t>
      </w:r>
      <w:r>
        <w:t></w:t>
      </w:r>
      <w:r>
        <w:rPr>
          <w:rFonts w:hint="eastAsia"/>
        </w:rPr>
        <w:t>Придніпров’я</w:t>
      </w:r>
      <w:r>
        <w:t></w:t>
      </w:r>
      <w:r>
        <w:t></w:t>
      </w:r>
      <w:r>
        <w:rPr>
          <w:rFonts w:hint="eastAsia"/>
        </w:rPr>
        <w:t>з</w:t>
      </w:r>
    </w:p>
    <w:p w:rsidR="00DB3DB2" w:rsidRDefault="00DB3DB2" w:rsidP="00DB3DB2">
      <w:r>
        <w:rPr>
          <w:rFonts w:hint="eastAsia"/>
        </w:rPr>
        <w:t>якого</w:t>
      </w:r>
      <w:r>
        <w:t></w:t>
      </w:r>
      <w:r>
        <w:rPr>
          <w:rFonts w:hint="eastAsia"/>
        </w:rPr>
        <w:t>в</w:t>
      </w:r>
      <w:r>
        <w:t></w:t>
      </w:r>
      <w:r>
        <w:rPr>
          <w:rFonts w:hint="eastAsia"/>
        </w:rPr>
        <w:t>подальшому</w:t>
      </w:r>
      <w:r>
        <w:t></w:t>
      </w:r>
      <w:r>
        <w:rPr>
          <w:rFonts w:hint="eastAsia"/>
        </w:rPr>
        <w:t>сформувався</w:t>
      </w:r>
      <w:r>
        <w:t></w:t>
      </w:r>
      <w:r>
        <w:rPr>
          <w:rFonts w:hint="eastAsia"/>
        </w:rPr>
        <w:t>український</w:t>
      </w:r>
      <w:r>
        <w:t></w:t>
      </w:r>
      <w:r>
        <w:rPr>
          <w:rFonts w:hint="eastAsia"/>
        </w:rPr>
        <w:t>етнос</w:t>
      </w:r>
      <w:r>
        <w:t></w:t>
      </w:r>
      <w:r>
        <w:t></w:t>
      </w:r>
      <w:r>
        <w:rPr>
          <w:rFonts w:hint="eastAsia"/>
        </w:rPr>
        <w:t>Вчений</w:t>
      </w:r>
      <w:r>
        <w:t></w:t>
      </w:r>
      <w:r>
        <w:rPr>
          <w:rFonts w:hint="eastAsia"/>
        </w:rPr>
        <w:t>спростував</w:t>
      </w:r>
      <w:r>
        <w:t></w:t>
      </w:r>
      <w:r>
        <w:rPr>
          <w:rFonts w:hint="eastAsia"/>
        </w:rPr>
        <w:t>теорію</w:t>
      </w:r>
    </w:p>
    <w:p w:rsidR="00DB3DB2" w:rsidRDefault="00DB3DB2" w:rsidP="00DB3DB2">
      <w:r>
        <w:rPr>
          <w:rFonts w:hint="eastAsia"/>
        </w:rPr>
        <w:t>М</w:t>
      </w:r>
      <w:r>
        <w:t></w:t>
      </w:r>
      <w:r>
        <w:t></w:t>
      </w:r>
      <w:r>
        <w:rPr>
          <w:rFonts w:hint="eastAsia"/>
        </w:rPr>
        <w:t>Погодіна</w:t>
      </w:r>
      <w:r>
        <w:t></w:t>
      </w:r>
      <w:r>
        <w:rPr>
          <w:rFonts w:hint="eastAsia"/>
        </w:rPr>
        <w:t>про</w:t>
      </w:r>
      <w:r>
        <w:t></w:t>
      </w:r>
      <w:r>
        <w:rPr>
          <w:rFonts w:hint="eastAsia"/>
        </w:rPr>
        <w:t>міграцію</w:t>
      </w:r>
      <w:r>
        <w:t></w:t>
      </w:r>
      <w:r>
        <w:rPr>
          <w:rFonts w:hint="eastAsia"/>
        </w:rPr>
        <w:t>мешканців</w:t>
      </w:r>
      <w:r>
        <w:t></w:t>
      </w:r>
      <w:r>
        <w:rPr>
          <w:rFonts w:hint="eastAsia"/>
        </w:rPr>
        <w:t>Середнього</w:t>
      </w:r>
      <w:r>
        <w:t></w:t>
      </w:r>
      <w:r>
        <w:rPr>
          <w:rFonts w:hint="eastAsia"/>
        </w:rPr>
        <w:t>Подніпров’я</w:t>
      </w:r>
      <w:r>
        <w:t></w:t>
      </w:r>
      <w:r>
        <w:rPr>
          <w:rFonts w:hint="eastAsia"/>
        </w:rPr>
        <w:t>під</w:t>
      </w:r>
      <w:r>
        <w:t></w:t>
      </w:r>
      <w:r>
        <w:rPr>
          <w:rFonts w:hint="eastAsia"/>
        </w:rPr>
        <w:t>тиском</w:t>
      </w:r>
    </w:p>
    <w:p w:rsidR="00DB3DB2" w:rsidRDefault="00DB3DB2" w:rsidP="00DB3DB2">
      <w:r>
        <w:rPr>
          <w:rFonts w:hint="eastAsia"/>
        </w:rPr>
        <w:t>монголо</w:t>
      </w:r>
      <w:r>
        <w:t></w:t>
      </w:r>
      <w:r>
        <w:rPr>
          <w:rFonts w:hint="eastAsia"/>
        </w:rPr>
        <w:t>татар</w:t>
      </w:r>
      <w:r>
        <w:t></w:t>
      </w:r>
      <w:r>
        <w:rPr>
          <w:rFonts w:hint="eastAsia"/>
        </w:rPr>
        <w:t>на</w:t>
      </w:r>
      <w:r>
        <w:t></w:t>
      </w:r>
      <w:r>
        <w:rPr>
          <w:rFonts w:hint="eastAsia"/>
        </w:rPr>
        <w:t>північний</w:t>
      </w:r>
      <w:r>
        <w:t></w:t>
      </w:r>
      <w:r>
        <w:rPr>
          <w:rFonts w:hint="eastAsia"/>
        </w:rPr>
        <w:t>схід</w:t>
      </w:r>
      <w:r>
        <w:t></w:t>
      </w:r>
      <w:r>
        <w:rPr>
          <w:rFonts w:hint="eastAsia"/>
        </w:rPr>
        <w:t>та</w:t>
      </w:r>
      <w:r>
        <w:t></w:t>
      </w:r>
      <w:r>
        <w:rPr>
          <w:rFonts w:hint="eastAsia"/>
        </w:rPr>
        <w:t>його</w:t>
      </w:r>
      <w:r>
        <w:t></w:t>
      </w:r>
      <w:r>
        <w:rPr>
          <w:rFonts w:hint="eastAsia"/>
        </w:rPr>
        <w:t>подальшим</w:t>
      </w:r>
      <w:r>
        <w:t></w:t>
      </w:r>
      <w:r>
        <w:rPr>
          <w:rFonts w:hint="eastAsia"/>
        </w:rPr>
        <w:t>зайняттям</w:t>
      </w:r>
      <w:r>
        <w:t></w:t>
      </w:r>
      <w:r>
        <w:rPr>
          <w:rFonts w:hint="eastAsia"/>
        </w:rPr>
        <w:t>переселенцями</w:t>
      </w:r>
      <w:r>
        <w:t></w:t>
      </w:r>
      <w:r>
        <w:rPr>
          <w:rFonts w:hint="eastAsia"/>
        </w:rPr>
        <w:t>з</w:t>
      </w:r>
    </w:p>
    <w:p w:rsidR="00DB3DB2" w:rsidRDefault="00DB3DB2" w:rsidP="00DB3DB2">
      <w:r>
        <w:rPr>
          <w:rFonts w:hint="eastAsia"/>
        </w:rPr>
        <w:t>Карпат</w:t>
      </w:r>
      <w:r>
        <w:t></w:t>
      </w:r>
      <w:r>
        <w:rPr>
          <w:rFonts w:hint="eastAsia"/>
        </w:rPr>
        <w:t>разом</w:t>
      </w:r>
      <w:r>
        <w:t></w:t>
      </w:r>
      <w:r>
        <w:rPr>
          <w:rFonts w:hint="eastAsia"/>
        </w:rPr>
        <w:t>з</w:t>
      </w:r>
      <w:r>
        <w:t></w:t>
      </w:r>
      <w:r>
        <w:rPr>
          <w:rFonts w:hint="eastAsia"/>
        </w:rPr>
        <w:t>польською</w:t>
      </w:r>
      <w:r>
        <w:t></w:t>
      </w:r>
      <w:r>
        <w:rPr>
          <w:rFonts w:hint="eastAsia"/>
        </w:rPr>
        <w:t>колонізацією</w:t>
      </w:r>
      <w:r>
        <w:t></w:t>
      </w:r>
    </w:p>
    <w:p w:rsidR="00DB3DB2" w:rsidRDefault="00DB3DB2" w:rsidP="00DB3DB2">
      <w:r>
        <w:rPr>
          <w:rFonts w:hint="eastAsia"/>
        </w:rPr>
        <w:t>М</w:t>
      </w:r>
      <w:r>
        <w:t></w:t>
      </w:r>
      <w:r>
        <w:t></w:t>
      </w:r>
      <w:r>
        <w:rPr>
          <w:rFonts w:hint="eastAsia"/>
        </w:rPr>
        <w:t>Костомаров</w:t>
      </w:r>
      <w:r>
        <w:t></w:t>
      </w:r>
      <w:r>
        <w:rPr>
          <w:rFonts w:hint="eastAsia"/>
        </w:rPr>
        <w:t>у</w:t>
      </w:r>
      <w:r>
        <w:t></w:t>
      </w:r>
      <w:r>
        <w:rPr>
          <w:rFonts w:hint="eastAsia"/>
        </w:rPr>
        <w:t>свою</w:t>
      </w:r>
      <w:r>
        <w:t></w:t>
      </w:r>
      <w:r>
        <w:rPr>
          <w:rFonts w:hint="eastAsia"/>
        </w:rPr>
        <w:t>чергу</w:t>
      </w:r>
      <w:r>
        <w:t></w:t>
      </w:r>
      <w:r>
        <w:rPr>
          <w:rFonts w:hint="eastAsia"/>
        </w:rPr>
        <w:t>більш</w:t>
      </w:r>
      <w:r>
        <w:t></w:t>
      </w:r>
      <w:r>
        <w:rPr>
          <w:rFonts w:hint="eastAsia"/>
        </w:rPr>
        <w:t>детально</w:t>
      </w:r>
      <w:r>
        <w:t></w:t>
      </w:r>
      <w:r>
        <w:rPr>
          <w:rFonts w:hint="eastAsia"/>
        </w:rPr>
        <w:t>торкнувся</w:t>
      </w:r>
      <w:r>
        <w:t></w:t>
      </w:r>
      <w:r>
        <w:rPr>
          <w:rFonts w:hint="eastAsia"/>
        </w:rPr>
        <w:t>проблеми</w:t>
      </w:r>
    </w:p>
    <w:p w:rsidR="00DB3DB2" w:rsidRDefault="00DB3DB2" w:rsidP="00DB3DB2">
      <w:r>
        <w:rPr>
          <w:rFonts w:hint="eastAsia"/>
        </w:rPr>
        <w:t>дослідження</w:t>
      </w:r>
      <w:r>
        <w:t></w:t>
      </w:r>
      <w:r>
        <w:rPr>
          <w:rFonts w:hint="eastAsia"/>
        </w:rPr>
        <w:t>народностей</w:t>
      </w:r>
      <w:r>
        <w:t></w:t>
      </w:r>
      <w:r>
        <w:rPr>
          <w:rFonts w:hint="eastAsia"/>
        </w:rPr>
        <w:t>Київської</w:t>
      </w:r>
      <w:r>
        <w:t></w:t>
      </w:r>
      <w:r>
        <w:rPr>
          <w:rFonts w:hint="eastAsia"/>
        </w:rPr>
        <w:t>Русі</w:t>
      </w:r>
      <w:r>
        <w:t></w:t>
      </w:r>
      <w:r>
        <w:rPr>
          <w:rFonts w:hint="eastAsia"/>
        </w:rPr>
        <w:t>періоду</w:t>
      </w:r>
      <w:r>
        <w:t></w:t>
      </w:r>
      <w:r>
        <w:rPr>
          <w:rFonts w:hint="eastAsia"/>
        </w:rPr>
        <w:t>феодальної</w:t>
      </w:r>
      <w:r>
        <w:t></w:t>
      </w:r>
      <w:r>
        <w:rPr>
          <w:rFonts w:hint="eastAsia"/>
        </w:rPr>
        <w:t>роздробленості</w:t>
      </w:r>
      <w:r>
        <w:t></w:t>
      </w:r>
    </w:p>
    <w:p w:rsidR="00DB3DB2" w:rsidRDefault="00DB3DB2" w:rsidP="00DB3DB2">
      <w:r>
        <w:rPr>
          <w:rFonts w:hint="eastAsia"/>
        </w:rPr>
        <w:t>серед</w:t>
      </w:r>
      <w:r>
        <w:t></w:t>
      </w:r>
      <w:r>
        <w:rPr>
          <w:rFonts w:hint="eastAsia"/>
        </w:rPr>
        <w:t>яких</w:t>
      </w:r>
      <w:r>
        <w:t></w:t>
      </w:r>
      <w:r>
        <w:rPr>
          <w:rFonts w:hint="eastAsia"/>
        </w:rPr>
        <w:t>виділив</w:t>
      </w:r>
      <w:r>
        <w:t></w:t>
      </w:r>
      <w:r>
        <w:rPr>
          <w:rFonts w:hint="eastAsia"/>
        </w:rPr>
        <w:t>південноруську</w:t>
      </w:r>
      <w:r>
        <w:t></w:t>
      </w:r>
      <w:r>
        <w:rPr>
          <w:rFonts w:hint="eastAsia"/>
        </w:rPr>
        <w:t>народність</w:t>
      </w:r>
      <w:r>
        <w:t></w:t>
      </w:r>
      <w:r>
        <w:rPr>
          <w:rFonts w:hint="eastAsia"/>
        </w:rPr>
        <w:t>як</w:t>
      </w:r>
      <w:r>
        <w:t></w:t>
      </w:r>
      <w:r>
        <w:rPr>
          <w:rFonts w:hint="eastAsia"/>
        </w:rPr>
        <w:t>предків</w:t>
      </w:r>
      <w:r>
        <w:t></w:t>
      </w:r>
      <w:r>
        <w:rPr>
          <w:rFonts w:hint="eastAsia"/>
        </w:rPr>
        <w:t>українського</w:t>
      </w:r>
      <w:r>
        <w:t></w:t>
      </w:r>
      <w:r>
        <w:rPr>
          <w:rFonts w:hint="eastAsia"/>
        </w:rPr>
        <w:t>народу</w:t>
      </w:r>
      <w:r>
        <w:t></w:t>
      </w:r>
    </w:p>
    <w:p w:rsidR="00DB3DB2" w:rsidRDefault="00DB3DB2" w:rsidP="00DB3DB2">
      <w:r>
        <w:rPr>
          <w:rFonts w:hint="eastAsia"/>
        </w:rPr>
        <w:t>Саме</w:t>
      </w:r>
      <w:r>
        <w:t></w:t>
      </w:r>
      <w:r>
        <w:rPr>
          <w:rFonts w:hint="eastAsia"/>
        </w:rPr>
        <w:t>ця</w:t>
      </w:r>
      <w:r>
        <w:t></w:t>
      </w:r>
      <w:r>
        <w:rPr>
          <w:rFonts w:hint="eastAsia"/>
        </w:rPr>
        <w:t>народність</w:t>
      </w:r>
      <w:r>
        <w:t></w:t>
      </w:r>
      <w:r>
        <w:t></w:t>
      </w:r>
      <w:r>
        <w:rPr>
          <w:rFonts w:hint="eastAsia"/>
        </w:rPr>
        <w:t>на</w:t>
      </w:r>
      <w:r>
        <w:t></w:t>
      </w:r>
      <w:r>
        <w:rPr>
          <w:rFonts w:hint="eastAsia"/>
        </w:rPr>
        <w:t>думку</w:t>
      </w:r>
      <w:r>
        <w:t></w:t>
      </w:r>
      <w:r>
        <w:rPr>
          <w:rFonts w:hint="eastAsia"/>
        </w:rPr>
        <w:t>вченого</w:t>
      </w:r>
      <w:r>
        <w:t></w:t>
      </w:r>
      <w:r>
        <w:t></w:t>
      </w:r>
      <w:r>
        <w:rPr>
          <w:rFonts w:hint="eastAsia"/>
        </w:rPr>
        <w:t>принципово</w:t>
      </w:r>
      <w:r>
        <w:t></w:t>
      </w:r>
      <w:r>
        <w:rPr>
          <w:rFonts w:hint="eastAsia"/>
        </w:rPr>
        <w:t>відрізнялася</w:t>
      </w:r>
      <w:r>
        <w:t></w:t>
      </w:r>
      <w:r>
        <w:rPr>
          <w:rFonts w:hint="eastAsia"/>
        </w:rPr>
        <w:t>від</w:t>
      </w:r>
      <w:r>
        <w:t></w:t>
      </w:r>
      <w:r>
        <w:rPr>
          <w:rFonts w:hint="eastAsia"/>
        </w:rPr>
        <w:t>інших</w:t>
      </w:r>
    </w:p>
    <w:p w:rsidR="00DB3DB2" w:rsidRDefault="00DB3DB2" w:rsidP="00DB3DB2">
      <w:r>
        <w:rPr>
          <w:rFonts w:hint="eastAsia"/>
        </w:rPr>
        <w:t>п’яти</w:t>
      </w:r>
      <w:r>
        <w:t></w:t>
      </w:r>
      <w:r>
        <w:rPr>
          <w:rFonts w:hint="eastAsia"/>
        </w:rPr>
        <w:t>народностей</w:t>
      </w:r>
      <w:r>
        <w:t></w:t>
      </w:r>
      <w:r>
        <w:t></w:t>
      </w:r>
      <w:r>
        <w:rPr>
          <w:rFonts w:hint="eastAsia"/>
        </w:rPr>
        <w:t>зокрема</w:t>
      </w:r>
      <w:r>
        <w:t></w:t>
      </w:r>
      <w:r>
        <w:t></w:t>
      </w:r>
      <w:r>
        <w:rPr>
          <w:rFonts w:hint="eastAsia"/>
        </w:rPr>
        <w:t>великоруської</w:t>
      </w:r>
      <w:r>
        <w:t></w:t>
      </w:r>
      <w:r>
        <w:rPr>
          <w:rFonts w:hint="eastAsia"/>
        </w:rPr>
        <w:t>та</w:t>
      </w:r>
      <w:r>
        <w:t></w:t>
      </w:r>
      <w:r>
        <w:rPr>
          <w:rFonts w:hint="eastAsia"/>
        </w:rPr>
        <w:t>білоруської</w:t>
      </w:r>
      <w:r>
        <w:t></w:t>
      </w:r>
      <w:r>
        <w:t></w:t>
      </w:r>
      <w:r>
        <w:rPr>
          <w:rFonts w:hint="eastAsia"/>
        </w:rPr>
        <w:t>Водночас</w:t>
      </w:r>
      <w:r>
        <w:t></w:t>
      </w:r>
      <w:r>
        <w:t></w:t>
      </w:r>
      <w:r>
        <w:rPr>
          <w:rFonts w:hint="eastAsia"/>
        </w:rPr>
        <w:t>згідно</w:t>
      </w:r>
      <w:r>
        <w:t></w:t>
      </w:r>
      <w:r>
        <w:rPr>
          <w:rFonts w:hint="eastAsia"/>
        </w:rPr>
        <w:t>з</w:t>
      </w:r>
    </w:p>
    <w:p w:rsidR="00DB3DB2" w:rsidRDefault="00DB3DB2" w:rsidP="00DB3DB2">
      <w:r>
        <w:rPr>
          <w:rFonts w:hint="eastAsia"/>
        </w:rPr>
        <w:t>М</w:t>
      </w:r>
      <w:r>
        <w:t></w:t>
      </w:r>
      <w:r>
        <w:t></w:t>
      </w:r>
      <w:r>
        <w:rPr>
          <w:rFonts w:hint="eastAsia"/>
        </w:rPr>
        <w:t>Костомаровим</w:t>
      </w:r>
      <w:r>
        <w:t></w:t>
      </w:r>
      <w:r>
        <w:t></w:t>
      </w:r>
      <w:r>
        <w:rPr>
          <w:rFonts w:hint="eastAsia"/>
        </w:rPr>
        <w:t>відмінність</w:t>
      </w:r>
      <w:r>
        <w:t></w:t>
      </w:r>
      <w:r>
        <w:rPr>
          <w:rFonts w:hint="eastAsia"/>
        </w:rPr>
        <w:t>українців</w:t>
      </w:r>
      <w:r>
        <w:t></w:t>
      </w:r>
      <w:r>
        <w:rPr>
          <w:rFonts w:hint="eastAsia"/>
        </w:rPr>
        <w:t>від</w:t>
      </w:r>
      <w:r>
        <w:t></w:t>
      </w:r>
      <w:r>
        <w:rPr>
          <w:rFonts w:hint="eastAsia"/>
        </w:rPr>
        <w:t>інших</w:t>
      </w:r>
      <w:r>
        <w:t></w:t>
      </w:r>
      <w:r>
        <w:rPr>
          <w:rFonts w:hint="eastAsia"/>
        </w:rPr>
        <w:t>слов’янських</w:t>
      </w:r>
      <w:r>
        <w:t></w:t>
      </w:r>
      <w:r>
        <w:rPr>
          <w:rFonts w:hint="eastAsia"/>
        </w:rPr>
        <w:t>народів</w:t>
      </w:r>
      <w:r>
        <w:t></w:t>
      </w:r>
      <w:r>
        <w:rPr>
          <w:rFonts w:hint="eastAsia"/>
        </w:rPr>
        <w:t>є</w:t>
      </w:r>
    </w:p>
    <w:p w:rsidR="00DB3DB2" w:rsidRDefault="00DB3DB2" w:rsidP="00DB3DB2">
      <w:r>
        <w:rPr>
          <w:rFonts w:hint="eastAsia"/>
        </w:rPr>
        <w:t>суттєвою</w:t>
      </w:r>
      <w:r>
        <w:t></w:t>
      </w:r>
      <w:r>
        <w:rPr>
          <w:rFonts w:hint="eastAsia"/>
        </w:rPr>
        <w:t>та</w:t>
      </w:r>
      <w:r>
        <w:t></w:t>
      </w:r>
      <w:r>
        <w:rPr>
          <w:rFonts w:hint="eastAsia"/>
        </w:rPr>
        <w:t>губиться</w:t>
      </w:r>
      <w:r>
        <w:t></w:t>
      </w:r>
      <w:r>
        <w:rPr>
          <w:rFonts w:hint="eastAsia"/>
        </w:rPr>
        <w:t>у</w:t>
      </w:r>
      <w:r>
        <w:t></w:t>
      </w:r>
      <w:r>
        <w:rPr>
          <w:rFonts w:hint="eastAsia"/>
        </w:rPr>
        <w:t>глибокій</w:t>
      </w:r>
      <w:r>
        <w:t></w:t>
      </w:r>
      <w:r>
        <w:rPr>
          <w:rFonts w:hint="eastAsia"/>
        </w:rPr>
        <w:t>давнині</w:t>
      </w:r>
      <w:r>
        <w:t></w:t>
      </w:r>
    </w:p>
    <w:p w:rsidR="00DB3DB2" w:rsidRDefault="00DB3DB2" w:rsidP="00DB3DB2">
      <w:r>
        <w:rPr>
          <w:rFonts w:hint="eastAsia"/>
        </w:rPr>
        <w:t>Таким</w:t>
      </w:r>
      <w:r>
        <w:t></w:t>
      </w:r>
      <w:r>
        <w:rPr>
          <w:rFonts w:hint="eastAsia"/>
        </w:rPr>
        <w:t>чином</w:t>
      </w:r>
      <w:r>
        <w:t></w:t>
      </w:r>
      <w:r>
        <w:t></w:t>
      </w:r>
      <w:r>
        <w:rPr>
          <w:rFonts w:hint="eastAsia"/>
        </w:rPr>
        <w:t>українські</w:t>
      </w:r>
      <w:r>
        <w:t></w:t>
      </w:r>
      <w:r>
        <w:rPr>
          <w:rFonts w:hint="eastAsia"/>
        </w:rPr>
        <w:t>вчені</w:t>
      </w:r>
      <w:r>
        <w:t></w:t>
      </w:r>
      <w:r>
        <w:rPr>
          <w:rFonts w:hint="eastAsia"/>
        </w:rPr>
        <w:t>другої</w:t>
      </w:r>
      <w:r>
        <w:t></w:t>
      </w:r>
      <w:r>
        <w:rPr>
          <w:rFonts w:hint="eastAsia"/>
        </w:rPr>
        <w:t>половини</w:t>
      </w:r>
      <w:r>
        <w:t></w:t>
      </w:r>
      <w:r>
        <w:rPr>
          <w:rFonts w:hint="eastAsia"/>
        </w:rPr>
        <w:t>ХІХ</w:t>
      </w:r>
      <w:r>
        <w:t></w:t>
      </w:r>
      <w:r>
        <w:rPr>
          <w:rFonts w:hint="eastAsia"/>
        </w:rPr>
        <w:t>–</w:t>
      </w:r>
      <w:r>
        <w:t></w:t>
      </w:r>
      <w:r>
        <w:rPr>
          <w:rFonts w:hint="eastAsia"/>
        </w:rPr>
        <w:t>на</w:t>
      </w:r>
      <w:r>
        <w:t></w:t>
      </w:r>
      <w:r>
        <w:rPr>
          <w:rFonts w:hint="eastAsia"/>
        </w:rPr>
        <w:t>початку</w:t>
      </w:r>
      <w:r>
        <w:t></w:t>
      </w:r>
      <w:r>
        <w:rPr>
          <w:rFonts w:hint="eastAsia"/>
        </w:rPr>
        <w:t>ХХ</w:t>
      </w:r>
    </w:p>
    <w:p w:rsidR="00DB3DB2" w:rsidRDefault="00DB3DB2" w:rsidP="00DB3DB2">
      <w:r>
        <w:rPr>
          <w:rFonts w:hint="eastAsia"/>
        </w:rPr>
        <w:t>століття</w:t>
      </w:r>
      <w:r>
        <w:t></w:t>
      </w:r>
      <w:r>
        <w:rPr>
          <w:rFonts w:hint="eastAsia"/>
        </w:rPr>
        <w:t>заклали</w:t>
      </w:r>
      <w:r>
        <w:t></w:t>
      </w:r>
      <w:r>
        <w:rPr>
          <w:rFonts w:hint="eastAsia"/>
        </w:rPr>
        <w:t>фундамент</w:t>
      </w:r>
      <w:r>
        <w:t></w:t>
      </w:r>
      <w:r>
        <w:rPr>
          <w:rFonts w:hint="eastAsia"/>
        </w:rPr>
        <w:t>у</w:t>
      </w:r>
      <w:r>
        <w:t></w:t>
      </w:r>
      <w:r>
        <w:rPr>
          <w:rFonts w:hint="eastAsia"/>
        </w:rPr>
        <w:t>розробку</w:t>
      </w:r>
      <w:r>
        <w:t></w:t>
      </w:r>
      <w:r>
        <w:rPr>
          <w:rFonts w:hint="eastAsia"/>
        </w:rPr>
        <w:t>ранньосередньовічної</w:t>
      </w:r>
      <w:r>
        <w:t></w:t>
      </w:r>
      <w:r>
        <w:rPr>
          <w:rFonts w:hint="eastAsia"/>
        </w:rPr>
        <w:t>концепції</w:t>
      </w:r>
    </w:p>
    <w:p w:rsidR="00DB3DB2" w:rsidRDefault="00DB3DB2" w:rsidP="00DB3DB2">
      <w:r>
        <w:rPr>
          <w:rFonts w:hint="eastAsia"/>
        </w:rPr>
        <w:t>етногенезу</w:t>
      </w:r>
      <w:r>
        <w:t></w:t>
      </w:r>
      <w:r>
        <w:rPr>
          <w:rFonts w:hint="eastAsia"/>
        </w:rPr>
        <w:t>українського</w:t>
      </w:r>
      <w:r>
        <w:t></w:t>
      </w:r>
      <w:r>
        <w:rPr>
          <w:rFonts w:hint="eastAsia"/>
        </w:rPr>
        <w:t>народу</w:t>
      </w:r>
      <w:r>
        <w:t></w:t>
      </w:r>
      <w:r>
        <w:t></w:t>
      </w:r>
      <w:r>
        <w:rPr>
          <w:rFonts w:hint="eastAsia"/>
        </w:rPr>
        <w:t>В</w:t>
      </w:r>
      <w:r>
        <w:t></w:t>
      </w:r>
      <w:r>
        <w:rPr>
          <w:rFonts w:hint="eastAsia"/>
        </w:rPr>
        <w:t>даному</w:t>
      </w:r>
      <w:r>
        <w:t></w:t>
      </w:r>
      <w:r>
        <w:rPr>
          <w:rFonts w:hint="eastAsia"/>
        </w:rPr>
        <w:t>контексті</w:t>
      </w:r>
      <w:r>
        <w:t></w:t>
      </w:r>
      <w:r>
        <w:rPr>
          <w:rFonts w:hint="eastAsia"/>
        </w:rPr>
        <w:t>на</w:t>
      </w:r>
      <w:r>
        <w:t></w:t>
      </w:r>
      <w:r>
        <w:rPr>
          <w:rFonts w:hint="eastAsia"/>
        </w:rPr>
        <w:t>особливу</w:t>
      </w:r>
      <w:r>
        <w:t></w:t>
      </w:r>
      <w:r>
        <w:rPr>
          <w:rFonts w:hint="eastAsia"/>
        </w:rPr>
        <w:t>увагу</w:t>
      </w:r>
    </w:p>
    <w:p w:rsidR="00DB3DB2" w:rsidRDefault="00DB3DB2" w:rsidP="00DB3DB2">
      <w:r>
        <w:rPr>
          <w:rFonts w:hint="eastAsia"/>
        </w:rPr>
        <w:t>заслуговують</w:t>
      </w:r>
      <w:r>
        <w:t></w:t>
      </w:r>
      <w:r>
        <w:rPr>
          <w:rFonts w:hint="eastAsia"/>
        </w:rPr>
        <w:t>наукові</w:t>
      </w:r>
      <w:r>
        <w:t></w:t>
      </w:r>
      <w:r>
        <w:rPr>
          <w:rFonts w:hint="eastAsia"/>
        </w:rPr>
        <w:t>дослідження</w:t>
      </w:r>
      <w:r>
        <w:t></w:t>
      </w:r>
      <w:r>
        <w:rPr>
          <w:rFonts w:hint="eastAsia"/>
        </w:rPr>
        <w:t>М</w:t>
      </w:r>
      <w:r>
        <w:t></w:t>
      </w:r>
      <w:r>
        <w:t></w:t>
      </w:r>
      <w:r>
        <w:rPr>
          <w:rFonts w:hint="eastAsia"/>
        </w:rPr>
        <w:t>Грушевського</w:t>
      </w:r>
      <w:r>
        <w:t></w:t>
      </w:r>
      <w:r>
        <w:t></w:t>
      </w:r>
      <w:r>
        <w:rPr>
          <w:rFonts w:hint="eastAsia"/>
        </w:rPr>
        <w:t>який</w:t>
      </w:r>
      <w:r>
        <w:t></w:t>
      </w:r>
      <w:r>
        <w:rPr>
          <w:rFonts w:hint="eastAsia"/>
        </w:rPr>
        <w:t>фактично</w:t>
      </w:r>
      <w:r>
        <w:t></w:t>
      </w:r>
      <w:r>
        <w:rPr>
          <w:rFonts w:hint="eastAsia"/>
        </w:rPr>
        <w:t>розробив</w:t>
      </w:r>
    </w:p>
    <w:p w:rsidR="00DB3DB2" w:rsidRDefault="00DB3DB2" w:rsidP="00DB3DB2">
      <w:r>
        <w:rPr>
          <w:rFonts w:hint="eastAsia"/>
        </w:rPr>
        <w:t>ґрунтовну</w:t>
      </w:r>
      <w:r>
        <w:t></w:t>
      </w:r>
      <w:r>
        <w:rPr>
          <w:rFonts w:hint="eastAsia"/>
        </w:rPr>
        <w:t>концепції</w:t>
      </w:r>
      <w:r>
        <w:t></w:t>
      </w:r>
      <w:r>
        <w:rPr>
          <w:rFonts w:hint="eastAsia"/>
        </w:rPr>
        <w:t>етногенезу</w:t>
      </w:r>
      <w:r>
        <w:t></w:t>
      </w:r>
      <w:r>
        <w:rPr>
          <w:rFonts w:hint="eastAsia"/>
        </w:rPr>
        <w:t>українського</w:t>
      </w:r>
      <w:r>
        <w:t></w:t>
      </w:r>
      <w:r>
        <w:rPr>
          <w:rFonts w:hint="eastAsia"/>
        </w:rPr>
        <w:t>народу</w:t>
      </w:r>
      <w:r>
        <w:t></w:t>
      </w:r>
      <w:r>
        <w:rPr>
          <w:rFonts w:hint="eastAsia"/>
        </w:rPr>
        <w:t>на</w:t>
      </w:r>
      <w:r>
        <w:t></w:t>
      </w:r>
      <w:r>
        <w:rPr>
          <w:rFonts w:hint="eastAsia"/>
        </w:rPr>
        <w:t>основі</w:t>
      </w:r>
      <w:r>
        <w:t></w:t>
      </w:r>
      <w:r>
        <w:rPr>
          <w:rFonts w:hint="eastAsia"/>
        </w:rPr>
        <w:t>широкої</w:t>
      </w:r>
    </w:p>
    <w:p w:rsidR="00DB3DB2" w:rsidRDefault="00DB3DB2" w:rsidP="00DB3DB2">
      <w:r>
        <w:t></w:t>
      </w:r>
      <w:r>
        <w:t></w:t>
      </w:r>
      <w:r>
        <w:t></w:t>
      </w:r>
    </w:p>
    <w:p w:rsidR="00DB3DB2" w:rsidRDefault="00DB3DB2" w:rsidP="00DB3DB2">
      <w:r>
        <w:rPr>
          <w:rFonts w:hint="eastAsia"/>
        </w:rPr>
        <w:t>джерельної</w:t>
      </w:r>
      <w:r>
        <w:t></w:t>
      </w:r>
      <w:r>
        <w:rPr>
          <w:rFonts w:hint="eastAsia"/>
        </w:rPr>
        <w:t>бази</w:t>
      </w:r>
      <w:r>
        <w:t></w:t>
      </w:r>
      <w:r>
        <w:rPr>
          <w:rFonts w:hint="eastAsia"/>
        </w:rPr>
        <w:t>та</w:t>
      </w:r>
      <w:r>
        <w:t></w:t>
      </w:r>
      <w:r>
        <w:rPr>
          <w:rFonts w:hint="eastAsia"/>
        </w:rPr>
        <w:t>з</w:t>
      </w:r>
      <w:r>
        <w:t></w:t>
      </w:r>
      <w:r>
        <w:rPr>
          <w:rFonts w:hint="eastAsia"/>
        </w:rPr>
        <w:t>урахуванням</w:t>
      </w:r>
      <w:r>
        <w:t></w:t>
      </w:r>
      <w:r>
        <w:rPr>
          <w:rFonts w:hint="eastAsia"/>
        </w:rPr>
        <w:t>всіх</w:t>
      </w:r>
      <w:r>
        <w:t></w:t>
      </w:r>
      <w:r>
        <w:rPr>
          <w:rFonts w:hint="eastAsia"/>
        </w:rPr>
        <w:t>попередніх</w:t>
      </w:r>
      <w:r>
        <w:t></w:t>
      </w:r>
      <w:r>
        <w:rPr>
          <w:rFonts w:hint="eastAsia"/>
        </w:rPr>
        <w:t>наукових</w:t>
      </w:r>
      <w:r>
        <w:t></w:t>
      </w:r>
      <w:r>
        <w:rPr>
          <w:rFonts w:hint="eastAsia"/>
        </w:rPr>
        <w:t>досягнень</w:t>
      </w:r>
    </w:p>
    <w:p w:rsidR="00DB3DB2" w:rsidRDefault="00DB3DB2" w:rsidP="00DB3DB2">
      <w:r>
        <w:rPr>
          <w:rFonts w:hint="eastAsia"/>
        </w:rPr>
        <w:t>українських</w:t>
      </w:r>
      <w:r>
        <w:t></w:t>
      </w:r>
      <w:r>
        <w:rPr>
          <w:rFonts w:hint="eastAsia"/>
        </w:rPr>
        <w:t>вчених</w:t>
      </w:r>
      <w:r>
        <w:t></w:t>
      </w:r>
    </w:p>
    <w:p w:rsidR="00DB3DB2" w:rsidRDefault="00DB3DB2" w:rsidP="00DB3DB2">
      <w:r>
        <w:rPr>
          <w:rFonts w:hint="eastAsia"/>
        </w:rPr>
        <w:t>Етнонаціональні</w:t>
      </w:r>
      <w:r>
        <w:t></w:t>
      </w:r>
      <w:r>
        <w:rPr>
          <w:rFonts w:hint="eastAsia"/>
        </w:rPr>
        <w:t>особливості</w:t>
      </w:r>
      <w:r>
        <w:t></w:t>
      </w:r>
      <w:r>
        <w:rPr>
          <w:rFonts w:hint="eastAsia"/>
        </w:rPr>
        <w:t>українців</w:t>
      </w:r>
      <w:r>
        <w:t></w:t>
      </w:r>
      <w:r>
        <w:t></w:t>
      </w:r>
      <w:r>
        <w:rPr>
          <w:rFonts w:hint="eastAsia"/>
        </w:rPr>
        <w:t>на</w:t>
      </w:r>
      <w:r>
        <w:t></w:t>
      </w:r>
      <w:r>
        <w:rPr>
          <w:rFonts w:hint="eastAsia"/>
        </w:rPr>
        <w:t>думку</w:t>
      </w:r>
      <w:r>
        <w:t></w:t>
      </w:r>
      <w:r>
        <w:rPr>
          <w:rFonts w:hint="eastAsia"/>
        </w:rPr>
        <w:t>М</w:t>
      </w:r>
      <w:r>
        <w:t></w:t>
      </w:r>
      <w:r>
        <w:t></w:t>
      </w:r>
      <w:r>
        <w:rPr>
          <w:rFonts w:hint="eastAsia"/>
        </w:rPr>
        <w:t>Грушевського</w:t>
      </w:r>
      <w:r>
        <w:t></w:t>
      </w:r>
    </w:p>
    <w:p w:rsidR="00DB3DB2" w:rsidRDefault="00DB3DB2" w:rsidP="00DB3DB2">
      <w:r>
        <w:rPr>
          <w:rFonts w:hint="eastAsia"/>
        </w:rPr>
        <w:t>виявляються</w:t>
      </w:r>
      <w:r>
        <w:t></w:t>
      </w:r>
      <w:r>
        <w:rPr>
          <w:rFonts w:hint="eastAsia"/>
        </w:rPr>
        <w:t>навіть</w:t>
      </w:r>
      <w:r>
        <w:t></w:t>
      </w:r>
      <w:r>
        <w:rPr>
          <w:rFonts w:hint="eastAsia"/>
        </w:rPr>
        <w:t>більше</w:t>
      </w:r>
      <w:r>
        <w:t></w:t>
      </w:r>
      <w:r>
        <w:rPr>
          <w:rFonts w:hint="eastAsia"/>
        </w:rPr>
        <w:t>в</w:t>
      </w:r>
      <w:r>
        <w:t></w:t>
      </w:r>
      <w:r>
        <w:rPr>
          <w:rFonts w:hint="eastAsia"/>
        </w:rPr>
        <w:t>етнопсихологічному</w:t>
      </w:r>
      <w:r>
        <w:t></w:t>
      </w:r>
      <w:r>
        <w:rPr>
          <w:rFonts w:hint="eastAsia"/>
        </w:rPr>
        <w:t>вимірі</w:t>
      </w:r>
      <w:r>
        <w:t></w:t>
      </w:r>
      <w:r>
        <w:t></w:t>
      </w:r>
      <w:r>
        <w:rPr>
          <w:rFonts w:hint="eastAsia"/>
        </w:rPr>
        <w:t>ніж</w:t>
      </w:r>
      <w:r>
        <w:t></w:t>
      </w:r>
      <w:r>
        <w:rPr>
          <w:rFonts w:hint="eastAsia"/>
        </w:rPr>
        <w:t>в</w:t>
      </w:r>
      <w:r>
        <w:t></w:t>
      </w:r>
      <w:r>
        <w:rPr>
          <w:rFonts w:hint="eastAsia"/>
        </w:rPr>
        <w:t>матеріальному</w:t>
      </w:r>
      <w:r>
        <w:t></w:t>
      </w:r>
    </w:p>
    <w:p w:rsidR="00DB3DB2" w:rsidRDefault="00DB3DB2" w:rsidP="00DB3DB2">
      <w:r>
        <w:rPr>
          <w:rFonts w:hint="eastAsia"/>
        </w:rPr>
        <w:t>Тобто</w:t>
      </w:r>
      <w:r>
        <w:t></w:t>
      </w:r>
      <w:r>
        <w:t></w:t>
      </w:r>
      <w:r>
        <w:rPr>
          <w:rFonts w:hint="eastAsia"/>
        </w:rPr>
        <w:t>самобутність</w:t>
      </w:r>
      <w:r>
        <w:t></w:t>
      </w:r>
      <w:r>
        <w:rPr>
          <w:rFonts w:hint="eastAsia"/>
        </w:rPr>
        <w:t>українського</w:t>
      </w:r>
      <w:r>
        <w:t></w:t>
      </w:r>
      <w:r>
        <w:rPr>
          <w:rFonts w:hint="eastAsia"/>
        </w:rPr>
        <w:t>яскраво</w:t>
      </w:r>
      <w:r>
        <w:t></w:t>
      </w:r>
      <w:r>
        <w:rPr>
          <w:rFonts w:hint="eastAsia"/>
        </w:rPr>
        <w:t>проявляється</w:t>
      </w:r>
      <w:r>
        <w:t></w:t>
      </w:r>
      <w:r>
        <w:rPr>
          <w:rFonts w:hint="eastAsia"/>
        </w:rPr>
        <w:t>в</w:t>
      </w:r>
      <w:r>
        <w:t></w:t>
      </w:r>
      <w:r>
        <w:rPr>
          <w:rFonts w:hint="eastAsia"/>
        </w:rPr>
        <w:t>психофізичних</w:t>
      </w:r>
    </w:p>
    <w:p w:rsidR="00DB3DB2" w:rsidRDefault="00DB3DB2" w:rsidP="00DB3DB2">
      <w:r>
        <w:rPr>
          <w:rFonts w:hint="eastAsia"/>
        </w:rPr>
        <w:t>характеристиках</w:t>
      </w:r>
      <w:r>
        <w:t></w:t>
      </w:r>
      <w:r>
        <w:t></w:t>
      </w:r>
      <w:r>
        <w:rPr>
          <w:rFonts w:hint="eastAsia"/>
        </w:rPr>
        <w:t>духовній</w:t>
      </w:r>
      <w:r>
        <w:t></w:t>
      </w:r>
      <w:r>
        <w:rPr>
          <w:rFonts w:hint="eastAsia"/>
        </w:rPr>
        <w:t>культурі</w:t>
      </w:r>
      <w:r>
        <w:t></w:t>
      </w:r>
      <w:r>
        <w:t></w:t>
      </w:r>
      <w:r>
        <w:rPr>
          <w:rFonts w:hint="eastAsia"/>
        </w:rPr>
        <w:t>антропологічних</w:t>
      </w:r>
      <w:r>
        <w:t></w:t>
      </w:r>
      <w:r>
        <w:rPr>
          <w:rFonts w:hint="eastAsia"/>
        </w:rPr>
        <w:t>рисах</w:t>
      </w:r>
      <w:r>
        <w:t></w:t>
      </w:r>
      <w:r>
        <w:rPr>
          <w:rFonts w:hint="eastAsia"/>
        </w:rPr>
        <w:t>українців</w:t>
      </w:r>
      <w:r>
        <w:t></w:t>
      </w:r>
      <w:r>
        <w:rPr>
          <w:rFonts w:hint="eastAsia"/>
        </w:rPr>
        <w:t>в</w:t>
      </w:r>
    </w:p>
    <w:p w:rsidR="00DB3DB2" w:rsidRDefault="00DB3DB2" w:rsidP="00DB3DB2">
      <w:r>
        <w:rPr>
          <w:rFonts w:hint="eastAsia"/>
        </w:rPr>
        <w:t>порівнянні</w:t>
      </w:r>
      <w:r>
        <w:t></w:t>
      </w:r>
      <w:r>
        <w:rPr>
          <w:rFonts w:hint="eastAsia"/>
        </w:rPr>
        <w:t>з</w:t>
      </w:r>
      <w:r>
        <w:t></w:t>
      </w:r>
      <w:r>
        <w:rPr>
          <w:rFonts w:hint="eastAsia"/>
        </w:rPr>
        <w:t>іншими</w:t>
      </w:r>
      <w:r>
        <w:t></w:t>
      </w:r>
      <w:r>
        <w:rPr>
          <w:rFonts w:hint="eastAsia"/>
        </w:rPr>
        <w:t>сусідніми</w:t>
      </w:r>
      <w:r>
        <w:t></w:t>
      </w:r>
      <w:r>
        <w:rPr>
          <w:rFonts w:hint="eastAsia"/>
        </w:rPr>
        <w:t>слов’янськими</w:t>
      </w:r>
      <w:r>
        <w:t></w:t>
      </w:r>
      <w:r>
        <w:rPr>
          <w:rFonts w:hint="eastAsia"/>
        </w:rPr>
        <w:t>народами</w:t>
      </w:r>
      <w:r>
        <w:t></w:t>
      </w:r>
      <w:r>
        <w:t></w:t>
      </w:r>
      <w:r>
        <w:rPr>
          <w:rFonts w:hint="eastAsia"/>
        </w:rPr>
        <w:t>Водночас</w:t>
      </w:r>
      <w:r>
        <w:t></w:t>
      </w:r>
      <w:r>
        <w:rPr>
          <w:rFonts w:hint="eastAsia"/>
        </w:rPr>
        <w:t>відмінність</w:t>
      </w:r>
    </w:p>
    <w:p w:rsidR="00DB3DB2" w:rsidRDefault="00DB3DB2" w:rsidP="00DB3DB2">
      <w:r>
        <w:rPr>
          <w:rFonts w:hint="eastAsia"/>
        </w:rPr>
        <w:t>українців</w:t>
      </w:r>
      <w:r>
        <w:t></w:t>
      </w:r>
      <w:r>
        <w:rPr>
          <w:rFonts w:hint="eastAsia"/>
        </w:rPr>
        <w:t>також</w:t>
      </w:r>
      <w:r>
        <w:t></w:t>
      </w:r>
      <w:r>
        <w:rPr>
          <w:rFonts w:hint="eastAsia"/>
        </w:rPr>
        <w:t>виявляється</w:t>
      </w:r>
      <w:r>
        <w:t></w:t>
      </w:r>
      <w:r>
        <w:rPr>
          <w:rFonts w:hint="eastAsia"/>
        </w:rPr>
        <w:t>і</w:t>
      </w:r>
      <w:r>
        <w:t></w:t>
      </w:r>
      <w:r>
        <w:rPr>
          <w:rFonts w:hint="eastAsia"/>
        </w:rPr>
        <w:t>на</w:t>
      </w:r>
      <w:r>
        <w:t></w:t>
      </w:r>
      <w:r>
        <w:rPr>
          <w:rFonts w:hint="eastAsia"/>
        </w:rPr>
        <w:t>рівні</w:t>
      </w:r>
      <w:r>
        <w:t></w:t>
      </w:r>
      <w:r>
        <w:rPr>
          <w:rFonts w:hint="eastAsia"/>
        </w:rPr>
        <w:t>матеріальної</w:t>
      </w:r>
      <w:r>
        <w:t></w:t>
      </w:r>
      <w:r>
        <w:rPr>
          <w:rFonts w:hint="eastAsia"/>
        </w:rPr>
        <w:t>культури</w:t>
      </w:r>
      <w:r>
        <w:t></w:t>
      </w:r>
      <w:r>
        <w:t></w:t>
      </w:r>
      <w:r>
        <w:rPr>
          <w:rFonts w:hint="eastAsia"/>
        </w:rPr>
        <w:t>побуту</w:t>
      </w:r>
      <w:r>
        <w:t></w:t>
      </w:r>
      <w:r>
        <w:t></w:t>
      </w:r>
      <w:r>
        <w:rPr>
          <w:rFonts w:hint="eastAsia"/>
        </w:rPr>
        <w:t>традицій</w:t>
      </w:r>
      <w:r>
        <w:t></w:t>
      </w:r>
    </w:p>
    <w:p w:rsidR="00DB3DB2" w:rsidRDefault="00DB3DB2" w:rsidP="00DB3DB2">
      <w:r>
        <w:rPr>
          <w:rFonts w:hint="eastAsia"/>
        </w:rPr>
        <w:t>особливостей</w:t>
      </w:r>
      <w:r>
        <w:t></w:t>
      </w:r>
      <w:r>
        <w:rPr>
          <w:rFonts w:hint="eastAsia"/>
        </w:rPr>
        <w:t>сімейного</w:t>
      </w:r>
      <w:r>
        <w:t></w:t>
      </w:r>
      <w:r>
        <w:rPr>
          <w:rFonts w:hint="eastAsia"/>
        </w:rPr>
        <w:t>виховання</w:t>
      </w:r>
      <w:r>
        <w:t></w:t>
      </w:r>
      <w:r>
        <w:t></w:t>
      </w:r>
      <w:r>
        <w:rPr>
          <w:rFonts w:hint="eastAsia"/>
        </w:rPr>
        <w:t>звичаєвого</w:t>
      </w:r>
      <w:r>
        <w:t></w:t>
      </w:r>
      <w:r>
        <w:rPr>
          <w:rFonts w:hint="eastAsia"/>
        </w:rPr>
        <w:t>права</w:t>
      </w:r>
      <w:r>
        <w:t></w:t>
      </w:r>
      <w:r>
        <w:rPr>
          <w:rFonts w:hint="eastAsia"/>
        </w:rPr>
        <w:t>і</w:t>
      </w:r>
      <w:r>
        <w:t></w:t>
      </w:r>
      <w:r>
        <w:rPr>
          <w:rFonts w:hint="eastAsia"/>
        </w:rPr>
        <w:t>т</w:t>
      </w:r>
      <w:r>
        <w:t></w:t>
      </w:r>
      <w:r>
        <w:rPr>
          <w:rFonts w:hint="eastAsia"/>
        </w:rPr>
        <w:t>д</w:t>
      </w:r>
      <w:r>
        <w:t></w:t>
      </w:r>
    </w:p>
    <w:p w:rsidR="00DB3DB2" w:rsidRDefault="00DB3DB2" w:rsidP="00DB3DB2">
      <w:r>
        <w:rPr>
          <w:rFonts w:hint="eastAsia"/>
        </w:rPr>
        <w:t>Таким</w:t>
      </w:r>
      <w:r>
        <w:t></w:t>
      </w:r>
      <w:r>
        <w:rPr>
          <w:rFonts w:hint="eastAsia"/>
        </w:rPr>
        <w:t>чином</w:t>
      </w:r>
      <w:r>
        <w:t></w:t>
      </w:r>
      <w:r>
        <w:t></w:t>
      </w:r>
      <w:r>
        <w:rPr>
          <w:rFonts w:hint="eastAsia"/>
        </w:rPr>
        <w:t>М</w:t>
      </w:r>
      <w:r>
        <w:t></w:t>
      </w:r>
      <w:r>
        <w:t></w:t>
      </w:r>
      <w:r>
        <w:rPr>
          <w:rFonts w:hint="eastAsia"/>
        </w:rPr>
        <w:t>Грушевський</w:t>
      </w:r>
      <w:r>
        <w:t></w:t>
      </w:r>
      <w:r>
        <w:rPr>
          <w:rFonts w:hint="eastAsia"/>
        </w:rPr>
        <w:t>сформував</w:t>
      </w:r>
      <w:r>
        <w:t></w:t>
      </w:r>
      <w:r>
        <w:rPr>
          <w:rFonts w:hint="eastAsia"/>
        </w:rPr>
        <w:t>чітку</w:t>
      </w:r>
      <w:r>
        <w:t></w:t>
      </w:r>
      <w:r>
        <w:rPr>
          <w:rFonts w:hint="eastAsia"/>
        </w:rPr>
        <w:t>наукову</w:t>
      </w:r>
      <w:r>
        <w:t></w:t>
      </w:r>
      <w:r>
        <w:rPr>
          <w:rFonts w:hint="eastAsia"/>
        </w:rPr>
        <w:t>схему</w:t>
      </w:r>
    </w:p>
    <w:p w:rsidR="00DB3DB2" w:rsidRDefault="00DB3DB2" w:rsidP="00DB3DB2">
      <w:r>
        <w:rPr>
          <w:rFonts w:hint="eastAsia"/>
        </w:rPr>
        <w:t>етногенезу</w:t>
      </w:r>
      <w:r>
        <w:t></w:t>
      </w:r>
      <w:r>
        <w:rPr>
          <w:rFonts w:hint="eastAsia"/>
        </w:rPr>
        <w:t>українського</w:t>
      </w:r>
      <w:r>
        <w:t></w:t>
      </w:r>
      <w:r>
        <w:rPr>
          <w:rFonts w:hint="eastAsia"/>
        </w:rPr>
        <w:t>народу</w:t>
      </w:r>
      <w:r>
        <w:t></w:t>
      </w:r>
      <w:r>
        <w:t></w:t>
      </w:r>
      <w:r>
        <w:rPr>
          <w:rFonts w:hint="eastAsia"/>
        </w:rPr>
        <w:t>під</w:t>
      </w:r>
      <w:r>
        <w:t></w:t>
      </w:r>
      <w:r>
        <w:rPr>
          <w:rFonts w:hint="eastAsia"/>
        </w:rPr>
        <w:t>яку</w:t>
      </w:r>
      <w:r>
        <w:t></w:t>
      </w:r>
      <w:r>
        <w:rPr>
          <w:rFonts w:hint="eastAsia"/>
        </w:rPr>
        <w:t>підвів</w:t>
      </w:r>
      <w:r>
        <w:t></w:t>
      </w:r>
      <w:r>
        <w:rPr>
          <w:rFonts w:hint="eastAsia"/>
        </w:rPr>
        <w:t>всі</w:t>
      </w:r>
      <w:r>
        <w:t></w:t>
      </w:r>
      <w:r>
        <w:rPr>
          <w:rFonts w:hint="eastAsia"/>
        </w:rPr>
        <w:t>відомі</w:t>
      </w:r>
      <w:r>
        <w:t></w:t>
      </w:r>
      <w:r>
        <w:rPr>
          <w:rFonts w:hint="eastAsia"/>
        </w:rPr>
        <w:t>йому</w:t>
      </w:r>
      <w:r>
        <w:t></w:t>
      </w:r>
      <w:r>
        <w:rPr>
          <w:rFonts w:hint="eastAsia"/>
        </w:rPr>
        <w:t>джерела</w:t>
      </w:r>
    </w:p>
    <w:p w:rsidR="00DB3DB2" w:rsidRDefault="00DB3DB2" w:rsidP="00DB3DB2">
      <w:r>
        <w:rPr>
          <w:rFonts w:hint="eastAsia"/>
        </w:rPr>
        <w:t>історико</w:t>
      </w:r>
      <w:r>
        <w:t></w:t>
      </w:r>
      <w:r>
        <w:rPr>
          <w:rFonts w:hint="eastAsia"/>
        </w:rPr>
        <w:t>етнологічного</w:t>
      </w:r>
      <w:r>
        <w:t></w:t>
      </w:r>
      <w:r>
        <w:rPr>
          <w:rFonts w:hint="eastAsia"/>
        </w:rPr>
        <w:t>характеру</w:t>
      </w:r>
      <w:r>
        <w:t></w:t>
      </w:r>
      <w:r>
        <w:t></w:t>
      </w:r>
      <w:r>
        <w:rPr>
          <w:rFonts w:hint="eastAsia"/>
        </w:rPr>
        <w:t>Вчений</w:t>
      </w:r>
      <w:r>
        <w:t></w:t>
      </w:r>
      <w:r>
        <w:rPr>
          <w:rFonts w:hint="eastAsia"/>
        </w:rPr>
        <w:t>показав</w:t>
      </w:r>
      <w:r>
        <w:t></w:t>
      </w:r>
      <w:r>
        <w:rPr>
          <w:rFonts w:hint="eastAsia"/>
        </w:rPr>
        <w:t>послідовність</w:t>
      </w:r>
      <w:r>
        <w:t></w:t>
      </w:r>
      <w:r>
        <w:rPr>
          <w:rFonts w:hint="eastAsia"/>
        </w:rPr>
        <w:t>та</w:t>
      </w:r>
    </w:p>
    <w:p w:rsidR="00DB3DB2" w:rsidRDefault="00DB3DB2" w:rsidP="00DB3DB2">
      <w:r>
        <w:rPr>
          <w:rFonts w:hint="eastAsia"/>
        </w:rPr>
        <w:t>спадкоємність</w:t>
      </w:r>
      <w:r>
        <w:t></w:t>
      </w:r>
      <w:r>
        <w:rPr>
          <w:rFonts w:hint="eastAsia"/>
        </w:rPr>
        <w:t>формування</w:t>
      </w:r>
      <w:r>
        <w:t></w:t>
      </w:r>
      <w:r>
        <w:rPr>
          <w:rFonts w:hint="eastAsia"/>
        </w:rPr>
        <w:t>та</w:t>
      </w:r>
      <w:r>
        <w:t></w:t>
      </w:r>
      <w:r>
        <w:rPr>
          <w:rFonts w:hint="eastAsia"/>
        </w:rPr>
        <w:t>розвитку</w:t>
      </w:r>
      <w:r>
        <w:t></w:t>
      </w:r>
      <w:r>
        <w:rPr>
          <w:rFonts w:hint="eastAsia"/>
        </w:rPr>
        <w:t>українського</w:t>
      </w:r>
      <w:r>
        <w:t></w:t>
      </w:r>
      <w:r>
        <w:rPr>
          <w:rFonts w:hint="eastAsia"/>
        </w:rPr>
        <w:t>народу</w:t>
      </w:r>
      <w:r>
        <w:t></w:t>
      </w:r>
      <w:r>
        <w:rPr>
          <w:rFonts w:hint="eastAsia"/>
        </w:rPr>
        <w:t>починаючи</w:t>
      </w:r>
      <w:r>
        <w:t></w:t>
      </w:r>
      <w:r>
        <w:rPr>
          <w:rFonts w:hint="eastAsia"/>
        </w:rPr>
        <w:t>з</w:t>
      </w:r>
    </w:p>
    <w:p w:rsidR="00DB3DB2" w:rsidRDefault="00DB3DB2" w:rsidP="00DB3DB2">
      <w:r>
        <w:rPr>
          <w:rFonts w:hint="eastAsia"/>
        </w:rPr>
        <w:t>ранньої</w:t>
      </w:r>
      <w:r>
        <w:t></w:t>
      </w:r>
      <w:r>
        <w:rPr>
          <w:rFonts w:hint="eastAsia"/>
        </w:rPr>
        <w:t>історії</w:t>
      </w:r>
      <w:r>
        <w:t></w:t>
      </w:r>
      <w:r>
        <w:rPr>
          <w:rFonts w:hint="eastAsia"/>
        </w:rPr>
        <w:t>етнографічних</w:t>
      </w:r>
      <w:r>
        <w:t></w:t>
      </w:r>
      <w:r>
        <w:rPr>
          <w:rFonts w:hint="eastAsia"/>
        </w:rPr>
        <w:t>українських</w:t>
      </w:r>
      <w:r>
        <w:t></w:t>
      </w:r>
      <w:r>
        <w:rPr>
          <w:rFonts w:hint="eastAsia"/>
        </w:rPr>
        <w:t>земель</w:t>
      </w:r>
      <w:r>
        <w:t></w:t>
      </w:r>
      <w:r>
        <w:rPr>
          <w:rFonts w:hint="eastAsia"/>
        </w:rPr>
        <w:t>часів</w:t>
      </w:r>
      <w:r>
        <w:t></w:t>
      </w:r>
      <w:r>
        <w:rPr>
          <w:rFonts w:hint="eastAsia"/>
        </w:rPr>
        <w:t>антського</w:t>
      </w:r>
      <w:r>
        <w:t></w:t>
      </w:r>
      <w:r>
        <w:rPr>
          <w:rFonts w:hint="eastAsia"/>
        </w:rPr>
        <w:t>племінного</w:t>
      </w:r>
    </w:p>
    <w:p w:rsidR="00DB3DB2" w:rsidRDefault="00DB3DB2" w:rsidP="00DB3DB2">
      <w:r>
        <w:rPr>
          <w:rFonts w:hint="eastAsia"/>
        </w:rPr>
        <w:t>союзу</w:t>
      </w:r>
      <w:r>
        <w:t></w:t>
      </w:r>
      <w:r>
        <w:t></w:t>
      </w:r>
      <w:r>
        <w:rPr>
          <w:rFonts w:hint="eastAsia"/>
        </w:rPr>
        <w:t>через</w:t>
      </w:r>
      <w:r>
        <w:t></w:t>
      </w:r>
      <w:r>
        <w:rPr>
          <w:rFonts w:hint="eastAsia"/>
        </w:rPr>
        <w:t>період</w:t>
      </w:r>
      <w:r>
        <w:t></w:t>
      </w:r>
      <w:r>
        <w:rPr>
          <w:rFonts w:hint="eastAsia"/>
        </w:rPr>
        <w:t>Київської</w:t>
      </w:r>
      <w:r>
        <w:t></w:t>
      </w:r>
      <w:r>
        <w:rPr>
          <w:rFonts w:hint="eastAsia"/>
        </w:rPr>
        <w:t>Русі</w:t>
      </w:r>
      <w:r>
        <w:t></w:t>
      </w:r>
      <w:r>
        <w:rPr>
          <w:rFonts w:hint="eastAsia"/>
        </w:rPr>
        <w:t>до</w:t>
      </w:r>
      <w:r>
        <w:t></w:t>
      </w:r>
      <w:r>
        <w:rPr>
          <w:rFonts w:hint="eastAsia"/>
        </w:rPr>
        <w:t>Галицько</w:t>
      </w:r>
      <w:r>
        <w:t></w:t>
      </w:r>
      <w:r>
        <w:rPr>
          <w:rFonts w:hint="eastAsia"/>
        </w:rPr>
        <w:t>Волинської</w:t>
      </w:r>
      <w:r>
        <w:t></w:t>
      </w:r>
      <w:r>
        <w:rPr>
          <w:rFonts w:hint="eastAsia"/>
        </w:rPr>
        <w:t>держави</w:t>
      </w:r>
      <w:r>
        <w:t></w:t>
      </w:r>
      <w:r>
        <w:t></w:t>
      </w:r>
      <w:r>
        <w:rPr>
          <w:rFonts w:hint="eastAsia"/>
        </w:rPr>
        <w:t>що</w:t>
      </w:r>
    </w:p>
    <w:p w:rsidR="00DB3DB2" w:rsidRDefault="00DB3DB2" w:rsidP="00DB3DB2">
      <w:r>
        <w:rPr>
          <w:rFonts w:hint="eastAsia"/>
        </w:rPr>
        <w:t>перейшов</w:t>
      </w:r>
      <w:r>
        <w:t></w:t>
      </w:r>
      <w:r>
        <w:rPr>
          <w:rFonts w:hint="eastAsia"/>
        </w:rPr>
        <w:t>у</w:t>
      </w:r>
      <w:r>
        <w:t></w:t>
      </w:r>
      <w:r>
        <w:rPr>
          <w:rFonts w:hint="eastAsia"/>
        </w:rPr>
        <w:t>Литовсько</w:t>
      </w:r>
      <w:r>
        <w:t></w:t>
      </w:r>
      <w:r>
        <w:rPr>
          <w:rFonts w:hint="eastAsia"/>
        </w:rPr>
        <w:t>Польську</w:t>
      </w:r>
      <w:r>
        <w:t></w:t>
      </w:r>
      <w:r>
        <w:rPr>
          <w:rFonts w:hint="eastAsia"/>
        </w:rPr>
        <w:t>добу</w:t>
      </w:r>
      <w:r>
        <w:t></w:t>
      </w:r>
      <w:r>
        <w:t></w:t>
      </w:r>
      <w:r>
        <w:rPr>
          <w:rFonts w:hint="eastAsia"/>
        </w:rPr>
        <w:t>на</w:t>
      </w:r>
      <w:r>
        <w:t></w:t>
      </w:r>
      <w:r>
        <w:rPr>
          <w:rFonts w:hint="eastAsia"/>
        </w:rPr>
        <w:t>зміну</w:t>
      </w:r>
      <w:r>
        <w:t></w:t>
      </w:r>
      <w:r>
        <w:rPr>
          <w:rFonts w:hint="eastAsia"/>
        </w:rPr>
        <w:t>якій</w:t>
      </w:r>
      <w:r>
        <w:t></w:t>
      </w:r>
      <w:r>
        <w:rPr>
          <w:rFonts w:hint="eastAsia"/>
        </w:rPr>
        <w:t>прийшов</w:t>
      </w:r>
      <w:r>
        <w:t></w:t>
      </w:r>
      <w:r>
        <w:rPr>
          <w:rFonts w:hint="eastAsia"/>
        </w:rPr>
        <w:t>період</w:t>
      </w:r>
      <w:r>
        <w:t></w:t>
      </w:r>
      <w:r>
        <w:rPr>
          <w:rFonts w:hint="eastAsia"/>
        </w:rPr>
        <w:t>Речі</w:t>
      </w:r>
    </w:p>
    <w:p w:rsidR="00DB3DB2" w:rsidRDefault="00DB3DB2" w:rsidP="00DB3DB2">
      <w:r>
        <w:rPr>
          <w:rFonts w:hint="eastAsia"/>
        </w:rPr>
        <w:t>Посполитої</w:t>
      </w:r>
      <w:r>
        <w:t></w:t>
      </w:r>
      <w:r>
        <w:t></w:t>
      </w:r>
      <w:r>
        <w:rPr>
          <w:rFonts w:hint="eastAsia"/>
        </w:rPr>
        <w:t>за</w:t>
      </w:r>
      <w:r>
        <w:t></w:t>
      </w:r>
      <w:r>
        <w:rPr>
          <w:rFonts w:hint="eastAsia"/>
        </w:rPr>
        <w:t>якої</w:t>
      </w:r>
      <w:r>
        <w:t></w:t>
      </w:r>
      <w:r>
        <w:rPr>
          <w:rFonts w:hint="eastAsia"/>
        </w:rPr>
        <w:t>настала</w:t>
      </w:r>
      <w:r>
        <w:t></w:t>
      </w:r>
      <w:r>
        <w:rPr>
          <w:rFonts w:hint="eastAsia"/>
        </w:rPr>
        <w:t>доба</w:t>
      </w:r>
      <w:r>
        <w:t></w:t>
      </w:r>
      <w:r>
        <w:rPr>
          <w:rFonts w:hint="eastAsia"/>
        </w:rPr>
        <w:t>козаччини</w:t>
      </w:r>
      <w:r>
        <w:t></w:t>
      </w:r>
      <w:r>
        <w:rPr>
          <w:rFonts w:hint="eastAsia"/>
        </w:rPr>
        <w:t>з</w:t>
      </w:r>
      <w:r>
        <w:t></w:t>
      </w:r>
      <w:r>
        <w:rPr>
          <w:rFonts w:hint="eastAsia"/>
        </w:rPr>
        <w:t>подальшим</w:t>
      </w:r>
      <w:r>
        <w:t></w:t>
      </w:r>
      <w:r>
        <w:rPr>
          <w:rFonts w:hint="eastAsia"/>
        </w:rPr>
        <w:t>національним</w:t>
      </w:r>
    </w:p>
    <w:p w:rsidR="00DB3DB2" w:rsidRDefault="00DB3DB2" w:rsidP="00DB3DB2">
      <w:r>
        <w:rPr>
          <w:rFonts w:hint="eastAsia"/>
        </w:rPr>
        <w:t>відродженням</w:t>
      </w:r>
      <w:r>
        <w:t></w:t>
      </w:r>
      <w:r>
        <w:rPr>
          <w:rFonts w:hint="eastAsia"/>
        </w:rPr>
        <w:t>ХІХ</w:t>
      </w:r>
      <w:r>
        <w:t></w:t>
      </w:r>
      <w:r>
        <w:rPr>
          <w:rFonts w:hint="eastAsia"/>
        </w:rPr>
        <w:t>–</w:t>
      </w:r>
      <w:r>
        <w:t></w:t>
      </w:r>
      <w:r>
        <w:rPr>
          <w:rFonts w:hint="eastAsia"/>
        </w:rPr>
        <w:t>початку</w:t>
      </w:r>
      <w:r>
        <w:t></w:t>
      </w:r>
      <w:r>
        <w:rPr>
          <w:rFonts w:hint="eastAsia"/>
        </w:rPr>
        <w:t>ХХ</w:t>
      </w:r>
      <w:r>
        <w:t></w:t>
      </w:r>
      <w:r>
        <w:rPr>
          <w:rFonts w:hint="eastAsia"/>
        </w:rPr>
        <w:t>століття</w:t>
      </w:r>
      <w:r>
        <w:t></w:t>
      </w:r>
    </w:p>
    <w:p w:rsidR="00DB3DB2" w:rsidRDefault="00DB3DB2" w:rsidP="00DB3DB2">
      <w:r>
        <w:rPr>
          <w:rFonts w:hint="eastAsia"/>
        </w:rPr>
        <w:t>Можна</w:t>
      </w:r>
      <w:r>
        <w:t></w:t>
      </w:r>
      <w:r>
        <w:rPr>
          <w:rFonts w:hint="eastAsia"/>
        </w:rPr>
        <w:t>стверджувати</w:t>
      </w:r>
      <w:r>
        <w:t></w:t>
      </w:r>
      <w:r>
        <w:t></w:t>
      </w:r>
      <w:r>
        <w:rPr>
          <w:rFonts w:hint="eastAsia"/>
        </w:rPr>
        <w:t>що</w:t>
      </w:r>
      <w:r>
        <w:t></w:t>
      </w:r>
      <w:r>
        <w:rPr>
          <w:rFonts w:hint="eastAsia"/>
        </w:rPr>
        <w:t>М</w:t>
      </w:r>
      <w:r>
        <w:t></w:t>
      </w:r>
      <w:r>
        <w:t></w:t>
      </w:r>
      <w:r>
        <w:rPr>
          <w:rFonts w:hint="eastAsia"/>
        </w:rPr>
        <w:t>Грушевський</w:t>
      </w:r>
      <w:r>
        <w:t></w:t>
      </w:r>
      <w:r>
        <w:rPr>
          <w:rFonts w:hint="eastAsia"/>
        </w:rPr>
        <w:t>фактично</w:t>
      </w:r>
      <w:r>
        <w:t></w:t>
      </w:r>
      <w:r>
        <w:rPr>
          <w:rFonts w:hint="eastAsia"/>
        </w:rPr>
        <w:t>заснував</w:t>
      </w:r>
    </w:p>
    <w:p w:rsidR="00DB3DB2" w:rsidRDefault="00DB3DB2" w:rsidP="00DB3DB2">
      <w:r>
        <w:rPr>
          <w:rFonts w:hint="eastAsia"/>
        </w:rPr>
        <w:t>ранньосередньовічну</w:t>
      </w:r>
      <w:r>
        <w:t></w:t>
      </w:r>
      <w:r>
        <w:rPr>
          <w:rFonts w:hint="eastAsia"/>
        </w:rPr>
        <w:t>концепцію</w:t>
      </w:r>
      <w:r>
        <w:t></w:t>
      </w:r>
      <w:r>
        <w:rPr>
          <w:rFonts w:hint="eastAsia"/>
        </w:rPr>
        <w:t>етногенезу</w:t>
      </w:r>
      <w:r>
        <w:t></w:t>
      </w:r>
      <w:r>
        <w:rPr>
          <w:rFonts w:hint="eastAsia"/>
        </w:rPr>
        <w:t>українців</w:t>
      </w:r>
      <w:r>
        <w:t></w:t>
      </w:r>
      <w:r>
        <w:t></w:t>
      </w:r>
      <w:r>
        <w:rPr>
          <w:rFonts w:hint="eastAsia"/>
        </w:rPr>
        <w:t>Водночас</w:t>
      </w:r>
      <w:r>
        <w:t></w:t>
      </w:r>
      <w:r>
        <w:rPr>
          <w:rFonts w:hint="eastAsia"/>
        </w:rPr>
        <w:t>вчений</w:t>
      </w:r>
      <w:r>
        <w:t></w:t>
      </w:r>
      <w:r>
        <w:rPr>
          <w:rFonts w:hint="eastAsia"/>
        </w:rPr>
        <w:t>вперше</w:t>
      </w:r>
    </w:p>
    <w:p w:rsidR="00DB3DB2" w:rsidRDefault="00DB3DB2" w:rsidP="00DB3DB2">
      <w:r>
        <w:rPr>
          <w:rFonts w:hint="eastAsia"/>
        </w:rPr>
        <w:t>комплексно</w:t>
      </w:r>
      <w:r>
        <w:t></w:t>
      </w:r>
      <w:r>
        <w:rPr>
          <w:rFonts w:hint="eastAsia"/>
        </w:rPr>
        <w:t>дослідив</w:t>
      </w:r>
      <w:r>
        <w:t></w:t>
      </w:r>
      <w:r>
        <w:rPr>
          <w:rFonts w:hint="eastAsia"/>
        </w:rPr>
        <w:t>історичний</w:t>
      </w:r>
      <w:r>
        <w:t></w:t>
      </w:r>
      <w:r>
        <w:rPr>
          <w:rFonts w:hint="eastAsia"/>
        </w:rPr>
        <w:t>процес</w:t>
      </w:r>
      <w:r>
        <w:t></w:t>
      </w:r>
      <w:r>
        <w:rPr>
          <w:rFonts w:hint="eastAsia"/>
        </w:rPr>
        <w:t>формування</w:t>
      </w:r>
      <w:r>
        <w:t></w:t>
      </w:r>
      <w:r>
        <w:rPr>
          <w:rFonts w:hint="eastAsia"/>
        </w:rPr>
        <w:t>українського</w:t>
      </w:r>
      <w:r>
        <w:t></w:t>
      </w:r>
      <w:r>
        <w:rPr>
          <w:rFonts w:hint="eastAsia"/>
        </w:rPr>
        <w:t>народу</w:t>
      </w:r>
      <w:r>
        <w:t></w:t>
      </w:r>
      <w:r>
        <w:rPr>
          <w:rFonts w:hint="eastAsia"/>
        </w:rPr>
        <w:t>в</w:t>
      </w:r>
    </w:p>
    <w:p w:rsidR="00DB3DB2" w:rsidRDefault="00DB3DB2" w:rsidP="00DB3DB2">
      <w:r>
        <w:rPr>
          <w:rFonts w:hint="eastAsia"/>
        </w:rPr>
        <w:t>просторі</w:t>
      </w:r>
      <w:r>
        <w:t></w:t>
      </w:r>
      <w:r>
        <w:rPr>
          <w:rFonts w:hint="eastAsia"/>
        </w:rPr>
        <w:t>та</w:t>
      </w:r>
      <w:r>
        <w:t></w:t>
      </w:r>
      <w:r>
        <w:rPr>
          <w:rFonts w:hint="eastAsia"/>
        </w:rPr>
        <w:t>часі</w:t>
      </w:r>
      <w:r>
        <w:t></w:t>
      </w:r>
      <w:r>
        <w:rPr>
          <w:rFonts w:hint="eastAsia"/>
        </w:rPr>
        <w:t>з</w:t>
      </w:r>
      <w:r>
        <w:t></w:t>
      </w:r>
      <w:r>
        <w:rPr>
          <w:rFonts w:hint="eastAsia"/>
        </w:rPr>
        <w:t>урахуванням</w:t>
      </w:r>
      <w:r>
        <w:t></w:t>
      </w:r>
      <w:r>
        <w:rPr>
          <w:rFonts w:hint="eastAsia"/>
        </w:rPr>
        <w:t>низки</w:t>
      </w:r>
      <w:r>
        <w:t></w:t>
      </w:r>
      <w:r>
        <w:rPr>
          <w:rFonts w:hint="eastAsia"/>
        </w:rPr>
        <w:t>факторів</w:t>
      </w:r>
      <w:r>
        <w:t></w:t>
      </w:r>
      <w:r>
        <w:t></w:t>
      </w:r>
      <w:r>
        <w:rPr>
          <w:rFonts w:hint="eastAsia"/>
        </w:rPr>
        <w:t>що</w:t>
      </w:r>
      <w:r>
        <w:t></w:t>
      </w:r>
      <w:r>
        <w:rPr>
          <w:rFonts w:hint="eastAsia"/>
        </w:rPr>
        <w:t>на</w:t>
      </w:r>
      <w:r>
        <w:t></w:t>
      </w:r>
      <w:r>
        <w:rPr>
          <w:rFonts w:hint="eastAsia"/>
        </w:rPr>
        <w:t>нього</w:t>
      </w:r>
      <w:r>
        <w:t></w:t>
      </w:r>
      <w:r>
        <w:rPr>
          <w:rFonts w:hint="eastAsia"/>
        </w:rPr>
        <w:t>вплинули</w:t>
      </w:r>
      <w:r>
        <w:t></w:t>
      </w:r>
      <w:r>
        <w:t></w:t>
      </w:r>
      <w:r>
        <w:rPr>
          <w:rFonts w:hint="eastAsia"/>
        </w:rPr>
        <w:t>На</w:t>
      </w:r>
    </w:p>
    <w:p w:rsidR="00DB3DB2" w:rsidRDefault="00DB3DB2" w:rsidP="00DB3DB2">
      <w:r>
        <w:rPr>
          <w:rFonts w:hint="eastAsia"/>
        </w:rPr>
        <w:t>думку</w:t>
      </w:r>
      <w:r>
        <w:t></w:t>
      </w:r>
      <w:r>
        <w:rPr>
          <w:rFonts w:hint="eastAsia"/>
        </w:rPr>
        <w:t>вченого</w:t>
      </w:r>
      <w:r>
        <w:t></w:t>
      </w:r>
      <w:r>
        <w:t></w:t>
      </w:r>
      <w:r>
        <w:rPr>
          <w:rFonts w:hint="eastAsia"/>
        </w:rPr>
        <w:t>українці</w:t>
      </w:r>
      <w:r>
        <w:t></w:t>
      </w:r>
      <w:r>
        <w:rPr>
          <w:rFonts w:hint="eastAsia"/>
        </w:rPr>
        <w:t>беруть</w:t>
      </w:r>
      <w:r>
        <w:t></w:t>
      </w:r>
      <w:r>
        <w:rPr>
          <w:rFonts w:hint="eastAsia"/>
        </w:rPr>
        <w:t>свій</w:t>
      </w:r>
      <w:r>
        <w:t></w:t>
      </w:r>
      <w:r>
        <w:rPr>
          <w:rFonts w:hint="eastAsia"/>
        </w:rPr>
        <w:t>початок</w:t>
      </w:r>
      <w:r>
        <w:t></w:t>
      </w:r>
      <w:r>
        <w:rPr>
          <w:rFonts w:hint="eastAsia"/>
        </w:rPr>
        <w:t>з</w:t>
      </w:r>
      <w:r>
        <w:t></w:t>
      </w:r>
      <w:r>
        <w:t></w:t>
      </w:r>
      <w:r>
        <w:t></w:t>
      </w:r>
      <w:r>
        <w:t></w:t>
      </w:r>
      <w:r>
        <w:rPr>
          <w:rFonts w:hint="eastAsia"/>
        </w:rPr>
        <w:t>ст</w:t>
      </w:r>
      <w:r>
        <w:t></w:t>
      </w:r>
      <w:r>
        <w:t></w:t>
      </w:r>
      <w:r>
        <w:rPr>
          <w:rFonts w:hint="eastAsia"/>
        </w:rPr>
        <w:t>н</w:t>
      </w:r>
      <w:r>
        <w:t></w:t>
      </w:r>
      <w:r>
        <w:rPr>
          <w:rFonts w:hint="eastAsia"/>
        </w:rPr>
        <w:t>е</w:t>
      </w:r>
      <w:r>
        <w:t></w:t>
      </w:r>
      <w:r>
        <w:t></w:t>
      </w:r>
      <w:r>
        <w:rPr>
          <w:rFonts w:hint="eastAsia"/>
        </w:rPr>
        <w:t>з</w:t>
      </w:r>
      <w:r>
        <w:t></w:t>
      </w:r>
      <w:r>
        <w:rPr>
          <w:rFonts w:hint="eastAsia"/>
        </w:rPr>
        <w:t>території</w:t>
      </w:r>
      <w:r>
        <w:t></w:t>
      </w:r>
      <w:r>
        <w:rPr>
          <w:rFonts w:hint="eastAsia"/>
        </w:rPr>
        <w:t>Середнього</w:t>
      </w:r>
    </w:p>
    <w:p w:rsidR="00DB3DB2" w:rsidRDefault="00DB3DB2" w:rsidP="00DB3DB2">
      <w:r>
        <w:rPr>
          <w:rFonts w:hint="eastAsia"/>
        </w:rPr>
        <w:t>Подніпров’я</w:t>
      </w:r>
      <w:r>
        <w:t></w:t>
      </w:r>
      <w:r>
        <w:t></w:t>
      </w:r>
      <w:r>
        <w:rPr>
          <w:rFonts w:hint="eastAsia"/>
        </w:rPr>
        <w:t>де</w:t>
      </w:r>
      <w:r>
        <w:t></w:t>
      </w:r>
      <w:r>
        <w:rPr>
          <w:rFonts w:hint="eastAsia"/>
        </w:rPr>
        <w:t>проживали</w:t>
      </w:r>
      <w:r>
        <w:t></w:t>
      </w:r>
      <w:r>
        <w:rPr>
          <w:rFonts w:hint="eastAsia"/>
        </w:rPr>
        <w:t>анти</w:t>
      </w:r>
      <w:r>
        <w:t></w:t>
      </w:r>
      <w:r>
        <w:t></w:t>
      </w:r>
      <w:r>
        <w:rPr>
          <w:rFonts w:hint="eastAsia"/>
        </w:rPr>
        <w:t>В</w:t>
      </w:r>
      <w:r>
        <w:t></w:t>
      </w:r>
      <w:r>
        <w:rPr>
          <w:rFonts w:hint="eastAsia"/>
        </w:rPr>
        <w:t>подальшому</w:t>
      </w:r>
      <w:r>
        <w:t></w:t>
      </w:r>
      <w:r>
        <w:rPr>
          <w:rFonts w:hint="eastAsia"/>
        </w:rPr>
        <w:t>саме</w:t>
      </w:r>
      <w:r>
        <w:t></w:t>
      </w:r>
      <w:r>
        <w:rPr>
          <w:rFonts w:hint="eastAsia"/>
        </w:rPr>
        <w:t>на</w:t>
      </w:r>
      <w:r>
        <w:t></w:t>
      </w:r>
      <w:r>
        <w:rPr>
          <w:rFonts w:hint="eastAsia"/>
        </w:rPr>
        <w:t>цій</w:t>
      </w:r>
      <w:r>
        <w:t></w:t>
      </w:r>
      <w:r>
        <w:rPr>
          <w:rFonts w:hint="eastAsia"/>
        </w:rPr>
        <w:t>території</w:t>
      </w:r>
    </w:p>
    <w:p w:rsidR="00DB3DB2" w:rsidRDefault="00DB3DB2" w:rsidP="00DB3DB2">
      <w:r>
        <w:rPr>
          <w:rFonts w:hint="eastAsia"/>
        </w:rPr>
        <w:t>сформувалася</w:t>
      </w:r>
      <w:r>
        <w:t></w:t>
      </w:r>
      <w:r>
        <w:rPr>
          <w:rFonts w:hint="eastAsia"/>
        </w:rPr>
        <w:t>південна</w:t>
      </w:r>
      <w:r>
        <w:t></w:t>
      </w:r>
      <w:r>
        <w:rPr>
          <w:rFonts w:hint="eastAsia"/>
        </w:rPr>
        <w:t>група</w:t>
      </w:r>
      <w:r>
        <w:t></w:t>
      </w:r>
      <w:r>
        <w:rPr>
          <w:rFonts w:hint="eastAsia"/>
        </w:rPr>
        <w:t>східнослов’янських</w:t>
      </w:r>
      <w:r>
        <w:t></w:t>
      </w:r>
      <w:r>
        <w:rPr>
          <w:rFonts w:hint="eastAsia"/>
        </w:rPr>
        <w:t>племен</w:t>
      </w:r>
      <w:r>
        <w:t></w:t>
      </w:r>
      <w:r>
        <w:t></w:t>
      </w:r>
      <w:r>
        <w:rPr>
          <w:rFonts w:hint="eastAsia"/>
        </w:rPr>
        <w:t>до</w:t>
      </w:r>
      <w:r>
        <w:t></w:t>
      </w:r>
      <w:r>
        <w:rPr>
          <w:rFonts w:hint="eastAsia"/>
        </w:rPr>
        <w:t>якої</w:t>
      </w:r>
      <w:r>
        <w:t></w:t>
      </w:r>
      <w:r>
        <w:rPr>
          <w:rFonts w:hint="eastAsia"/>
        </w:rPr>
        <w:t>увійшли</w:t>
      </w:r>
    </w:p>
    <w:p w:rsidR="00DB3DB2" w:rsidRDefault="00DB3DB2" w:rsidP="00DB3DB2">
      <w:r>
        <w:rPr>
          <w:rFonts w:hint="eastAsia"/>
        </w:rPr>
        <w:t>поляни</w:t>
      </w:r>
      <w:r>
        <w:t></w:t>
      </w:r>
      <w:r>
        <w:t></w:t>
      </w:r>
      <w:r>
        <w:rPr>
          <w:rFonts w:hint="eastAsia"/>
        </w:rPr>
        <w:t>сіверяни</w:t>
      </w:r>
      <w:r>
        <w:t></w:t>
      </w:r>
      <w:r>
        <w:rPr>
          <w:rFonts w:hint="eastAsia"/>
        </w:rPr>
        <w:t>і</w:t>
      </w:r>
      <w:r>
        <w:t></w:t>
      </w:r>
      <w:r>
        <w:rPr>
          <w:rFonts w:hint="eastAsia"/>
        </w:rPr>
        <w:t>дреговичі</w:t>
      </w:r>
      <w:r>
        <w:t></w:t>
      </w:r>
      <w:r>
        <w:t></w:t>
      </w:r>
      <w:r>
        <w:rPr>
          <w:rFonts w:hint="eastAsia"/>
        </w:rPr>
        <w:t>що</w:t>
      </w:r>
      <w:r>
        <w:t></w:t>
      </w:r>
      <w:r>
        <w:rPr>
          <w:rFonts w:hint="eastAsia"/>
        </w:rPr>
        <w:t>стали</w:t>
      </w:r>
      <w:r>
        <w:t></w:t>
      </w:r>
      <w:r>
        <w:rPr>
          <w:rFonts w:hint="eastAsia"/>
        </w:rPr>
        <w:t>наступним</w:t>
      </w:r>
      <w:r>
        <w:t></w:t>
      </w:r>
      <w:r>
        <w:rPr>
          <w:rFonts w:hint="eastAsia"/>
        </w:rPr>
        <w:t>етапом</w:t>
      </w:r>
      <w:r>
        <w:t></w:t>
      </w:r>
      <w:r>
        <w:rPr>
          <w:rFonts w:hint="eastAsia"/>
        </w:rPr>
        <w:t>та</w:t>
      </w:r>
      <w:r>
        <w:t></w:t>
      </w:r>
      <w:r>
        <w:rPr>
          <w:rFonts w:hint="eastAsia"/>
        </w:rPr>
        <w:t>подальшою</w:t>
      </w:r>
    </w:p>
    <w:p w:rsidR="00DB3DB2" w:rsidRDefault="00DB3DB2" w:rsidP="00DB3DB2">
      <w:r>
        <w:rPr>
          <w:rFonts w:hint="eastAsia"/>
        </w:rPr>
        <w:t>основою</w:t>
      </w:r>
      <w:r>
        <w:t></w:t>
      </w:r>
      <w:r>
        <w:rPr>
          <w:rFonts w:hint="eastAsia"/>
        </w:rPr>
        <w:t>в</w:t>
      </w:r>
      <w:r>
        <w:t></w:t>
      </w:r>
      <w:r>
        <w:rPr>
          <w:rFonts w:hint="eastAsia"/>
        </w:rPr>
        <w:t>етногенезі</w:t>
      </w:r>
      <w:r>
        <w:t></w:t>
      </w:r>
      <w:r>
        <w:rPr>
          <w:rFonts w:hint="eastAsia"/>
        </w:rPr>
        <w:t>українського</w:t>
      </w:r>
      <w:r>
        <w:t></w:t>
      </w:r>
      <w:r>
        <w:rPr>
          <w:rFonts w:hint="eastAsia"/>
        </w:rPr>
        <w:t>народу</w:t>
      </w:r>
      <w:r>
        <w:t></w:t>
      </w:r>
      <w:r>
        <w:rPr>
          <w:rFonts w:hint="eastAsia"/>
        </w:rPr>
        <w:t>після</w:t>
      </w:r>
      <w:r>
        <w:t></w:t>
      </w:r>
      <w:r>
        <w:rPr>
          <w:rFonts w:hint="eastAsia"/>
        </w:rPr>
        <w:t>антів</w:t>
      </w:r>
      <w:r>
        <w:t></w:t>
      </w:r>
      <w:r>
        <w:t></w:t>
      </w:r>
      <w:r>
        <w:rPr>
          <w:rFonts w:hint="eastAsia"/>
        </w:rPr>
        <w:t>Отже</w:t>
      </w:r>
      <w:r>
        <w:t></w:t>
      </w:r>
      <w:r>
        <w:t></w:t>
      </w:r>
      <w:r>
        <w:rPr>
          <w:rFonts w:hint="eastAsia"/>
        </w:rPr>
        <w:t>М</w:t>
      </w:r>
      <w:r>
        <w:t></w:t>
      </w:r>
      <w:r>
        <w:t></w:t>
      </w:r>
      <w:r>
        <w:rPr>
          <w:rFonts w:hint="eastAsia"/>
        </w:rPr>
        <w:t>Грушевський</w:t>
      </w:r>
    </w:p>
    <w:p w:rsidR="00DB3DB2" w:rsidRDefault="00DB3DB2" w:rsidP="00DB3DB2">
      <w:r>
        <w:rPr>
          <w:rFonts w:hint="eastAsia"/>
        </w:rPr>
        <w:t>з’ясував</w:t>
      </w:r>
      <w:r>
        <w:t></w:t>
      </w:r>
      <w:r>
        <w:rPr>
          <w:rFonts w:hint="eastAsia"/>
        </w:rPr>
        <w:t>не</w:t>
      </w:r>
      <w:r>
        <w:t></w:t>
      </w:r>
      <w:r>
        <w:rPr>
          <w:rFonts w:hint="eastAsia"/>
        </w:rPr>
        <w:t>лише</w:t>
      </w:r>
      <w:r>
        <w:t></w:t>
      </w:r>
      <w:r>
        <w:rPr>
          <w:rFonts w:hint="eastAsia"/>
        </w:rPr>
        <w:t>особливості</w:t>
      </w:r>
      <w:r>
        <w:t></w:t>
      </w:r>
      <w:r>
        <w:rPr>
          <w:rFonts w:hint="eastAsia"/>
        </w:rPr>
        <w:t>формування</w:t>
      </w:r>
      <w:r>
        <w:t></w:t>
      </w:r>
      <w:r>
        <w:rPr>
          <w:rFonts w:hint="eastAsia"/>
        </w:rPr>
        <w:t>українців</w:t>
      </w:r>
      <w:r>
        <w:t></w:t>
      </w:r>
      <w:r>
        <w:rPr>
          <w:rFonts w:hint="eastAsia"/>
        </w:rPr>
        <w:t>в</w:t>
      </w:r>
      <w:r>
        <w:t></w:t>
      </w:r>
      <w:r>
        <w:rPr>
          <w:rFonts w:hint="eastAsia"/>
        </w:rPr>
        <w:t>етнокультурному</w:t>
      </w:r>
      <w:r>
        <w:t></w:t>
      </w:r>
      <w:r>
        <w:rPr>
          <w:rFonts w:hint="eastAsia"/>
        </w:rPr>
        <w:t>вимірі</w:t>
      </w:r>
      <w:r>
        <w:t></w:t>
      </w:r>
    </w:p>
    <w:p w:rsidR="00DB3DB2" w:rsidRDefault="00DB3DB2" w:rsidP="00DB3DB2">
      <w:r>
        <w:rPr>
          <w:rFonts w:hint="eastAsia"/>
        </w:rPr>
        <w:t>але</w:t>
      </w:r>
      <w:r>
        <w:t></w:t>
      </w:r>
      <w:r>
        <w:rPr>
          <w:rFonts w:hint="eastAsia"/>
        </w:rPr>
        <w:t>й</w:t>
      </w:r>
      <w:r>
        <w:t></w:t>
      </w:r>
      <w:r>
        <w:rPr>
          <w:rFonts w:hint="eastAsia"/>
        </w:rPr>
        <w:t>позначив</w:t>
      </w:r>
      <w:r>
        <w:t></w:t>
      </w:r>
      <w:r>
        <w:rPr>
          <w:rFonts w:hint="eastAsia"/>
        </w:rPr>
        <w:t>головні</w:t>
      </w:r>
      <w:r>
        <w:t></w:t>
      </w:r>
      <w:r>
        <w:rPr>
          <w:rFonts w:hint="eastAsia"/>
        </w:rPr>
        <w:t>віхи</w:t>
      </w:r>
      <w:r>
        <w:t></w:t>
      </w:r>
      <w:r>
        <w:rPr>
          <w:rFonts w:hint="eastAsia"/>
        </w:rPr>
        <w:t>та</w:t>
      </w:r>
      <w:r>
        <w:t></w:t>
      </w:r>
      <w:r>
        <w:rPr>
          <w:rFonts w:hint="eastAsia"/>
        </w:rPr>
        <w:t>ключові</w:t>
      </w:r>
      <w:r>
        <w:t></w:t>
      </w:r>
      <w:r>
        <w:rPr>
          <w:rFonts w:hint="eastAsia"/>
        </w:rPr>
        <w:t>моменти</w:t>
      </w:r>
      <w:r>
        <w:t></w:t>
      </w:r>
      <w:r>
        <w:rPr>
          <w:rFonts w:hint="eastAsia"/>
        </w:rPr>
        <w:t>формування</w:t>
      </w:r>
      <w:r>
        <w:t></w:t>
      </w:r>
      <w:r>
        <w:rPr>
          <w:rFonts w:hint="eastAsia"/>
        </w:rPr>
        <w:t>української</w:t>
      </w:r>
      <w:r>
        <w:t></w:t>
      </w:r>
      <w:r>
        <w:rPr>
          <w:rFonts w:hint="eastAsia"/>
        </w:rPr>
        <w:t>нації</w:t>
      </w:r>
      <w:r>
        <w:t></w:t>
      </w:r>
    </w:p>
    <w:p w:rsidR="00DB3DB2" w:rsidRDefault="00DB3DB2" w:rsidP="00DB3DB2">
      <w:r>
        <w:t></w:t>
      </w:r>
      <w:r>
        <w:t></w:t>
      </w:r>
      <w:r>
        <w:t></w:t>
      </w:r>
    </w:p>
    <w:p w:rsidR="00DB3DB2" w:rsidRDefault="00DB3DB2" w:rsidP="00DB3DB2">
      <w:r>
        <w:rPr>
          <w:rFonts w:hint="eastAsia"/>
        </w:rPr>
        <w:t>–</w:t>
      </w:r>
      <w:r>
        <w:t></w:t>
      </w:r>
      <w:r>
        <w:rPr>
          <w:rFonts w:hint="eastAsia"/>
        </w:rPr>
        <w:t>Серед</w:t>
      </w:r>
      <w:r>
        <w:t></w:t>
      </w:r>
      <w:r>
        <w:rPr>
          <w:rFonts w:hint="eastAsia"/>
        </w:rPr>
        <w:t>усього</w:t>
      </w:r>
      <w:r>
        <w:t></w:t>
      </w:r>
      <w:r>
        <w:rPr>
          <w:rFonts w:hint="eastAsia"/>
        </w:rPr>
        <w:t>величезного</w:t>
      </w:r>
      <w:r>
        <w:t></w:t>
      </w:r>
      <w:r>
        <w:rPr>
          <w:rFonts w:hint="eastAsia"/>
        </w:rPr>
        <w:t>наукового</w:t>
      </w:r>
      <w:r>
        <w:t></w:t>
      </w:r>
      <w:r>
        <w:rPr>
          <w:rFonts w:hint="eastAsia"/>
        </w:rPr>
        <w:t>доробку</w:t>
      </w:r>
      <w:r>
        <w:t></w:t>
      </w:r>
      <w:r>
        <w:rPr>
          <w:rFonts w:hint="eastAsia"/>
        </w:rPr>
        <w:t>з</w:t>
      </w:r>
      <w:r>
        <w:t></w:t>
      </w:r>
      <w:r>
        <w:rPr>
          <w:rFonts w:hint="eastAsia"/>
        </w:rPr>
        <w:t>проблеми</w:t>
      </w:r>
      <w:r>
        <w:t></w:t>
      </w:r>
      <w:r>
        <w:rPr>
          <w:rFonts w:hint="eastAsia"/>
        </w:rPr>
        <w:t>виникнення</w:t>
      </w:r>
      <w:r>
        <w:t></w:t>
      </w:r>
    </w:p>
    <w:p w:rsidR="00DB3DB2" w:rsidRDefault="00DB3DB2" w:rsidP="00DB3DB2">
      <w:r>
        <w:rPr>
          <w:rFonts w:hint="eastAsia"/>
        </w:rPr>
        <w:t>ранніх</w:t>
      </w:r>
      <w:r>
        <w:t></w:t>
      </w:r>
      <w:r>
        <w:rPr>
          <w:rFonts w:hint="eastAsia"/>
        </w:rPr>
        <w:t>етапів</w:t>
      </w:r>
      <w:r>
        <w:t></w:t>
      </w:r>
      <w:r>
        <w:rPr>
          <w:rFonts w:hint="eastAsia"/>
        </w:rPr>
        <w:t>розвитку</w:t>
      </w:r>
      <w:r>
        <w:t></w:t>
      </w:r>
      <w:r>
        <w:rPr>
          <w:rFonts w:hint="eastAsia"/>
        </w:rPr>
        <w:t>української</w:t>
      </w:r>
      <w:r>
        <w:t></w:t>
      </w:r>
      <w:r>
        <w:rPr>
          <w:rFonts w:hint="eastAsia"/>
        </w:rPr>
        <w:t>етнокультурної</w:t>
      </w:r>
      <w:r>
        <w:t></w:t>
      </w:r>
      <w:r>
        <w:rPr>
          <w:rFonts w:hint="eastAsia"/>
        </w:rPr>
        <w:t>спільноти</w:t>
      </w:r>
      <w:r>
        <w:t></w:t>
      </w:r>
      <w:r>
        <w:rPr>
          <w:rFonts w:hint="eastAsia"/>
        </w:rPr>
        <w:t>та</w:t>
      </w:r>
      <w:r>
        <w:t></w:t>
      </w:r>
      <w:r>
        <w:rPr>
          <w:rFonts w:hint="eastAsia"/>
        </w:rPr>
        <w:t>її</w:t>
      </w:r>
      <w:r>
        <w:t></w:t>
      </w:r>
      <w:r>
        <w:rPr>
          <w:rFonts w:hint="eastAsia"/>
        </w:rPr>
        <w:t>перетворення</w:t>
      </w:r>
    </w:p>
    <w:p w:rsidR="00DB3DB2" w:rsidRDefault="00DB3DB2" w:rsidP="00DB3DB2">
      <w:r>
        <w:rPr>
          <w:rFonts w:hint="eastAsia"/>
        </w:rPr>
        <w:t>на</w:t>
      </w:r>
      <w:r>
        <w:t></w:t>
      </w:r>
      <w:r>
        <w:rPr>
          <w:rFonts w:hint="eastAsia"/>
        </w:rPr>
        <w:t>політичну</w:t>
      </w:r>
      <w:r>
        <w:t></w:t>
      </w:r>
      <w:r>
        <w:rPr>
          <w:rFonts w:hint="eastAsia"/>
        </w:rPr>
        <w:t>націю</w:t>
      </w:r>
      <w:r>
        <w:t></w:t>
      </w:r>
      <w:r>
        <w:rPr>
          <w:rFonts w:hint="eastAsia"/>
        </w:rPr>
        <w:t>мабуть</w:t>
      </w:r>
      <w:r>
        <w:t></w:t>
      </w:r>
      <w:r>
        <w:rPr>
          <w:rFonts w:hint="eastAsia"/>
        </w:rPr>
        <w:t>найменше</w:t>
      </w:r>
      <w:r>
        <w:t></w:t>
      </w:r>
      <w:r>
        <w:rPr>
          <w:rFonts w:hint="eastAsia"/>
        </w:rPr>
        <w:t>уваги</w:t>
      </w:r>
      <w:r>
        <w:t></w:t>
      </w:r>
      <w:r>
        <w:rPr>
          <w:rFonts w:hint="eastAsia"/>
        </w:rPr>
        <w:t>приділяється</w:t>
      </w:r>
      <w:r>
        <w:t></w:t>
      </w:r>
      <w:r>
        <w:rPr>
          <w:rFonts w:hint="eastAsia"/>
        </w:rPr>
        <w:t>концепціям</w:t>
      </w:r>
    </w:p>
    <w:p w:rsidR="00DB3DB2" w:rsidRDefault="00DB3DB2" w:rsidP="00DB3DB2">
      <w:r>
        <w:rPr>
          <w:rFonts w:hint="eastAsia"/>
        </w:rPr>
        <w:t>етногенезу</w:t>
      </w:r>
      <w:r>
        <w:t></w:t>
      </w:r>
      <w:r>
        <w:rPr>
          <w:rFonts w:hint="eastAsia"/>
        </w:rPr>
        <w:t>радянської</w:t>
      </w:r>
      <w:r>
        <w:t></w:t>
      </w:r>
      <w:r>
        <w:rPr>
          <w:rFonts w:hint="eastAsia"/>
        </w:rPr>
        <w:t>доби</w:t>
      </w:r>
      <w:r>
        <w:t></w:t>
      </w:r>
      <w:r>
        <w:t></w:t>
      </w:r>
      <w:r>
        <w:rPr>
          <w:rFonts w:hint="eastAsia"/>
        </w:rPr>
        <w:t>Це</w:t>
      </w:r>
      <w:r>
        <w:t></w:t>
      </w:r>
      <w:r>
        <w:rPr>
          <w:rFonts w:hint="eastAsia"/>
        </w:rPr>
        <w:t>й</w:t>
      </w:r>
      <w:r>
        <w:t></w:t>
      </w:r>
      <w:r>
        <w:rPr>
          <w:rFonts w:hint="eastAsia"/>
        </w:rPr>
        <w:t>не</w:t>
      </w:r>
      <w:r>
        <w:t></w:t>
      </w:r>
      <w:r>
        <w:rPr>
          <w:rFonts w:hint="eastAsia"/>
        </w:rPr>
        <w:t>дивно</w:t>
      </w:r>
      <w:r>
        <w:t></w:t>
      </w:r>
      <w:r>
        <w:t></w:t>
      </w:r>
      <w:r>
        <w:rPr>
          <w:rFonts w:hint="eastAsia"/>
        </w:rPr>
        <w:t>адже</w:t>
      </w:r>
      <w:r>
        <w:t></w:t>
      </w:r>
      <w:r>
        <w:rPr>
          <w:rFonts w:hint="eastAsia"/>
        </w:rPr>
        <w:t>ці</w:t>
      </w:r>
      <w:r>
        <w:t></w:t>
      </w:r>
      <w:r>
        <w:rPr>
          <w:rFonts w:hint="eastAsia"/>
        </w:rPr>
        <w:t>концепції</w:t>
      </w:r>
      <w:r>
        <w:t></w:t>
      </w:r>
      <w:r>
        <w:rPr>
          <w:rFonts w:hint="eastAsia"/>
        </w:rPr>
        <w:t>були</w:t>
      </w:r>
    </w:p>
    <w:p w:rsidR="00DB3DB2" w:rsidRDefault="00DB3DB2" w:rsidP="00DB3DB2">
      <w:r>
        <w:rPr>
          <w:rFonts w:hint="eastAsia"/>
        </w:rPr>
        <w:t>перенасичені</w:t>
      </w:r>
      <w:r>
        <w:t></w:t>
      </w:r>
      <w:r>
        <w:rPr>
          <w:rFonts w:hint="eastAsia"/>
        </w:rPr>
        <w:t>перекрученнями</w:t>
      </w:r>
      <w:r>
        <w:t></w:t>
      </w:r>
      <w:r>
        <w:rPr>
          <w:rFonts w:hint="eastAsia"/>
        </w:rPr>
        <w:t>фактів</w:t>
      </w:r>
      <w:r>
        <w:t></w:t>
      </w:r>
      <w:r>
        <w:rPr>
          <w:rFonts w:hint="eastAsia"/>
        </w:rPr>
        <w:t>та</w:t>
      </w:r>
      <w:r>
        <w:t></w:t>
      </w:r>
      <w:r>
        <w:rPr>
          <w:rFonts w:hint="eastAsia"/>
        </w:rPr>
        <w:t>ідеологічними</w:t>
      </w:r>
      <w:r>
        <w:t></w:t>
      </w:r>
      <w:r>
        <w:rPr>
          <w:rFonts w:hint="eastAsia"/>
        </w:rPr>
        <w:t>настановами</w:t>
      </w:r>
      <w:r>
        <w:t></w:t>
      </w:r>
      <w:r>
        <w:t></w:t>
      </w:r>
      <w:r>
        <w:rPr>
          <w:rFonts w:hint="eastAsia"/>
        </w:rPr>
        <w:t>головною</w:t>
      </w:r>
    </w:p>
    <w:p w:rsidR="00DB3DB2" w:rsidRDefault="00DB3DB2" w:rsidP="00DB3DB2">
      <w:r>
        <w:rPr>
          <w:rFonts w:hint="eastAsia"/>
        </w:rPr>
        <w:t>метою</w:t>
      </w:r>
      <w:r>
        <w:t></w:t>
      </w:r>
      <w:r>
        <w:rPr>
          <w:rFonts w:hint="eastAsia"/>
        </w:rPr>
        <w:t>яких</w:t>
      </w:r>
      <w:r>
        <w:t></w:t>
      </w:r>
      <w:r>
        <w:rPr>
          <w:rFonts w:hint="eastAsia"/>
        </w:rPr>
        <w:t>було</w:t>
      </w:r>
      <w:r>
        <w:t></w:t>
      </w:r>
      <w:r>
        <w:rPr>
          <w:rFonts w:hint="eastAsia"/>
        </w:rPr>
        <w:t>дати</w:t>
      </w:r>
      <w:r>
        <w:t></w:t>
      </w:r>
      <w:r>
        <w:t></w:t>
      </w:r>
      <w:r>
        <w:rPr>
          <w:rFonts w:hint="eastAsia"/>
        </w:rPr>
        <w:t>історичне</w:t>
      </w:r>
      <w:r>
        <w:t></w:t>
      </w:r>
      <w:r>
        <w:t></w:t>
      </w:r>
      <w:r>
        <w:rPr>
          <w:rFonts w:hint="eastAsia"/>
        </w:rPr>
        <w:t>обґрунтування</w:t>
      </w:r>
      <w:r>
        <w:t></w:t>
      </w:r>
      <w:r>
        <w:rPr>
          <w:rFonts w:hint="eastAsia"/>
        </w:rPr>
        <w:t>радянській</w:t>
      </w:r>
      <w:r>
        <w:t></w:t>
      </w:r>
      <w:r>
        <w:rPr>
          <w:rFonts w:hint="eastAsia"/>
        </w:rPr>
        <w:t>національній</w:t>
      </w:r>
    </w:p>
    <w:p w:rsidR="00DB3DB2" w:rsidRDefault="00DB3DB2" w:rsidP="00DB3DB2">
      <w:r>
        <w:rPr>
          <w:rFonts w:hint="eastAsia"/>
        </w:rPr>
        <w:t>політиці</w:t>
      </w:r>
      <w:r>
        <w:t></w:t>
      </w:r>
      <w:r>
        <w:t></w:t>
      </w:r>
      <w:r>
        <w:rPr>
          <w:rFonts w:hint="eastAsia"/>
        </w:rPr>
        <w:t>спрямованій</w:t>
      </w:r>
      <w:r>
        <w:t></w:t>
      </w:r>
      <w:r>
        <w:rPr>
          <w:rFonts w:hint="eastAsia"/>
        </w:rPr>
        <w:t>на</w:t>
      </w:r>
      <w:r>
        <w:t></w:t>
      </w:r>
      <w:r>
        <w:rPr>
          <w:rFonts w:hint="eastAsia"/>
        </w:rPr>
        <w:t>асиміляцію</w:t>
      </w:r>
      <w:r>
        <w:t></w:t>
      </w:r>
      <w:r>
        <w:rPr>
          <w:rFonts w:hint="eastAsia"/>
        </w:rPr>
        <w:t>та</w:t>
      </w:r>
      <w:r>
        <w:t></w:t>
      </w:r>
      <w:r>
        <w:rPr>
          <w:rFonts w:hint="eastAsia"/>
        </w:rPr>
        <w:t>русифікацію</w:t>
      </w:r>
      <w:r>
        <w:t></w:t>
      </w:r>
      <w:r>
        <w:rPr>
          <w:rFonts w:hint="eastAsia"/>
        </w:rPr>
        <w:t>України</w:t>
      </w:r>
      <w:r>
        <w:t></w:t>
      </w:r>
      <w:r>
        <w:rPr>
          <w:rFonts w:hint="eastAsia"/>
        </w:rPr>
        <w:t>та</w:t>
      </w:r>
      <w:r>
        <w:t></w:t>
      </w:r>
      <w:r>
        <w:rPr>
          <w:rFonts w:hint="eastAsia"/>
        </w:rPr>
        <w:t>інших</w:t>
      </w:r>
      <w:r>
        <w:t></w:t>
      </w:r>
      <w:r>
        <w:rPr>
          <w:rFonts w:hint="eastAsia"/>
        </w:rPr>
        <w:t>країн</w:t>
      </w:r>
      <w:r>
        <w:t></w:t>
      </w:r>
    </w:p>
    <w:p w:rsidR="00DB3DB2" w:rsidRDefault="00DB3DB2" w:rsidP="00DB3DB2">
      <w:r>
        <w:rPr>
          <w:rFonts w:hint="eastAsia"/>
        </w:rPr>
        <w:t>що</w:t>
      </w:r>
      <w:r>
        <w:t></w:t>
      </w:r>
      <w:r>
        <w:rPr>
          <w:rFonts w:hint="eastAsia"/>
        </w:rPr>
        <w:t>входили</w:t>
      </w:r>
      <w:r>
        <w:t></w:t>
      </w:r>
      <w:r>
        <w:rPr>
          <w:rFonts w:hint="eastAsia"/>
        </w:rPr>
        <w:t>до</w:t>
      </w:r>
      <w:r>
        <w:t></w:t>
      </w:r>
      <w:r>
        <w:rPr>
          <w:rFonts w:hint="eastAsia"/>
        </w:rPr>
        <w:t>складу</w:t>
      </w:r>
      <w:r>
        <w:t></w:t>
      </w:r>
      <w:r>
        <w:rPr>
          <w:rFonts w:hint="eastAsia"/>
        </w:rPr>
        <w:t>СРСР</w:t>
      </w:r>
      <w:r>
        <w:t></w:t>
      </w:r>
    </w:p>
    <w:p w:rsidR="00DB3DB2" w:rsidRDefault="00DB3DB2" w:rsidP="00DB3DB2">
      <w:r>
        <w:rPr>
          <w:rFonts w:hint="eastAsia"/>
        </w:rPr>
        <w:t>Радянські</w:t>
      </w:r>
      <w:r>
        <w:t></w:t>
      </w:r>
      <w:r>
        <w:rPr>
          <w:rFonts w:hint="eastAsia"/>
        </w:rPr>
        <w:t>вчені</w:t>
      </w:r>
      <w:r>
        <w:t></w:t>
      </w:r>
      <w:r>
        <w:rPr>
          <w:rFonts w:hint="eastAsia"/>
        </w:rPr>
        <w:t>всіляко</w:t>
      </w:r>
      <w:r>
        <w:t></w:t>
      </w:r>
      <w:r>
        <w:rPr>
          <w:rFonts w:hint="eastAsia"/>
        </w:rPr>
        <w:t>заперечували</w:t>
      </w:r>
      <w:r>
        <w:t></w:t>
      </w:r>
      <w:r>
        <w:rPr>
          <w:rFonts w:hint="eastAsia"/>
        </w:rPr>
        <w:t>окремішність</w:t>
      </w:r>
      <w:r>
        <w:t></w:t>
      </w:r>
      <w:r>
        <w:rPr>
          <w:rFonts w:hint="eastAsia"/>
        </w:rPr>
        <w:t>українського</w:t>
      </w:r>
      <w:r>
        <w:t></w:t>
      </w:r>
      <w:r>
        <w:rPr>
          <w:rFonts w:hint="eastAsia"/>
        </w:rPr>
        <w:t>народу</w:t>
      </w:r>
      <w:r>
        <w:t></w:t>
      </w:r>
    </w:p>
    <w:p w:rsidR="00DB3DB2" w:rsidRDefault="00DB3DB2" w:rsidP="00DB3DB2">
      <w:r>
        <w:rPr>
          <w:rFonts w:hint="eastAsia"/>
        </w:rPr>
        <w:t>так</w:t>
      </w:r>
      <w:r>
        <w:t></w:t>
      </w:r>
      <w:r>
        <w:rPr>
          <w:rFonts w:hint="eastAsia"/>
        </w:rPr>
        <w:t>само</w:t>
      </w:r>
      <w:r>
        <w:t></w:t>
      </w:r>
      <w:r>
        <w:rPr>
          <w:rFonts w:hint="eastAsia"/>
        </w:rPr>
        <w:t>як</w:t>
      </w:r>
      <w:r>
        <w:t></w:t>
      </w:r>
      <w:r>
        <w:rPr>
          <w:rFonts w:hint="eastAsia"/>
        </w:rPr>
        <w:t>і</w:t>
      </w:r>
      <w:r>
        <w:t></w:t>
      </w:r>
      <w:r>
        <w:rPr>
          <w:rFonts w:hint="eastAsia"/>
        </w:rPr>
        <w:t>етнічної</w:t>
      </w:r>
      <w:r>
        <w:t></w:t>
      </w:r>
      <w:r>
        <w:rPr>
          <w:rFonts w:hint="eastAsia"/>
        </w:rPr>
        <w:t>історії</w:t>
      </w:r>
      <w:r>
        <w:t></w:t>
      </w:r>
      <w:r>
        <w:rPr>
          <w:rFonts w:hint="eastAsia"/>
        </w:rPr>
        <w:t>інших</w:t>
      </w:r>
      <w:r>
        <w:t></w:t>
      </w:r>
      <w:r>
        <w:rPr>
          <w:rFonts w:hint="eastAsia"/>
        </w:rPr>
        <w:t>східнослов’янських</w:t>
      </w:r>
      <w:r>
        <w:t></w:t>
      </w:r>
      <w:r>
        <w:rPr>
          <w:rFonts w:hint="eastAsia"/>
        </w:rPr>
        <w:t>народів</w:t>
      </w:r>
      <w:r>
        <w:t></w:t>
      </w:r>
      <w:r>
        <w:rPr>
          <w:rFonts w:hint="eastAsia"/>
        </w:rPr>
        <w:t>та</w:t>
      </w:r>
      <w:r>
        <w:t></w:t>
      </w:r>
      <w:r>
        <w:rPr>
          <w:rFonts w:hint="eastAsia"/>
        </w:rPr>
        <w:t>не</w:t>
      </w:r>
      <w:r>
        <w:t></w:t>
      </w:r>
      <w:r>
        <w:rPr>
          <w:rFonts w:hint="eastAsia"/>
        </w:rPr>
        <w:t>визнавали</w:t>
      </w:r>
    </w:p>
    <w:p w:rsidR="00DB3DB2" w:rsidRDefault="00DB3DB2" w:rsidP="00DB3DB2">
      <w:r>
        <w:rPr>
          <w:rFonts w:hint="eastAsia"/>
        </w:rPr>
        <w:t>пріоритету</w:t>
      </w:r>
      <w:r>
        <w:t></w:t>
      </w:r>
      <w:r>
        <w:rPr>
          <w:rFonts w:hint="eastAsia"/>
        </w:rPr>
        <w:t>українців</w:t>
      </w:r>
      <w:r>
        <w:t></w:t>
      </w:r>
      <w:r>
        <w:rPr>
          <w:rFonts w:hint="eastAsia"/>
        </w:rPr>
        <w:t>у</w:t>
      </w:r>
      <w:r>
        <w:t></w:t>
      </w:r>
      <w:r>
        <w:rPr>
          <w:rFonts w:hint="eastAsia"/>
        </w:rPr>
        <w:t>формуванні</w:t>
      </w:r>
      <w:r>
        <w:t></w:t>
      </w:r>
      <w:r>
        <w:rPr>
          <w:rFonts w:hint="eastAsia"/>
        </w:rPr>
        <w:t>Київської</w:t>
      </w:r>
      <w:r>
        <w:t></w:t>
      </w:r>
      <w:r>
        <w:rPr>
          <w:rFonts w:hint="eastAsia"/>
        </w:rPr>
        <w:t>держави</w:t>
      </w:r>
      <w:r>
        <w:t></w:t>
      </w:r>
      <w:r>
        <w:t></w:t>
      </w:r>
      <w:r>
        <w:rPr>
          <w:rFonts w:hint="eastAsia"/>
        </w:rPr>
        <w:t>Певна</w:t>
      </w:r>
      <w:r>
        <w:t></w:t>
      </w:r>
      <w:r>
        <w:rPr>
          <w:rFonts w:hint="eastAsia"/>
        </w:rPr>
        <w:t>наукова</w:t>
      </w:r>
      <w:r>
        <w:t></w:t>
      </w:r>
      <w:r>
        <w:rPr>
          <w:rFonts w:hint="eastAsia"/>
        </w:rPr>
        <w:t>полеміка</w:t>
      </w:r>
    </w:p>
    <w:p w:rsidR="00DB3DB2" w:rsidRDefault="00DB3DB2" w:rsidP="00DB3DB2">
      <w:r>
        <w:rPr>
          <w:rFonts w:hint="eastAsia"/>
        </w:rPr>
        <w:t>в</w:t>
      </w:r>
      <w:r>
        <w:t></w:t>
      </w:r>
      <w:r>
        <w:rPr>
          <w:rFonts w:hint="eastAsia"/>
        </w:rPr>
        <w:t>середовищі</w:t>
      </w:r>
      <w:r>
        <w:t></w:t>
      </w:r>
      <w:r>
        <w:rPr>
          <w:rFonts w:hint="eastAsia"/>
        </w:rPr>
        <w:t>радянських</w:t>
      </w:r>
      <w:r>
        <w:t></w:t>
      </w:r>
      <w:r>
        <w:rPr>
          <w:rFonts w:hint="eastAsia"/>
        </w:rPr>
        <w:t>вчених</w:t>
      </w:r>
      <w:r>
        <w:t></w:t>
      </w:r>
      <w:r>
        <w:rPr>
          <w:rFonts w:hint="eastAsia"/>
        </w:rPr>
        <w:t>щодо</w:t>
      </w:r>
      <w:r>
        <w:t></w:t>
      </w:r>
      <w:r>
        <w:rPr>
          <w:rFonts w:hint="eastAsia"/>
        </w:rPr>
        <w:t>проблем</w:t>
      </w:r>
      <w:r>
        <w:t></w:t>
      </w:r>
      <w:r>
        <w:rPr>
          <w:rFonts w:hint="eastAsia"/>
        </w:rPr>
        <w:t>східнослов’янського</w:t>
      </w:r>
      <w:r>
        <w:t></w:t>
      </w:r>
      <w:r>
        <w:rPr>
          <w:rFonts w:hint="eastAsia"/>
        </w:rPr>
        <w:t>етногенезу</w:t>
      </w:r>
    </w:p>
    <w:p w:rsidR="00DB3DB2" w:rsidRDefault="00DB3DB2" w:rsidP="00DB3DB2">
      <w:r>
        <w:rPr>
          <w:rFonts w:hint="eastAsia"/>
        </w:rPr>
        <w:t>могла</w:t>
      </w:r>
      <w:r>
        <w:t></w:t>
      </w:r>
      <w:r>
        <w:rPr>
          <w:rFonts w:hint="eastAsia"/>
        </w:rPr>
        <w:t>бути</w:t>
      </w:r>
      <w:r>
        <w:t></w:t>
      </w:r>
      <w:r>
        <w:rPr>
          <w:rFonts w:hint="eastAsia"/>
        </w:rPr>
        <w:t>лише</w:t>
      </w:r>
      <w:r>
        <w:t></w:t>
      </w:r>
      <w:r>
        <w:rPr>
          <w:rFonts w:hint="eastAsia"/>
        </w:rPr>
        <w:t>з</w:t>
      </w:r>
      <w:r>
        <w:t></w:t>
      </w:r>
      <w:r>
        <w:rPr>
          <w:rFonts w:hint="eastAsia"/>
        </w:rPr>
        <w:t>другорядних</w:t>
      </w:r>
      <w:r>
        <w:t></w:t>
      </w:r>
      <w:r>
        <w:rPr>
          <w:rFonts w:hint="eastAsia"/>
        </w:rPr>
        <w:t>питань</w:t>
      </w:r>
      <w:r>
        <w:t></w:t>
      </w:r>
      <w:r>
        <w:t></w:t>
      </w:r>
      <w:r>
        <w:rPr>
          <w:rFonts w:hint="eastAsia"/>
        </w:rPr>
        <w:t>Так</w:t>
      </w:r>
      <w:r>
        <w:t></w:t>
      </w:r>
      <w:r>
        <w:t></w:t>
      </w:r>
      <w:r>
        <w:rPr>
          <w:rFonts w:hint="eastAsia"/>
        </w:rPr>
        <w:t>зокрема</w:t>
      </w:r>
      <w:r>
        <w:t></w:t>
      </w:r>
      <w:r>
        <w:t></w:t>
      </w:r>
      <w:r>
        <w:rPr>
          <w:rFonts w:hint="eastAsia"/>
        </w:rPr>
        <w:t>деякі</w:t>
      </w:r>
      <w:r>
        <w:t></w:t>
      </w:r>
      <w:r>
        <w:rPr>
          <w:rFonts w:hint="eastAsia"/>
        </w:rPr>
        <w:t>радянські</w:t>
      </w:r>
      <w:r>
        <w:t></w:t>
      </w:r>
      <w:r>
        <w:rPr>
          <w:rFonts w:hint="eastAsia"/>
        </w:rPr>
        <w:t>вчені</w:t>
      </w:r>
    </w:p>
    <w:p w:rsidR="00DB3DB2" w:rsidRDefault="00DB3DB2" w:rsidP="00DB3DB2">
      <w:r>
        <w:rPr>
          <w:rFonts w:hint="eastAsia"/>
        </w:rPr>
        <w:t>підтримували</w:t>
      </w:r>
      <w:r>
        <w:t></w:t>
      </w:r>
      <w:r>
        <w:rPr>
          <w:rFonts w:hint="eastAsia"/>
        </w:rPr>
        <w:t>тезу</w:t>
      </w:r>
      <w:r>
        <w:t></w:t>
      </w:r>
      <w:r>
        <w:rPr>
          <w:rFonts w:hint="eastAsia"/>
        </w:rPr>
        <w:t>про</w:t>
      </w:r>
      <w:r>
        <w:t></w:t>
      </w:r>
      <w:r>
        <w:rPr>
          <w:rFonts w:hint="eastAsia"/>
        </w:rPr>
        <w:t>автохтонність</w:t>
      </w:r>
      <w:r>
        <w:t></w:t>
      </w:r>
      <w:r>
        <w:rPr>
          <w:rFonts w:hint="eastAsia"/>
        </w:rPr>
        <w:t>трипільських</w:t>
      </w:r>
      <w:r>
        <w:t></w:t>
      </w:r>
      <w:r>
        <w:rPr>
          <w:rFonts w:hint="eastAsia"/>
        </w:rPr>
        <w:t>племен</w:t>
      </w:r>
      <w:r>
        <w:t></w:t>
      </w:r>
      <w:r>
        <w:t></w:t>
      </w:r>
      <w:r>
        <w:rPr>
          <w:rFonts w:hint="eastAsia"/>
        </w:rPr>
        <w:t>М</w:t>
      </w:r>
      <w:r>
        <w:t></w:t>
      </w:r>
      <w:r>
        <w:t></w:t>
      </w:r>
      <w:r>
        <w:rPr>
          <w:rFonts w:hint="eastAsia"/>
        </w:rPr>
        <w:t>Брайчевський</w:t>
      </w:r>
      <w:r>
        <w:t></w:t>
      </w:r>
    </w:p>
    <w:p w:rsidR="00DB3DB2" w:rsidRDefault="00DB3DB2" w:rsidP="00DB3DB2">
      <w:r>
        <w:rPr>
          <w:rFonts w:hint="eastAsia"/>
        </w:rPr>
        <w:t>М</w:t>
      </w:r>
      <w:r>
        <w:t></w:t>
      </w:r>
      <w:r>
        <w:t></w:t>
      </w:r>
      <w:r>
        <w:rPr>
          <w:rFonts w:hint="eastAsia"/>
        </w:rPr>
        <w:t>Котляр</w:t>
      </w:r>
      <w:r>
        <w:t></w:t>
      </w:r>
      <w:r>
        <w:t></w:t>
      </w:r>
      <w:r>
        <w:t></w:t>
      </w:r>
      <w:r>
        <w:rPr>
          <w:rFonts w:hint="eastAsia"/>
        </w:rPr>
        <w:t>але</w:t>
      </w:r>
      <w:r>
        <w:t></w:t>
      </w:r>
      <w:r>
        <w:rPr>
          <w:rFonts w:hint="eastAsia"/>
        </w:rPr>
        <w:t>вони</w:t>
      </w:r>
      <w:r>
        <w:t></w:t>
      </w:r>
      <w:r>
        <w:rPr>
          <w:rFonts w:hint="eastAsia"/>
        </w:rPr>
        <w:t>виступали</w:t>
      </w:r>
      <w:r>
        <w:t></w:t>
      </w:r>
      <w:r>
        <w:rPr>
          <w:rFonts w:hint="eastAsia"/>
        </w:rPr>
        <w:t>проти</w:t>
      </w:r>
      <w:r>
        <w:t></w:t>
      </w:r>
      <w:r>
        <w:rPr>
          <w:rFonts w:hint="eastAsia"/>
        </w:rPr>
        <w:t>поглядів</w:t>
      </w:r>
      <w:r>
        <w:t></w:t>
      </w:r>
      <w:r>
        <w:rPr>
          <w:rFonts w:hint="eastAsia"/>
        </w:rPr>
        <w:t>на</w:t>
      </w:r>
      <w:r>
        <w:t></w:t>
      </w:r>
      <w:r>
        <w:rPr>
          <w:rFonts w:hint="eastAsia"/>
        </w:rPr>
        <w:t>них</w:t>
      </w:r>
      <w:r>
        <w:t></w:t>
      </w:r>
      <w:r>
        <w:rPr>
          <w:rFonts w:hint="eastAsia"/>
        </w:rPr>
        <w:t>як</w:t>
      </w:r>
      <w:r>
        <w:t></w:t>
      </w:r>
      <w:r>
        <w:rPr>
          <w:rFonts w:hint="eastAsia"/>
        </w:rPr>
        <w:t>на</w:t>
      </w:r>
      <w:r>
        <w:t></w:t>
      </w:r>
      <w:r>
        <w:rPr>
          <w:rFonts w:hint="eastAsia"/>
        </w:rPr>
        <w:t>предків</w:t>
      </w:r>
      <w:r>
        <w:t></w:t>
      </w:r>
      <w:r>
        <w:rPr>
          <w:rFonts w:hint="eastAsia"/>
        </w:rPr>
        <w:t>українців</w:t>
      </w:r>
      <w:r>
        <w:t></w:t>
      </w:r>
    </w:p>
    <w:p w:rsidR="00DB3DB2" w:rsidRDefault="00DB3DB2" w:rsidP="00DB3DB2">
      <w:r>
        <w:rPr>
          <w:rFonts w:hint="eastAsia"/>
        </w:rPr>
        <w:t>Наукову</w:t>
      </w:r>
      <w:r>
        <w:t></w:t>
      </w:r>
      <w:r>
        <w:rPr>
          <w:rFonts w:hint="eastAsia"/>
        </w:rPr>
        <w:t>спадщину</w:t>
      </w:r>
      <w:r>
        <w:t></w:t>
      </w:r>
      <w:r>
        <w:rPr>
          <w:rFonts w:hint="eastAsia"/>
        </w:rPr>
        <w:t>українських</w:t>
      </w:r>
      <w:r>
        <w:t></w:t>
      </w:r>
      <w:r>
        <w:rPr>
          <w:rFonts w:hint="eastAsia"/>
        </w:rPr>
        <w:t>радянських</w:t>
      </w:r>
      <w:r>
        <w:t></w:t>
      </w:r>
      <w:r>
        <w:rPr>
          <w:rFonts w:hint="eastAsia"/>
        </w:rPr>
        <w:t>істориків</w:t>
      </w:r>
      <w:r>
        <w:t></w:t>
      </w:r>
      <w:r>
        <w:rPr>
          <w:rFonts w:hint="eastAsia"/>
        </w:rPr>
        <w:t>та</w:t>
      </w:r>
      <w:r>
        <w:t></w:t>
      </w:r>
      <w:r>
        <w:rPr>
          <w:rFonts w:hint="eastAsia"/>
        </w:rPr>
        <w:t>етнологів</w:t>
      </w:r>
      <w:r>
        <w:t></w:t>
      </w:r>
      <w:r>
        <w:rPr>
          <w:rFonts w:hint="eastAsia"/>
        </w:rPr>
        <w:t>у</w:t>
      </w:r>
      <w:r>
        <w:t></w:t>
      </w:r>
      <w:r>
        <w:rPr>
          <w:rFonts w:hint="eastAsia"/>
        </w:rPr>
        <w:t>сфері</w:t>
      </w:r>
    </w:p>
    <w:p w:rsidR="00DB3DB2" w:rsidRDefault="00DB3DB2" w:rsidP="00DB3DB2">
      <w:r>
        <w:rPr>
          <w:rFonts w:hint="eastAsia"/>
        </w:rPr>
        <w:t>вивчення</w:t>
      </w:r>
      <w:r>
        <w:t></w:t>
      </w:r>
      <w:r>
        <w:rPr>
          <w:rFonts w:hint="eastAsia"/>
        </w:rPr>
        <w:t>етногенезу</w:t>
      </w:r>
      <w:r>
        <w:t></w:t>
      </w:r>
      <w:r>
        <w:rPr>
          <w:rFonts w:hint="eastAsia"/>
        </w:rPr>
        <w:t>українців</w:t>
      </w:r>
      <w:r>
        <w:t></w:t>
      </w:r>
      <w:r>
        <w:rPr>
          <w:rFonts w:hint="eastAsia"/>
        </w:rPr>
        <w:t>важко</w:t>
      </w:r>
      <w:r>
        <w:t></w:t>
      </w:r>
      <w:r>
        <w:rPr>
          <w:rFonts w:hint="eastAsia"/>
        </w:rPr>
        <w:t>оцінити</w:t>
      </w:r>
      <w:r>
        <w:t></w:t>
      </w:r>
      <w:r>
        <w:rPr>
          <w:rFonts w:hint="eastAsia"/>
        </w:rPr>
        <w:t>однозначно</w:t>
      </w:r>
      <w:r>
        <w:t></w:t>
      </w:r>
      <w:r>
        <w:t></w:t>
      </w:r>
      <w:r>
        <w:rPr>
          <w:rFonts w:hint="eastAsia"/>
        </w:rPr>
        <w:t>Щоб</w:t>
      </w:r>
      <w:r>
        <w:t></w:t>
      </w:r>
      <w:r>
        <w:rPr>
          <w:rFonts w:hint="eastAsia"/>
        </w:rPr>
        <w:t>зберегти</w:t>
      </w:r>
      <w:r>
        <w:t></w:t>
      </w:r>
      <w:r>
        <w:rPr>
          <w:rFonts w:hint="eastAsia"/>
        </w:rPr>
        <w:t>право</w:t>
      </w:r>
    </w:p>
    <w:p w:rsidR="00DB3DB2" w:rsidRDefault="00DB3DB2" w:rsidP="00DB3DB2">
      <w:r>
        <w:rPr>
          <w:rFonts w:hint="eastAsia"/>
        </w:rPr>
        <w:t>на</w:t>
      </w:r>
      <w:r>
        <w:t></w:t>
      </w:r>
      <w:r>
        <w:rPr>
          <w:rFonts w:hint="eastAsia"/>
        </w:rPr>
        <w:t>професію</w:t>
      </w:r>
      <w:r>
        <w:t></w:t>
      </w:r>
      <w:r>
        <w:rPr>
          <w:rFonts w:hint="eastAsia"/>
        </w:rPr>
        <w:t>вони</w:t>
      </w:r>
      <w:r>
        <w:t></w:t>
      </w:r>
      <w:r>
        <w:t></w:t>
      </w:r>
      <w:r>
        <w:rPr>
          <w:rFonts w:hint="eastAsia"/>
        </w:rPr>
        <w:t>у</w:t>
      </w:r>
      <w:r>
        <w:t></w:t>
      </w:r>
      <w:r>
        <w:rPr>
          <w:rFonts w:hint="eastAsia"/>
        </w:rPr>
        <w:t>більшості</w:t>
      </w:r>
      <w:r>
        <w:t></w:t>
      </w:r>
      <w:r>
        <w:t></w:t>
      </w:r>
      <w:r>
        <w:rPr>
          <w:rFonts w:hint="eastAsia"/>
        </w:rPr>
        <w:t>були</w:t>
      </w:r>
      <w:r>
        <w:t></w:t>
      </w:r>
      <w:r>
        <w:rPr>
          <w:rFonts w:hint="eastAsia"/>
        </w:rPr>
        <w:t>змушені</w:t>
      </w:r>
      <w:r>
        <w:t></w:t>
      </w:r>
      <w:r>
        <w:rPr>
          <w:rFonts w:hint="eastAsia"/>
        </w:rPr>
        <w:t>перекручувати</w:t>
      </w:r>
      <w:r>
        <w:t></w:t>
      </w:r>
      <w:r>
        <w:rPr>
          <w:rFonts w:hint="eastAsia"/>
        </w:rPr>
        <w:t>історичні</w:t>
      </w:r>
      <w:r>
        <w:t></w:t>
      </w:r>
      <w:r>
        <w:rPr>
          <w:rFonts w:hint="eastAsia"/>
        </w:rPr>
        <w:t>факти</w:t>
      </w:r>
      <w:r>
        <w:t></w:t>
      </w:r>
    </w:p>
    <w:p w:rsidR="00DB3DB2" w:rsidRDefault="00DB3DB2" w:rsidP="00DB3DB2">
      <w:r>
        <w:rPr>
          <w:rFonts w:hint="eastAsia"/>
        </w:rPr>
        <w:t>паплюжити</w:t>
      </w:r>
      <w:r>
        <w:t></w:t>
      </w:r>
      <w:r>
        <w:rPr>
          <w:rFonts w:hint="eastAsia"/>
        </w:rPr>
        <w:t>наукове</w:t>
      </w:r>
      <w:r>
        <w:t></w:t>
      </w:r>
      <w:r>
        <w:rPr>
          <w:rFonts w:hint="eastAsia"/>
        </w:rPr>
        <w:t>значення</w:t>
      </w:r>
      <w:r>
        <w:t></w:t>
      </w:r>
      <w:r>
        <w:rPr>
          <w:rFonts w:hint="eastAsia"/>
        </w:rPr>
        <w:t>доробку</w:t>
      </w:r>
      <w:r>
        <w:t></w:t>
      </w:r>
      <w:r>
        <w:rPr>
          <w:rFonts w:hint="eastAsia"/>
        </w:rPr>
        <w:t>М</w:t>
      </w:r>
      <w:r>
        <w:t></w:t>
      </w:r>
      <w:r>
        <w:t></w:t>
      </w:r>
      <w:r>
        <w:rPr>
          <w:rFonts w:hint="eastAsia"/>
        </w:rPr>
        <w:t>Грушевського</w:t>
      </w:r>
      <w:r>
        <w:t></w:t>
      </w:r>
      <w:r>
        <w:t></w:t>
      </w:r>
      <w:r>
        <w:rPr>
          <w:rFonts w:hint="eastAsia"/>
        </w:rPr>
        <w:t>спотворювати</w:t>
      </w:r>
      <w:r>
        <w:t></w:t>
      </w:r>
      <w:r>
        <w:rPr>
          <w:rFonts w:hint="eastAsia"/>
        </w:rPr>
        <w:t>реальну</w:t>
      </w:r>
    </w:p>
    <w:p w:rsidR="00DB3DB2" w:rsidRDefault="00DB3DB2" w:rsidP="00DB3DB2">
      <w:r>
        <w:rPr>
          <w:rFonts w:hint="eastAsia"/>
        </w:rPr>
        <w:t>картину</w:t>
      </w:r>
      <w:r>
        <w:t></w:t>
      </w:r>
      <w:r>
        <w:rPr>
          <w:rFonts w:hint="eastAsia"/>
        </w:rPr>
        <w:t>етногенетичних</w:t>
      </w:r>
      <w:r>
        <w:t></w:t>
      </w:r>
      <w:r>
        <w:rPr>
          <w:rFonts w:hint="eastAsia"/>
        </w:rPr>
        <w:t>процесів</w:t>
      </w:r>
      <w:r>
        <w:t></w:t>
      </w:r>
      <w:r>
        <w:t></w:t>
      </w:r>
      <w:r>
        <w:rPr>
          <w:rFonts w:hint="eastAsia"/>
        </w:rPr>
        <w:t>постійно</w:t>
      </w:r>
      <w:r>
        <w:t></w:t>
      </w:r>
      <w:r>
        <w:rPr>
          <w:rFonts w:hint="eastAsia"/>
        </w:rPr>
        <w:t>підкреслюючи</w:t>
      </w:r>
      <w:r>
        <w:t></w:t>
      </w:r>
      <w:r>
        <w:rPr>
          <w:rFonts w:hint="eastAsia"/>
        </w:rPr>
        <w:t>другорядність</w:t>
      </w:r>
    </w:p>
    <w:p w:rsidR="00DB3DB2" w:rsidRDefault="00DB3DB2" w:rsidP="00DB3DB2">
      <w:r>
        <w:rPr>
          <w:rFonts w:hint="eastAsia"/>
        </w:rPr>
        <w:t>українського</w:t>
      </w:r>
      <w:r>
        <w:t></w:t>
      </w:r>
      <w:r>
        <w:rPr>
          <w:rFonts w:hint="eastAsia"/>
        </w:rPr>
        <w:t>народу</w:t>
      </w:r>
      <w:r>
        <w:t></w:t>
      </w:r>
      <w:r>
        <w:rPr>
          <w:rFonts w:hint="eastAsia"/>
        </w:rPr>
        <w:t>та</w:t>
      </w:r>
      <w:r>
        <w:t></w:t>
      </w:r>
      <w:r>
        <w:rPr>
          <w:rFonts w:hint="eastAsia"/>
        </w:rPr>
        <w:t>його</w:t>
      </w:r>
      <w:r>
        <w:t></w:t>
      </w:r>
      <w:r>
        <w:rPr>
          <w:rFonts w:hint="eastAsia"/>
        </w:rPr>
        <w:t>здатність</w:t>
      </w:r>
      <w:r>
        <w:t></w:t>
      </w:r>
      <w:r>
        <w:rPr>
          <w:rFonts w:hint="eastAsia"/>
        </w:rPr>
        <w:t>до</w:t>
      </w:r>
      <w:r>
        <w:t></w:t>
      </w:r>
      <w:r>
        <w:rPr>
          <w:rFonts w:hint="eastAsia"/>
        </w:rPr>
        <w:t>повноцінного</w:t>
      </w:r>
      <w:r>
        <w:t></w:t>
      </w:r>
      <w:r>
        <w:rPr>
          <w:rFonts w:hint="eastAsia"/>
        </w:rPr>
        <w:t>розвитку</w:t>
      </w:r>
      <w:r>
        <w:t></w:t>
      </w:r>
      <w:r>
        <w:rPr>
          <w:rFonts w:hint="eastAsia"/>
        </w:rPr>
        <w:t>лише</w:t>
      </w:r>
      <w:r>
        <w:t></w:t>
      </w:r>
      <w:r>
        <w:rPr>
          <w:rFonts w:hint="eastAsia"/>
        </w:rPr>
        <w:t>разом</w:t>
      </w:r>
      <w:r>
        <w:t></w:t>
      </w:r>
      <w:r>
        <w:rPr>
          <w:rFonts w:hint="eastAsia"/>
        </w:rPr>
        <w:t>із</w:t>
      </w:r>
    </w:p>
    <w:p w:rsidR="00DB3DB2" w:rsidRDefault="00DB3DB2" w:rsidP="00DB3DB2">
      <w:r>
        <w:rPr>
          <w:rFonts w:hint="eastAsia"/>
        </w:rPr>
        <w:t>росіянами</w:t>
      </w:r>
      <w:r>
        <w:t></w:t>
      </w:r>
      <w:r>
        <w:rPr>
          <w:rFonts w:hint="eastAsia"/>
        </w:rPr>
        <w:t>та</w:t>
      </w:r>
      <w:r>
        <w:t></w:t>
      </w:r>
      <w:r>
        <w:rPr>
          <w:rFonts w:hint="eastAsia"/>
        </w:rPr>
        <w:t>білорусами</w:t>
      </w:r>
      <w:r>
        <w:t></w:t>
      </w:r>
      <w:r>
        <w:rPr>
          <w:rFonts w:hint="eastAsia"/>
        </w:rPr>
        <w:t>під</w:t>
      </w:r>
      <w:r>
        <w:t></w:t>
      </w:r>
      <w:r>
        <w:rPr>
          <w:rFonts w:hint="eastAsia"/>
        </w:rPr>
        <w:t>політичним</w:t>
      </w:r>
      <w:r>
        <w:t></w:t>
      </w:r>
      <w:r>
        <w:rPr>
          <w:rFonts w:hint="eastAsia"/>
        </w:rPr>
        <w:t>керівництвом</w:t>
      </w:r>
      <w:r>
        <w:t></w:t>
      </w:r>
      <w:r>
        <w:rPr>
          <w:rFonts w:hint="eastAsia"/>
        </w:rPr>
        <w:t>Москви</w:t>
      </w:r>
      <w:r>
        <w:t></w:t>
      </w:r>
    </w:p>
    <w:p w:rsidR="00DB3DB2" w:rsidRDefault="00DB3DB2" w:rsidP="00DB3DB2">
      <w:r>
        <w:rPr>
          <w:rFonts w:hint="eastAsia"/>
        </w:rPr>
        <w:t>У</w:t>
      </w:r>
      <w:r>
        <w:t></w:t>
      </w:r>
      <w:r>
        <w:rPr>
          <w:rFonts w:hint="eastAsia"/>
        </w:rPr>
        <w:t>радянські</w:t>
      </w:r>
      <w:r>
        <w:t></w:t>
      </w:r>
      <w:r>
        <w:rPr>
          <w:rFonts w:hint="eastAsia"/>
        </w:rPr>
        <w:t>часи</w:t>
      </w:r>
      <w:r>
        <w:t></w:t>
      </w:r>
      <w:r>
        <w:rPr>
          <w:rFonts w:hint="eastAsia"/>
        </w:rPr>
        <w:t>офіційна</w:t>
      </w:r>
      <w:r>
        <w:t></w:t>
      </w:r>
      <w:r>
        <w:rPr>
          <w:rFonts w:hint="eastAsia"/>
        </w:rPr>
        <w:t>наука</w:t>
      </w:r>
      <w:r>
        <w:t></w:t>
      </w:r>
      <w:r>
        <w:rPr>
          <w:rFonts w:hint="eastAsia"/>
        </w:rPr>
        <w:t>фактично</w:t>
      </w:r>
      <w:r>
        <w:t></w:t>
      </w:r>
      <w:r>
        <w:rPr>
          <w:rFonts w:hint="eastAsia"/>
        </w:rPr>
        <w:t>відкидала</w:t>
      </w:r>
      <w:r>
        <w:t></w:t>
      </w:r>
      <w:r>
        <w:rPr>
          <w:rFonts w:hint="eastAsia"/>
        </w:rPr>
        <w:t>ранньосередньовічну</w:t>
      </w:r>
    </w:p>
    <w:p w:rsidR="00DB3DB2" w:rsidRDefault="00DB3DB2" w:rsidP="00DB3DB2">
      <w:r>
        <w:rPr>
          <w:rFonts w:hint="eastAsia"/>
        </w:rPr>
        <w:t>концепцію</w:t>
      </w:r>
      <w:r>
        <w:t></w:t>
      </w:r>
      <w:r>
        <w:rPr>
          <w:rFonts w:hint="eastAsia"/>
        </w:rPr>
        <w:t>походження</w:t>
      </w:r>
      <w:r>
        <w:t></w:t>
      </w:r>
      <w:r>
        <w:rPr>
          <w:rFonts w:hint="eastAsia"/>
        </w:rPr>
        <w:t>українського</w:t>
      </w:r>
      <w:r>
        <w:t></w:t>
      </w:r>
      <w:r>
        <w:rPr>
          <w:rFonts w:hint="eastAsia"/>
        </w:rPr>
        <w:t>народу</w:t>
      </w:r>
      <w:r>
        <w:t></w:t>
      </w:r>
      <w:r>
        <w:t></w:t>
      </w:r>
      <w:r>
        <w:rPr>
          <w:rFonts w:hint="eastAsia"/>
        </w:rPr>
        <w:t>Ця</w:t>
      </w:r>
      <w:r>
        <w:t></w:t>
      </w:r>
      <w:r>
        <w:rPr>
          <w:rFonts w:hint="eastAsia"/>
        </w:rPr>
        <w:t>концепція</w:t>
      </w:r>
      <w:r>
        <w:t></w:t>
      </w:r>
      <w:r>
        <w:rPr>
          <w:rFonts w:hint="eastAsia"/>
        </w:rPr>
        <w:t>була</w:t>
      </w:r>
      <w:r>
        <w:t></w:t>
      </w:r>
      <w:r>
        <w:rPr>
          <w:rFonts w:hint="eastAsia"/>
        </w:rPr>
        <w:t>визнана</w:t>
      </w:r>
    </w:p>
    <w:p w:rsidR="00DB3DB2" w:rsidRDefault="00DB3DB2" w:rsidP="00DB3DB2">
      <w:r>
        <w:rPr>
          <w:rFonts w:hint="eastAsia"/>
        </w:rPr>
        <w:t>антиісторичною</w:t>
      </w:r>
      <w:r>
        <w:t></w:t>
      </w:r>
      <w:r>
        <w:t></w:t>
      </w:r>
      <w:r>
        <w:rPr>
          <w:rFonts w:hint="eastAsia"/>
        </w:rPr>
        <w:t>В</w:t>
      </w:r>
      <w:r>
        <w:t></w:t>
      </w:r>
      <w:r>
        <w:rPr>
          <w:rFonts w:hint="eastAsia"/>
        </w:rPr>
        <w:t>результаті</w:t>
      </w:r>
      <w:r>
        <w:t></w:t>
      </w:r>
      <w:r>
        <w:rPr>
          <w:rFonts w:hint="eastAsia"/>
        </w:rPr>
        <w:t>вона</w:t>
      </w:r>
      <w:r>
        <w:t></w:t>
      </w:r>
      <w:r>
        <w:rPr>
          <w:rFonts w:hint="eastAsia"/>
        </w:rPr>
        <w:t>згадувалася</w:t>
      </w:r>
      <w:r>
        <w:t></w:t>
      </w:r>
      <w:r>
        <w:rPr>
          <w:rFonts w:hint="eastAsia"/>
        </w:rPr>
        <w:t>радянськими</w:t>
      </w:r>
      <w:r>
        <w:t></w:t>
      </w:r>
      <w:r>
        <w:rPr>
          <w:rFonts w:hint="eastAsia"/>
        </w:rPr>
        <w:t>вченими</w:t>
      </w:r>
      <w:r>
        <w:t></w:t>
      </w:r>
      <w:r>
        <w:rPr>
          <w:rFonts w:hint="eastAsia"/>
        </w:rPr>
        <w:t>лише</w:t>
      </w:r>
      <w:r>
        <w:t></w:t>
      </w:r>
      <w:r>
        <w:rPr>
          <w:rFonts w:hint="eastAsia"/>
        </w:rPr>
        <w:t>в</w:t>
      </w:r>
    </w:p>
    <w:p w:rsidR="00DB3DB2" w:rsidRDefault="00DB3DB2" w:rsidP="00DB3DB2">
      <w:r>
        <w:rPr>
          <w:rFonts w:hint="eastAsia"/>
        </w:rPr>
        <w:t>контексті</w:t>
      </w:r>
      <w:r>
        <w:t></w:t>
      </w:r>
      <w:r>
        <w:rPr>
          <w:rFonts w:hint="eastAsia"/>
        </w:rPr>
        <w:t>критики</w:t>
      </w:r>
      <w:r>
        <w:t></w:t>
      </w:r>
      <w:r>
        <w:rPr>
          <w:rFonts w:hint="eastAsia"/>
        </w:rPr>
        <w:t>її</w:t>
      </w:r>
      <w:r>
        <w:t></w:t>
      </w:r>
      <w:r>
        <w:rPr>
          <w:rFonts w:hint="eastAsia"/>
        </w:rPr>
        <w:t>апологетів</w:t>
      </w:r>
      <w:r>
        <w:t></w:t>
      </w:r>
      <w:r>
        <w:t></w:t>
      </w:r>
      <w:r>
        <w:rPr>
          <w:rFonts w:hint="eastAsia"/>
        </w:rPr>
        <w:t>Радянська</w:t>
      </w:r>
      <w:r>
        <w:t></w:t>
      </w:r>
      <w:r>
        <w:rPr>
          <w:rFonts w:hint="eastAsia"/>
        </w:rPr>
        <w:t>історична</w:t>
      </w:r>
      <w:r>
        <w:t></w:t>
      </w:r>
      <w:r>
        <w:rPr>
          <w:rFonts w:hint="eastAsia"/>
        </w:rPr>
        <w:t>наука</w:t>
      </w:r>
      <w:r>
        <w:t></w:t>
      </w:r>
      <w:r>
        <w:rPr>
          <w:rFonts w:hint="eastAsia"/>
        </w:rPr>
        <w:t>стояла</w:t>
      </w:r>
      <w:r>
        <w:t></w:t>
      </w:r>
      <w:r>
        <w:rPr>
          <w:rFonts w:hint="eastAsia"/>
        </w:rPr>
        <w:t>на</w:t>
      </w:r>
      <w:r>
        <w:t></w:t>
      </w:r>
      <w:r>
        <w:rPr>
          <w:rFonts w:hint="eastAsia"/>
        </w:rPr>
        <w:t>позиції</w:t>
      </w:r>
    </w:p>
    <w:p w:rsidR="00DB3DB2" w:rsidRDefault="00DB3DB2" w:rsidP="00DB3DB2">
      <w:r>
        <w:rPr>
          <w:rFonts w:hint="eastAsia"/>
        </w:rPr>
        <w:t>пізньосередньовічної</w:t>
      </w:r>
      <w:r>
        <w:t></w:t>
      </w:r>
      <w:r>
        <w:rPr>
          <w:rFonts w:hint="eastAsia"/>
        </w:rPr>
        <w:t>теорії</w:t>
      </w:r>
      <w:r>
        <w:t></w:t>
      </w:r>
      <w:r>
        <w:rPr>
          <w:rFonts w:hint="eastAsia"/>
        </w:rPr>
        <w:t>походження</w:t>
      </w:r>
      <w:r>
        <w:t></w:t>
      </w:r>
      <w:r>
        <w:rPr>
          <w:rFonts w:hint="eastAsia"/>
        </w:rPr>
        <w:t>українського</w:t>
      </w:r>
      <w:r>
        <w:t></w:t>
      </w:r>
      <w:r>
        <w:rPr>
          <w:rFonts w:hint="eastAsia"/>
        </w:rPr>
        <w:t>народу</w:t>
      </w:r>
      <w:r>
        <w:t></w:t>
      </w:r>
      <w:r>
        <w:t></w:t>
      </w:r>
      <w:r>
        <w:rPr>
          <w:rFonts w:hint="eastAsia"/>
        </w:rPr>
        <w:t>відповідно</w:t>
      </w:r>
      <w:r>
        <w:t></w:t>
      </w:r>
      <w:r>
        <w:rPr>
          <w:rFonts w:hint="eastAsia"/>
        </w:rPr>
        <w:t>до</w:t>
      </w:r>
    </w:p>
    <w:p w:rsidR="00DB3DB2" w:rsidRDefault="00DB3DB2" w:rsidP="00DB3DB2">
      <w:r>
        <w:rPr>
          <w:rFonts w:hint="eastAsia"/>
        </w:rPr>
        <w:t>якої</w:t>
      </w:r>
      <w:r>
        <w:t></w:t>
      </w:r>
      <w:r>
        <w:rPr>
          <w:rFonts w:hint="eastAsia"/>
        </w:rPr>
        <w:t>українці</w:t>
      </w:r>
      <w:r>
        <w:t></w:t>
      </w:r>
      <w:r>
        <w:rPr>
          <w:rFonts w:hint="eastAsia"/>
        </w:rPr>
        <w:t>як</w:t>
      </w:r>
      <w:r>
        <w:t></w:t>
      </w:r>
      <w:r>
        <w:rPr>
          <w:rFonts w:hint="eastAsia"/>
        </w:rPr>
        <w:t>етнос</w:t>
      </w:r>
      <w:r>
        <w:t></w:t>
      </w:r>
      <w:r>
        <w:rPr>
          <w:rFonts w:hint="eastAsia"/>
        </w:rPr>
        <w:t>з’являються</w:t>
      </w:r>
      <w:r>
        <w:t></w:t>
      </w:r>
      <w:r>
        <w:rPr>
          <w:rFonts w:hint="eastAsia"/>
        </w:rPr>
        <w:t>на</w:t>
      </w:r>
      <w:r>
        <w:t></w:t>
      </w:r>
      <w:r>
        <w:rPr>
          <w:rFonts w:hint="eastAsia"/>
        </w:rPr>
        <w:t>історичній</w:t>
      </w:r>
      <w:r>
        <w:t></w:t>
      </w:r>
      <w:r>
        <w:rPr>
          <w:rFonts w:hint="eastAsia"/>
        </w:rPr>
        <w:t>арені</w:t>
      </w:r>
      <w:r>
        <w:t></w:t>
      </w:r>
      <w:r>
        <w:rPr>
          <w:rFonts w:hint="eastAsia"/>
        </w:rPr>
        <w:t>не</w:t>
      </w:r>
      <w:r>
        <w:t></w:t>
      </w:r>
      <w:r>
        <w:rPr>
          <w:rFonts w:hint="eastAsia"/>
        </w:rPr>
        <w:t>раніше</w:t>
      </w:r>
      <w:r>
        <w:t></w:t>
      </w:r>
      <w:r>
        <w:rPr>
          <w:rFonts w:hint="eastAsia"/>
        </w:rPr>
        <w:t>ХІ</w:t>
      </w:r>
      <w:r>
        <w:t></w:t>
      </w:r>
      <w:r>
        <w:t></w:t>
      </w:r>
      <w:r>
        <w:rPr>
          <w:rFonts w:hint="eastAsia"/>
        </w:rPr>
        <w:t>–</w:t>
      </w:r>
      <w:r>
        <w:t></w:t>
      </w:r>
      <w:r>
        <w:rPr>
          <w:rFonts w:hint="eastAsia"/>
        </w:rPr>
        <w:t>Х</w:t>
      </w:r>
      <w:r>
        <w:t></w:t>
      </w:r>
      <w:r>
        <w:t></w:t>
      </w:r>
      <w:r>
        <w:rPr>
          <w:rFonts w:hint="eastAsia"/>
        </w:rPr>
        <w:t>ст</w:t>
      </w:r>
      <w:r>
        <w:t></w:t>
      </w:r>
    </w:p>
    <w:p w:rsidR="00DB3DB2" w:rsidRDefault="00DB3DB2" w:rsidP="00DB3DB2">
      <w:r>
        <w:rPr>
          <w:rFonts w:hint="eastAsia"/>
        </w:rPr>
        <w:t>В</w:t>
      </w:r>
      <w:r>
        <w:t></w:t>
      </w:r>
      <w:r>
        <w:rPr>
          <w:rFonts w:hint="eastAsia"/>
        </w:rPr>
        <w:t>рамках</w:t>
      </w:r>
      <w:r>
        <w:t></w:t>
      </w:r>
      <w:r>
        <w:rPr>
          <w:rFonts w:hint="eastAsia"/>
        </w:rPr>
        <w:t>марксистсько</w:t>
      </w:r>
      <w:r>
        <w:t></w:t>
      </w:r>
      <w:r>
        <w:rPr>
          <w:rFonts w:hint="eastAsia"/>
        </w:rPr>
        <w:t>ленінської</w:t>
      </w:r>
      <w:r>
        <w:t></w:t>
      </w:r>
      <w:r>
        <w:rPr>
          <w:rFonts w:hint="eastAsia"/>
        </w:rPr>
        <w:t>методології</w:t>
      </w:r>
      <w:r>
        <w:t></w:t>
      </w:r>
      <w:r>
        <w:rPr>
          <w:rFonts w:hint="eastAsia"/>
        </w:rPr>
        <w:t>вчені</w:t>
      </w:r>
      <w:r>
        <w:t></w:t>
      </w:r>
      <w:r>
        <w:rPr>
          <w:rFonts w:hint="eastAsia"/>
        </w:rPr>
        <w:t>змушені</w:t>
      </w:r>
      <w:r>
        <w:t></w:t>
      </w:r>
      <w:r>
        <w:rPr>
          <w:rFonts w:hint="eastAsia"/>
        </w:rPr>
        <w:t>були</w:t>
      </w:r>
    </w:p>
    <w:p w:rsidR="00DB3DB2" w:rsidRDefault="00DB3DB2" w:rsidP="00DB3DB2">
      <w:r>
        <w:rPr>
          <w:rFonts w:hint="eastAsia"/>
        </w:rPr>
        <w:t>дотримуватися</w:t>
      </w:r>
      <w:r>
        <w:t></w:t>
      </w:r>
      <w:r>
        <w:rPr>
          <w:rFonts w:hint="eastAsia"/>
        </w:rPr>
        <w:t>партійної</w:t>
      </w:r>
      <w:r>
        <w:t></w:t>
      </w:r>
      <w:r>
        <w:rPr>
          <w:rFonts w:hint="eastAsia"/>
        </w:rPr>
        <w:t>лінії</w:t>
      </w:r>
      <w:r>
        <w:t></w:t>
      </w:r>
      <w:r>
        <w:rPr>
          <w:rFonts w:hint="eastAsia"/>
        </w:rPr>
        <w:t>в</w:t>
      </w:r>
      <w:r>
        <w:t></w:t>
      </w:r>
      <w:r>
        <w:rPr>
          <w:rFonts w:hint="eastAsia"/>
        </w:rPr>
        <w:t>тлумаченні</w:t>
      </w:r>
      <w:r>
        <w:t></w:t>
      </w:r>
      <w:r>
        <w:rPr>
          <w:rFonts w:hint="eastAsia"/>
        </w:rPr>
        <w:t>проблеми</w:t>
      </w:r>
      <w:r>
        <w:t></w:t>
      </w:r>
      <w:r>
        <w:rPr>
          <w:rFonts w:hint="eastAsia"/>
        </w:rPr>
        <w:t>етногенезу</w:t>
      </w:r>
      <w:r>
        <w:t></w:t>
      </w:r>
      <w:r>
        <w:rPr>
          <w:rFonts w:hint="eastAsia"/>
        </w:rPr>
        <w:t>українців</w:t>
      </w:r>
      <w:r>
        <w:t></w:t>
      </w:r>
      <w:r>
        <w:t></w:t>
      </w:r>
      <w:r>
        <w:rPr>
          <w:rFonts w:hint="eastAsia"/>
        </w:rPr>
        <w:t>яка</w:t>
      </w:r>
    </w:p>
    <w:p w:rsidR="00DB3DB2" w:rsidRDefault="00DB3DB2" w:rsidP="00DB3DB2">
      <w:r>
        <w:t></w:t>
      </w:r>
      <w:r>
        <w:t></w:t>
      </w:r>
      <w:r>
        <w:t></w:t>
      </w:r>
    </w:p>
    <w:p w:rsidR="00DB3DB2" w:rsidRDefault="00DB3DB2" w:rsidP="00DB3DB2">
      <w:r>
        <w:rPr>
          <w:rFonts w:hint="eastAsia"/>
        </w:rPr>
        <w:t>базувалася</w:t>
      </w:r>
      <w:r>
        <w:t></w:t>
      </w:r>
      <w:r>
        <w:rPr>
          <w:rFonts w:hint="eastAsia"/>
        </w:rPr>
        <w:t>на</w:t>
      </w:r>
      <w:r>
        <w:t></w:t>
      </w:r>
      <w:r>
        <w:rPr>
          <w:rFonts w:hint="eastAsia"/>
        </w:rPr>
        <w:t>твердженні</w:t>
      </w:r>
      <w:r>
        <w:t></w:t>
      </w:r>
      <w:r>
        <w:rPr>
          <w:rFonts w:hint="eastAsia"/>
        </w:rPr>
        <w:t>про</w:t>
      </w:r>
      <w:r>
        <w:t></w:t>
      </w:r>
      <w:r>
        <w:rPr>
          <w:rFonts w:hint="eastAsia"/>
        </w:rPr>
        <w:t>існування</w:t>
      </w:r>
      <w:r>
        <w:t></w:t>
      </w:r>
      <w:r>
        <w:rPr>
          <w:rFonts w:hint="eastAsia"/>
        </w:rPr>
        <w:t>давньоруської</w:t>
      </w:r>
      <w:r>
        <w:t></w:t>
      </w:r>
      <w:r>
        <w:rPr>
          <w:rFonts w:hint="eastAsia"/>
        </w:rPr>
        <w:t>народності</w:t>
      </w:r>
      <w:r>
        <w:t></w:t>
      </w:r>
      <w:r>
        <w:t></w:t>
      </w:r>
      <w:r>
        <w:rPr>
          <w:rFonts w:hint="eastAsia"/>
        </w:rPr>
        <w:t>що</w:t>
      </w:r>
      <w:r>
        <w:t></w:t>
      </w:r>
      <w:r>
        <w:rPr>
          <w:rFonts w:hint="eastAsia"/>
        </w:rPr>
        <w:t>стала</w:t>
      </w:r>
    </w:p>
    <w:p w:rsidR="00DB3DB2" w:rsidRDefault="00DB3DB2" w:rsidP="00DB3DB2">
      <w:r>
        <w:rPr>
          <w:rFonts w:hint="eastAsia"/>
        </w:rPr>
        <w:t>колискою</w:t>
      </w:r>
      <w:r>
        <w:t></w:t>
      </w:r>
      <w:r>
        <w:rPr>
          <w:rFonts w:hint="eastAsia"/>
        </w:rPr>
        <w:t>трьох</w:t>
      </w:r>
      <w:r>
        <w:t></w:t>
      </w:r>
      <w:r>
        <w:rPr>
          <w:rFonts w:hint="eastAsia"/>
        </w:rPr>
        <w:t>братніх</w:t>
      </w:r>
      <w:r>
        <w:t></w:t>
      </w:r>
      <w:r>
        <w:rPr>
          <w:rFonts w:hint="eastAsia"/>
        </w:rPr>
        <w:t>народів</w:t>
      </w:r>
      <w:r>
        <w:t></w:t>
      </w:r>
      <w:r>
        <w:rPr>
          <w:rFonts w:hint="eastAsia"/>
        </w:rPr>
        <w:t>–</w:t>
      </w:r>
      <w:r>
        <w:t></w:t>
      </w:r>
      <w:r>
        <w:rPr>
          <w:rFonts w:hint="eastAsia"/>
        </w:rPr>
        <w:t>росіян</w:t>
      </w:r>
      <w:r>
        <w:t></w:t>
      </w:r>
      <w:r>
        <w:t></w:t>
      </w:r>
      <w:r>
        <w:rPr>
          <w:rFonts w:hint="eastAsia"/>
        </w:rPr>
        <w:t>українців</w:t>
      </w:r>
      <w:r>
        <w:t></w:t>
      </w:r>
      <w:r>
        <w:rPr>
          <w:rFonts w:hint="eastAsia"/>
        </w:rPr>
        <w:t>та</w:t>
      </w:r>
      <w:r>
        <w:t></w:t>
      </w:r>
      <w:r>
        <w:rPr>
          <w:rFonts w:hint="eastAsia"/>
        </w:rPr>
        <w:t>білорусів</w:t>
      </w:r>
      <w:r>
        <w:t></w:t>
      </w:r>
    </w:p>
    <w:p w:rsidR="00DB3DB2" w:rsidRDefault="00DB3DB2" w:rsidP="00DB3DB2">
      <w:r>
        <w:rPr>
          <w:rFonts w:hint="eastAsia"/>
        </w:rPr>
        <w:t>Такий</w:t>
      </w:r>
      <w:r>
        <w:t></w:t>
      </w:r>
      <w:r>
        <w:rPr>
          <w:rFonts w:hint="eastAsia"/>
        </w:rPr>
        <w:t>погляд</w:t>
      </w:r>
      <w:r>
        <w:t></w:t>
      </w:r>
      <w:r>
        <w:t></w:t>
      </w:r>
      <w:r>
        <w:rPr>
          <w:rFonts w:hint="eastAsia"/>
        </w:rPr>
        <w:t>незважаючи</w:t>
      </w:r>
      <w:r>
        <w:t></w:t>
      </w:r>
      <w:r>
        <w:rPr>
          <w:rFonts w:hint="eastAsia"/>
        </w:rPr>
        <w:t>на</w:t>
      </w:r>
      <w:r>
        <w:t></w:t>
      </w:r>
      <w:r>
        <w:rPr>
          <w:rFonts w:hint="eastAsia"/>
        </w:rPr>
        <w:t>свою</w:t>
      </w:r>
      <w:r>
        <w:t></w:t>
      </w:r>
      <w:r>
        <w:rPr>
          <w:rFonts w:hint="eastAsia"/>
        </w:rPr>
        <w:t>теоретико</w:t>
      </w:r>
      <w:r>
        <w:t></w:t>
      </w:r>
      <w:r>
        <w:rPr>
          <w:rFonts w:hint="eastAsia"/>
        </w:rPr>
        <w:t>методологічну</w:t>
      </w:r>
      <w:r>
        <w:t></w:t>
      </w:r>
      <w:r>
        <w:rPr>
          <w:rFonts w:hint="eastAsia"/>
        </w:rPr>
        <w:t>обмеженість</w:t>
      </w:r>
    </w:p>
    <w:p w:rsidR="00DB3DB2" w:rsidRDefault="00DB3DB2" w:rsidP="00DB3DB2">
      <w:r>
        <w:rPr>
          <w:rFonts w:hint="eastAsia"/>
        </w:rPr>
        <w:t>та</w:t>
      </w:r>
      <w:r>
        <w:t></w:t>
      </w:r>
      <w:r>
        <w:rPr>
          <w:rFonts w:hint="eastAsia"/>
        </w:rPr>
        <w:t>ігнорування</w:t>
      </w:r>
      <w:r>
        <w:t></w:t>
      </w:r>
      <w:r>
        <w:rPr>
          <w:rFonts w:hint="eastAsia"/>
        </w:rPr>
        <w:t>багатьох</w:t>
      </w:r>
      <w:r>
        <w:t></w:t>
      </w:r>
      <w:r>
        <w:rPr>
          <w:rFonts w:hint="eastAsia"/>
        </w:rPr>
        <w:t>свідчень</w:t>
      </w:r>
      <w:r>
        <w:t></w:t>
      </w:r>
      <w:r>
        <w:rPr>
          <w:rFonts w:hint="eastAsia"/>
        </w:rPr>
        <w:t>історії</w:t>
      </w:r>
      <w:r>
        <w:t></w:t>
      </w:r>
      <w:r>
        <w:t></w:t>
      </w:r>
      <w:r>
        <w:rPr>
          <w:rFonts w:hint="eastAsia"/>
        </w:rPr>
        <w:t>археології</w:t>
      </w:r>
      <w:r>
        <w:t></w:t>
      </w:r>
      <w:r>
        <w:rPr>
          <w:rFonts w:hint="eastAsia"/>
        </w:rPr>
        <w:t>та</w:t>
      </w:r>
      <w:r>
        <w:t></w:t>
      </w:r>
      <w:r>
        <w:rPr>
          <w:rFonts w:hint="eastAsia"/>
        </w:rPr>
        <w:t>мовознавства</w:t>
      </w:r>
      <w:r>
        <w:t></w:t>
      </w:r>
      <w:r>
        <w:t></w:t>
      </w:r>
      <w:r>
        <w:rPr>
          <w:rFonts w:hint="eastAsia"/>
        </w:rPr>
        <w:t>залишався</w:t>
      </w:r>
    </w:p>
    <w:p w:rsidR="00DB3DB2" w:rsidRDefault="00DB3DB2" w:rsidP="00DB3DB2">
      <w:r>
        <w:rPr>
          <w:rFonts w:hint="eastAsia"/>
        </w:rPr>
        <w:t>панівним</w:t>
      </w:r>
      <w:r>
        <w:t></w:t>
      </w:r>
      <w:r>
        <w:rPr>
          <w:rFonts w:hint="eastAsia"/>
        </w:rPr>
        <w:t>у</w:t>
      </w:r>
      <w:r>
        <w:t></w:t>
      </w:r>
      <w:r>
        <w:rPr>
          <w:rFonts w:hint="eastAsia"/>
        </w:rPr>
        <w:t>радянській</w:t>
      </w:r>
      <w:r>
        <w:t></w:t>
      </w:r>
      <w:r>
        <w:rPr>
          <w:rFonts w:hint="eastAsia"/>
        </w:rPr>
        <w:t>історіографії</w:t>
      </w:r>
      <w:r>
        <w:t></w:t>
      </w:r>
      <w:r>
        <w:rPr>
          <w:rFonts w:hint="eastAsia"/>
        </w:rPr>
        <w:t>до</w:t>
      </w:r>
      <w:r>
        <w:t></w:t>
      </w:r>
      <w:r>
        <w:rPr>
          <w:rFonts w:hint="eastAsia"/>
        </w:rPr>
        <w:t>самого</w:t>
      </w:r>
      <w:r>
        <w:t></w:t>
      </w:r>
      <w:r>
        <w:rPr>
          <w:rFonts w:hint="eastAsia"/>
        </w:rPr>
        <w:t>кінця</w:t>
      </w:r>
      <w:r>
        <w:t></w:t>
      </w:r>
      <w:r>
        <w:rPr>
          <w:rFonts w:hint="eastAsia"/>
        </w:rPr>
        <w:t>її</w:t>
      </w:r>
      <w:r>
        <w:t></w:t>
      </w:r>
      <w:r>
        <w:rPr>
          <w:rFonts w:hint="eastAsia"/>
        </w:rPr>
        <w:t>існування</w:t>
      </w:r>
      <w:r>
        <w:t></w:t>
      </w:r>
      <w:r>
        <w:t></w:t>
      </w:r>
      <w:r>
        <w:rPr>
          <w:rFonts w:hint="eastAsia"/>
        </w:rPr>
        <w:t>Він</w:t>
      </w:r>
    </w:p>
    <w:p w:rsidR="00DB3DB2" w:rsidRDefault="00DB3DB2" w:rsidP="00DB3DB2">
      <w:r>
        <w:rPr>
          <w:rFonts w:hint="eastAsia"/>
        </w:rPr>
        <w:t>викладений</w:t>
      </w:r>
      <w:r>
        <w:t></w:t>
      </w:r>
      <w:r>
        <w:t></w:t>
      </w:r>
      <w:r>
        <w:rPr>
          <w:rFonts w:hint="eastAsia"/>
        </w:rPr>
        <w:t>зокрема</w:t>
      </w:r>
      <w:r>
        <w:t></w:t>
      </w:r>
      <w:r>
        <w:t></w:t>
      </w:r>
      <w:r>
        <w:rPr>
          <w:rFonts w:hint="eastAsia"/>
        </w:rPr>
        <w:t>в</w:t>
      </w:r>
      <w:r>
        <w:t></w:t>
      </w:r>
      <w:r>
        <w:rPr>
          <w:rFonts w:hint="eastAsia"/>
        </w:rPr>
        <w:t>академічних</w:t>
      </w:r>
      <w:r>
        <w:t></w:t>
      </w:r>
      <w:r>
        <w:rPr>
          <w:rFonts w:hint="eastAsia"/>
        </w:rPr>
        <w:t>виданнях</w:t>
      </w:r>
      <w:r>
        <w:t></w:t>
      </w:r>
      <w:r>
        <w:t></w:t>
      </w:r>
      <w:r>
        <w:rPr>
          <w:rFonts w:hint="eastAsia"/>
        </w:rPr>
        <w:t>Історії</w:t>
      </w:r>
      <w:r>
        <w:t></w:t>
      </w:r>
      <w:r>
        <w:rPr>
          <w:rFonts w:hint="eastAsia"/>
        </w:rPr>
        <w:t>УРСР</w:t>
      </w:r>
      <w:r>
        <w:t></w:t>
      </w:r>
      <w:r>
        <w:t></w:t>
      </w:r>
      <w:r>
        <w:t></w:t>
      </w:r>
      <w:r>
        <w:rPr>
          <w:rFonts w:hint="eastAsia"/>
        </w:rPr>
        <w:t>які</w:t>
      </w:r>
      <w:r>
        <w:t></w:t>
      </w:r>
      <w:r>
        <w:rPr>
          <w:rFonts w:hint="eastAsia"/>
        </w:rPr>
        <w:t>можна</w:t>
      </w:r>
    </w:p>
    <w:p w:rsidR="00DB3DB2" w:rsidRDefault="00DB3DB2" w:rsidP="00DB3DB2">
      <w:r>
        <w:rPr>
          <w:rFonts w:hint="eastAsia"/>
        </w:rPr>
        <w:t>назвати</w:t>
      </w:r>
      <w:r>
        <w:t></w:t>
      </w:r>
      <w:r>
        <w:rPr>
          <w:rFonts w:hint="eastAsia"/>
        </w:rPr>
        <w:t>квінтесенцією</w:t>
      </w:r>
      <w:r>
        <w:t></w:t>
      </w:r>
      <w:r>
        <w:rPr>
          <w:rFonts w:hint="eastAsia"/>
        </w:rPr>
        <w:t>радянської</w:t>
      </w:r>
      <w:r>
        <w:t></w:t>
      </w:r>
      <w:r>
        <w:rPr>
          <w:rFonts w:hint="eastAsia"/>
        </w:rPr>
        <w:t>версії</w:t>
      </w:r>
      <w:r>
        <w:t></w:t>
      </w:r>
      <w:r>
        <w:rPr>
          <w:rFonts w:hint="eastAsia"/>
        </w:rPr>
        <w:t>української</w:t>
      </w:r>
      <w:r>
        <w:t></w:t>
      </w:r>
      <w:r>
        <w:rPr>
          <w:rFonts w:hint="eastAsia"/>
        </w:rPr>
        <w:t>історії</w:t>
      </w:r>
      <w:r>
        <w:t></w:t>
      </w:r>
      <w:r>
        <w:t></w:t>
      </w:r>
      <w:r>
        <w:rPr>
          <w:rFonts w:hint="eastAsia"/>
        </w:rPr>
        <w:t>Стверджувалося</w:t>
      </w:r>
      <w:r>
        <w:t></w:t>
      </w:r>
    </w:p>
    <w:p w:rsidR="00DB3DB2" w:rsidRDefault="00DB3DB2" w:rsidP="00DB3DB2">
      <w:r>
        <w:rPr>
          <w:rFonts w:hint="eastAsia"/>
        </w:rPr>
        <w:t>зокрема</w:t>
      </w:r>
      <w:r>
        <w:t></w:t>
      </w:r>
      <w:r>
        <w:t></w:t>
      </w:r>
      <w:r>
        <w:rPr>
          <w:rFonts w:hint="eastAsia"/>
        </w:rPr>
        <w:t>що</w:t>
      </w:r>
      <w:r>
        <w:t></w:t>
      </w:r>
      <w:r>
        <w:rPr>
          <w:rFonts w:hint="eastAsia"/>
        </w:rPr>
        <w:t>під</w:t>
      </w:r>
      <w:r>
        <w:t></w:t>
      </w:r>
      <w:r>
        <w:rPr>
          <w:rFonts w:hint="eastAsia"/>
        </w:rPr>
        <w:t>загрозою</w:t>
      </w:r>
      <w:r>
        <w:t></w:t>
      </w:r>
      <w:r>
        <w:rPr>
          <w:rFonts w:hint="eastAsia"/>
        </w:rPr>
        <w:t>поневолення</w:t>
      </w:r>
      <w:r>
        <w:t></w:t>
      </w:r>
      <w:r>
        <w:t></w:t>
      </w:r>
      <w:r>
        <w:rPr>
          <w:rFonts w:hint="eastAsia"/>
        </w:rPr>
        <w:t>східнослов’янські</w:t>
      </w:r>
      <w:r>
        <w:t></w:t>
      </w:r>
      <w:r>
        <w:rPr>
          <w:rFonts w:hint="eastAsia"/>
        </w:rPr>
        <w:t>племена</w:t>
      </w:r>
      <w:r>
        <w:t></w:t>
      </w:r>
      <w:r>
        <w:rPr>
          <w:rFonts w:hint="eastAsia"/>
        </w:rPr>
        <w:t>утворили</w:t>
      </w:r>
    </w:p>
    <w:p w:rsidR="00DB3DB2" w:rsidRDefault="00DB3DB2" w:rsidP="00DB3DB2">
      <w:r>
        <w:rPr>
          <w:rFonts w:hint="eastAsia"/>
        </w:rPr>
        <w:t>державу</w:t>
      </w:r>
      <w:r>
        <w:t></w:t>
      </w:r>
      <w:r>
        <w:rPr>
          <w:rFonts w:hint="eastAsia"/>
        </w:rPr>
        <w:t>Київська</w:t>
      </w:r>
      <w:r>
        <w:t></w:t>
      </w:r>
      <w:r>
        <w:rPr>
          <w:rFonts w:hint="eastAsia"/>
        </w:rPr>
        <w:t>Русь</w:t>
      </w:r>
      <w:r>
        <w:t></w:t>
      </w:r>
      <w:r>
        <w:t></w:t>
      </w:r>
      <w:r>
        <w:rPr>
          <w:rFonts w:hint="eastAsia"/>
        </w:rPr>
        <w:t>Паралельно</w:t>
      </w:r>
      <w:r>
        <w:t></w:t>
      </w:r>
      <w:r>
        <w:rPr>
          <w:rFonts w:hint="eastAsia"/>
        </w:rPr>
        <w:t>з</w:t>
      </w:r>
      <w:r>
        <w:t></w:t>
      </w:r>
      <w:r>
        <w:rPr>
          <w:rFonts w:hint="eastAsia"/>
        </w:rPr>
        <w:t>процесом</w:t>
      </w:r>
      <w:r>
        <w:t></w:t>
      </w:r>
      <w:r>
        <w:rPr>
          <w:rFonts w:hint="eastAsia"/>
        </w:rPr>
        <w:t>її</w:t>
      </w:r>
      <w:r>
        <w:t></w:t>
      </w:r>
      <w:r>
        <w:rPr>
          <w:rFonts w:hint="eastAsia"/>
        </w:rPr>
        <w:t>утворення</w:t>
      </w:r>
      <w:r>
        <w:t></w:t>
      </w:r>
      <w:r>
        <w:rPr>
          <w:rFonts w:hint="eastAsia"/>
        </w:rPr>
        <w:t>та</w:t>
      </w:r>
      <w:r>
        <w:t></w:t>
      </w:r>
      <w:r>
        <w:rPr>
          <w:rFonts w:hint="eastAsia"/>
        </w:rPr>
        <w:t>розвитку</w:t>
      </w:r>
    </w:p>
    <w:p w:rsidR="00DB3DB2" w:rsidRDefault="00DB3DB2" w:rsidP="00DB3DB2">
      <w:r>
        <w:rPr>
          <w:rFonts w:hint="eastAsia"/>
        </w:rPr>
        <w:t>відбувалося</w:t>
      </w:r>
      <w:r>
        <w:t></w:t>
      </w:r>
      <w:r>
        <w:rPr>
          <w:rFonts w:hint="eastAsia"/>
        </w:rPr>
        <w:t>формування</w:t>
      </w:r>
      <w:r>
        <w:t></w:t>
      </w:r>
      <w:r>
        <w:rPr>
          <w:rFonts w:hint="eastAsia"/>
        </w:rPr>
        <w:t>давньоруської</w:t>
      </w:r>
      <w:r>
        <w:t></w:t>
      </w:r>
      <w:r>
        <w:rPr>
          <w:rFonts w:hint="eastAsia"/>
        </w:rPr>
        <w:t>народності</w:t>
      </w:r>
      <w:r>
        <w:t></w:t>
      </w:r>
      <w:r>
        <w:rPr>
          <w:rFonts w:hint="eastAsia"/>
        </w:rPr>
        <w:t>як</w:t>
      </w:r>
      <w:r>
        <w:t></w:t>
      </w:r>
      <w:r>
        <w:rPr>
          <w:rFonts w:hint="eastAsia"/>
        </w:rPr>
        <w:t>вищої</w:t>
      </w:r>
      <w:r>
        <w:t></w:t>
      </w:r>
      <w:r>
        <w:rPr>
          <w:rFonts w:hint="eastAsia"/>
        </w:rPr>
        <w:t>порівняно</w:t>
      </w:r>
      <w:r>
        <w:t></w:t>
      </w:r>
      <w:r>
        <w:rPr>
          <w:rFonts w:hint="eastAsia"/>
        </w:rPr>
        <w:t>з</w:t>
      </w:r>
      <w:r>
        <w:t></w:t>
      </w:r>
      <w:r>
        <w:rPr>
          <w:rFonts w:hint="eastAsia"/>
        </w:rPr>
        <w:t>родом</w:t>
      </w:r>
    </w:p>
    <w:p w:rsidR="00DB3DB2" w:rsidRDefault="00DB3DB2" w:rsidP="00DB3DB2">
      <w:r>
        <w:rPr>
          <w:rFonts w:hint="eastAsia"/>
        </w:rPr>
        <w:t>і</w:t>
      </w:r>
      <w:r>
        <w:t></w:t>
      </w:r>
      <w:r>
        <w:rPr>
          <w:rFonts w:hint="eastAsia"/>
        </w:rPr>
        <w:t>племенем</w:t>
      </w:r>
      <w:r>
        <w:t></w:t>
      </w:r>
      <w:r>
        <w:rPr>
          <w:rFonts w:hint="eastAsia"/>
        </w:rPr>
        <w:t>етнічної</w:t>
      </w:r>
      <w:r>
        <w:t></w:t>
      </w:r>
      <w:r>
        <w:rPr>
          <w:rFonts w:hint="eastAsia"/>
        </w:rPr>
        <w:t>спільності</w:t>
      </w:r>
      <w:r>
        <w:t></w:t>
      </w:r>
      <w:r>
        <w:rPr>
          <w:rFonts w:hint="eastAsia"/>
        </w:rPr>
        <w:t>людей</w:t>
      </w:r>
      <w:r>
        <w:t></w:t>
      </w:r>
      <w:r>
        <w:t></w:t>
      </w:r>
      <w:r>
        <w:rPr>
          <w:rFonts w:hint="eastAsia"/>
        </w:rPr>
        <w:t>Кульмінацією</w:t>
      </w:r>
      <w:r>
        <w:t></w:t>
      </w:r>
      <w:r>
        <w:rPr>
          <w:rFonts w:hint="eastAsia"/>
        </w:rPr>
        <w:t>історичного</w:t>
      </w:r>
      <w:r>
        <w:t></w:t>
      </w:r>
      <w:r>
        <w:rPr>
          <w:rFonts w:hint="eastAsia"/>
        </w:rPr>
        <w:t>процесу</w:t>
      </w:r>
    </w:p>
    <w:p w:rsidR="00DB3DB2" w:rsidRDefault="00DB3DB2" w:rsidP="00DB3DB2">
      <w:r>
        <w:rPr>
          <w:rFonts w:hint="eastAsia"/>
        </w:rPr>
        <w:t>вважалася</w:t>
      </w:r>
      <w:r>
        <w:t></w:t>
      </w:r>
      <w:r>
        <w:rPr>
          <w:rFonts w:hint="eastAsia"/>
        </w:rPr>
        <w:t>Переяславська</w:t>
      </w:r>
      <w:r>
        <w:t></w:t>
      </w:r>
      <w:r>
        <w:rPr>
          <w:rFonts w:hint="eastAsia"/>
        </w:rPr>
        <w:t>рада</w:t>
      </w:r>
      <w:r>
        <w:t></w:t>
      </w:r>
      <w:r>
        <w:t></w:t>
      </w:r>
      <w:r>
        <w:rPr>
          <w:rFonts w:hint="eastAsia"/>
        </w:rPr>
        <w:t>рішення</w:t>
      </w:r>
      <w:r>
        <w:t></w:t>
      </w:r>
      <w:r>
        <w:rPr>
          <w:rFonts w:hint="eastAsia"/>
        </w:rPr>
        <w:t>якої</w:t>
      </w:r>
      <w:r>
        <w:t></w:t>
      </w:r>
      <w:r>
        <w:rPr>
          <w:rFonts w:hint="eastAsia"/>
        </w:rPr>
        <w:t>мало</w:t>
      </w:r>
      <w:r>
        <w:t></w:t>
      </w:r>
      <w:r>
        <w:rPr>
          <w:rFonts w:hint="eastAsia"/>
        </w:rPr>
        <w:t>величезне</w:t>
      </w:r>
      <w:r>
        <w:t></w:t>
      </w:r>
      <w:r>
        <w:rPr>
          <w:rFonts w:hint="eastAsia"/>
        </w:rPr>
        <w:t>прогресивне</w:t>
      </w:r>
    </w:p>
    <w:p w:rsidR="00DB3DB2" w:rsidRDefault="00DB3DB2" w:rsidP="00DB3DB2">
      <w:r>
        <w:rPr>
          <w:rFonts w:hint="eastAsia"/>
        </w:rPr>
        <w:t>значення</w:t>
      </w:r>
      <w:r>
        <w:t></w:t>
      </w:r>
      <w:r>
        <w:rPr>
          <w:rFonts w:hint="eastAsia"/>
        </w:rPr>
        <w:t>для</w:t>
      </w:r>
      <w:r>
        <w:t></w:t>
      </w:r>
      <w:r>
        <w:rPr>
          <w:rFonts w:hint="eastAsia"/>
        </w:rPr>
        <w:t>дальшого</w:t>
      </w:r>
      <w:r>
        <w:t></w:t>
      </w:r>
      <w:r>
        <w:rPr>
          <w:rFonts w:hint="eastAsia"/>
        </w:rPr>
        <w:t>політичного</w:t>
      </w:r>
      <w:r>
        <w:t></w:t>
      </w:r>
      <w:r>
        <w:t></w:t>
      </w:r>
      <w:r>
        <w:rPr>
          <w:rFonts w:hint="eastAsia"/>
        </w:rPr>
        <w:t>економічного</w:t>
      </w:r>
      <w:r>
        <w:t></w:t>
      </w:r>
      <w:r>
        <w:rPr>
          <w:rFonts w:hint="eastAsia"/>
        </w:rPr>
        <w:t>і</w:t>
      </w:r>
      <w:r>
        <w:t></w:t>
      </w:r>
      <w:r>
        <w:rPr>
          <w:rFonts w:hint="eastAsia"/>
        </w:rPr>
        <w:t>культурного</w:t>
      </w:r>
      <w:r>
        <w:t></w:t>
      </w:r>
      <w:r>
        <w:rPr>
          <w:rFonts w:hint="eastAsia"/>
        </w:rPr>
        <w:t>розвитку</w:t>
      </w:r>
    </w:p>
    <w:p w:rsidR="00DB3DB2" w:rsidRDefault="00DB3DB2" w:rsidP="00DB3DB2">
      <w:r>
        <w:rPr>
          <w:rFonts w:hint="eastAsia"/>
        </w:rPr>
        <w:t>українського</w:t>
      </w:r>
      <w:r>
        <w:t></w:t>
      </w:r>
      <w:r>
        <w:rPr>
          <w:rFonts w:hint="eastAsia"/>
        </w:rPr>
        <w:t>народу</w:t>
      </w:r>
      <w:r>
        <w:t></w:t>
      </w:r>
      <w:r>
        <w:t></w:t>
      </w:r>
      <w:r>
        <w:rPr>
          <w:rFonts w:hint="eastAsia"/>
        </w:rPr>
        <w:t>В</w:t>
      </w:r>
      <w:r>
        <w:t></w:t>
      </w:r>
      <w:r>
        <w:rPr>
          <w:rFonts w:hint="eastAsia"/>
        </w:rPr>
        <w:t>межах</w:t>
      </w:r>
      <w:r>
        <w:t></w:t>
      </w:r>
      <w:r>
        <w:rPr>
          <w:rFonts w:hint="eastAsia"/>
        </w:rPr>
        <w:t>даної</w:t>
      </w:r>
      <w:r>
        <w:t></w:t>
      </w:r>
      <w:r>
        <w:rPr>
          <w:rFonts w:hint="eastAsia"/>
        </w:rPr>
        <w:t>методологічної</w:t>
      </w:r>
      <w:r>
        <w:t></w:t>
      </w:r>
      <w:r>
        <w:rPr>
          <w:rFonts w:hint="eastAsia"/>
        </w:rPr>
        <w:t>парадигми</w:t>
      </w:r>
      <w:r>
        <w:t></w:t>
      </w:r>
      <w:r>
        <w:rPr>
          <w:rFonts w:hint="eastAsia"/>
        </w:rPr>
        <w:t>були</w:t>
      </w:r>
      <w:r>
        <w:t></w:t>
      </w:r>
      <w:r>
        <w:rPr>
          <w:rFonts w:hint="eastAsia"/>
        </w:rPr>
        <w:t>змушені</w:t>
      </w:r>
    </w:p>
    <w:p w:rsidR="00DB3DB2" w:rsidRDefault="00DB3DB2" w:rsidP="00DB3DB2">
      <w:r>
        <w:rPr>
          <w:rFonts w:hint="eastAsia"/>
        </w:rPr>
        <w:t>писати</w:t>
      </w:r>
      <w:r>
        <w:t></w:t>
      </w:r>
      <w:r>
        <w:rPr>
          <w:rFonts w:hint="eastAsia"/>
        </w:rPr>
        <w:t>практично</w:t>
      </w:r>
      <w:r>
        <w:t></w:t>
      </w:r>
      <w:r>
        <w:rPr>
          <w:rFonts w:hint="eastAsia"/>
        </w:rPr>
        <w:t>усі</w:t>
      </w:r>
      <w:r>
        <w:t></w:t>
      </w:r>
      <w:r>
        <w:rPr>
          <w:rFonts w:hint="eastAsia"/>
        </w:rPr>
        <w:t>історики</w:t>
      </w:r>
      <w:r>
        <w:t></w:t>
      </w:r>
      <w:r>
        <w:rPr>
          <w:rFonts w:hint="eastAsia"/>
        </w:rPr>
        <w:t>та</w:t>
      </w:r>
      <w:r>
        <w:t></w:t>
      </w:r>
      <w:r>
        <w:rPr>
          <w:rFonts w:hint="eastAsia"/>
        </w:rPr>
        <w:t>етнологи</w:t>
      </w:r>
      <w:r>
        <w:t></w:t>
      </w:r>
      <w:r>
        <w:rPr>
          <w:rFonts w:hint="eastAsia"/>
        </w:rPr>
        <w:t>радянської</w:t>
      </w:r>
      <w:r>
        <w:t></w:t>
      </w:r>
      <w:r>
        <w:rPr>
          <w:rFonts w:hint="eastAsia"/>
        </w:rPr>
        <w:t>України</w:t>
      </w:r>
      <w:r>
        <w:t></w:t>
      </w:r>
      <w:r>
        <w:t></w:t>
      </w:r>
      <w:r>
        <w:rPr>
          <w:rFonts w:hint="eastAsia"/>
        </w:rPr>
        <w:t>якщо</w:t>
      </w:r>
      <w:r>
        <w:t></w:t>
      </w:r>
      <w:r>
        <w:rPr>
          <w:rFonts w:hint="eastAsia"/>
        </w:rPr>
        <w:t>вони</w:t>
      </w:r>
    </w:p>
    <w:p w:rsidR="00DB3DB2" w:rsidRDefault="00DB3DB2" w:rsidP="00DB3DB2">
      <w:r>
        <w:rPr>
          <w:rFonts w:hint="eastAsia"/>
        </w:rPr>
        <w:t>розраховували</w:t>
      </w:r>
      <w:r>
        <w:t></w:t>
      </w:r>
      <w:r>
        <w:rPr>
          <w:rFonts w:hint="eastAsia"/>
        </w:rPr>
        <w:t>на</w:t>
      </w:r>
      <w:r>
        <w:t></w:t>
      </w:r>
      <w:r>
        <w:rPr>
          <w:rFonts w:hint="eastAsia"/>
        </w:rPr>
        <w:t>публікацію</w:t>
      </w:r>
      <w:r>
        <w:t></w:t>
      </w:r>
      <w:r>
        <w:rPr>
          <w:rFonts w:hint="eastAsia"/>
        </w:rPr>
        <w:t>своїх</w:t>
      </w:r>
      <w:r>
        <w:t></w:t>
      </w:r>
      <w:r>
        <w:rPr>
          <w:rFonts w:hint="eastAsia"/>
        </w:rPr>
        <w:t>досліджень</w:t>
      </w:r>
      <w:r>
        <w:t></w:t>
      </w:r>
    </w:p>
    <w:p w:rsidR="00DB3DB2" w:rsidRDefault="00DB3DB2" w:rsidP="00DB3DB2">
      <w:r>
        <w:rPr>
          <w:rFonts w:hint="eastAsia"/>
        </w:rPr>
        <w:t>Водночас</w:t>
      </w:r>
      <w:r>
        <w:t></w:t>
      </w:r>
      <w:r>
        <w:t></w:t>
      </w:r>
      <w:r>
        <w:rPr>
          <w:rFonts w:hint="eastAsia"/>
        </w:rPr>
        <w:t>цілісний</w:t>
      </w:r>
      <w:r>
        <w:t></w:t>
      </w:r>
      <w:r>
        <w:rPr>
          <w:rFonts w:hint="eastAsia"/>
        </w:rPr>
        <w:t>аналіз</w:t>
      </w:r>
      <w:r>
        <w:t></w:t>
      </w:r>
      <w:r>
        <w:rPr>
          <w:rFonts w:hint="eastAsia"/>
        </w:rPr>
        <w:t>наукових</w:t>
      </w:r>
      <w:r>
        <w:t></w:t>
      </w:r>
      <w:r>
        <w:rPr>
          <w:rFonts w:hint="eastAsia"/>
        </w:rPr>
        <w:t>біографій</w:t>
      </w:r>
      <w:r>
        <w:t></w:t>
      </w:r>
      <w:r>
        <w:rPr>
          <w:rFonts w:hint="eastAsia"/>
        </w:rPr>
        <w:t>І</w:t>
      </w:r>
      <w:r>
        <w:t></w:t>
      </w:r>
      <w:r>
        <w:t></w:t>
      </w:r>
      <w:r>
        <w:rPr>
          <w:rFonts w:hint="eastAsia"/>
        </w:rPr>
        <w:t>Крип’якевича</w:t>
      </w:r>
      <w:r>
        <w:t></w:t>
      </w:r>
      <w:r>
        <w:t></w:t>
      </w:r>
      <w:r>
        <w:rPr>
          <w:rFonts w:hint="eastAsia"/>
        </w:rPr>
        <w:t>В</w:t>
      </w:r>
      <w:r>
        <w:t></w:t>
      </w:r>
      <w:r>
        <w:t></w:t>
      </w:r>
      <w:r>
        <w:rPr>
          <w:rFonts w:hint="eastAsia"/>
        </w:rPr>
        <w:t>Петрова</w:t>
      </w:r>
      <w:r>
        <w:t></w:t>
      </w:r>
    </w:p>
    <w:p w:rsidR="00DB3DB2" w:rsidRDefault="00DB3DB2" w:rsidP="00DB3DB2">
      <w:r>
        <w:rPr>
          <w:rFonts w:hint="eastAsia"/>
        </w:rPr>
        <w:t>М</w:t>
      </w:r>
      <w:r>
        <w:t></w:t>
      </w:r>
      <w:r>
        <w:t></w:t>
      </w:r>
      <w:r>
        <w:rPr>
          <w:rFonts w:hint="eastAsia"/>
        </w:rPr>
        <w:t>Брайчевського</w:t>
      </w:r>
      <w:r>
        <w:t></w:t>
      </w:r>
      <w:r>
        <w:rPr>
          <w:rFonts w:hint="eastAsia"/>
        </w:rPr>
        <w:t>доводить</w:t>
      </w:r>
      <w:r>
        <w:t></w:t>
      </w:r>
      <w:r>
        <w:t></w:t>
      </w:r>
      <w:r>
        <w:rPr>
          <w:rFonts w:hint="eastAsia"/>
        </w:rPr>
        <w:t>що</w:t>
      </w:r>
      <w:r>
        <w:t></w:t>
      </w:r>
      <w:r>
        <w:rPr>
          <w:rFonts w:hint="eastAsia"/>
        </w:rPr>
        <w:t>справжні</w:t>
      </w:r>
      <w:r>
        <w:t></w:t>
      </w:r>
      <w:r>
        <w:rPr>
          <w:rFonts w:hint="eastAsia"/>
        </w:rPr>
        <w:t>погляди</w:t>
      </w:r>
      <w:r>
        <w:t></w:t>
      </w:r>
      <w:r>
        <w:rPr>
          <w:rFonts w:hint="eastAsia"/>
        </w:rPr>
        <w:t>цих</w:t>
      </w:r>
      <w:r>
        <w:t></w:t>
      </w:r>
      <w:r>
        <w:rPr>
          <w:rFonts w:hint="eastAsia"/>
        </w:rPr>
        <w:t>та</w:t>
      </w:r>
      <w:r>
        <w:t></w:t>
      </w:r>
      <w:r>
        <w:rPr>
          <w:rFonts w:hint="eastAsia"/>
        </w:rPr>
        <w:t>багатьох</w:t>
      </w:r>
      <w:r>
        <w:t></w:t>
      </w:r>
      <w:r>
        <w:rPr>
          <w:rFonts w:hint="eastAsia"/>
        </w:rPr>
        <w:t>інших</w:t>
      </w:r>
    </w:p>
    <w:p w:rsidR="00DB3DB2" w:rsidRDefault="00DB3DB2" w:rsidP="00DB3DB2">
      <w:r>
        <w:rPr>
          <w:rFonts w:hint="eastAsia"/>
        </w:rPr>
        <w:t>дослідників</w:t>
      </w:r>
      <w:r>
        <w:t></w:t>
      </w:r>
      <w:r>
        <w:rPr>
          <w:rFonts w:hint="eastAsia"/>
        </w:rPr>
        <w:t>подекуди</w:t>
      </w:r>
      <w:r>
        <w:t></w:t>
      </w:r>
      <w:r>
        <w:rPr>
          <w:rFonts w:hint="eastAsia"/>
        </w:rPr>
        <w:t>докорінно</w:t>
      </w:r>
      <w:r>
        <w:t></w:t>
      </w:r>
      <w:r>
        <w:rPr>
          <w:rFonts w:hint="eastAsia"/>
        </w:rPr>
        <w:t>відрізнялися</w:t>
      </w:r>
      <w:r>
        <w:t></w:t>
      </w:r>
      <w:r>
        <w:rPr>
          <w:rFonts w:hint="eastAsia"/>
        </w:rPr>
        <w:t>від</w:t>
      </w:r>
      <w:r>
        <w:t></w:t>
      </w:r>
      <w:r>
        <w:rPr>
          <w:rFonts w:hint="eastAsia"/>
        </w:rPr>
        <w:t>тих</w:t>
      </w:r>
      <w:r>
        <w:t></w:t>
      </w:r>
      <w:r>
        <w:t></w:t>
      </w:r>
      <w:r>
        <w:rPr>
          <w:rFonts w:hint="eastAsia"/>
        </w:rPr>
        <w:t>що</w:t>
      </w:r>
      <w:r>
        <w:t></w:t>
      </w:r>
      <w:r>
        <w:rPr>
          <w:rFonts w:hint="eastAsia"/>
        </w:rPr>
        <w:t>були</w:t>
      </w:r>
      <w:r>
        <w:t></w:t>
      </w:r>
      <w:r>
        <w:rPr>
          <w:rFonts w:hint="eastAsia"/>
        </w:rPr>
        <w:t>викладені</w:t>
      </w:r>
      <w:r>
        <w:t></w:t>
      </w:r>
      <w:r>
        <w:rPr>
          <w:rFonts w:hint="eastAsia"/>
        </w:rPr>
        <w:t>в</w:t>
      </w:r>
    </w:p>
    <w:p w:rsidR="00DB3DB2" w:rsidRDefault="00DB3DB2" w:rsidP="00DB3DB2">
      <w:r>
        <w:rPr>
          <w:rFonts w:hint="eastAsia"/>
        </w:rPr>
        <w:t>офіційних</w:t>
      </w:r>
      <w:r>
        <w:t></w:t>
      </w:r>
      <w:r>
        <w:rPr>
          <w:rFonts w:hint="eastAsia"/>
        </w:rPr>
        <w:t>публікаціях</w:t>
      </w:r>
      <w:r>
        <w:t></w:t>
      </w:r>
      <w:r>
        <w:t></w:t>
      </w:r>
      <w:r>
        <w:rPr>
          <w:rFonts w:hint="eastAsia"/>
        </w:rPr>
        <w:t>Зокрема</w:t>
      </w:r>
      <w:r>
        <w:t></w:t>
      </w:r>
      <w:r>
        <w:t></w:t>
      </w:r>
      <w:r>
        <w:rPr>
          <w:rFonts w:hint="eastAsia"/>
        </w:rPr>
        <w:t>І</w:t>
      </w:r>
      <w:r>
        <w:t></w:t>
      </w:r>
      <w:r>
        <w:t></w:t>
      </w:r>
      <w:r>
        <w:rPr>
          <w:rFonts w:hint="eastAsia"/>
        </w:rPr>
        <w:t>Крип’якевич</w:t>
      </w:r>
      <w:r>
        <w:t></w:t>
      </w:r>
      <w:r>
        <w:rPr>
          <w:rFonts w:hint="eastAsia"/>
        </w:rPr>
        <w:t>мав</w:t>
      </w:r>
      <w:r>
        <w:t></w:t>
      </w:r>
      <w:r>
        <w:rPr>
          <w:rFonts w:hint="eastAsia"/>
        </w:rPr>
        <w:t>сміливість</w:t>
      </w:r>
      <w:r>
        <w:t></w:t>
      </w:r>
      <w:r>
        <w:rPr>
          <w:rFonts w:hint="eastAsia"/>
        </w:rPr>
        <w:t>висловлювати</w:t>
      </w:r>
    </w:p>
    <w:p w:rsidR="00DB3DB2" w:rsidRDefault="00DB3DB2" w:rsidP="00DB3DB2">
      <w:r>
        <w:rPr>
          <w:rFonts w:hint="eastAsia"/>
        </w:rPr>
        <w:t>думку</w:t>
      </w:r>
      <w:r>
        <w:t></w:t>
      </w:r>
      <w:r>
        <w:t></w:t>
      </w:r>
      <w:r>
        <w:rPr>
          <w:rFonts w:hint="eastAsia"/>
        </w:rPr>
        <w:t>що</w:t>
      </w:r>
      <w:r>
        <w:t></w:t>
      </w:r>
      <w:r>
        <w:rPr>
          <w:rFonts w:hint="eastAsia"/>
        </w:rPr>
        <w:t>суперечила</w:t>
      </w:r>
      <w:r>
        <w:t></w:t>
      </w:r>
      <w:r>
        <w:rPr>
          <w:rFonts w:hint="eastAsia"/>
        </w:rPr>
        <w:t>офіційній</w:t>
      </w:r>
      <w:r>
        <w:t></w:t>
      </w:r>
      <w:r>
        <w:rPr>
          <w:rFonts w:hint="eastAsia"/>
        </w:rPr>
        <w:t>радянській</w:t>
      </w:r>
      <w:r>
        <w:t></w:t>
      </w:r>
      <w:r>
        <w:rPr>
          <w:rFonts w:hint="eastAsia"/>
        </w:rPr>
        <w:t>історіографії</w:t>
      </w:r>
      <w:r>
        <w:t></w:t>
      </w:r>
      <w:r>
        <w:t></w:t>
      </w:r>
      <w:r>
        <w:rPr>
          <w:rFonts w:hint="eastAsia"/>
        </w:rPr>
        <w:t>Основна</w:t>
      </w:r>
      <w:r>
        <w:t></w:t>
      </w:r>
      <w:r>
        <w:rPr>
          <w:rFonts w:hint="eastAsia"/>
        </w:rPr>
        <w:t>ж</w:t>
      </w:r>
    </w:p>
    <w:p w:rsidR="00DB3DB2" w:rsidRDefault="00DB3DB2" w:rsidP="00DB3DB2">
      <w:r>
        <w:rPr>
          <w:rFonts w:hint="eastAsia"/>
        </w:rPr>
        <w:t>узагальнююча</w:t>
      </w:r>
      <w:r>
        <w:t></w:t>
      </w:r>
      <w:r>
        <w:rPr>
          <w:rFonts w:hint="eastAsia"/>
        </w:rPr>
        <w:t>праця</w:t>
      </w:r>
      <w:r>
        <w:t></w:t>
      </w:r>
      <w:r>
        <w:rPr>
          <w:rFonts w:hint="eastAsia"/>
        </w:rPr>
        <w:t>І</w:t>
      </w:r>
      <w:r>
        <w:t></w:t>
      </w:r>
      <w:r>
        <w:t></w:t>
      </w:r>
      <w:r>
        <w:rPr>
          <w:rFonts w:hint="eastAsia"/>
        </w:rPr>
        <w:t>Крип’якевича</w:t>
      </w:r>
      <w:r>
        <w:t></w:t>
      </w:r>
      <w:r>
        <w:t></w:t>
      </w:r>
      <w:r>
        <w:rPr>
          <w:rFonts w:hint="eastAsia"/>
        </w:rPr>
        <w:t>Історія</w:t>
      </w:r>
      <w:r>
        <w:t></w:t>
      </w:r>
      <w:r>
        <w:rPr>
          <w:rFonts w:hint="eastAsia"/>
        </w:rPr>
        <w:t>України</w:t>
      </w:r>
      <w:r>
        <w:t></w:t>
      </w:r>
      <w:r>
        <w:t></w:t>
      </w:r>
      <w:r>
        <w:t></w:t>
      </w:r>
      <w:r>
        <w:rPr>
          <w:rFonts w:hint="eastAsia"/>
        </w:rPr>
        <w:t>у</w:t>
      </w:r>
      <w:r>
        <w:t></w:t>
      </w:r>
      <w:r>
        <w:rPr>
          <w:rFonts w:hint="eastAsia"/>
        </w:rPr>
        <w:t>якій</w:t>
      </w:r>
      <w:r>
        <w:t></w:t>
      </w:r>
      <w:r>
        <w:rPr>
          <w:rFonts w:hint="eastAsia"/>
        </w:rPr>
        <w:t>висвітлені</w:t>
      </w:r>
    </w:p>
    <w:p w:rsidR="00DB3DB2" w:rsidRDefault="00DB3DB2" w:rsidP="00DB3DB2">
      <w:r>
        <w:rPr>
          <w:rFonts w:hint="eastAsia"/>
        </w:rPr>
        <w:t>етногенетичні</w:t>
      </w:r>
      <w:r>
        <w:t></w:t>
      </w:r>
      <w:r>
        <w:rPr>
          <w:rFonts w:hint="eastAsia"/>
        </w:rPr>
        <w:t>погляди</w:t>
      </w:r>
      <w:r>
        <w:t></w:t>
      </w:r>
      <w:r>
        <w:rPr>
          <w:rFonts w:hint="eastAsia"/>
        </w:rPr>
        <w:t>ученого</w:t>
      </w:r>
      <w:r>
        <w:t></w:t>
      </w:r>
      <w:r>
        <w:t></w:t>
      </w:r>
      <w:r>
        <w:rPr>
          <w:rFonts w:hint="eastAsia"/>
        </w:rPr>
        <w:t>була</w:t>
      </w:r>
      <w:r>
        <w:t></w:t>
      </w:r>
      <w:r>
        <w:rPr>
          <w:rFonts w:hint="eastAsia"/>
        </w:rPr>
        <w:t>підготовлена</w:t>
      </w:r>
      <w:r>
        <w:t></w:t>
      </w:r>
      <w:r>
        <w:rPr>
          <w:rFonts w:hint="eastAsia"/>
        </w:rPr>
        <w:t>ще</w:t>
      </w:r>
      <w:r>
        <w:t></w:t>
      </w:r>
      <w:r>
        <w:rPr>
          <w:rFonts w:hint="eastAsia"/>
        </w:rPr>
        <w:t>наприкінці</w:t>
      </w:r>
      <w:r>
        <w:t></w:t>
      </w:r>
      <w:r>
        <w:t></w:t>
      </w:r>
      <w:r>
        <w:t></w:t>
      </w:r>
      <w:r>
        <w:t></w:t>
      </w:r>
      <w:r>
        <w:t></w:t>
      </w:r>
      <w:r>
        <w:t></w:t>
      </w:r>
      <w:r>
        <w:rPr>
          <w:rFonts w:hint="eastAsia"/>
        </w:rPr>
        <w:t>х</w:t>
      </w:r>
      <w:r>
        <w:t></w:t>
      </w:r>
      <w:r>
        <w:rPr>
          <w:rFonts w:hint="eastAsia"/>
        </w:rPr>
        <w:t>рр</w:t>
      </w:r>
      <w:r>
        <w:t></w:t>
      </w:r>
      <w:r>
        <w:t></w:t>
      </w:r>
    </w:p>
    <w:p w:rsidR="00DB3DB2" w:rsidRDefault="00DB3DB2" w:rsidP="00DB3DB2">
      <w:r>
        <w:rPr>
          <w:rFonts w:hint="eastAsia"/>
        </w:rPr>
        <w:t>але</w:t>
      </w:r>
      <w:r>
        <w:t></w:t>
      </w:r>
      <w:r>
        <w:rPr>
          <w:rFonts w:hint="eastAsia"/>
        </w:rPr>
        <w:t>опублікована</w:t>
      </w:r>
      <w:r>
        <w:t></w:t>
      </w:r>
      <w:r>
        <w:rPr>
          <w:rFonts w:hint="eastAsia"/>
        </w:rPr>
        <w:t>лише</w:t>
      </w:r>
      <w:r>
        <w:t></w:t>
      </w:r>
      <w:r>
        <w:rPr>
          <w:rFonts w:hint="eastAsia"/>
        </w:rPr>
        <w:t>в</w:t>
      </w:r>
      <w:r>
        <w:t></w:t>
      </w:r>
      <w:r>
        <w:rPr>
          <w:rFonts w:hint="eastAsia"/>
        </w:rPr>
        <w:t>останні</w:t>
      </w:r>
      <w:r>
        <w:t></w:t>
      </w:r>
      <w:r>
        <w:rPr>
          <w:rFonts w:hint="eastAsia"/>
        </w:rPr>
        <w:t>роки</w:t>
      </w:r>
      <w:r>
        <w:t></w:t>
      </w:r>
      <w:r>
        <w:rPr>
          <w:rFonts w:hint="eastAsia"/>
        </w:rPr>
        <w:t>існування</w:t>
      </w:r>
      <w:r>
        <w:t></w:t>
      </w:r>
      <w:r>
        <w:rPr>
          <w:rFonts w:hint="eastAsia"/>
        </w:rPr>
        <w:t>СРСР</w:t>
      </w:r>
      <w:r>
        <w:t></w:t>
      </w:r>
      <w:r>
        <w:t></w:t>
      </w:r>
      <w:r>
        <w:rPr>
          <w:rFonts w:hint="eastAsia"/>
        </w:rPr>
        <w:t>коли</w:t>
      </w:r>
      <w:r>
        <w:t></w:t>
      </w:r>
      <w:r>
        <w:rPr>
          <w:rFonts w:hint="eastAsia"/>
        </w:rPr>
        <w:t>в</w:t>
      </w:r>
      <w:r>
        <w:t></w:t>
      </w:r>
      <w:r>
        <w:rPr>
          <w:rFonts w:hint="eastAsia"/>
        </w:rPr>
        <w:t>умовах</w:t>
      </w:r>
    </w:p>
    <w:p w:rsidR="00DB3DB2" w:rsidRDefault="00DB3DB2" w:rsidP="00DB3DB2">
      <w:r>
        <w:t></w:t>
      </w:r>
      <w:r>
        <w:rPr>
          <w:rFonts w:hint="eastAsia"/>
        </w:rPr>
        <w:t>перебудови</w:t>
      </w:r>
      <w:r>
        <w:t></w:t>
      </w:r>
      <w:r>
        <w:t></w:t>
      </w:r>
      <w:r>
        <w:rPr>
          <w:rFonts w:hint="eastAsia"/>
        </w:rPr>
        <w:t>вже</w:t>
      </w:r>
      <w:r>
        <w:t></w:t>
      </w:r>
      <w:r>
        <w:rPr>
          <w:rFonts w:hint="eastAsia"/>
        </w:rPr>
        <w:t>можливо</w:t>
      </w:r>
      <w:r>
        <w:t></w:t>
      </w:r>
      <w:r>
        <w:rPr>
          <w:rFonts w:hint="eastAsia"/>
        </w:rPr>
        <w:t>було</w:t>
      </w:r>
      <w:r>
        <w:t></w:t>
      </w:r>
      <w:r>
        <w:rPr>
          <w:rFonts w:hint="eastAsia"/>
        </w:rPr>
        <w:t>висловлювати</w:t>
      </w:r>
      <w:r>
        <w:t></w:t>
      </w:r>
      <w:r>
        <w:rPr>
          <w:rFonts w:hint="eastAsia"/>
        </w:rPr>
        <w:t>альтернативну</w:t>
      </w:r>
      <w:r>
        <w:t></w:t>
      </w:r>
      <w:r>
        <w:rPr>
          <w:rFonts w:hint="eastAsia"/>
        </w:rPr>
        <w:t>точку</w:t>
      </w:r>
      <w:r>
        <w:t></w:t>
      </w:r>
      <w:r>
        <w:rPr>
          <w:rFonts w:hint="eastAsia"/>
        </w:rPr>
        <w:t>зору</w:t>
      </w:r>
      <w:r>
        <w:t></w:t>
      </w:r>
      <w:r>
        <w:rPr>
          <w:rFonts w:hint="eastAsia"/>
        </w:rPr>
        <w:t>на</w:t>
      </w:r>
    </w:p>
    <w:p w:rsidR="00DB3DB2" w:rsidRDefault="00DB3DB2" w:rsidP="00DB3DB2">
      <w:r>
        <w:rPr>
          <w:rFonts w:hint="eastAsia"/>
        </w:rPr>
        <w:t>історичні</w:t>
      </w:r>
      <w:r>
        <w:t></w:t>
      </w:r>
      <w:r>
        <w:rPr>
          <w:rFonts w:hint="eastAsia"/>
        </w:rPr>
        <w:t>події</w:t>
      </w:r>
      <w:r>
        <w:t></w:t>
      </w:r>
      <w:r>
        <w:t></w:t>
      </w:r>
      <w:r>
        <w:rPr>
          <w:rFonts w:hint="eastAsia"/>
        </w:rPr>
        <w:t>Концепція</w:t>
      </w:r>
      <w:r>
        <w:t></w:t>
      </w:r>
      <w:r>
        <w:rPr>
          <w:rFonts w:hint="eastAsia"/>
        </w:rPr>
        <w:t>етногенезу</w:t>
      </w:r>
      <w:r>
        <w:t></w:t>
      </w:r>
      <w:r>
        <w:rPr>
          <w:rFonts w:hint="eastAsia"/>
        </w:rPr>
        <w:t>українців</w:t>
      </w:r>
      <w:r>
        <w:t></w:t>
      </w:r>
      <w:r>
        <w:rPr>
          <w:rFonts w:hint="eastAsia"/>
        </w:rPr>
        <w:t>І</w:t>
      </w:r>
      <w:r>
        <w:t></w:t>
      </w:r>
      <w:r>
        <w:t></w:t>
      </w:r>
      <w:r>
        <w:rPr>
          <w:rFonts w:hint="eastAsia"/>
        </w:rPr>
        <w:t>Крип’якевича</w:t>
      </w:r>
      <w:r>
        <w:t></w:t>
      </w:r>
      <w:r>
        <w:rPr>
          <w:rFonts w:hint="eastAsia"/>
        </w:rPr>
        <w:t>дуже</w:t>
      </w:r>
      <w:r>
        <w:t></w:t>
      </w:r>
      <w:r>
        <w:rPr>
          <w:rFonts w:hint="eastAsia"/>
        </w:rPr>
        <w:t>нагадує</w:t>
      </w:r>
    </w:p>
    <w:p w:rsidR="00DB3DB2" w:rsidRDefault="00DB3DB2" w:rsidP="00DB3DB2">
      <w:r>
        <w:rPr>
          <w:rFonts w:hint="eastAsia"/>
        </w:rPr>
        <w:t>аналогічну</w:t>
      </w:r>
      <w:r>
        <w:t></w:t>
      </w:r>
      <w:r>
        <w:rPr>
          <w:rFonts w:hint="eastAsia"/>
        </w:rPr>
        <w:t>концепцію</w:t>
      </w:r>
      <w:r>
        <w:t></w:t>
      </w:r>
      <w:r>
        <w:rPr>
          <w:rFonts w:hint="eastAsia"/>
        </w:rPr>
        <w:t>М</w:t>
      </w:r>
      <w:r>
        <w:t></w:t>
      </w:r>
      <w:r>
        <w:t></w:t>
      </w:r>
      <w:r>
        <w:rPr>
          <w:rFonts w:hint="eastAsia"/>
        </w:rPr>
        <w:t>Грушевського</w:t>
      </w:r>
      <w:r>
        <w:t></w:t>
      </w:r>
      <w:r>
        <w:t></w:t>
      </w:r>
      <w:r>
        <w:rPr>
          <w:rFonts w:hint="eastAsia"/>
        </w:rPr>
        <w:t>Історичними</w:t>
      </w:r>
      <w:r>
        <w:t></w:t>
      </w:r>
      <w:r>
        <w:rPr>
          <w:rFonts w:hint="eastAsia"/>
        </w:rPr>
        <w:t>предками</w:t>
      </w:r>
      <w:r>
        <w:t></w:t>
      </w:r>
      <w:r>
        <w:rPr>
          <w:rFonts w:hint="eastAsia"/>
        </w:rPr>
        <w:t>українського</w:t>
      </w:r>
    </w:p>
    <w:p w:rsidR="00DB3DB2" w:rsidRDefault="00DB3DB2" w:rsidP="00DB3DB2">
      <w:r>
        <w:rPr>
          <w:rFonts w:hint="eastAsia"/>
        </w:rPr>
        <w:t>народу</w:t>
      </w:r>
      <w:r>
        <w:t></w:t>
      </w:r>
      <w:r>
        <w:rPr>
          <w:rFonts w:hint="eastAsia"/>
        </w:rPr>
        <w:t>дослідник</w:t>
      </w:r>
      <w:r>
        <w:t></w:t>
      </w:r>
      <w:r>
        <w:rPr>
          <w:rFonts w:hint="eastAsia"/>
        </w:rPr>
        <w:t>називає</w:t>
      </w:r>
      <w:r>
        <w:t></w:t>
      </w:r>
      <w:r>
        <w:rPr>
          <w:rFonts w:hint="eastAsia"/>
        </w:rPr>
        <w:t>антів</w:t>
      </w:r>
      <w:r>
        <w:t></w:t>
      </w:r>
      <w:r>
        <w:t></w:t>
      </w:r>
      <w:r>
        <w:rPr>
          <w:rFonts w:hint="eastAsia"/>
        </w:rPr>
        <w:t>Більше</w:t>
      </w:r>
      <w:r>
        <w:t></w:t>
      </w:r>
      <w:r>
        <w:rPr>
          <w:rFonts w:hint="eastAsia"/>
        </w:rPr>
        <w:t>того</w:t>
      </w:r>
      <w:r>
        <w:t></w:t>
      </w:r>
      <w:r>
        <w:t></w:t>
      </w:r>
      <w:r>
        <w:rPr>
          <w:rFonts w:hint="eastAsia"/>
        </w:rPr>
        <w:t>деякі</w:t>
      </w:r>
      <w:r>
        <w:t></w:t>
      </w:r>
      <w:r>
        <w:rPr>
          <w:rFonts w:hint="eastAsia"/>
        </w:rPr>
        <w:t>дослідники</w:t>
      </w:r>
      <w:r>
        <w:t></w:t>
      </w:r>
      <w:r>
        <w:t></w:t>
      </w:r>
      <w:r>
        <w:rPr>
          <w:rFonts w:hint="eastAsia"/>
        </w:rPr>
        <w:t>як</w:t>
      </w:r>
      <w:r>
        <w:t></w:t>
      </w:r>
      <w:r>
        <w:t></w:t>
      </w:r>
      <w:r>
        <w:rPr>
          <w:rFonts w:hint="eastAsia"/>
        </w:rPr>
        <w:t>наприклад</w:t>
      </w:r>
      <w:r>
        <w:t></w:t>
      </w:r>
    </w:p>
    <w:p w:rsidR="00DB3DB2" w:rsidRDefault="00DB3DB2" w:rsidP="00DB3DB2">
      <w:r>
        <w:rPr>
          <w:rFonts w:hint="eastAsia"/>
        </w:rPr>
        <w:t>К</w:t>
      </w:r>
      <w:r>
        <w:t></w:t>
      </w:r>
      <w:r>
        <w:t></w:t>
      </w:r>
      <w:r>
        <w:rPr>
          <w:rFonts w:hint="eastAsia"/>
        </w:rPr>
        <w:t>Гуслистий</w:t>
      </w:r>
      <w:r>
        <w:t></w:t>
      </w:r>
      <w:r>
        <w:rPr>
          <w:rFonts w:hint="eastAsia"/>
        </w:rPr>
        <w:t>під</w:t>
      </w:r>
      <w:r>
        <w:t></w:t>
      </w:r>
      <w:r>
        <w:rPr>
          <w:rFonts w:hint="eastAsia"/>
        </w:rPr>
        <w:t>шаром</w:t>
      </w:r>
      <w:r>
        <w:t></w:t>
      </w:r>
      <w:r>
        <w:rPr>
          <w:rFonts w:hint="eastAsia"/>
        </w:rPr>
        <w:t>ідеологем</w:t>
      </w:r>
      <w:r>
        <w:t></w:t>
      </w:r>
      <w:r>
        <w:rPr>
          <w:rFonts w:hint="eastAsia"/>
        </w:rPr>
        <w:t>у</w:t>
      </w:r>
      <w:r>
        <w:t></w:t>
      </w:r>
      <w:r>
        <w:rPr>
          <w:rFonts w:hint="eastAsia"/>
        </w:rPr>
        <w:t>завуальованій</w:t>
      </w:r>
      <w:r>
        <w:t></w:t>
      </w:r>
      <w:r>
        <w:rPr>
          <w:rFonts w:hint="eastAsia"/>
        </w:rPr>
        <w:t>формі</w:t>
      </w:r>
      <w:r>
        <w:t></w:t>
      </w:r>
      <w:r>
        <w:rPr>
          <w:rFonts w:hint="eastAsia"/>
        </w:rPr>
        <w:t>доводили</w:t>
      </w:r>
      <w:r>
        <w:t></w:t>
      </w:r>
      <w:r>
        <w:rPr>
          <w:rFonts w:hint="eastAsia"/>
        </w:rPr>
        <w:t>ідею</w:t>
      </w:r>
    </w:p>
    <w:p w:rsidR="00DB3DB2" w:rsidRDefault="00DB3DB2" w:rsidP="00DB3DB2">
      <w:r>
        <w:t></w:t>
      </w:r>
      <w:r>
        <w:t></w:t>
      </w:r>
      <w:r>
        <w:t></w:t>
      </w:r>
    </w:p>
    <w:p w:rsidR="00DB3DB2" w:rsidRDefault="00DB3DB2" w:rsidP="00DB3DB2">
      <w:r>
        <w:rPr>
          <w:rFonts w:hint="eastAsia"/>
        </w:rPr>
        <w:t>існування</w:t>
      </w:r>
      <w:r>
        <w:t></w:t>
      </w:r>
      <w:r>
        <w:rPr>
          <w:rFonts w:hint="eastAsia"/>
        </w:rPr>
        <w:t>української</w:t>
      </w:r>
      <w:r>
        <w:t></w:t>
      </w:r>
      <w:r>
        <w:rPr>
          <w:rFonts w:hint="eastAsia"/>
        </w:rPr>
        <w:t>етнонаціональної</w:t>
      </w:r>
      <w:r>
        <w:t></w:t>
      </w:r>
      <w:r>
        <w:rPr>
          <w:rFonts w:hint="eastAsia"/>
        </w:rPr>
        <w:t>спільноти</w:t>
      </w:r>
      <w:r>
        <w:t></w:t>
      </w:r>
      <w:r>
        <w:rPr>
          <w:rFonts w:hint="eastAsia"/>
        </w:rPr>
        <w:t>як</w:t>
      </w:r>
      <w:r>
        <w:t></w:t>
      </w:r>
      <w:r>
        <w:rPr>
          <w:rFonts w:hint="eastAsia"/>
        </w:rPr>
        <w:t>самодостатньої</w:t>
      </w:r>
      <w:r>
        <w:t></w:t>
      </w:r>
      <w:r>
        <w:rPr>
          <w:rFonts w:hint="eastAsia"/>
        </w:rPr>
        <w:t>та</w:t>
      </w:r>
    </w:p>
    <w:p w:rsidR="00DB3DB2" w:rsidRDefault="00DB3DB2" w:rsidP="00DB3DB2">
      <w:r>
        <w:rPr>
          <w:rFonts w:hint="eastAsia"/>
        </w:rPr>
        <w:t>окремішньої</w:t>
      </w:r>
      <w:r>
        <w:t></w:t>
      </w:r>
    </w:p>
    <w:p w:rsidR="00DB3DB2" w:rsidRDefault="00DB3DB2" w:rsidP="00DB3DB2">
      <w:r>
        <w:rPr>
          <w:rFonts w:hint="eastAsia"/>
        </w:rPr>
        <w:t>Враховуючи</w:t>
      </w:r>
      <w:r>
        <w:t></w:t>
      </w:r>
      <w:r>
        <w:rPr>
          <w:rFonts w:hint="eastAsia"/>
        </w:rPr>
        <w:t>зазначене</w:t>
      </w:r>
      <w:r>
        <w:t></w:t>
      </w:r>
      <w:r>
        <w:rPr>
          <w:rFonts w:hint="eastAsia"/>
        </w:rPr>
        <w:t>вище</w:t>
      </w:r>
      <w:r>
        <w:t></w:t>
      </w:r>
      <w:r>
        <w:t></w:t>
      </w:r>
      <w:r>
        <w:rPr>
          <w:rFonts w:hint="eastAsia"/>
        </w:rPr>
        <w:t>можна</w:t>
      </w:r>
      <w:r>
        <w:t></w:t>
      </w:r>
      <w:r>
        <w:rPr>
          <w:rFonts w:hint="eastAsia"/>
        </w:rPr>
        <w:t>стверджувати</w:t>
      </w:r>
      <w:r>
        <w:t></w:t>
      </w:r>
      <w:r>
        <w:t></w:t>
      </w:r>
      <w:r>
        <w:rPr>
          <w:rFonts w:hint="eastAsia"/>
        </w:rPr>
        <w:t>що</w:t>
      </w:r>
      <w:r>
        <w:t></w:t>
      </w:r>
      <w:r>
        <w:rPr>
          <w:rFonts w:hint="eastAsia"/>
        </w:rPr>
        <w:t>українські</w:t>
      </w:r>
      <w:r>
        <w:t></w:t>
      </w:r>
      <w:r>
        <w:rPr>
          <w:rFonts w:hint="eastAsia"/>
        </w:rPr>
        <w:t>історики</w:t>
      </w:r>
    </w:p>
    <w:p w:rsidR="00DB3DB2" w:rsidRDefault="00DB3DB2" w:rsidP="00DB3DB2">
      <w:r>
        <w:rPr>
          <w:rFonts w:hint="eastAsia"/>
        </w:rPr>
        <w:t>радянської</w:t>
      </w:r>
      <w:r>
        <w:t></w:t>
      </w:r>
      <w:r>
        <w:rPr>
          <w:rFonts w:hint="eastAsia"/>
        </w:rPr>
        <w:t>доби</w:t>
      </w:r>
      <w:r>
        <w:t></w:t>
      </w:r>
      <w:r>
        <w:rPr>
          <w:rFonts w:hint="eastAsia"/>
        </w:rPr>
        <w:t>відіграли</w:t>
      </w:r>
      <w:r>
        <w:t></w:t>
      </w:r>
      <w:r>
        <w:rPr>
          <w:rFonts w:hint="eastAsia"/>
        </w:rPr>
        <w:t>значну</w:t>
      </w:r>
      <w:r>
        <w:t></w:t>
      </w:r>
      <w:r>
        <w:rPr>
          <w:rFonts w:hint="eastAsia"/>
        </w:rPr>
        <w:t>роль</w:t>
      </w:r>
      <w:r>
        <w:t></w:t>
      </w:r>
      <w:r>
        <w:rPr>
          <w:rFonts w:hint="eastAsia"/>
        </w:rPr>
        <w:t>у</w:t>
      </w:r>
      <w:r>
        <w:t></w:t>
      </w:r>
      <w:r>
        <w:rPr>
          <w:rFonts w:hint="eastAsia"/>
        </w:rPr>
        <w:t>збереженні</w:t>
      </w:r>
      <w:r>
        <w:t></w:t>
      </w:r>
      <w:r>
        <w:rPr>
          <w:rFonts w:hint="eastAsia"/>
        </w:rPr>
        <w:t>традицій</w:t>
      </w:r>
      <w:r>
        <w:t></w:t>
      </w:r>
      <w:r>
        <w:rPr>
          <w:rFonts w:hint="eastAsia"/>
        </w:rPr>
        <w:t>вітчизняної</w:t>
      </w:r>
    </w:p>
    <w:p w:rsidR="00DB3DB2" w:rsidRDefault="00DB3DB2" w:rsidP="00DB3DB2">
      <w:r>
        <w:rPr>
          <w:rFonts w:hint="eastAsia"/>
        </w:rPr>
        <w:t>історіографії</w:t>
      </w:r>
      <w:r>
        <w:t></w:t>
      </w:r>
      <w:r>
        <w:rPr>
          <w:rFonts w:hint="eastAsia"/>
        </w:rPr>
        <w:t>як</w:t>
      </w:r>
      <w:r>
        <w:t></w:t>
      </w:r>
      <w:r>
        <w:rPr>
          <w:rFonts w:hint="eastAsia"/>
        </w:rPr>
        <w:t>одного</w:t>
      </w:r>
      <w:r>
        <w:t></w:t>
      </w:r>
      <w:r>
        <w:rPr>
          <w:rFonts w:hint="eastAsia"/>
        </w:rPr>
        <w:t>з</w:t>
      </w:r>
      <w:r>
        <w:t></w:t>
      </w:r>
      <w:r>
        <w:rPr>
          <w:rFonts w:hint="eastAsia"/>
        </w:rPr>
        <w:t>чинників</w:t>
      </w:r>
      <w:r>
        <w:t></w:t>
      </w:r>
      <w:r>
        <w:rPr>
          <w:rFonts w:hint="eastAsia"/>
        </w:rPr>
        <w:t>націотворення</w:t>
      </w:r>
      <w:r>
        <w:t></w:t>
      </w:r>
      <w:r>
        <w:t></w:t>
      </w:r>
      <w:r>
        <w:rPr>
          <w:rFonts w:hint="eastAsia"/>
        </w:rPr>
        <w:t>тому</w:t>
      </w:r>
      <w:r>
        <w:t></w:t>
      </w:r>
      <w:r>
        <w:rPr>
          <w:rFonts w:hint="eastAsia"/>
        </w:rPr>
        <w:t>їхній</w:t>
      </w:r>
      <w:r>
        <w:t></w:t>
      </w:r>
      <w:r>
        <w:rPr>
          <w:rFonts w:hint="eastAsia"/>
        </w:rPr>
        <w:t>доробок</w:t>
      </w:r>
      <w:r>
        <w:t></w:t>
      </w:r>
      <w:r>
        <w:rPr>
          <w:rFonts w:hint="eastAsia"/>
        </w:rPr>
        <w:t>потребує</w:t>
      </w:r>
    </w:p>
    <w:p w:rsidR="00DB3DB2" w:rsidRDefault="00DB3DB2" w:rsidP="00DB3DB2">
      <w:r>
        <w:rPr>
          <w:rFonts w:hint="eastAsia"/>
        </w:rPr>
        <w:t>подальшого</w:t>
      </w:r>
      <w:r>
        <w:t></w:t>
      </w:r>
      <w:r>
        <w:rPr>
          <w:rFonts w:hint="eastAsia"/>
        </w:rPr>
        <w:t>дослідження</w:t>
      </w:r>
      <w:r>
        <w:t></w:t>
      </w:r>
      <w:r>
        <w:t></w:t>
      </w:r>
      <w:r>
        <w:rPr>
          <w:rFonts w:hint="eastAsia"/>
        </w:rPr>
        <w:t>Науковій</w:t>
      </w:r>
      <w:r>
        <w:t></w:t>
      </w:r>
      <w:r>
        <w:rPr>
          <w:rFonts w:hint="eastAsia"/>
        </w:rPr>
        <w:t>спадщині</w:t>
      </w:r>
      <w:r>
        <w:t></w:t>
      </w:r>
      <w:r>
        <w:rPr>
          <w:rFonts w:hint="eastAsia"/>
        </w:rPr>
        <w:t>цих</w:t>
      </w:r>
      <w:r>
        <w:t></w:t>
      </w:r>
      <w:r>
        <w:rPr>
          <w:rFonts w:hint="eastAsia"/>
        </w:rPr>
        <w:t>учених</w:t>
      </w:r>
      <w:r>
        <w:t></w:t>
      </w:r>
      <w:r>
        <w:rPr>
          <w:rFonts w:hint="eastAsia"/>
        </w:rPr>
        <w:t>присвячена</w:t>
      </w:r>
      <w:r>
        <w:t></w:t>
      </w:r>
      <w:r>
        <w:rPr>
          <w:rFonts w:hint="eastAsia"/>
        </w:rPr>
        <w:t>низка</w:t>
      </w:r>
    </w:p>
    <w:p w:rsidR="00DB3DB2" w:rsidRDefault="00DB3DB2" w:rsidP="00DB3DB2">
      <w:r>
        <w:rPr>
          <w:rFonts w:hint="eastAsia"/>
        </w:rPr>
        <w:t>публікацій</w:t>
      </w:r>
      <w:r>
        <w:t></w:t>
      </w:r>
      <w:r>
        <w:rPr>
          <w:rFonts w:hint="eastAsia"/>
        </w:rPr>
        <w:t>сучасних</w:t>
      </w:r>
      <w:r>
        <w:t></w:t>
      </w:r>
      <w:r>
        <w:rPr>
          <w:rFonts w:hint="eastAsia"/>
        </w:rPr>
        <w:t>українських</w:t>
      </w:r>
      <w:r>
        <w:t></w:t>
      </w:r>
      <w:r>
        <w:rPr>
          <w:rFonts w:hint="eastAsia"/>
        </w:rPr>
        <w:t>авторів</w:t>
      </w:r>
      <w:r>
        <w:t></w:t>
      </w:r>
      <w:r>
        <w:t></w:t>
      </w:r>
      <w:r>
        <w:rPr>
          <w:rFonts w:hint="eastAsia"/>
        </w:rPr>
        <w:t>однак</w:t>
      </w:r>
      <w:r>
        <w:t></w:t>
      </w:r>
      <w:r>
        <w:rPr>
          <w:rFonts w:hint="eastAsia"/>
        </w:rPr>
        <w:t>поки</w:t>
      </w:r>
      <w:r>
        <w:t></w:t>
      </w:r>
      <w:r>
        <w:rPr>
          <w:rFonts w:hint="eastAsia"/>
        </w:rPr>
        <w:t>що</w:t>
      </w:r>
      <w:r>
        <w:t></w:t>
      </w:r>
      <w:r>
        <w:rPr>
          <w:rFonts w:hint="eastAsia"/>
        </w:rPr>
        <w:t>не</w:t>
      </w:r>
      <w:r>
        <w:t></w:t>
      </w:r>
      <w:r>
        <w:rPr>
          <w:rFonts w:hint="eastAsia"/>
        </w:rPr>
        <w:t>створено</w:t>
      </w:r>
      <w:r>
        <w:t></w:t>
      </w:r>
      <w:r>
        <w:rPr>
          <w:rFonts w:hint="eastAsia"/>
        </w:rPr>
        <w:t>цілісного</w:t>
      </w:r>
    </w:p>
    <w:p w:rsidR="00DB3DB2" w:rsidRDefault="00DB3DB2" w:rsidP="00DB3DB2">
      <w:r>
        <w:rPr>
          <w:rFonts w:hint="eastAsia"/>
        </w:rPr>
        <w:t>дослідження</w:t>
      </w:r>
      <w:r>
        <w:t></w:t>
      </w:r>
      <w:r>
        <w:t></w:t>
      </w:r>
      <w:r>
        <w:rPr>
          <w:rFonts w:hint="eastAsia"/>
        </w:rPr>
        <w:t>у</w:t>
      </w:r>
      <w:r>
        <w:t></w:t>
      </w:r>
      <w:r>
        <w:rPr>
          <w:rFonts w:hint="eastAsia"/>
        </w:rPr>
        <w:t>якому</w:t>
      </w:r>
      <w:r>
        <w:t></w:t>
      </w:r>
      <w:r>
        <w:rPr>
          <w:rFonts w:hint="eastAsia"/>
        </w:rPr>
        <w:t>етногенетичні</w:t>
      </w:r>
      <w:r>
        <w:t></w:t>
      </w:r>
      <w:r>
        <w:rPr>
          <w:rFonts w:hint="eastAsia"/>
        </w:rPr>
        <w:t>погляди</w:t>
      </w:r>
      <w:r>
        <w:t></w:t>
      </w:r>
      <w:r>
        <w:rPr>
          <w:rFonts w:hint="eastAsia"/>
        </w:rPr>
        <w:t>учених</w:t>
      </w:r>
      <w:r>
        <w:t></w:t>
      </w:r>
      <w:r>
        <w:rPr>
          <w:rFonts w:hint="eastAsia"/>
        </w:rPr>
        <w:t>радянської</w:t>
      </w:r>
      <w:r>
        <w:t></w:t>
      </w:r>
      <w:r>
        <w:rPr>
          <w:rFonts w:hint="eastAsia"/>
        </w:rPr>
        <w:t>України</w:t>
      </w:r>
    </w:p>
    <w:p w:rsidR="00DB3DB2" w:rsidRDefault="00DB3DB2" w:rsidP="00DB3DB2">
      <w:r>
        <w:rPr>
          <w:rFonts w:hint="eastAsia"/>
        </w:rPr>
        <w:t>розглядалися</w:t>
      </w:r>
      <w:r>
        <w:t></w:t>
      </w:r>
      <w:r>
        <w:rPr>
          <w:rFonts w:hint="eastAsia"/>
        </w:rPr>
        <w:t>як</w:t>
      </w:r>
      <w:r>
        <w:t></w:t>
      </w:r>
      <w:r>
        <w:rPr>
          <w:rFonts w:hint="eastAsia"/>
        </w:rPr>
        <w:t>цілісна</w:t>
      </w:r>
      <w:r>
        <w:t></w:t>
      </w:r>
      <w:r>
        <w:rPr>
          <w:rFonts w:hint="eastAsia"/>
        </w:rPr>
        <w:t>система</w:t>
      </w:r>
      <w:r>
        <w:t></w:t>
      </w:r>
    </w:p>
    <w:p w:rsidR="00DB3DB2" w:rsidRDefault="00DB3DB2" w:rsidP="00DB3DB2">
      <w:r>
        <w:rPr>
          <w:rFonts w:hint="eastAsia"/>
        </w:rPr>
        <w:t>–</w:t>
      </w:r>
      <w:r>
        <w:t></w:t>
      </w:r>
      <w:r>
        <w:rPr>
          <w:rFonts w:hint="eastAsia"/>
        </w:rPr>
        <w:t>Принципово</w:t>
      </w:r>
      <w:r>
        <w:t></w:t>
      </w:r>
      <w:r>
        <w:rPr>
          <w:rFonts w:hint="eastAsia"/>
        </w:rPr>
        <w:t>інший</w:t>
      </w:r>
      <w:r>
        <w:t></w:t>
      </w:r>
      <w:r>
        <w:rPr>
          <w:rFonts w:hint="eastAsia"/>
        </w:rPr>
        <w:t>підхід</w:t>
      </w:r>
      <w:r>
        <w:t></w:t>
      </w:r>
      <w:r>
        <w:rPr>
          <w:rFonts w:hint="eastAsia"/>
        </w:rPr>
        <w:t>простежується</w:t>
      </w:r>
      <w:r>
        <w:t></w:t>
      </w:r>
      <w:r>
        <w:rPr>
          <w:rFonts w:hint="eastAsia"/>
        </w:rPr>
        <w:t>у</w:t>
      </w:r>
      <w:r>
        <w:t></w:t>
      </w:r>
      <w:r>
        <w:rPr>
          <w:rFonts w:hint="eastAsia"/>
        </w:rPr>
        <w:t>працях</w:t>
      </w:r>
      <w:r>
        <w:t></w:t>
      </w:r>
      <w:r>
        <w:rPr>
          <w:rFonts w:hint="eastAsia"/>
        </w:rPr>
        <w:t>вчених</w:t>
      </w:r>
      <w:r>
        <w:t></w:t>
      </w:r>
      <w:r>
        <w:rPr>
          <w:rFonts w:hint="eastAsia"/>
        </w:rPr>
        <w:t>української</w:t>
      </w:r>
    </w:p>
    <w:p w:rsidR="00DB3DB2" w:rsidRDefault="00DB3DB2" w:rsidP="00DB3DB2">
      <w:r>
        <w:rPr>
          <w:rFonts w:hint="eastAsia"/>
        </w:rPr>
        <w:t>діаспори</w:t>
      </w:r>
      <w:r>
        <w:t></w:t>
      </w:r>
      <w:r>
        <w:t></w:t>
      </w:r>
      <w:r>
        <w:rPr>
          <w:rFonts w:hint="eastAsia"/>
        </w:rPr>
        <w:t>які</w:t>
      </w:r>
      <w:r>
        <w:t></w:t>
      </w:r>
      <w:r>
        <w:rPr>
          <w:rFonts w:hint="eastAsia"/>
        </w:rPr>
        <w:t>у</w:t>
      </w:r>
      <w:r>
        <w:t></w:t>
      </w:r>
      <w:r>
        <w:rPr>
          <w:rFonts w:hint="eastAsia"/>
        </w:rPr>
        <w:t>своїх</w:t>
      </w:r>
      <w:r>
        <w:t></w:t>
      </w:r>
      <w:r>
        <w:rPr>
          <w:rFonts w:hint="eastAsia"/>
        </w:rPr>
        <w:t>поглядах</w:t>
      </w:r>
      <w:r>
        <w:t></w:t>
      </w:r>
      <w:r>
        <w:rPr>
          <w:rFonts w:hint="eastAsia"/>
        </w:rPr>
        <w:t>не</w:t>
      </w:r>
      <w:r>
        <w:t></w:t>
      </w:r>
      <w:r>
        <w:rPr>
          <w:rFonts w:hint="eastAsia"/>
        </w:rPr>
        <w:t>були</w:t>
      </w:r>
      <w:r>
        <w:t></w:t>
      </w:r>
      <w:r>
        <w:rPr>
          <w:rFonts w:hint="eastAsia"/>
        </w:rPr>
        <w:t>обмежені</w:t>
      </w:r>
      <w:r>
        <w:t></w:t>
      </w:r>
      <w:r>
        <w:rPr>
          <w:rFonts w:hint="eastAsia"/>
        </w:rPr>
        <w:t>суворими</w:t>
      </w:r>
      <w:r>
        <w:t></w:t>
      </w:r>
      <w:r>
        <w:rPr>
          <w:rFonts w:hint="eastAsia"/>
        </w:rPr>
        <w:t>догмами</w:t>
      </w:r>
      <w:r>
        <w:t></w:t>
      </w:r>
      <w:r>
        <w:rPr>
          <w:rFonts w:hint="eastAsia"/>
        </w:rPr>
        <w:t>радянської</w:t>
      </w:r>
    </w:p>
    <w:p w:rsidR="00DB3DB2" w:rsidRDefault="00DB3DB2" w:rsidP="00DB3DB2">
      <w:r>
        <w:rPr>
          <w:rFonts w:hint="eastAsia"/>
        </w:rPr>
        <w:t>науки</w:t>
      </w:r>
      <w:r>
        <w:t></w:t>
      </w:r>
      <w:r>
        <w:t></w:t>
      </w:r>
      <w:r>
        <w:rPr>
          <w:rFonts w:hint="eastAsia"/>
        </w:rPr>
        <w:t>Це</w:t>
      </w:r>
      <w:r>
        <w:t></w:t>
      </w:r>
      <w:r>
        <w:rPr>
          <w:rFonts w:hint="eastAsia"/>
        </w:rPr>
        <w:t>дозволяло</w:t>
      </w:r>
      <w:r>
        <w:t></w:t>
      </w:r>
      <w:r>
        <w:rPr>
          <w:rFonts w:hint="eastAsia"/>
        </w:rPr>
        <w:t>будувати</w:t>
      </w:r>
      <w:r>
        <w:t></w:t>
      </w:r>
      <w:r>
        <w:rPr>
          <w:rFonts w:hint="eastAsia"/>
        </w:rPr>
        <w:t>свої</w:t>
      </w:r>
      <w:r>
        <w:t></w:t>
      </w:r>
      <w:r>
        <w:rPr>
          <w:rFonts w:hint="eastAsia"/>
        </w:rPr>
        <w:t>дослідження</w:t>
      </w:r>
      <w:r>
        <w:t></w:t>
      </w:r>
      <w:r>
        <w:rPr>
          <w:rFonts w:hint="eastAsia"/>
        </w:rPr>
        <w:t>на</w:t>
      </w:r>
      <w:r>
        <w:t></w:t>
      </w:r>
      <w:r>
        <w:rPr>
          <w:rFonts w:hint="eastAsia"/>
        </w:rPr>
        <w:t>різних</w:t>
      </w:r>
      <w:r>
        <w:t></w:t>
      </w:r>
      <w:r>
        <w:rPr>
          <w:rFonts w:hint="eastAsia"/>
        </w:rPr>
        <w:t>теоретикометодологічних</w:t>
      </w:r>
      <w:r>
        <w:t></w:t>
      </w:r>
      <w:r>
        <w:rPr>
          <w:rFonts w:hint="eastAsia"/>
        </w:rPr>
        <w:t>підходах</w:t>
      </w:r>
      <w:r>
        <w:t></w:t>
      </w:r>
      <w:r>
        <w:t></w:t>
      </w:r>
      <w:r>
        <w:rPr>
          <w:rFonts w:hint="eastAsia"/>
        </w:rPr>
        <w:t>хоча</w:t>
      </w:r>
      <w:r>
        <w:t></w:t>
      </w:r>
      <w:r>
        <w:rPr>
          <w:rFonts w:hint="eastAsia"/>
        </w:rPr>
        <w:t>це</w:t>
      </w:r>
      <w:r>
        <w:t></w:t>
      </w:r>
      <w:r>
        <w:rPr>
          <w:rFonts w:hint="eastAsia"/>
        </w:rPr>
        <w:t>в</w:t>
      </w:r>
      <w:r>
        <w:t></w:t>
      </w:r>
      <w:r>
        <w:rPr>
          <w:rFonts w:hint="eastAsia"/>
        </w:rPr>
        <w:t>окремих</w:t>
      </w:r>
      <w:r>
        <w:t></w:t>
      </w:r>
      <w:r>
        <w:rPr>
          <w:rFonts w:hint="eastAsia"/>
        </w:rPr>
        <w:t>випадках</w:t>
      </w:r>
      <w:r>
        <w:t></w:t>
      </w:r>
      <w:r>
        <w:rPr>
          <w:rFonts w:hint="eastAsia"/>
        </w:rPr>
        <w:t>призводило</w:t>
      </w:r>
      <w:r>
        <w:t></w:t>
      </w:r>
      <w:r>
        <w:rPr>
          <w:rFonts w:hint="eastAsia"/>
        </w:rPr>
        <w:t>до</w:t>
      </w:r>
    </w:p>
    <w:p w:rsidR="00DB3DB2" w:rsidRDefault="00DB3DB2" w:rsidP="00DB3DB2">
      <w:r>
        <w:rPr>
          <w:rFonts w:hint="eastAsia"/>
        </w:rPr>
        <w:t>поширення</w:t>
      </w:r>
      <w:r>
        <w:t></w:t>
      </w:r>
      <w:r>
        <w:rPr>
          <w:rFonts w:hint="eastAsia"/>
        </w:rPr>
        <w:t>необґрунтованих</w:t>
      </w:r>
      <w:r>
        <w:t></w:t>
      </w:r>
      <w:r>
        <w:rPr>
          <w:rFonts w:hint="eastAsia"/>
        </w:rPr>
        <w:t>міфів</w:t>
      </w:r>
      <w:r>
        <w:t></w:t>
      </w:r>
      <w:r>
        <w:rPr>
          <w:rFonts w:hint="eastAsia"/>
        </w:rPr>
        <w:t>про</w:t>
      </w:r>
      <w:r>
        <w:t></w:t>
      </w:r>
      <w:r>
        <w:rPr>
          <w:rFonts w:hint="eastAsia"/>
        </w:rPr>
        <w:t>прадавнє</w:t>
      </w:r>
      <w:r>
        <w:t></w:t>
      </w:r>
      <w:r>
        <w:rPr>
          <w:rFonts w:hint="eastAsia"/>
        </w:rPr>
        <w:t>походження</w:t>
      </w:r>
      <w:r>
        <w:t></w:t>
      </w:r>
      <w:r>
        <w:rPr>
          <w:rFonts w:hint="eastAsia"/>
        </w:rPr>
        <w:t>українців</w:t>
      </w:r>
      <w:r>
        <w:t></w:t>
      </w:r>
      <w:r>
        <w:t></w:t>
      </w:r>
      <w:r>
        <w:rPr>
          <w:rFonts w:hint="eastAsia"/>
        </w:rPr>
        <w:t>Що</w:t>
      </w:r>
    </w:p>
    <w:p w:rsidR="00DB3DB2" w:rsidRDefault="00DB3DB2" w:rsidP="00DB3DB2">
      <w:r>
        <w:rPr>
          <w:rFonts w:hint="eastAsia"/>
        </w:rPr>
        <w:t>стосується</w:t>
      </w:r>
      <w:r>
        <w:t></w:t>
      </w:r>
      <w:r>
        <w:rPr>
          <w:rFonts w:hint="eastAsia"/>
        </w:rPr>
        <w:t>історіографічних</w:t>
      </w:r>
      <w:r>
        <w:t></w:t>
      </w:r>
      <w:r>
        <w:rPr>
          <w:rFonts w:hint="eastAsia"/>
        </w:rPr>
        <w:t>праць</w:t>
      </w:r>
      <w:r>
        <w:t></w:t>
      </w:r>
      <w:r>
        <w:t></w:t>
      </w:r>
      <w:r>
        <w:rPr>
          <w:rFonts w:hint="eastAsia"/>
        </w:rPr>
        <w:t>то</w:t>
      </w:r>
      <w:r>
        <w:t></w:t>
      </w:r>
      <w:r>
        <w:rPr>
          <w:rFonts w:hint="eastAsia"/>
        </w:rPr>
        <w:t>тут</w:t>
      </w:r>
      <w:r>
        <w:t></w:t>
      </w:r>
      <w:r>
        <w:rPr>
          <w:rFonts w:hint="eastAsia"/>
        </w:rPr>
        <w:t>діаспорні</w:t>
      </w:r>
      <w:r>
        <w:t></w:t>
      </w:r>
      <w:r>
        <w:rPr>
          <w:rFonts w:hint="eastAsia"/>
        </w:rPr>
        <w:t>вчені</w:t>
      </w:r>
      <w:r>
        <w:t></w:t>
      </w:r>
      <w:r>
        <w:t></w:t>
      </w:r>
      <w:r>
        <w:rPr>
          <w:rFonts w:hint="eastAsia"/>
        </w:rPr>
        <w:t>з</w:t>
      </w:r>
      <w:r>
        <w:t></w:t>
      </w:r>
      <w:r>
        <w:rPr>
          <w:rFonts w:hint="eastAsia"/>
        </w:rPr>
        <w:t>одного</w:t>
      </w:r>
      <w:r>
        <w:t></w:t>
      </w:r>
      <w:r>
        <w:rPr>
          <w:rFonts w:hint="eastAsia"/>
        </w:rPr>
        <w:t>боку</w:t>
      </w:r>
      <w:r>
        <w:t></w:t>
      </w:r>
    </w:p>
    <w:p w:rsidR="00DB3DB2" w:rsidRDefault="00DB3DB2" w:rsidP="00DB3DB2">
      <w:r>
        <w:rPr>
          <w:rFonts w:hint="eastAsia"/>
        </w:rPr>
        <w:t>вивчали</w:t>
      </w:r>
      <w:r>
        <w:t></w:t>
      </w:r>
      <w:r>
        <w:rPr>
          <w:rFonts w:hint="eastAsia"/>
        </w:rPr>
        <w:t>та</w:t>
      </w:r>
      <w:r>
        <w:t></w:t>
      </w:r>
      <w:r>
        <w:rPr>
          <w:rFonts w:hint="eastAsia"/>
        </w:rPr>
        <w:t>популяризували</w:t>
      </w:r>
      <w:r>
        <w:t></w:t>
      </w:r>
      <w:r>
        <w:rPr>
          <w:rFonts w:hint="eastAsia"/>
        </w:rPr>
        <w:t>напрацювання</w:t>
      </w:r>
      <w:r>
        <w:t></w:t>
      </w:r>
      <w:r>
        <w:rPr>
          <w:rFonts w:hint="eastAsia"/>
        </w:rPr>
        <w:t>М</w:t>
      </w:r>
      <w:r>
        <w:t></w:t>
      </w:r>
      <w:r>
        <w:t></w:t>
      </w:r>
      <w:r>
        <w:rPr>
          <w:rFonts w:hint="eastAsia"/>
        </w:rPr>
        <w:t>Грушевського</w:t>
      </w:r>
      <w:r>
        <w:t></w:t>
      </w:r>
      <w:r>
        <w:rPr>
          <w:rFonts w:hint="eastAsia"/>
        </w:rPr>
        <w:t>в</w:t>
      </w:r>
      <w:r>
        <w:t></w:t>
      </w:r>
      <w:r>
        <w:rPr>
          <w:rFonts w:hint="eastAsia"/>
        </w:rPr>
        <w:t>галузі</w:t>
      </w:r>
      <w:r>
        <w:t></w:t>
      </w:r>
      <w:r>
        <w:rPr>
          <w:rFonts w:hint="eastAsia"/>
        </w:rPr>
        <w:t>етногенезу</w:t>
      </w:r>
    </w:p>
    <w:p w:rsidR="00DB3DB2" w:rsidRDefault="00DB3DB2" w:rsidP="00DB3DB2">
      <w:r>
        <w:rPr>
          <w:rFonts w:hint="eastAsia"/>
        </w:rPr>
        <w:t>українців</w:t>
      </w:r>
      <w:r>
        <w:t></w:t>
      </w:r>
      <w:r>
        <w:t></w:t>
      </w:r>
      <w:r>
        <w:rPr>
          <w:rFonts w:hint="eastAsia"/>
        </w:rPr>
        <w:t>а</w:t>
      </w:r>
      <w:r>
        <w:t></w:t>
      </w:r>
      <w:r>
        <w:rPr>
          <w:rFonts w:hint="eastAsia"/>
        </w:rPr>
        <w:t>з</w:t>
      </w:r>
      <w:r>
        <w:t></w:t>
      </w:r>
      <w:r>
        <w:rPr>
          <w:rFonts w:hint="eastAsia"/>
        </w:rPr>
        <w:t>іншого</w:t>
      </w:r>
      <w:r>
        <w:t>‒</w:t>
      </w:r>
      <w:r>
        <w:t></w:t>
      </w:r>
      <w:r>
        <w:rPr>
          <w:rFonts w:hint="eastAsia"/>
        </w:rPr>
        <w:t>критикували</w:t>
      </w:r>
      <w:r>
        <w:t></w:t>
      </w:r>
      <w:r>
        <w:rPr>
          <w:rFonts w:hint="eastAsia"/>
        </w:rPr>
        <w:t>радянських</w:t>
      </w:r>
      <w:r>
        <w:t></w:t>
      </w:r>
      <w:r>
        <w:rPr>
          <w:rFonts w:hint="eastAsia"/>
        </w:rPr>
        <w:t>науковців</w:t>
      </w:r>
      <w:r>
        <w:t></w:t>
      </w:r>
      <w:r>
        <w:rPr>
          <w:rFonts w:hint="eastAsia"/>
        </w:rPr>
        <w:t>за</w:t>
      </w:r>
      <w:r>
        <w:t></w:t>
      </w:r>
      <w:r>
        <w:rPr>
          <w:rFonts w:hint="eastAsia"/>
        </w:rPr>
        <w:t>їх</w:t>
      </w:r>
      <w:r>
        <w:t></w:t>
      </w:r>
      <w:r>
        <w:rPr>
          <w:rFonts w:hint="eastAsia"/>
        </w:rPr>
        <w:t>концепцію</w:t>
      </w:r>
    </w:p>
    <w:p w:rsidR="00DB3DB2" w:rsidRDefault="00DB3DB2" w:rsidP="00DB3DB2">
      <w:r>
        <w:rPr>
          <w:rFonts w:hint="eastAsia"/>
        </w:rPr>
        <w:t>давньоруської</w:t>
      </w:r>
      <w:r>
        <w:t></w:t>
      </w:r>
      <w:r>
        <w:rPr>
          <w:rFonts w:hint="eastAsia"/>
        </w:rPr>
        <w:t>народності</w:t>
      </w:r>
      <w:r>
        <w:t></w:t>
      </w:r>
    </w:p>
    <w:p w:rsidR="00DB3DB2" w:rsidRDefault="00DB3DB2" w:rsidP="00DB3DB2">
      <w:r>
        <w:rPr>
          <w:rFonts w:hint="eastAsia"/>
        </w:rPr>
        <w:t>У</w:t>
      </w:r>
      <w:r>
        <w:t></w:t>
      </w:r>
      <w:r>
        <w:rPr>
          <w:rFonts w:hint="eastAsia"/>
        </w:rPr>
        <w:t>середовищі</w:t>
      </w:r>
      <w:r>
        <w:t></w:t>
      </w:r>
      <w:r>
        <w:rPr>
          <w:rFonts w:hint="eastAsia"/>
        </w:rPr>
        <w:t>української</w:t>
      </w:r>
      <w:r>
        <w:t></w:t>
      </w:r>
      <w:r>
        <w:rPr>
          <w:rFonts w:hint="eastAsia"/>
        </w:rPr>
        <w:t>діаспори</w:t>
      </w:r>
      <w:r>
        <w:t></w:t>
      </w:r>
      <w:r>
        <w:rPr>
          <w:rFonts w:hint="eastAsia"/>
        </w:rPr>
        <w:t>з</w:t>
      </w:r>
      <w:r>
        <w:t></w:t>
      </w:r>
      <w:r>
        <w:rPr>
          <w:rFonts w:hint="eastAsia"/>
        </w:rPr>
        <w:t>самого</w:t>
      </w:r>
      <w:r>
        <w:t></w:t>
      </w:r>
      <w:r>
        <w:rPr>
          <w:rFonts w:hint="eastAsia"/>
        </w:rPr>
        <w:t>початку</w:t>
      </w:r>
      <w:r>
        <w:t></w:t>
      </w:r>
      <w:r>
        <w:rPr>
          <w:rFonts w:hint="eastAsia"/>
        </w:rPr>
        <w:t>формування</w:t>
      </w:r>
      <w:r>
        <w:t></w:t>
      </w:r>
      <w:r>
        <w:rPr>
          <w:rFonts w:hint="eastAsia"/>
        </w:rPr>
        <w:t>наукової</w:t>
      </w:r>
    </w:p>
    <w:p w:rsidR="00DB3DB2" w:rsidRDefault="00DB3DB2" w:rsidP="00DB3DB2">
      <w:r>
        <w:rPr>
          <w:rFonts w:hint="eastAsia"/>
        </w:rPr>
        <w:t>школи</w:t>
      </w:r>
      <w:r>
        <w:t></w:t>
      </w:r>
      <w:r>
        <w:rPr>
          <w:rFonts w:hint="eastAsia"/>
        </w:rPr>
        <w:t>та</w:t>
      </w:r>
      <w:r>
        <w:t></w:t>
      </w:r>
      <w:r>
        <w:rPr>
          <w:rFonts w:hint="eastAsia"/>
        </w:rPr>
        <w:t>видання</w:t>
      </w:r>
      <w:r>
        <w:t></w:t>
      </w:r>
      <w:r>
        <w:rPr>
          <w:rFonts w:hint="eastAsia"/>
        </w:rPr>
        <w:t>науково</w:t>
      </w:r>
      <w:r>
        <w:t></w:t>
      </w:r>
      <w:r>
        <w:rPr>
          <w:rFonts w:hint="eastAsia"/>
        </w:rPr>
        <w:t>популярних</w:t>
      </w:r>
      <w:r>
        <w:t></w:t>
      </w:r>
      <w:r>
        <w:rPr>
          <w:rFonts w:hint="eastAsia"/>
        </w:rPr>
        <w:t>книжок</w:t>
      </w:r>
      <w:r>
        <w:t></w:t>
      </w:r>
      <w:r>
        <w:rPr>
          <w:rFonts w:hint="eastAsia"/>
        </w:rPr>
        <w:t>закріпилося</w:t>
      </w:r>
      <w:r>
        <w:t></w:t>
      </w:r>
      <w:r>
        <w:rPr>
          <w:rFonts w:hint="eastAsia"/>
        </w:rPr>
        <w:t>уявлення</w:t>
      </w:r>
      <w:r>
        <w:t></w:t>
      </w:r>
      <w:r>
        <w:rPr>
          <w:rFonts w:hint="eastAsia"/>
        </w:rPr>
        <w:t>про</w:t>
      </w:r>
    </w:p>
    <w:p w:rsidR="00DB3DB2" w:rsidRDefault="00DB3DB2" w:rsidP="00DB3DB2">
      <w:r>
        <w:rPr>
          <w:rFonts w:hint="eastAsia"/>
        </w:rPr>
        <w:t>давність</w:t>
      </w:r>
      <w:r>
        <w:t></w:t>
      </w:r>
      <w:r>
        <w:rPr>
          <w:rFonts w:hint="eastAsia"/>
        </w:rPr>
        <w:t>українського</w:t>
      </w:r>
      <w:r>
        <w:t></w:t>
      </w:r>
      <w:r>
        <w:rPr>
          <w:rFonts w:hint="eastAsia"/>
        </w:rPr>
        <w:t>народу</w:t>
      </w:r>
      <w:r>
        <w:t></w:t>
      </w:r>
      <w:r>
        <w:rPr>
          <w:rFonts w:hint="eastAsia"/>
        </w:rPr>
        <w:t>та</w:t>
      </w:r>
      <w:r>
        <w:t></w:t>
      </w:r>
      <w:r>
        <w:rPr>
          <w:rFonts w:hint="eastAsia"/>
        </w:rPr>
        <w:t>доволі</w:t>
      </w:r>
      <w:r>
        <w:t></w:t>
      </w:r>
      <w:r>
        <w:rPr>
          <w:rFonts w:hint="eastAsia"/>
        </w:rPr>
        <w:t>ранній</w:t>
      </w:r>
      <w:r>
        <w:t></w:t>
      </w:r>
      <w:r>
        <w:rPr>
          <w:rFonts w:hint="eastAsia"/>
        </w:rPr>
        <w:t>початок</w:t>
      </w:r>
      <w:r>
        <w:t></w:t>
      </w:r>
      <w:r>
        <w:rPr>
          <w:rFonts w:hint="eastAsia"/>
        </w:rPr>
        <w:t>його</w:t>
      </w:r>
      <w:r>
        <w:t></w:t>
      </w:r>
      <w:r>
        <w:rPr>
          <w:rFonts w:hint="eastAsia"/>
        </w:rPr>
        <w:t>етнічної</w:t>
      </w:r>
      <w:r>
        <w:t></w:t>
      </w:r>
      <w:r>
        <w:rPr>
          <w:rFonts w:hint="eastAsia"/>
        </w:rPr>
        <w:t>історії</w:t>
      </w:r>
      <w:r>
        <w:t></w:t>
      </w:r>
    </w:p>
    <w:p w:rsidR="00DB3DB2" w:rsidRDefault="00DB3DB2" w:rsidP="00DB3DB2">
      <w:r>
        <w:rPr>
          <w:rFonts w:hint="eastAsia"/>
        </w:rPr>
        <w:t>окремішньої</w:t>
      </w:r>
      <w:r>
        <w:t></w:t>
      </w:r>
      <w:r>
        <w:rPr>
          <w:rFonts w:hint="eastAsia"/>
        </w:rPr>
        <w:t>від</w:t>
      </w:r>
      <w:r>
        <w:t></w:t>
      </w:r>
      <w:r>
        <w:rPr>
          <w:rFonts w:hint="eastAsia"/>
        </w:rPr>
        <w:t>інших</w:t>
      </w:r>
      <w:r>
        <w:t></w:t>
      </w:r>
      <w:r>
        <w:rPr>
          <w:rFonts w:hint="eastAsia"/>
        </w:rPr>
        <w:t>слов’янських</w:t>
      </w:r>
      <w:r>
        <w:t></w:t>
      </w:r>
      <w:r>
        <w:rPr>
          <w:rFonts w:hint="eastAsia"/>
        </w:rPr>
        <w:t>народів</w:t>
      </w:r>
      <w:r>
        <w:t></w:t>
      </w:r>
      <w:r>
        <w:t></w:t>
      </w:r>
      <w:r>
        <w:rPr>
          <w:rFonts w:hint="eastAsia"/>
        </w:rPr>
        <w:t>Зазвичай</w:t>
      </w:r>
      <w:r>
        <w:t></w:t>
      </w:r>
      <w:r>
        <w:t></w:t>
      </w:r>
      <w:r>
        <w:rPr>
          <w:rFonts w:hint="eastAsia"/>
        </w:rPr>
        <w:t>українцями</w:t>
      </w:r>
      <w:r>
        <w:t></w:t>
      </w:r>
      <w:r>
        <w:rPr>
          <w:rFonts w:hint="eastAsia"/>
        </w:rPr>
        <w:t>було</w:t>
      </w:r>
    </w:p>
    <w:p w:rsidR="00DB3DB2" w:rsidRDefault="00DB3DB2" w:rsidP="00DB3DB2">
      <w:r>
        <w:rPr>
          <w:rFonts w:hint="eastAsia"/>
        </w:rPr>
        <w:t>прийнято</w:t>
      </w:r>
      <w:r>
        <w:t></w:t>
      </w:r>
      <w:r>
        <w:rPr>
          <w:rFonts w:hint="eastAsia"/>
        </w:rPr>
        <w:t>називати</w:t>
      </w:r>
      <w:r>
        <w:t></w:t>
      </w:r>
      <w:r>
        <w:rPr>
          <w:rFonts w:hint="eastAsia"/>
        </w:rPr>
        <w:t>ранньослов’янські</w:t>
      </w:r>
      <w:r>
        <w:t></w:t>
      </w:r>
      <w:r>
        <w:rPr>
          <w:rFonts w:hint="eastAsia"/>
        </w:rPr>
        <w:t>або</w:t>
      </w:r>
      <w:r>
        <w:t></w:t>
      </w:r>
      <w:r>
        <w:rPr>
          <w:rFonts w:hint="eastAsia"/>
        </w:rPr>
        <w:t>літописні</w:t>
      </w:r>
      <w:r>
        <w:t></w:t>
      </w:r>
      <w:r>
        <w:rPr>
          <w:rFonts w:hint="eastAsia"/>
        </w:rPr>
        <w:t>племена</w:t>
      </w:r>
      <w:r>
        <w:t></w:t>
      </w:r>
      <w:r>
        <w:t></w:t>
      </w:r>
      <w:r>
        <w:rPr>
          <w:rFonts w:hint="eastAsia"/>
        </w:rPr>
        <w:t>Ототожнення</w:t>
      </w:r>
    </w:p>
    <w:p w:rsidR="00DB3DB2" w:rsidRDefault="00DB3DB2" w:rsidP="00DB3DB2">
      <w:r>
        <w:rPr>
          <w:rFonts w:hint="eastAsia"/>
        </w:rPr>
        <w:t>ранніх</w:t>
      </w:r>
      <w:r>
        <w:t></w:t>
      </w:r>
      <w:r>
        <w:rPr>
          <w:rFonts w:hint="eastAsia"/>
        </w:rPr>
        <w:t>слов’ян</w:t>
      </w:r>
      <w:r>
        <w:t></w:t>
      </w:r>
      <w:r>
        <w:rPr>
          <w:rFonts w:hint="eastAsia"/>
        </w:rPr>
        <w:t>які</w:t>
      </w:r>
      <w:r>
        <w:t></w:t>
      </w:r>
      <w:r>
        <w:rPr>
          <w:rFonts w:hint="eastAsia"/>
        </w:rPr>
        <w:t>населяли</w:t>
      </w:r>
      <w:r>
        <w:t></w:t>
      </w:r>
      <w:r>
        <w:rPr>
          <w:rFonts w:hint="eastAsia"/>
        </w:rPr>
        <w:t>терени</w:t>
      </w:r>
      <w:r>
        <w:t></w:t>
      </w:r>
      <w:r>
        <w:rPr>
          <w:rFonts w:hint="eastAsia"/>
        </w:rPr>
        <w:t>сучасної</w:t>
      </w:r>
      <w:r>
        <w:t></w:t>
      </w:r>
      <w:r>
        <w:rPr>
          <w:rFonts w:hint="eastAsia"/>
        </w:rPr>
        <w:t>України</w:t>
      </w:r>
      <w:r>
        <w:t></w:t>
      </w:r>
      <w:r>
        <w:rPr>
          <w:rFonts w:hint="eastAsia"/>
        </w:rPr>
        <w:t>безпосередньо</w:t>
      </w:r>
      <w:r>
        <w:t></w:t>
      </w:r>
      <w:r>
        <w:rPr>
          <w:rFonts w:hint="eastAsia"/>
        </w:rPr>
        <w:t>з</w:t>
      </w:r>
    </w:p>
    <w:p w:rsidR="00DB3DB2" w:rsidRDefault="00DB3DB2" w:rsidP="00DB3DB2">
      <w:r>
        <w:rPr>
          <w:rFonts w:hint="eastAsia"/>
        </w:rPr>
        <w:t>українським</w:t>
      </w:r>
      <w:r>
        <w:t></w:t>
      </w:r>
      <w:r>
        <w:rPr>
          <w:rFonts w:hint="eastAsia"/>
        </w:rPr>
        <w:t>етносом</w:t>
      </w:r>
      <w:r>
        <w:t></w:t>
      </w:r>
      <w:r>
        <w:rPr>
          <w:rFonts w:hint="eastAsia"/>
        </w:rPr>
        <w:t>стало</w:t>
      </w:r>
      <w:r>
        <w:t></w:t>
      </w:r>
      <w:r>
        <w:rPr>
          <w:rFonts w:hint="eastAsia"/>
        </w:rPr>
        <w:t>особливо</w:t>
      </w:r>
      <w:r>
        <w:t></w:t>
      </w:r>
      <w:r>
        <w:rPr>
          <w:rFonts w:hint="eastAsia"/>
        </w:rPr>
        <w:t>актуальним</w:t>
      </w:r>
      <w:r>
        <w:t></w:t>
      </w:r>
      <w:r>
        <w:rPr>
          <w:rFonts w:hint="eastAsia"/>
        </w:rPr>
        <w:t>після</w:t>
      </w:r>
      <w:r>
        <w:t></w:t>
      </w:r>
      <w:r>
        <w:rPr>
          <w:rFonts w:hint="eastAsia"/>
        </w:rPr>
        <w:t>поповнення</w:t>
      </w:r>
      <w:r>
        <w:t></w:t>
      </w:r>
      <w:r>
        <w:rPr>
          <w:rFonts w:hint="eastAsia"/>
        </w:rPr>
        <w:t>лав</w:t>
      </w:r>
    </w:p>
    <w:p w:rsidR="00DB3DB2" w:rsidRDefault="00DB3DB2" w:rsidP="00DB3DB2">
      <w:r>
        <w:rPr>
          <w:rFonts w:hint="eastAsia"/>
        </w:rPr>
        <w:t>діаспорної</w:t>
      </w:r>
      <w:r>
        <w:t></w:t>
      </w:r>
      <w:r>
        <w:rPr>
          <w:rFonts w:hint="eastAsia"/>
        </w:rPr>
        <w:t>науки</w:t>
      </w:r>
      <w:r>
        <w:t></w:t>
      </w:r>
      <w:r>
        <w:rPr>
          <w:rFonts w:hint="eastAsia"/>
        </w:rPr>
        <w:t>професійними</w:t>
      </w:r>
      <w:r>
        <w:t></w:t>
      </w:r>
      <w:r>
        <w:rPr>
          <w:rFonts w:hint="eastAsia"/>
        </w:rPr>
        <w:t>істориками</w:t>
      </w:r>
      <w:r>
        <w:t></w:t>
      </w:r>
      <w:r>
        <w:t></w:t>
      </w:r>
      <w:r>
        <w:rPr>
          <w:rFonts w:hint="eastAsia"/>
        </w:rPr>
        <w:t>які</w:t>
      </w:r>
      <w:r>
        <w:t></w:t>
      </w:r>
      <w:r>
        <w:rPr>
          <w:rFonts w:hint="eastAsia"/>
        </w:rPr>
        <w:t>були</w:t>
      </w:r>
      <w:r>
        <w:t></w:t>
      </w:r>
      <w:r>
        <w:rPr>
          <w:rFonts w:hint="eastAsia"/>
        </w:rPr>
        <w:t>змушені</w:t>
      </w:r>
      <w:r>
        <w:t></w:t>
      </w:r>
      <w:r>
        <w:rPr>
          <w:rFonts w:hint="eastAsia"/>
        </w:rPr>
        <w:t>залишити</w:t>
      </w:r>
    </w:p>
    <w:p w:rsidR="00DB3DB2" w:rsidRDefault="00DB3DB2" w:rsidP="00DB3DB2">
      <w:r>
        <w:rPr>
          <w:rFonts w:hint="eastAsia"/>
        </w:rPr>
        <w:t>Батьківщину</w:t>
      </w:r>
      <w:r>
        <w:t></w:t>
      </w:r>
      <w:r>
        <w:rPr>
          <w:rFonts w:hint="eastAsia"/>
        </w:rPr>
        <w:t>після</w:t>
      </w:r>
      <w:r>
        <w:t></w:t>
      </w:r>
      <w:r>
        <w:rPr>
          <w:rFonts w:hint="eastAsia"/>
        </w:rPr>
        <w:t>поразки</w:t>
      </w:r>
      <w:r>
        <w:t></w:t>
      </w:r>
      <w:r>
        <w:rPr>
          <w:rFonts w:hint="eastAsia"/>
        </w:rPr>
        <w:t>Національно</w:t>
      </w:r>
      <w:r>
        <w:t></w:t>
      </w:r>
      <w:r>
        <w:rPr>
          <w:rFonts w:hint="eastAsia"/>
        </w:rPr>
        <w:t>визвольної</w:t>
      </w:r>
      <w:r>
        <w:t></w:t>
      </w:r>
      <w:r>
        <w:rPr>
          <w:rFonts w:hint="eastAsia"/>
        </w:rPr>
        <w:t>революції</w:t>
      </w:r>
      <w:r>
        <w:t></w:t>
      </w:r>
      <w:r>
        <w:t></w:t>
      </w:r>
      <w:r>
        <w:t></w:t>
      </w:r>
      <w:r>
        <w:t></w:t>
      </w:r>
      <w:r>
        <w:t>‒</w:t>
      </w:r>
      <w:r>
        <w:t></w:t>
      </w:r>
      <w:r>
        <w:t></w:t>
      </w:r>
      <w:r>
        <w:t></w:t>
      </w:r>
      <w:r>
        <w:t></w:t>
      </w:r>
      <w:r>
        <w:t></w:t>
      </w:r>
      <w:r>
        <w:rPr>
          <w:rFonts w:hint="eastAsia"/>
        </w:rPr>
        <w:t>рр</w:t>
      </w:r>
      <w:r>
        <w:t></w:t>
      </w:r>
    </w:p>
    <w:p w:rsidR="00DB3DB2" w:rsidRDefault="00DB3DB2" w:rsidP="00DB3DB2">
      <w:r>
        <w:rPr>
          <w:rFonts w:hint="eastAsia"/>
        </w:rPr>
        <w:t>Серед</w:t>
      </w:r>
      <w:r>
        <w:t></w:t>
      </w:r>
      <w:r>
        <w:rPr>
          <w:rFonts w:hint="eastAsia"/>
        </w:rPr>
        <w:t>них</w:t>
      </w:r>
      <w:r>
        <w:t></w:t>
      </w:r>
      <w:r>
        <w:rPr>
          <w:rFonts w:hint="eastAsia"/>
        </w:rPr>
        <w:t>особливу</w:t>
      </w:r>
      <w:r>
        <w:t></w:t>
      </w:r>
      <w:r>
        <w:rPr>
          <w:rFonts w:hint="eastAsia"/>
        </w:rPr>
        <w:t>роль</w:t>
      </w:r>
      <w:r>
        <w:t></w:t>
      </w:r>
      <w:r>
        <w:rPr>
          <w:rFonts w:hint="eastAsia"/>
        </w:rPr>
        <w:t>у</w:t>
      </w:r>
      <w:r>
        <w:t></w:t>
      </w:r>
      <w:r>
        <w:rPr>
          <w:rFonts w:hint="eastAsia"/>
        </w:rPr>
        <w:t>формуванні</w:t>
      </w:r>
      <w:r>
        <w:t></w:t>
      </w:r>
      <w:r>
        <w:rPr>
          <w:rFonts w:hint="eastAsia"/>
        </w:rPr>
        <w:t>концептуальних</w:t>
      </w:r>
      <w:r>
        <w:t></w:t>
      </w:r>
      <w:r>
        <w:rPr>
          <w:rFonts w:hint="eastAsia"/>
        </w:rPr>
        <w:t>підходів</w:t>
      </w:r>
      <w:r>
        <w:t></w:t>
      </w:r>
      <w:r>
        <w:rPr>
          <w:rFonts w:hint="eastAsia"/>
        </w:rPr>
        <w:t>до</w:t>
      </w:r>
    </w:p>
    <w:p w:rsidR="00DB3DB2" w:rsidRDefault="00DB3DB2" w:rsidP="00DB3DB2">
      <w:r>
        <w:rPr>
          <w:rFonts w:hint="eastAsia"/>
        </w:rPr>
        <w:t>вивчення</w:t>
      </w:r>
      <w:r>
        <w:t></w:t>
      </w:r>
      <w:r>
        <w:rPr>
          <w:rFonts w:hint="eastAsia"/>
        </w:rPr>
        <w:t>етногенезу</w:t>
      </w:r>
      <w:r>
        <w:t></w:t>
      </w:r>
      <w:r>
        <w:rPr>
          <w:rFonts w:hint="eastAsia"/>
        </w:rPr>
        <w:t>українського</w:t>
      </w:r>
      <w:r>
        <w:t></w:t>
      </w:r>
      <w:r>
        <w:rPr>
          <w:rFonts w:hint="eastAsia"/>
        </w:rPr>
        <w:t>народу</w:t>
      </w:r>
      <w:r>
        <w:t></w:t>
      </w:r>
      <w:r>
        <w:rPr>
          <w:rFonts w:hint="eastAsia"/>
        </w:rPr>
        <w:t>відіграв</w:t>
      </w:r>
      <w:r>
        <w:t></w:t>
      </w:r>
      <w:r>
        <w:rPr>
          <w:rFonts w:hint="eastAsia"/>
        </w:rPr>
        <w:t>учень</w:t>
      </w:r>
      <w:r>
        <w:t></w:t>
      </w:r>
      <w:r>
        <w:rPr>
          <w:rFonts w:hint="eastAsia"/>
        </w:rPr>
        <w:t>М</w:t>
      </w:r>
      <w:r>
        <w:t></w:t>
      </w:r>
      <w:r>
        <w:t></w:t>
      </w:r>
      <w:r>
        <w:rPr>
          <w:rFonts w:hint="eastAsia"/>
        </w:rPr>
        <w:t>Грушевського</w:t>
      </w:r>
    </w:p>
    <w:p w:rsidR="00DB3DB2" w:rsidRDefault="00DB3DB2" w:rsidP="00DB3DB2">
      <w:r>
        <w:rPr>
          <w:rFonts w:hint="eastAsia"/>
        </w:rPr>
        <w:t>Д</w:t>
      </w:r>
      <w:r>
        <w:t></w:t>
      </w:r>
      <w:r>
        <w:t></w:t>
      </w:r>
      <w:r>
        <w:rPr>
          <w:rFonts w:hint="eastAsia"/>
        </w:rPr>
        <w:t>Дорошенко</w:t>
      </w:r>
      <w:r>
        <w:t></w:t>
      </w:r>
      <w:r>
        <w:t></w:t>
      </w:r>
      <w:r>
        <w:rPr>
          <w:rFonts w:hint="eastAsia"/>
        </w:rPr>
        <w:t>На</w:t>
      </w:r>
      <w:r>
        <w:t></w:t>
      </w:r>
      <w:r>
        <w:rPr>
          <w:rFonts w:hint="eastAsia"/>
        </w:rPr>
        <w:t>його</w:t>
      </w:r>
      <w:r>
        <w:t></w:t>
      </w:r>
      <w:r>
        <w:rPr>
          <w:rFonts w:hint="eastAsia"/>
        </w:rPr>
        <w:t>думку</w:t>
      </w:r>
      <w:r>
        <w:t></w:t>
      </w:r>
      <w:r>
        <w:t></w:t>
      </w:r>
      <w:r>
        <w:rPr>
          <w:rFonts w:hint="eastAsia"/>
        </w:rPr>
        <w:t>початок</w:t>
      </w:r>
      <w:r>
        <w:t></w:t>
      </w:r>
      <w:r>
        <w:rPr>
          <w:rFonts w:hint="eastAsia"/>
        </w:rPr>
        <w:t>етнічної</w:t>
      </w:r>
      <w:r>
        <w:t></w:t>
      </w:r>
      <w:r>
        <w:rPr>
          <w:rFonts w:hint="eastAsia"/>
        </w:rPr>
        <w:t>історії</w:t>
      </w:r>
      <w:r>
        <w:t></w:t>
      </w:r>
      <w:r>
        <w:rPr>
          <w:rFonts w:hint="eastAsia"/>
        </w:rPr>
        <w:t>українців</w:t>
      </w:r>
      <w:r>
        <w:t></w:t>
      </w:r>
      <w:r>
        <w:rPr>
          <w:rFonts w:hint="eastAsia"/>
        </w:rPr>
        <w:t>слід</w:t>
      </w:r>
      <w:r>
        <w:t></w:t>
      </w:r>
      <w:r>
        <w:rPr>
          <w:rFonts w:hint="eastAsia"/>
        </w:rPr>
        <w:t>вести</w:t>
      </w:r>
      <w:r>
        <w:t></w:t>
      </w:r>
      <w:r>
        <w:rPr>
          <w:rFonts w:hint="eastAsia"/>
        </w:rPr>
        <w:t>з</w:t>
      </w:r>
    </w:p>
    <w:p w:rsidR="00DB3DB2" w:rsidRDefault="00DB3DB2" w:rsidP="00DB3DB2">
      <w:r>
        <w:t></w:t>
      </w:r>
      <w:r>
        <w:t></w:t>
      </w:r>
      <w:r>
        <w:t></w:t>
      </w:r>
    </w:p>
    <w:p w:rsidR="00DB3DB2" w:rsidRDefault="00DB3DB2" w:rsidP="00DB3DB2">
      <w:r>
        <w:rPr>
          <w:rFonts w:hint="eastAsia"/>
        </w:rPr>
        <w:t>часів</w:t>
      </w:r>
      <w:r>
        <w:t></w:t>
      </w:r>
      <w:r>
        <w:t></w:t>
      </w:r>
      <w:r>
        <w:rPr>
          <w:rFonts w:hint="eastAsia"/>
        </w:rPr>
        <w:t>які</w:t>
      </w:r>
      <w:r>
        <w:t></w:t>
      </w:r>
      <w:r>
        <w:rPr>
          <w:rFonts w:hint="eastAsia"/>
        </w:rPr>
        <w:t>безпосередньо</w:t>
      </w:r>
      <w:r>
        <w:t></w:t>
      </w:r>
      <w:r>
        <w:rPr>
          <w:rFonts w:hint="eastAsia"/>
        </w:rPr>
        <w:t>передували</w:t>
      </w:r>
      <w:r>
        <w:t></w:t>
      </w:r>
      <w:r>
        <w:rPr>
          <w:rFonts w:hint="eastAsia"/>
        </w:rPr>
        <w:t>створенню</w:t>
      </w:r>
      <w:r>
        <w:t></w:t>
      </w:r>
      <w:r>
        <w:rPr>
          <w:rFonts w:hint="eastAsia"/>
        </w:rPr>
        <w:t>Київської</w:t>
      </w:r>
      <w:r>
        <w:t></w:t>
      </w:r>
      <w:r>
        <w:rPr>
          <w:rFonts w:hint="eastAsia"/>
        </w:rPr>
        <w:t>Русі</w:t>
      </w:r>
      <w:r>
        <w:t></w:t>
      </w:r>
      <w:r>
        <w:t></w:t>
      </w:r>
      <w:r>
        <w:rPr>
          <w:rFonts w:hint="eastAsia"/>
        </w:rPr>
        <w:t>Обґрунтуванню</w:t>
      </w:r>
    </w:p>
    <w:p w:rsidR="00DB3DB2" w:rsidRDefault="00DB3DB2" w:rsidP="00DB3DB2">
      <w:r>
        <w:rPr>
          <w:rFonts w:hint="eastAsia"/>
        </w:rPr>
        <w:t>тези</w:t>
      </w:r>
      <w:r>
        <w:t></w:t>
      </w:r>
      <w:r>
        <w:rPr>
          <w:rFonts w:hint="eastAsia"/>
        </w:rPr>
        <w:t>про</w:t>
      </w:r>
      <w:r>
        <w:t></w:t>
      </w:r>
      <w:r>
        <w:rPr>
          <w:rFonts w:hint="eastAsia"/>
        </w:rPr>
        <w:t>антів</w:t>
      </w:r>
      <w:r>
        <w:t></w:t>
      </w:r>
      <w:r>
        <w:rPr>
          <w:rFonts w:hint="eastAsia"/>
        </w:rPr>
        <w:t>як</w:t>
      </w:r>
      <w:r>
        <w:t></w:t>
      </w:r>
      <w:r>
        <w:rPr>
          <w:rFonts w:hint="eastAsia"/>
        </w:rPr>
        <w:t>безпосередніх</w:t>
      </w:r>
      <w:r>
        <w:t></w:t>
      </w:r>
      <w:r>
        <w:rPr>
          <w:rFonts w:hint="eastAsia"/>
        </w:rPr>
        <w:t>предків</w:t>
      </w:r>
      <w:r>
        <w:t></w:t>
      </w:r>
      <w:r>
        <w:rPr>
          <w:rFonts w:hint="eastAsia"/>
        </w:rPr>
        <w:t>українства</w:t>
      </w:r>
      <w:r>
        <w:t></w:t>
      </w:r>
      <w:r>
        <w:rPr>
          <w:rFonts w:hint="eastAsia"/>
        </w:rPr>
        <w:t>присвячена</w:t>
      </w:r>
      <w:r>
        <w:t></w:t>
      </w:r>
      <w:r>
        <w:t></w:t>
      </w:r>
      <w:r>
        <w:rPr>
          <w:rFonts w:hint="eastAsia"/>
        </w:rPr>
        <w:t>зокрема</w:t>
      </w:r>
      <w:r>
        <w:t></w:t>
      </w:r>
      <w:r>
        <w:t></w:t>
      </w:r>
      <w:r>
        <w:rPr>
          <w:rFonts w:hint="eastAsia"/>
        </w:rPr>
        <w:t>праця</w:t>
      </w:r>
    </w:p>
    <w:p w:rsidR="00DB3DB2" w:rsidRDefault="00DB3DB2" w:rsidP="00DB3DB2">
      <w:r>
        <w:rPr>
          <w:rFonts w:hint="eastAsia"/>
        </w:rPr>
        <w:t>Р</w:t>
      </w:r>
      <w:r>
        <w:t></w:t>
      </w:r>
      <w:r>
        <w:t></w:t>
      </w:r>
      <w:r>
        <w:rPr>
          <w:rFonts w:hint="eastAsia"/>
        </w:rPr>
        <w:t>Млиновецького</w:t>
      </w:r>
      <w:r>
        <w:t></w:t>
      </w:r>
      <w:r>
        <w:t></w:t>
      </w:r>
      <w:r>
        <w:rPr>
          <w:rFonts w:hint="eastAsia"/>
        </w:rPr>
        <w:t>Загалом</w:t>
      </w:r>
      <w:r>
        <w:t></w:t>
      </w:r>
      <w:r>
        <w:t></w:t>
      </w:r>
      <w:r>
        <w:rPr>
          <w:rFonts w:hint="eastAsia"/>
        </w:rPr>
        <w:t>у</w:t>
      </w:r>
      <w:r>
        <w:t></w:t>
      </w:r>
      <w:r>
        <w:rPr>
          <w:rFonts w:hint="eastAsia"/>
        </w:rPr>
        <w:t>науковому</w:t>
      </w:r>
      <w:r>
        <w:t></w:t>
      </w:r>
      <w:r>
        <w:rPr>
          <w:rFonts w:hint="eastAsia"/>
        </w:rPr>
        <w:t>середовищі</w:t>
      </w:r>
      <w:r>
        <w:t></w:t>
      </w:r>
      <w:r>
        <w:rPr>
          <w:rFonts w:hint="eastAsia"/>
        </w:rPr>
        <w:t>діаспори</w:t>
      </w:r>
      <w:r>
        <w:t></w:t>
      </w:r>
      <w:r>
        <w:rPr>
          <w:rFonts w:hint="eastAsia"/>
        </w:rPr>
        <w:t>найбільш</w:t>
      </w:r>
    </w:p>
    <w:p w:rsidR="00DB3DB2" w:rsidRDefault="00DB3DB2" w:rsidP="00DB3DB2">
      <w:r>
        <w:rPr>
          <w:rFonts w:hint="eastAsia"/>
        </w:rPr>
        <w:t>поширеною</w:t>
      </w:r>
      <w:r>
        <w:t></w:t>
      </w:r>
      <w:r>
        <w:rPr>
          <w:rFonts w:hint="eastAsia"/>
        </w:rPr>
        <w:t>була</w:t>
      </w:r>
      <w:r>
        <w:t></w:t>
      </w:r>
      <w:r>
        <w:rPr>
          <w:rFonts w:hint="eastAsia"/>
        </w:rPr>
        <w:t>теза</w:t>
      </w:r>
      <w:r>
        <w:t></w:t>
      </w:r>
      <w:r>
        <w:rPr>
          <w:rFonts w:hint="eastAsia"/>
        </w:rPr>
        <w:t>про</w:t>
      </w:r>
      <w:r>
        <w:t></w:t>
      </w:r>
      <w:r>
        <w:rPr>
          <w:rFonts w:hint="eastAsia"/>
        </w:rPr>
        <w:t>виникнення</w:t>
      </w:r>
      <w:r>
        <w:t></w:t>
      </w:r>
      <w:r>
        <w:rPr>
          <w:rFonts w:hint="eastAsia"/>
        </w:rPr>
        <w:t>українського</w:t>
      </w:r>
      <w:r>
        <w:t></w:t>
      </w:r>
      <w:r>
        <w:rPr>
          <w:rFonts w:hint="eastAsia"/>
        </w:rPr>
        <w:t>етносу</w:t>
      </w:r>
      <w:r>
        <w:t></w:t>
      </w:r>
      <w:r>
        <w:rPr>
          <w:rFonts w:hint="eastAsia"/>
        </w:rPr>
        <w:t>не</w:t>
      </w:r>
      <w:r>
        <w:t></w:t>
      </w:r>
      <w:r>
        <w:rPr>
          <w:rFonts w:hint="eastAsia"/>
        </w:rPr>
        <w:t>пізніше</w:t>
      </w:r>
      <w:r>
        <w:t></w:t>
      </w:r>
      <w:r>
        <w:rPr>
          <w:rFonts w:hint="eastAsia"/>
        </w:rPr>
        <w:t>епохи</w:t>
      </w:r>
    </w:p>
    <w:p w:rsidR="00DB3DB2" w:rsidRDefault="00DB3DB2" w:rsidP="00DB3DB2">
      <w:r>
        <w:rPr>
          <w:rFonts w:hint="eastAsia"/>
        </w:rPr>
        <w:t>раннього</w:t>
      </w:r>
      <w:r>
        <w:t></w:t>
      </w:r>
      <w:r>
        <w:rPr>
          <w:rFonts w:hint="eastAsia"/>
        </w:rPr>
        <w:t>середньовіччя</w:t>
      </w:r>
      <w:r>
        <w:t></w:t>
      </w:r>
      <w:r>
        <w:t></w:t>
      </w:r>
      <w:r>
        <w:rPr>
          <w:rFonts w:hint="eastAsia"/>
        </w:rPr>
        <w:t>Водночас</w:t>
      </w:r>
      <w:r>
        <w:t></w:t>
      </w:r>
      <w:r>
        <w:t></w:t>
      </w:r>
      <w:r>
        <w:rPr>
          <w:rFonts w:hint="eastAsia"/>
        </w:rPr>
        <w:t>висловлювалася</w:t>
      </w:r>
      <w:r>
        <w:t></w:t>
      </w:r>
      <w:r>
        <w:rPr>
          <w:rFonts w:hint="eastAsia"/>
        </w:rPr>
        <w:t>й</w:t>
      </w:r>
      <w:r>
        <w:t></w:t>
      </w:r>
      <w:r>
        <w:rPr>
          <w:rFonts w:hint="eastAsia"/>
        </w:rPr>
        <w:t>теза</w:t>
      </w:r>
      <w:r>
        <w:t></w:t>
      </w:r>
      <w:r>
        <w:rPr>
          <w:rFonts w:hint="eastAsia"/>
        </w:rPr>
        <w:t>про</w:t>
      </w:r>
      <w:r>
        <w:t></w:t>
      </w:r>
      <w:r>
        <w:rPr>
          <w:rFonts w:hint="eastAsia"/>
        </w:rPr>
        <w:t>те</w:t>
      </w:r>
      <w:r>
        <w:t></w:t>
      </w:r>
      <w:r>
        <w:t></w:t>
      </w:r>
      <w:r>
        <w:rPr>
          <w:rFonts w:hint="eastAsia"/>
        </w:rPr>
        <w:t>що</w:t>
      </w:r>
      <w:r>
        <w:t></w:t>
      </w:r>
      <w:r>
        <w:rPr>
          <w:rFonts w:hint="eastAsia"/>
        </w:rPr>
        <w:t>остаточне</w:t>
      </w:r>
    </w:p>
    <w:p w:rsidR="00DB3DB2" w:rsidRDefault="00DB3DB2" w:rsidP="00DB3DB2">
      <w:r>
        <w:rPr>
          <w:rFonts w:hint="eastAsia"/>
        </w:rPr>
        <w:t>формування</w:t>
      </w:r>
      <w:r>
        <w:t></w:t>
      </w:r>
      <w:r>
        <w:rPr>
          <w:rFonts w:hint="eastAsia"/>
        </w:rPr>
        <w:t>українського</w:t>
      </w:r>
      <w:r>
        <w:t></w:t>
      </w:r>
      <w:r>
        <w:rPr>
          <w:rFonts w:hint="eastAsia"/>
        </w:rPr>
        <w:t>народу</w:t>
      </w:r>
      <w:r>
        <w:t></w:t>
      </w:r>
      <w:r>
        <w:rPr>
          <w:rFonts w:hint="eastAsia"/>
        </w:rPr>
        <w:t>припало</w:t>
      </w:r>
      <w:r>
        <w:t></w:t>
      </w:r>
      <w:r>
        <w:rPr>
          <w:rFonts w:hint="eastAsia"/>
        </w:rPr>
        <w:t>на</w:t>
      </w:r>
      <w:r>
        <w:t></w:t>
      </w:r>
      <w:r>
        <w:rPr>
          <w:rFonts w:hint="eastAsia"/>
        </w:rPr>
        <w:t>епоху</w:t>
      </w:r>
      <w:r>
        <w:t></w:t>
      </w:r>
      <w:r>
        <w:rPr>
          <w:rFonts w:hint="eastAsia"/>
        </w:rPr>
        <w:t>пізнього</w:t>
      </w:r>
      <w:r>
        <w:t></w:t>
      </w:r>
      <w:r>
        <w:rPr>
          <w:rFonts w:hint="eastAsia"/>
        </w:rPr>
        <w:t>середньовіччя</w:t>
      </w:r>
      <w:r>
        <w:t></w:t>
      </w:r>
      <w:r>
        <w:rPr>
          <w:rFonts w:hint="eastAsia"/>
        </w:rPr>
        <w:t>й</w:t>
      </w:r>
    </w:p>
    <w:p w:rsidR="00DB3DB2" w:rsidRDefault="00DB3DB2" w:rsidP="00DB3DB2">
      <w:r>
        <w:rPr>
          <w:rFonts w:hint="eastAsia"/>
        </w:rPr>
        <w:t>головну</w:t>
      </w:r>
      <w:r>
        <w:t></w:t>
      </w:r>
      <w:r>
        <w:rPr>
          <w:rFonts w:hint="eastAsia"/>
        </w:rPr>
        <w:t>роль</w:t>
      </w:r>
      <w:r>
        <w:t></w:t>
      </w:r>
      <w:r>
        <w:rPr>
          <w:rFonts w:hint="eastAsia"/>
        </w:rPr>
        <w:t>у</w:t>
      </w:r>
      <w:r>
        <w:t></w:t>
      </w:r>
      <w:r>
        <w:rPr>
          <w:rFonts w:hint="eastAsia"/>
        </w:rPr>
        <w:t>цьому</w:t>
      </w:r>
      <w:r>
        <w:t></w:t>
      </w:r>
      <w:r>
        <w:rPr>
          <w:rFonts w:hint="eastAsia"/>
        </w:rPr>
        <w:t>процесі</w:t>
      </w:r>
      <w:r>
        <w:t></w:t>
      </w:r>
      <w:r>
        <w:rPr>
          <w:rFonts w:hint="eastAsia"/>
        </w:rPr>
        <w:t>відіграло</w:t>
      </w:r>
      <w:r>
        <w:t></w:t>
      </w:r>
      <w:r>
        <w:rPr>
          <w:rFonts w:hint="eastAsia"/>
        </w:rPr>
        <w:t>козацтво</w:t>
      </w:r>
      <w:r>
        <w:t></w:t>
      </w:r>
      <w:r>
        <w:t></w:t>
      </w:r>
      <w:r>
        <w:rPr>
          <w:rFonts w:hint="eastAsia"/>
        </w:rPr>
        <w:t>Саме</w:t>
      </w:r>
      <w:r>
        <w:t></w:t>
      </w:r>
      <w:r>
        <w:rPr>
          <w:rFonts w:hint="eastAsia"/>
        </w:rPr>
        <w:t>з</w:t>
      </w:r>
      <w:r>
        <w:t></w:t>
      </w:r>
      <w:r>
        <w:rPr>
          <w:rFonts w:hint="eastAsia"/>
        </w:rPr>
        <w:t>ним</w:t>
      </w:r>
      <w:r>
        <w:t></w:t>
      </w:r>
      <w:r>
        <w:rPr>
          <w:rFonts w:hint="eastAsia"/>
        </w:rPr>
        <w:t>пов’язували</w:t>
      </w:r>
    </w:p>
    <w:p w:rsidR="00DB3DB2" w:rsidRDefault="00DB3DB2" w:rsidP="00DB3DB2">
      <w:r>
        <w:rPr>
          <w:rFonts w:hint="eastAsia"/>
        </w:rPr>
        <w:t>дослідники</w:t>
      </w:r>
      <w:r>
        <w:t></w:t>
      </w:r>
      <w:r>
        <w:rPr>
          <w:rFonts w:hint="eastAsia"/>
        </w:rPr>
        <w:t>остаточне</w:t>
      </w:r>
      <w:r>
        <w:t></w:t>
      </w:r>
      <w:r>
        <w:rPr>
          <w:rFonts w:hint="eastAsia"/>
        </w:rPr>
        <w:t>оформлення</w:t>
      </w:r>
      <w:r>
        <w:t></w:t>
      </w:r>
      <w:r>
        <w:rPr>
          <w:rFonts w:hint="eastAsia"/>
        </w:rPr>
        <w:t>українського</w:t>
      </w:r>
      <w:r>
        <w:t></w:t>
      </w:r>
      <w:r>
        <w:rPr>
          <w:rFonts w:hint="eastAsia"/>
        </w:rPr>
        <w:t>національного</w:t>
      </w:r>
      <w:r>
        <w:t></w:t>
      </w:r>
      <w:r>
        <w:rPr>
          <w:rFonts w:hint="eastAsia"/>
        </w:rPr>
        <w:t>характеру</w:t>
      </w:r>
      <w:r>
        <w:t></w:t>
      </w:r>
    </w:p>
    <w:p w:rsidR="00DB3DB2" w:rsidRDefault="00DB3DB2" w:rsidP="00DB3DB2">
      <w:r>
        <w:rPr>
          <w:rFonts w:hint="eastAsia"/>
        </w:rPr>
        <w:t>Нерідко</w:t>
      </w:r>
      <w:r>
        <w:t></w:t>
      </w:r>
      <w:r>
        <w:rPr>
          <w:rFonts w:hint="eastAsia"/>
        </w:rPr>
        <w:t>у</w:t>
      </w:r>
      <w:r>
        <w:t></w:t>
      </w:r>
      <w:r>
        <w:rPr>
          <w:rFonts w:hint="eastAsia"/>
        </w:rPr>
        <w:t>науково</w:t>
      </w:r>
      <w:r>
        <w:t></w:t>
      </w:r>
      <w:r>
        <w:rPr>
          <w:rFonts w:hint="eastAsia"/>
        </w:rPr>
        <w:t>популярних</w:t>
      </w:r>
      <w:r>
        <w:t></w:t>
      </w:r>
      <w:r>
        <w:rPr>
          <w:rFonts w:hint="eastAsia"/>
        </w:rPr>
        <w:t>працях</w:t>
      </w:r>
      <w:r>
        <w:t></w:t>
      </w:r>
      <w:r>
        <w:rPr>
          <w:rFonts w:hint="eastAsia"/>
        </w:rPr>
        <w:t>діаспори</w:t>
      </w:r>
      <w:r>
        <w:t></w:t>
      </w:r>
      <w:r>
        <w:rPr>
          <w:rFonts w:hint="eastAsia"/>
        </w:rPr>
        <w:t>спостерігається</w:t>
      </w:r>
      <w:r>
        <w:t></w:t>
      </w:r>
      <w:r>
        <w:rPr>
          <w:rFonts w:hint="eastAsia"/>
        </w:rPr>
        <w:t>тенденція</w:t>
      </w:r>
    </w:p>
    <w:p w:rsidR="00DB3DB2" w:rsidRDefault="00DB3DB2" w:rsidP="00DB3DB2">
      <w:r>
        <w:rPr>
          <w:rFonts w:hint="eastAsia"/>
        </w:rPr>
        <w:t>до</w:t>
      </w:r>
      <w:r>
        <w:t></w:t>
      </w:r>
      <w:r>
        <w:rPr>
          <w:rFonts w:hint="eastAsia"/>
        </w:rPr>
        <w:t>міфологізації</w:t>
      </w:r>
      <w:r>
        <w:t></w:t>
      </w:r>
      <w:r>
        <w:rPr>
          <w:rFonts w:hint="eastAsia"/>
        </w:rPr>
        <w:t>походження</w:t>
      </w:r>
      <w:r>
        <w:t></w:t>
      </w:r>
      <w:r>
        <w:rPr>
          <w:rFonts w:hint="eastAsia"/>
        </w:rPr>
        <w:t>та</w:t>
      </w:r>
      <w:r>
        <w:t></w:t>
      </w:r>
      <w:r>
        <w:rPr>
          <w:rFonts w:hint="eastAsia"/>
        </w:rPr>
        <w:t>ранньої</w:t>
      </w:r>
      <w:r>
        <w:t></w:t>
      </w:r>
      <w:r>
        <w:rPr>
          <w:rFonts w:hint="eastAsia"/>
        </w:rPr>
        <w:t>історії</w:t>
      </w:r>
      <w:r>
        <w:t></w:t>
      </w:r>
      <w:r>
        <w:rPr>
          <w:rFonts w:hint="eastAsia"/>
        </w:rPr>
        <w:t>українців</w:t>
      </w:r>
      <w:r>
        <w:t></w:t>
      </w:r>
      <w:r>
        <w:t></w:t>
      </w:r>
      <w:r>
        <w:rPr>
          <w:rFonts w:hint="eastAsia"/>
        </w:rPr>
        <w:t>Одним</w:t>
      </w:r>
      <w:r>
        <w:t></w:t>
      </w:r>
      <w:r>
        <w:rPr>
          <w:rFonts w:hint="eastAsia"/>
        </w:rPr>
        <w:t>із</w:t>
      </w:r>
      <w:r>
        <w:t></w:t>
      </w:r>
      <w:r>
        <w:rPr>
          <w:rFonts w:hint="eastAsia"/>
        </w:rPr>
        <w:t>прикладів</w:t>
      </w:r>
    </w:p>
    <w:p w:rsidR="00DB3DB2" w:rsidRDefault="00DB3DB2" w:rsidP="00DB3DB2">
      <w:r>
        <w:rPr>
          <w:rFonts w:hint="eastAsia"/>
        </w:rPr>
        <w:t>такого</w:t>
      </w:r>
      <w:r>
        <w:t></w:t>
      </w:r>
      <w:r>
        <w:rPr>
          <w:rFonts w:hint="eastAsia"/>
        </w:rPr>
        <w:t>підходу</w:t>
      </w:r>
      <w:r>
        <w:t></w:t>
      </w:r>
      <w:r>
        <w:rPr>
          <w:rFonts w:hint="eastAsia"/>
        </w:rPr>
        <w:t>є</w:t>
      </w:r>
      <w:r>
        <w:t></w:t>
      </w:r>
      <w:r>
        <w:rPr>
          <w:rFonts w:hint="eastAsia"/>
        </w:rPr>
        <w:t>праця</w:t>
      </w:r>
      <w:r>
        <w:t></w:t>
      </w:r>
      <w:r>
        <w:rPr>
          <w:rFonts w:hint="eastAsia"/>
        </w:rPr>
        <w:t>В</w:t>
      </w:r>
      <w:r>
        <w:t></w:t>
      </w:r>
      <w:r>
        <w:t></w:t>
      </w:r>
      <w:r>
        <w:rPr>
          <w:rFonts w:hint="eastAsia"/>
        </w:rPr>
        <w:t>Бойковича</w:t>
      </w:r>
      <w:r>
        <w:t></w:t>
      </w:r>
      <w:r>
        <w:rPr>
          <w:rFonts w:hint="eastAsia"/>
        </w:rPr>
        <w:t>з</w:t>
      </w:r>
      <w:r>
        <w:t></w:t>
      </w:r>
      <w:r>
        <w:rPr>
          <w:rFonts w:hint="eastAsia"/>
        </w:rPr>
        <w:t>промовистою</w:t>
      </w:r>
      <w:r>
        <w:t></w:t>
      </w:r>
      <w:r>
        <w:rPr>
          <w:rFonts w:hint="eastAsia"/>
        </w:rPr>
        <w:t>назвою</w:t>
      </w:r>
      <w:r>
        <w:t></w:t>
      </w:r>
      <w:r>
        <w:t></w:t>
      </w:r>
      <w:r>
        <w:rPr>
          <w:rFonts w:hint="eastAsia"/>
        </w:rPr>
        <w:t>Колиска</w:t>
      </w:r>
      <w:r>
        <w:t></w:t>
      </w:r>
      <w:r>
        <w:rPr>
          <w:rFonts w:hint="eastAsia"/>
        </w:rPr>
        <w:t>культури</w:t>
      </w:r>
    </w:p>
    <w:p w:rsidR="00DB3DB2" w:rsidRDefault="00DB3DB2" w:rsidP="00DB3DB2">
      <w:r>
        <w:rPr>
          <w:rFonts w:hint="eastAsia"/>
        </w:rPr>
        <w:t>людства</w:t>
      </w:r>
      <w:r>
        <w:t></w:t>
      </w:r>
      <w:r>
        <w:t></w:t>
      </w:r>
      <w:r>
        <w:t></w:t>
      </w:r>
      <w:r>
        <w:rPr>
          <w:rFonts w:hint="eastAsia"/>
        </w:rPr>
        <w:t>автор</w:t>
      </w:r>
      <w:r>
        <w:t></w:t>
      </w:r>
      <w:r>
        <w:rPr>
          <w:rFonts w:hint="eastAsia"/>
        </w:rPr>
        <w:t>якої</w:t>
      </w:r>
      <w:r>
        <w:t></w:t>
      </w:r>
      <w:r>
        <w:rPr>
          <w:rFonts w:hint="eastAsia"/>
        </w:rPr>
        <w:t>виводить</w:t>
      </w:r>
      <w:r>
        <w:t></w:t>
      </w:r>
      <w:r>
        <w:rPr>
          <w:rFonts w:hint="eastAsia"/>
        </w:rPr>
        <w:t>походження</w:t>
      </w:r>
      <w:r>
        <w:t></w:t>
      </w:r>
      <w:r>
        <w:rPr>
          <w:rFonts w:hint="eastAsia"/>
        </w:rPr>
        <w:t>Шумерської</w:t>
      </w:r>
      <w:r>
        <w:t></w:t>
      </w:r>
      <w:r>
        <w:rPr>
          <w:rFonts w:hint="eastAsia"/>
        </w:rPr>
        <w:t>цивілізації</w:t>
      </w:r>
      <w:r>
        <w:t></w:t>
      </w:r>
      <w:r>
        <w:rPr>
          <w:rFonts w:hint="eastAsia"/>
        </w:rPr>
        <w:t>із</w:t>
      </w:r>
      <w:r>
        <w:t></w:t>
      </w:r>
      <w:r>
        <w:rPr>
          <w:rFonts w:hint="eastAsia"/>
        </w:rPr>
        <w:t>західної</w:t>
      </w:r>
    </w:p>
    <w:p w:rsidR="00DB3DB2" w:rsidRDefault="00DB3DB2" w:rsidP="00DB3DB2">
      <w:r>
        <w:rPr>
          <w:rFonts w:hint="eastAsia"/>
        </w:rPr>
        <w:t>Трипільщини</w:t>
      </w:r>
      <w:r>
        <w:t></w:t>
      </w:r>
      <w:r>
        <w:t></w:t>
      </w:r>
      <w:r>
        <w:rPr>
          <w:rFonts w:hint="eastAsia"/>
        </w:rPr>
        <w:t>отже</w:t>
      </w:r>
      <w:r>
        <w:t></w:t>
      </w:r>
      <w:r>
        <w:rPr>
          <w:rFonts w:hint="eastAsia"/>
        </w:rPr>
        <w:t>з</w:t>
      </w:r>
      <w:r>
        <w:t></w:t>
      </w:r>
      <w:r>
        <w:rPr>
          <w:rFonts w:hint="eastAsia"/>
        </w:rPr>
        <w:t>Галичини</w:t>
      </w:r>
      <w:r>
        <w:t></w:t>
      </w:r>
      <w:r>
        <w:t></w:t>
      </w:r>
      <w:r>
        <w:rPr>
          <w:rFonts w:hint="eastAsia"/>
        </w:rPr>
        <w:t>За</w:t>
      </w:r>
      <w:r>
        <w:t></w:t>
      </w:r>
      <w:r>
        <w:rPr>
          <w:rFonts w:hint="eastAsia"/>
        </w:rPr>
        <w:t>схожими</w:t>
      </w:r>
      <w:r>
        <w:t></w:t>
      </w:r>
      <w:r>
        <w:rPr>
          <w:rFonts w:hint="eastAsia"/>
        </w:rPr>
        <w:t>принципами</w:t>
      </w:r>
      <w:r>
        <w:t></w:t>
      </w:r>
      <w:r>
        <w:rPr>
          <w:rFonts w:hint="eastAsia"/>
        </w:rPr>
        <w:t>побудована</w:t>
      </w:r>
      <w:r>
        <w:t></w:t>
      </w:r>
      <w:r>
        <w:rPr>
          <w:rFonts w:hint="eastAsia"/>
        </w:rPr>
        <w:t>праця</w:t>
      </w:r>
    </w:p>
    <w:p w:rsidR="00DB3DB2" w:rsidRDefault="00DB3DB2" w:rsidP="00DB3DB2">
      <w:r>
        <w:rPr>
          <w:rFonts w:hint="eastAsia"/>
        </w:rPr>
        <w:t>І</w:t>
      </w:r>
      <w:r>
        <w:t></w:t>
      </w:r>
      <w:r>
        <w:t></w:t>
      </w:r>
      <w:r>
        <w:rPr>
          <w:rFonts w:hint="eastAsia"/>
        </w:rPr>
        <w:t>Кузича</w:t>
      </w:r>
      <w:r>
        <w:t></w:t>
      </w:r>
      <w:r>
        <w:rPr>
          <w:rFonts w:hint="eastAsia"/>
        </w:rPr>
        <w:t>Березовського</w:t>
      </w:r>
      <w:r>
        <w:t></w:t>
      </w:r>
      <w:r>
        <w:t></w:t>
      </w:r>
      <w:r>
        <w:rPr>
          <w:rFonts w:hint="eastAsia"/>
        </w:rPr>
        <w:t>згідно</w:t>
      </w:r>
      <w:r>
        <w:t></w:t>
      </w:r>
      <w:r>
        <w:rPr>
          <w:rFonts w:hint="eastAsia"/>
        </w:rPr>
        <w:t>з</w:t>
      </w:r>
      <w:r>
        <w:t></w:t>
      </w:r>
      <w:r>
        <w:rPr>
          <w:rFonts w:hint="eastAsia"/>
        </w:rPr>
        <w:t>яким</w:t>
      </w:r>
      <w:r>
        <w:t></w:t>
      </w:r>
      <w:r>
        <w:rPr>
          <w:rFonts w:hint="eastAsia"/>
        </w:rPr>
        <w:t>українці</w:t>
      </w:r>
      <w:r>
        <w:t></w:t>
      </w:r>
      <w:r>
        <w:rPr>
          <w:rFonts w:hint="eastAsia"/>
        </w:rPr>
        <w:t>є</w:t>
      </w:r>
      <w:r>
        <w:t></w:t>
      </w:r>
      <w:r>
        <w:rPr>
          <w:rFonts w:hint="eastAsia"/>
        </w:rPr>
        <w:t>одним</w:t>
      </w:r>
      <w:r>
        <w:t></w:t>
      </w:r>
      <w:r>
        <w:rPr>
          <w:rFonts w:hint="eastAsia"/>
        </w:rPr>
        <w:t>із</w:t>
      </w:r>
      <w:r>
        <w:t></w:t>
      </w:r>
      <w:r>
        <w:rPr>
          <w:rFonts w:hint="eastAsia"/>
        </w:rPr>
        <w:t>найстарших</w:t>
      </w:r>
      <w:r>
        <w:t></w:t>
      </w:r>
      <w:r>
        <w:rPr>
          <w:rFonts w:hint="eastAsia"/>
        </w:rPr>
        <w:t>народів</w:t>
      </w:r>
    </w:p>
    <w:p w:rsidR="00DB3DB2" w:rsidRDefault="00DB3DB2" w:rsidP="00DB3DB2">
      <w:r>
        <w:rPr>
          <w:rFonts w:hint="eastAsia"/>
        </w:rPr>
        <w:t>у</w:t>
      </w:r>
      <w:r>
        <w:t></w:t>
      </w:r>
      <w:r>
        <w:rPr>
          <w:rFonts w:hint="eastAsia"/>
        </w:rPr>
        <w:t>світі</w:t>
      </w:r>
      <w:r>
        <w:t></w:t>
      </w:r>
      <w:r>
        <w:t></w:t>
      </w:r>
      <w:r>
        <w:rPr>
          <w:rFonts w:hint="eastAsia"/>
        </w:rPr>
        <w:t>які</w:t>
      </w:r>
      <w:r>
        <w:t></w:t>
      </w:r>
      <w:r>
        <w:rPr>
          <w:rFonts w:hint="eastAsia"/>
        </w:rPr>
        <w:t>ведуть</w:t>
      </w:r>
      <w:r>
        <w:t></w:t>
      </w:r>
      <w:r>
        <w:rPr>
          <w:rFonts w:hint="eastAsia"/>
        </w:rPr>
        <w:t>свій</w:t>
      </w:r>
      <w:r>
        <w:t></w:t>
      </w:r>
      <w:r>
        <w:rPr>
          <w:rFonts w:hint="eastAsia"/>
        </w:rPr>
        <w:t>родовід</w:t>
      </w:r>
      <w:r>
        <w:t></w:t>
      </w:r>
      <w:r>
        <w:rPr>
          <w:rFonts w:hint="eastAsia"/>
        </w:rPr>
        <w:t>безпосередньо</w:t>
      </w:r>
      <w:r>
        <w:t></w:t>
      </w:r>
      <w:r>
        <w:rPr>
          <w:rFonts w:hint="eastAsia"/>
        </w:rPr>
        <w:t>від</w:t>
      </w:r>
      <w:r>
        <w:t></w:t>
      </w:r>
      <w:r>
        <w:rPr>
          <w:rFonts w:hint="eastAsia"/>
        </w:rPr>
        <w:t>оріньякської</w:t>
      </w:r>
      <w:r>
        <w:t></w:t>
      </w:r>
      <w:r>
        <w:rPr>
          <w:rFonts w:hint="eastAsia"/>
        </w:rPr>
        <w:t>людини</w:t>
      </w:r>
      <w:r>
        <w:t></w:t>
      </w:r>
      <w:r>
        <w:t></w:t>
      </w:r>
      <w:r>
        <w:rPr>
          <w:rFonts w:hint="eastAsia"/>
        </w:rPr>
        <w:t>яка</w:t>
      </w:r>
    </w:p>
    <w:p w:rsidR="00DB3DB2" w:rsidRDefault="00DB3DB2" w:rsidP="00DB3DB2">
      <w:r>
        <w:rPr>
          <w:rFonts w:hint="eastAsia"/>
        </w:rPr>
        <w:t>населяла</w:t>
      </w:r>
      <w:r>
        <w:t></w:t>
      </w:r>
      <w:r>
        <w:rPr>
          <w:rFonts w:hint="eastAsia"/>
        </w:rPr>
        <w:t>терени</w:t>
      </w:r>
      <w:r>
        <w:t></w:t>
      </w:r>
      <w:r>
        <w:rPr>
          <w:rFonts w:hint="eastAsia"/>
        </w:rPr>
        <w:t>України</w:t>
      </w:r>
      <w:r>
        <w:t></w:t>
      </w:r>
      <w:r>
        <w:t></w:t>
      </w:r>
      <w:r>
        <w:t></w:t>
      </w:r>
      <w:r>
        <w:t></w:t>
      </w:r>
      <w:r>
        <w:rPr>
          <w:rFonts w:hint="eastAsia"/>
        </w:rPr>
        <w:t>тисяч</w:t>
      </w:r>
      <w:r>
        <w:t></w:t>
      </w:r>
      <w:r>
        <w:rPr>
          <w:rFonts w:hint="eastAsia"/>
        </w:rPr>
        <w:t>років</w:t>
      </w:r>
      <w:r>
        <w:t></w:t>
      </w:r>
      <w:r>
        <w:rPr>
          <w:rFonts w:hint="eastAsia"/>
        </w:rPr>
        <w:t>тому</w:t>
      </w:r>
      <w:r>
        <w:t></w:t>
      </w:r>
    </w:p>
    <w:p w:rsidR="00DB3DB2" w:rsidRDefault="00DB3DB2" w:rsidP="00DB3DB2">
      <w:r>
        <w:rPr>
          <w:rFonts w:hint="eastAsia"/>
        </w:rPr>
        <w:t>Отже</w:t>
      </w:r>
      <w:r>
        <w:t></w:t>
      </w:r>
      <w:r>
        <w:t></w:t>
      </w:r>
      <w:r>
        <w:rPr>
          <w:rFonts w:hint="eastAsia"/>
        </w:rPr>
        <w:t>історична</w:t>
      </w:r>
      <w:r>
        <w:t></w:t>
      </w:r>
      <w:r>
        <w:rPr>
          <w:rFonts w:hint="eastAsia"/>
        </w:rPr>
        <w:t>наука</w:t>
      </w:r>
      <w:r>
        <w:t></w:t>
      </w:r>
      <w:r>
        <w:rPr>
          <w:rFonts w:hint="eastAsia"/>
        </w:rPr>
        <w:t>української</w:t>
      </w:r>
      <w:r>
        <w:t></w:t>
      </w:r>
      <w:r>
        <w:rPr>
          <w:rFonts w:hint="eastAsia"/>
        </w:rPr>
        <w:t>діаспори</w:t>
      </w:r>
      <w:r>
        <w:t></w:t>
      </w:r>
      <w:r>
        <w:rPr>
          <w:rFonts w:hint="eastAsia"/>
        </w:rPr>
        <w:t>зробила</w:t>
      </w:r>
      <w:r>
        <w:t></w:t>
      </w:r>
      <w:r>
        <w:rPr>
          <w:rFonts w:hint="eastAsia"/>
        </w:rPr>
        <w:t>істотний</w:t>
      </w:r>
      <w:r>
        <w:t></w:t>
      </w:r>
      <w:r>
        <w:rPr>
          <w:rFonts w:hint="eastAsia"/>
        </w:rPr>
        <w:t>внесок</w:t>
      </w:r>
      <w:r>
        <w:t></w:t>
      </w:r>
      <w:r>
        <w:rPr>
          <w:rFonts w:hint="eastAsia"/>
        </w:rPr>
        <w:t>у</w:t>
      </w:r>
    </w:p>
    <w:p w:rsidR="00DB3DB2" w:rsidRDefault="00DB3DB2" w:rsidP="00DB3DB2">
      <w:r>
        <w:rPr>
          <w:rFonts w:hint="eastAsia"/>
        </w:rPr>
        <w:t>розвиток</w:t>
      </w:r>
      <w:r>
        <w:t></w:t>
      </w:r>
      <w:r>
        <w:rPr>
          <w:rFonts w:hint="eastAsia"/>
        </w:rPr>
        <w:t>наукових</w:t>
      </w:r>
      <w:r>
        <w:t></w:t>
      </w:r>
      <w:r>
        <w:rPr>
          <w:rFonts w:hint="eastAsia"/>
        </w:rPr>
        <w:t>уявлень</w:t>
      </w:r>
      <w:r>
        <w:t></w:t>
      </w:r>
      <w:r>
        <w:rPr>
          <w:rFonts w:hint="eastAsia"/>
        </w:rPr>
        <w:t>про</w:t>
      </w:r>
      <w:r>
        <w:t></w:t>
      </w:r>
      <w:r>
        <w:rPr>
          <w:rFonts w:hint="eastAsia"/>
        </w:rPr>
        <w:t>етногенез</w:t>
      </w:r>
      <w:r>
        <w:t></w:t>
      </w:r>
      <w:r>
        <w:rPr>
          <w:rFonts w:hint="eastAsia"/>
        </w:rPr>
        <w:t>українців</w:t>
      </w:r>
      <w:r>
        <w:t></w:t>
      </w:r>
      <w:r>
        <w:t></w:t>
      </w:r>
      <w:r>
        <w:rPr>
          <w:rFonts w:hint="eastAsia"/>
        </w:rPr>
        <w:t>Насамперед</w:t>
      </w:r>
      <w:r>
        <w:t></w:t>
      </w:r>
      <w:r>
        <w:rPr>
          <w:rFonts w:hint="eastAsia"/>
        </w:rPr>
        <w:t>він</w:t>
      </w:r>
      <w:r>
        <w:t></w:t>
      </w:r>
      <w:r>
        <w:rPr>
          <w:rFonts w:hint="eastAsia"/>
        </w:rPr>
        <w:t>проявився</w:t>
      </w:r>
    </w:p>
    <w:p w:rsidR="00DB3DB2" w:rsidRDefault="00DB3DB2" w:rsidP="00DB3DB2">
      <w:r>
        <w:rPr>
          <w:rFonts w:hint="eastAsia"/>
        </w:rPr>
        <w:t>у</w:t>
      </w:r>
      <w:r>
        <w:t></w:t>
      </w:r>
      <w:r>
        <w:rPr>
          <w:rFonts w:hint="eastAsia"/>
        </w:rPr>
        <w:t>збереженні</w:t>
      </w:r>
      <w:r>
        <w:t></w:t>
      </w:r>
      <w:r>
        <w:rPr>
          <w:rFonts w:hint="eastAsia"/>
        </w:rPr>
        <w:t>наукової</w:t>
      </w:r>
      <w:r>
        <w:t></w:t>
      </w:r>
      <w:r>
        <w:rPr>
          <w:rFonts w:hint="eastAsia"/>
        </w:rPr>
        <w:t>традиції</w:t>
      </w:r>
      <w:r>
        <w:t></w:t>
      </w:r>
      <w:r>
        <w:rPr>
          <w:rFonts w:hint="eastAsia"/>
        </w:rPr>
        <w:t>вивчення</w:t>
      </w:r>
      <w:r>
        <w:t></w:t>
      </w:r>
      <w:r>
        <w:rPr>
          <w:rFonts w:hint="eastAsia"/>
        </w:rPr>
        <w:t>походження</w:t>
      </w:r>
      <w:r>
        <w:t></w:t>
      </w:r>
      <w:r>
        <w:rPr>
          <w:rFonts w:hint="eastAsia"/>
        </w:rPr>
        <w:t>та</w:t>
      </w:r>
      <w:r>
        <w:t></w:t>
      </w:r>
      <w:r>
        <w:rPr>
          <w:rFonts w:hint="eastAsia"/>
        </w:rPr>
        <w:t>ранніх</w:t>
      </w:r>
      <w:r>
        <w:t></w:t>
      </w:r>
      <w:r>
        <w:rPr>
          <w:rFonts w:hint="eastAsia"/>
        </w:rPr>
        <w:t>етапів</w:t>
      </w:r>
      <w:r>
        <w:t></w:t>
      </w:r>
      <w:r>
        <w:rPr>
          <w:rFonts w:hint="eastAsia"/>
        </w:rPr>
        <w:t>історії</w:t>
      </w:r>
    </w:p>
    <w:p w:rsidR="00DB3DB2" w:rsidRDefault="00DB3DB2" w:rsidP="00DB3DB2">
      <w:r>
        <w:rPr>
          <w:rFonts w:hint="eastAsia"/>
        </w:rPr>
        <w:t>українського</w:t>
      </w:r>
      <w:r>
        <w:t></w:t>
      </w:r>
      <w:r>
        <w:rPr>
          <w:rFonts w:hint="eastAsia"/>
        </w:rPr>
        <w:t>народу</w:t>
      </w:r>
      <w:r>
        <w:t></w:t>
      </w:r>
      <w:r>
        <w:t></w:t>
      </w:r>
      <w:r>
        <w:rPr>
          <w:rFonts w:hint="eastAsia"/>
        </w:rPr>
        <w:t>яка</w:t>
      </w:r>
      <w:r>
        <w:t></w:t>
      </w:r>
      <w:r>
        <w:rPr>
          <w:rFonts w:hint="eastAsia"/>
        </w:rPr>
        <w:t>сформувалася</w:t>
      </w:r>
      <w:r>
        <w:t></w:t>
      </w:r>
      <w:r>
        <w:rPr>
          <w:rFonts w:hint="eastAsia"/>
        </w:rPr>
        <w:t>в</w:t>
      </w:r>
      <w:r>
        <w:t></w:t>
      </w:r>
      <w:r>
        <w:rPr>
          <w:rFonts w:hint="eastAsia"/>
        </w:rPr>
        <w:t>межах</w:t>
      </w:r>
      <w:r>
        <w:t></w:t>
      </w:r>
      <w:r>
        <w:rPr>
          <w:rFonts w:hint="eastAsia"/>
        </w:rPr>
        <w:t>наукових</w:t>
      </w:r>
      <w:r>
        <w:t></w:t>
      </w:r>
      <w:r>
        <w:rPr>
          <w:rFonts w:hint="eastAsia"/>
        </w:rPr>
        <w:t>підходів</w:t>
      </w:r>
    </w:p>
    <w:p w:rsidR="00DB3DB2" w:rsidRDefault="00DB3DB2" w:rsidP="00DB3DB2">
      <w:r>
        <w:rPr>
          <w:rFonts w:hint="eastAsia"/>
        </w:rPr>
        <w:t>започаткованих</w:t>
      </w:r>
      <w:r>
        <w:t></w:t>
      </w:r>
      <w:r>
        <w:rPr>
          <w:rFonts w:hint="eastAsia"/>
        </w:rPr>
        <w:t>В</w:t>
      </w:r>
      <w:r>
        <w:t></w:t>
      </w:r>
      <w:r>
        <w:t></w:t>
      </w:r>
      <w:r>
        <w:rPr>
          <w:rFonts w:hint="eastAsia"/>
        </w:rPr>
        <w:t>Антоновичем</w:t>
      </w:r>
      <w:r>
        <w:t></w:t>
      </w:r>
      <w:r>
        <w:rPr>
          <w:rFonts w:hint="eastAsia"/>
        </w:rPr>
        <w:t>та</w:t>
      </w:r>
      <w:r>
        <w:t></w:t>
      </w:r>
      <w:r>
        <w:rPr>
          <w:rFonts w:hint="eastAsia"/>
        </w:rPr>
        <w:t>М</w:t>
      </w:r>
      <w:r>
        <w:t></w:t>
      </w:r>
      <w:r>
        <w:t></w:t>
      </w:r>
      <w:r>
        <w:rPr>
          <w:rFonts w:hint="eastAsia"/>
        </w:rPr>
        <w:t>Грушевським</w:t>
      </w:r>
      <w:r>
        <w:t></w:t>
      </w:r>
      <w:r>
        <w:t></w:t>
      </w:r>
      <w:r>
        <w:rPr>
          <w:rFonts w:hint="eastAsia"/>
        </w:rPr>
        <w:t>Найбільшого</w:t>
      </w:r>
      <w:r>
        <w:t></w:t>
      </w:r>
      <w:r>
        <w:rPr>
          <w:rFonts w:hint="eastAsia"/>
        </w:rPr>
        <w:t>поширення</w:t>
      </w:r>
    </w:p>
    <w:p w:rsidR="00DB3DB2" w:rsidRDefault="00DB3DB2" w:rsidP="00DB3DB2">
      <w:r>
        <w:rPr>
          <w:rFonts w:hint="eastAsia"/>
        </w:rPr>
        <w:t>набула</w:t>
      </w:r>
      <w:r>
        <w:t></w:t>
      </w:r>
      <w:r>
        <w:rPr>
          <w:rFonts w:hint="eastAsia"/>
        </w:rPr>
        <w:t>ідея</w:t>
      </w:r>
      <w:r>
        <w:t></w:t>
      </w:r>
      <w:r>
        <w:rPr>
          <w:rFonts w:hint="eastAsia"/>
        </w:rPr>
        <w:t>про</w:t>
      </w:r>
      <w:r>
        <w:t></w:t>
      </w:r>
      <w:r>
        <w:rPr>
          <w:rFonts w:hint="eastAsia"/>
        </w:rPr>
        <w:t>ранньосередньовічне</w:t>
      </w:r>
      <w:r>
        <w:t></w:t>
      </w:r>
      <w:r>
        <w:rPr>
          <w:rFonts w:hint="eastAsia"/>
        </w:rPr>
        <w:t>походження</w:t>
      </w:r>
      <w:r>
        <w:t></w:t>
      </w:r>
      <w:r>
        <w:rPr>
          <w:rFonts w:hint="eastAsia"/>
        </w:rPr>
        <w:t>українського</w:t>
      </w:r>
      <w:r>
        <w:t></w:t>
      </w:r>
      <w:r>
        <w:rPr>
          <w:rFonts w:hint="eastAsia"/>
        </w:rPr>
        <w:t>народу</w:t>
      </w:r>
      <w:r>
        <w:t></w:t>
      </w:r>
      <w:r>
        <w:rPr>
          <w:rFonts w:hint="eastAsia"/>
        </w:rPr>
        <w:t>від</w:t>
      </w:r>
    </w:p>
    <w:p w:rsidR="00DB3DB2" w:rsidRDefault="00DB3DB2" w:rsidP="00DB3DB2">
      <w:r>
        <w:rPr>
          <w:rFonts w:hint="eastAsia"/>
        </w:rPr>
        <w:t>антів</w:t>
      </w:r>
      <w:r>
        <w:t></w:t>
      </w:r>
      <w:r>
        <w:t></w:t>
      </w:r>
      <w:r>
        <w:rPr>
          <w:rFonts w:hint="eastAsia"/>
        </w:rPr>
        <w:t>Останні</w:t>
      </w:r>
      <w:r>
        <w:t></w:t>
      </w:r>
      <w:r>
        <w:t></w:t>
      </w:r>
      <w:r>
        <w:rPr>
          <w:rFonts w:hint="eastAsia"/>
        </w:rPr>
        <w:t>у</w:t>
      </w:r>
      <w:r>
        <w:t></w:t>
      </w:r>
      <w:r>
        <w:rPr>
          <w:rFonts w:hint="eastAsia"/>
        </w:rPr>
        <w:t>свою</w:t>
      </w:r>
      <w:r>
        <w:t></w:t>
      </w:r>
      <w:r>
        <w:rPr>
          <w:rFonts w:hint="eastAsia"/>
        </w:rPr>
        <w:t>чергу</w:t>
      </w:r>
      <w:r>
        <w:t></w:t>
      </w:r>
      <w:r>
        <w:t></w:t>
      </w:r>
      <w:r>
        <w:rPr>
          <w:rFonts w:hint="eastAsia"/>
        </w:rPr>
        <w:t>сформувалися</w:t>
      </w:r>
      <w:r>
        <w:t></w:t>
      </w:r>
      <w:r>
        <w:rPr>
          <w:rFonts w:hint="eastAsia"/>
        </w:rPr>
        <w:t>на</w:t>
      </w:r>
      <w:r>
        <w:t></w:t>
      </w:r>
      <w:r>
        <w:rPr>
          <w:rFonts w:hint="eastAsia"/>
        </w:rPr>
        <w:t>базі</w:t>
      </w:r>
      <w:r>
        <w:t></w:t>
      </w:r>
      <w:r>
        <w:rPr>
          <w:rFonts w:hint="eastAsia"/>
        </w:rPr>
        <w:t>автохтонного</w:t>
      </w:r>
      <w:r>
        <w:t></w:t>
      </w:r>
      <w:r>
        <w:rPr>
          <w:rFonts w:hint="eastAsia"/>
        </w:rPr>
        <w:t>субстрату</w:t>
      </w:r>
      <w:r>
        <w:t></w:t>
      </w:r>
      <w:r>
        <w:t></w:t>
      </w:r>
      <w:r>
        <w:rPr>
          <w:rFonts w:hint="eastAsia"/>
        </w:rPr>
        <w:t>що</w:t>
      </w:r>
    </w:p>
    <w:p w:rsidR="00DB3DB2" w:rsidRDefault="00DB3DB2" w:rsidP="00DB3DB2">
      <w:r>
        <w:rPr>
          <w:rFonts w:hint="eastAsia"/>
        </w:rPr>
        <w:t>вів</w:t>
      </w:r>
      <w:r>
        <w:t></w:t>
      </w:r>
      <w:r>
        <w:rPr>
          <w:rFonts w:hint="eastAsia"/>
        </w:rPr>
        <w:t>свою</w:t>
      </w:r>
      <w:r>
        <w:t></w:t>
      </w:r>
      <w:r>
        <w:rPr>
          <w:rFonts w:hint="eastAsia"/>
        </w:rPr>
        <w:t>історію</w:t>
      </w:r>
      <w:r>
        <w:t></w:t>
      </w:r>
      <w:r>
        <w:rPr>
          <w:rFonts w:hint="eastAsia"/>
        </w:rPr>
        <w:t>від</w:t>
      </w:r>
      <w:r>
        <w:t></w:t>
      </w:r>
      <w:r>
        <w:rPr>
          <w:rFonts w:hint="eastAsia"/>
        </w:rPr>
        <w:t>трипільських</w:t>
      </w:r>
      <w:r>
        <w:t></w:t>
      </w:r>
      <w:r>
        <w:rPr>
          <w:rFonts w:hint="eastAsia"/>
        </w:rPr>
        <w:t>племен</w:t>
      </w:r>
      <w:r>
        <w:t></w:t>
      </w:r>
      <w:r>
        <w:t></w:t>
      </w:r>
      <w:r>
        <w:rPr>
          <w:rFonts w:hint="eastAsia"/>
        </w:rPr>
        <w:t>Важливою</w:t>
      </w:r>
      <w:r>
        <w:t></w:t>
      </w:r>
      <w:r>
        <w:rPr>
          <w:rFonts w:hint="eastAsia"/>
        </w:rPr>
        <w:t>ознакою</w:t>
      </w:r>
      <w:r>
        <w:t></w:t>
      </w:r>
      <w:r>
        <w:rPr>
          <w:rFonts w:hint="eastAsia"/>
        </w:rPr>
        <w:t>наукового</w:t>
      </w:r>
      <w:r>
        <w:t></w:t>
      </w:r>
      <w:r>
        <w:rPr>
          <w:rFonts w:hint="eastAsia"/>
        </w:rPr>
        <w:t>життя</w:t>
      </w:r>
    </w:p>
    <w:p w:rsidR="00DB3DB2" w:rsidRDefault="00DB3DB2" w:rsidP="00DB3DB2">
      <w:r>
        <w:rPr>
          <w:rFonts w:hint="eastAsia"/>
        </w:rPr>
        <w:t>у</w:t>
      </w:r>
      <w:r>
        <w:t></w:t>
      </w:r>
      <w:r>
        <w:rPr>
          <w:rFonts w:hint="eastAsia"/>
        </w:rPr>
        <w:t>діаспорі</w:t>
      </w:r>
      <w:r>
        <w:t></w:t>
      </w:r>
      <w:r>
        <w:rPr>
          <w:rFonts w:hint="eastAsia"/>
        </w:rPr>
        <w:t>був</w:t>
      </w:r>
      <w:r>
        <w:t></w:t>
      </w:r>
      <w:r>
        <w:rPr>
          <w:rFonts w:hint="eastAsia"/>
        </w:rPr>
        <w:t>плюралізм</w:t>
      </w:r>
      <w:r>
        <w:t></w:t>
      </w:r>
      <w:r>
        <w:rPr>
          <w:rFonts w:hint="eastAsia"/>
        </w:rPr>
        <w:t>думок</w:t>
      </w:r>
      <w:r>
        <w:t></w:t>
      </w:r>
      <w:r>
        <w:t></w:t>
      </w:r>
      <w:r>
        <w:rPr>
          <w:rFonts w:hint="eastAsia"/>
        </w:rPr>
        <w:t>який</w:t>
      </w:r>
      <w:r>
        <w:t></w:t>
      </w:r>
      <w:r>
        <w:rPr>
          <w:rFonts w:hint="eastAsia"/>
        </w:rPr>
        <w:t>уможливив</w:t>
      </w:r>
      <w:r>
        <w:t></w:t>
      </w:r>
      <w:r>
        <w:rPr>
          <w:rFonts w:hint="eastAsia"/>
        </w:rPr>
        <w:t>розвиток</w:t>
      </w:r>
      <w:r>
        <w:t></w:t>
      </w:r>
      <w:r>
        <w:rPr>
          <w:rFonts w:hint="eastAsia"/>
        </w:rPr>
        <w:t>альтернативних</w:t>
      </w:r>
      <w:r>
        <w:t></w:t>
      </w:r>
      <w:r>
        <w:rPr>
          <w:rFonts w:hint="eastAsia"/>
        </w:rPr>
        <w:t>ідей</w:t>
      </w:r>
    </w:p>
    <w:p w:rsidR="00DB3DB2" w:rsidRDefault="00DB3DB2" w:rsidP="00DB3DB2">
      <w:r>
        <w:rPr>
          <w:rFonts w:hint="eastAsia"/>
        </w:rPr>
        <w:t>щодо</w:t>
      </w:r>
      <w:r>
        <w:t></w:t>
      </w:r>
      <w:r>
        <w:rPr>
          <w:rFonts w:hint="eastAsia"/>
        </w:rPr>
        <w:t>участі</w:t>
      </w:r>
      <w:r>
        <w:t></w:t>
      </w:r>
      <w:r>
        <w:rPr>
          <w:rFonts w:hint="eastAsia"/>
        </w:rPr>
        <w:t>в</w:t>
      </w:r>
      <w:r>
        <w:t></w:t>
      </w:r>
      <w:r>
        <w:rPr>
          <w:rFonts w:hint="eastAsia"/>
        </w:rPr>
        <w:t>етногенезі</w:t>
      </w:r>
      <w:r>
        <w:t></w:t>
      </w:r>
      <w:r>
        <w:rPr>
          <w:rFonts w:hint="eastAsia"/>
        </w:rPr>
        <w:t>українців</w:t>
      </w:r>
      <w:r>
        <w:t></w:t>
      </w:r>
      <w:r>
        <w:rPr>
          <w:rFonts w:hint="eastAsia"/>
        </w:rPr>
        <w:t>іранських</w:t>
      </w:r>
      <w:r>
        <w:t></w:t>
      </w:r>
      <w:r>
        <w:rPr>
          <w:rFonts w:hint="eastAsia"/>
        </w:rPr>
        <w:t>народів</w:t>
      </w:r>
      <w:r>
        <w:t></w:t>
      </w:r>
      <w:r>
        <w:t></w:t>
      </w:r>
      <w:r>
        <w:rPr>
          <w:rFonts w:hint="eastAsia"/>
        </w:rPr>
        <w:t>хозар</w:t>
      </w:r>
      <w:r>
        <w:t></w:t>
      </w:r>
      <w:r>
        <w:t></w:t>
      </w:r>
      <w:r>
        <w:rPr>
          <w:rFonts w:hint="eastAsia"/>
        </w:rPr>
        <w:t>кельтів</w:t>
      </w:r>
      <w:r>
        <w:t></w:t>
      </w:r>
      <w:r>
        <w:rPr>
          <w:rFonts w:hint="eastAsia"/>
        </w:rPr>
        <w:t>тощо</w:t>
      </w:r>
      <w:r>
        <w:t></w:t>
      </w:r>
      <w:r>
        <w:t></w:t>
      </w:r>
      <w:r>
        <w:rPr>
          <w:rFonts w:hint="eastAsia"/>
        </w:rPr>
        <w:t>І</w:t>
      </w:r>
    </w:p>
    <w:p w:rsidR="00DB3DB2" w:rsidRDefault="00DB3DB2" w:rsidP="00DB3DB2">
      <w:r>
        <w:rPr>
          <w:rFonts w:hint="eastAsia"/>
        </w:rPr>
        <w:t>хоча</w:t>
      </w:r>
      <w:r>
        <w:t></w:t>
      </w:r>
      <w:r>
        <w:rPr>
          <w:rFonts w:hint="eastAsia"/>
        </w:rPr>
        <w:t>ці</w:t>
      </w:r>
      <w:r>
        <w:t></w:t>
      </w:r>
      <w:r>
        <w:rPr>
          <w:rFonts w:hint="eastAsia"/>
        </w:rPr>
        <w:t>ідеї</w:t>
      </w:r>
      <w:r>
        <w:t></w:t>
      </w:r>
      <w:r>
        <w:rPr>
          <w:rFonts w:hint="eastAsia"/>
        </w:rPr>
        <w:t>не</w:t>
      </w:r>
      <w:r>
        <w:t></w:t>
      </w:r>
      <w:r>
        <w:rPr>
          <w:rFonts w:hint="eastAsia"/>
        </w:rPr>
        <w:t>набули</w:t>
      </w:r>
      <w:r>
        <w:t></w:t>
      </w:r>
      <w:r>
        <w:rPr>
          <w:rFonts w:hint="eastAsia"/>
        </w:rPr>
        <w:t>широкого</w:t>
      </w:r>
      <w:r>
        <w:t></w:t>
      </w:r>
      <w:r>
        <w:rPr>
          <w:rFonts w:hint="eastAsia"/>
        </w:rPr>
        <w:t>поширення</w:t>
      </w:r>
      <w:r>
        <w:t></w:t>
      </w:r>
      <w:r>
        <w:t></w:t>
      </w:r>
      <w:r>
        <w:rPr>
          <w:rFonts w:hint="eastAsia"/>
        </w:rPr>
        <w:t>вони</w:t>
      </w:r>
      <w:r>
        <w:t></w:t>
      </w:r>
      <w:r>
        <w:rPr>
          <w:rFonts w:hint="eastAsia"/>
        </w:rPr>
        <w:t>сприяли</w:t>
      </w:r>
      <w:r>
        <w:t></w:t>
      </w:r>
      <w:r>
        <w:rPr>
          <w:rFonts w:hint="eastAsia"/>
        </w:rPr>
        <w:t>актуалізації</w:t>
      </w:r>
      <w:r>
        <w:t></w:t>
      </w:r>
      <w:r>
        <w:rPr>
          <w:rFonts w:hint="eastAsia"/>
        </w:rPr>
        <w:t>самого</w:t>
      </w:r>
    </w:p>
    <w:p w:rsidR="00DB3DB2" w:rsidRDefault="00DB3DB2" w:rsidP="00DB3DB2">
      <w:r>
        <w:rPr>
          <w:rFonts w:hint="eastAsia"/>
        </w:rPr>
        <w:t>напрямку</w:t>
      </w:r>
      <w:r>
        <w:t></w:t>
      </w:r>
      <w:r>
        <w:rPr>
          <w:rFonts w:hint="eastAsia"/>
        </w:rPr>
        <w:t>етногенетичних</w:t>
      </w:r>
      <w:r>
        <w:t></w:t>
      </w:r>
      <w:r>
        <w:rPr>
          <w:rFonts w:hint="eastAsia"/>
        </w:rPr>
        <w:t>досліджень</w:t>
      </w:r>
      <w:r>
        <w:t></w:t>
      </w:r>
    </w:p>
    <w:p w:rsidR="00DB3DB2" w:rsidRDefault="00DB3DB2" w:rsidP="00DB3DB2">
      <w:r>
        <w:rPr>
          <w:rFonts w:hint="eastAsia"/>
        </w:rPr>
        <w:t>Водночас</w:t>
      </w:r>
      <w:r>
        <w:t></w:t>
      </w:r>
      <w:r>
        <w:t></w:t>
      </w:r>
      <w:r>
        <w:rPr>
          <w:rFonts w:hint="eastAsia"/>
        </w:rPr>
        <w:t>варто</w:t>
      </w:r>
      <w:r>
        <w:t></w:t>
      </w:r>
      <w:r>
        <w:rPr>
          <w:rFonts w:hint="eastAsia"/>
        </w:rPr>
        <w:t>зауважити</w:t>
      </w:r>
      <w:r>
        <w:t></w:t>
      </w:r>
      <w:r>
        <w:rPr>
          <w:rFonts w:hint="eastAsia"/>
        </w:rPr>
        <w:t>й</w:t>
      </w:r>
      <w:r>
        <w:t></w:t>
      </w:r>
      <w:r>
        <w:rPr>
          <w:rFonts w:hint="eastAsia"/>
        </w:rPr>
        <w:t>на</w:t>
      </w:r>
      <w:r>
        <w:t></w:t>
      </w:r>
      <w:r>
        <w:rPr>
          <w:rFonts w:hint="eastAsia"/>
        </w:rPr>
        <w:t>деякі</w:t>
      </w:r>
      <w:r>
        <w:t></w:t>
      </w:r>
      <w:r>
        <w:rPr>
          <w:rFonts w:hint="eastAsia"/>
        </w:rPr>
        <w:t>недоліки</w:t>
      </w:r>
      <w:r>
        <w:t></w:t>
      </w:r>
      <w:r>
        <w:rPr>
          <w:rFonts w:hint="eastAsia"/>
        </w:rPr>
        <w:t>досліджень</w:t>
      </w:r>
      <w:r>
        <w:t></w:t>
      </w:r>
      <w:r>
        <w:t></w:t>
      </w:r>
      <w:r>
        <w:rPr>
          <w:rFonts w:hint="eastAsia"/>
        </w:rPr>
        <w:t>написаних</w:t>
      </w:r>
    </w:p>
    <w:p w:rsidR="00DB3DB2" w:rsidRDefault="00DB3DB2" w:rsidP="00DB3DB2">
      <w:r>
        <w:rPr>
          <w:rFonts w:hint="eastAsia"/>
        </w:rPr>
        <w:t>ученими</w:t>
      </w:r>
      <w:r>
        <w:t></w:t>
      </w:r>
      <w:r>
        <w:rPr>
          <w:rFonts w:hint="eastAsia"/>
        </w:rPr>
        <w:t>української</w:t>
      </w:r>
      <w:r>
        <w:t></w:t>
      </w:r>
      <w:r>
        <w:rPr>
          <w:rFonts w:hint="eastAsia"/>
        </w:rPr>
        <w:t>діаспори</w:t>
      </w:r>
      <w:r>
        <w:t></w:t>
      </w:r>
      <w:r>
        <w:t></w:t>
      </w:r>
      <w:r>
        <w:rPr>
          <w:rFonts w:hint="eastAsia"/>
        </w:rPr>
        <w:t>Зокрема</w:t>
      </w:r>
      <w:r>
        <w:t></w:t>
      </w:r>
      <w:r>
        <w:t></w:t>
      </w:r>
      <w:r>
        <w:rPr>
          <w:rFonts w:hint="eastAsia"/>
        </w:rPr>
        <w:t>давалася</w:t>
      </w:r>
      <w:r>
        <w:t></w:t>
      </w:r>
      <w:r>
        <w:rPr>
          <w:rFonts w:hint="eastAsia"/>
        </w:rPr>
        <w:t>взнаки</w:t>
      </w:r>
      <w:r>
        <w:t></w:t>
      </w:r>
      <w:r>
        <w:rPr>
          <w:rFonts w:hint="eastAsia"/>
        </w:rPr>
        <w:t>обмеженість</w:t>
      </w:r>
    </w:p>
    <w:p w:rsidR="00DB3DB2" w:rsidRDefault="00DB3DB2" w:rsidP="00DB3DB2">
      <w:r>
        <w:t></w:t>
      </w:r>
      <w:r>
        <w:t></w:t>
      </w:r>
      <w:r>
        <w:t></w:t>
      </w:r>
    </w:p>
    <w:p w:rsidR="00DB3DB2" w:rsidRDefault="00DB3DB2" w:rsidP="00DB3DB2">
      <w:r>
        <w:rPr>
          <w:rFonts w:hint="eastAsia"/>
        </w:rPr>
        <w:t>джерельної</w:t>
      </w:r>
      <w:r>
        <w:t></w:t>
      </w:r>
      <w:r>
        <w:rPr>
          <w:rFonts w:hint="eastAsia"/>
        </w:rPr>
        <w:t>бази</w:t>
      </w:r>
      <w:r>
        <w:t></w:t>
      </w:r>
      <w:r>
        <w:rPr>
          <w:rFonts w:hint="eastAsia"/>
        </w:rPr>
        <w:t>багатьох</w:t>
      </w:r>
      <w:r>
        <w:t></w:t>
      </w:r>
      <w:r>
        <w:rPr>
          <w:rFonts w:hint="eastAsia"/>
        </w:rPr>
        <w:t>досліджень</w:t>
      </w:r>
      <w:r>
        <w:t></w:t>
      </w:r>
      <w:r>
        <w:t></w:t>
      </w:r>
      <w:r>
        <w:rPr>
          <w:rFonts w:hint="eastAsia"/>
        </w:rPr>
        <w:t>адже</w:t>
      </w:r>
      <w:r>
        <w:t></w:t>
      </w:r>
      <w:r>
        <w:rPr>
          <w:rFonts w:hint="eastAsia"/>
        </w:rPr>
        <w:t>у</w:t>
      </w:r>
      <w:r>
        <w:t></w:t>
      </w:r>
      <w:r>
        <w:rPr>
          <w:rFonts w:hint="eastAsia"/>
        </w:rPr>
        <w:t>більшості</w:t>
      </w:r>
      <w:r>
        <w:t></w:t>
      </w:r>
      <w:r>
        <w:rPr>
          <w:rFonts w:hint="eastAsia"/>
        </w:rPr>
        <w:t>випадків</w:t>
      </w:r>
      <w:r>
        <w:t></w:t>
      </w:r>
      <w:r>
        <w:rPr>
          <w:rFonts w:hint="eastAsia"/>
        </w:rPr>
        <w:t>науковці</w:t>
      </w:r>
    </w:p>
    <w:p w:rsidR="00DB3DB2" w:rsidRDefault="00DB3DB2" w:rsidP="00DB3DB2">
      <w:r>
        <w:rPr>
          <w:rFonts w:hint="eastAsia"/>
        </w:rPr>
        <w:t>діаспори</w:t>
      </w:r>
      <w:r>
        <w:t></w:t>
      </w:r>
      <w:r>
        <w:rPr>
          <w:rFonts w:hint="eastAsia"/>
        </w:rPr>
        <w:t>ігнорували</w:t>
      </w:r>
      <w:r>
        <w:t></w:t>
      </w:r>
      <w:r>
        <w:rPr>
          <w:rFonts w:hint="eastAsia"/>
        </w:rPr>
        <w:t>археологічні</w:t>
      </w:r>
      <w:r>
        <w:t></w:t>
      </w:r>
      <w:r>
        <w:rPr>
          <w:rFonts w:hint="eastAsia"/>
        </w:rPr>
        <w:t>джерела</w:t>
      </w:r>
      <w:r>
        <w:t></w:t>
      </w:r>
      <w:r>
        <w:t></w:t>
      </w:r>
      <w:r>
        <w:rPr>
          <w:rFonts w:hint="eastAsia"/>
        </w:rPr>
        <w:t>які</w:t>
      </w:r>
      <w:r>
        <w:t></w:t>
      </w:r>
      <w:r>
        <w:rPr>
          <w:rFonts w:hint="eastAsia"/>
        </w:rPr>
        <w:t>є</w:t>
      </w:r>
      <w:r>
        <w:t></w:t>
      </w:r>
      <w:r>
        <w:rPr>
          <w:rFonts w:hint="eastAsia"/>
        </w:rPr>
        <w:t>надзвичайно</w:t>
      </w:r>
      <w:r>
        <w:t></w:t>
      </w:r>
      <w:r>
        <w:rPr>
          <w:rFonts w:hint="eastAsia"/>
        </w:rPr>
        <w:t>важливими</w:t>
      </w:r>
      <w:r>
        <w:t></w:t>
      </w:r>
      <w:r>
        <w:rPr>
          <w:rFonts w:hint="eastAsia"/>
        </w:rPr>
        <w:t>для</w:t>
      </w:r>
    </w:p>
    <w:p w:rsidR="00DB3DB2" w:rsidRDefault="00DB3DB2" w:rsidP="00DB3DB2">
      <w:r>
        <w:rPr>
          <w:rFonts w:hint="eastAsia"/>
        </w:rPr>
        <w:t>розуміння</w:t>
      </w:r>
      <w:r>
        <w:t></w:t>
      </w:r>
      <w:r>
        <w:rPr>
          <w:rFonts w:hint="eastAsia"/>
        </w:rPr>
        <w:t>процесу</w:t>
      </w:r>
      <w:r>
        <w:t></w:t>
      </w:r>
      <w:r>
        <w:rPr>
          <w:rFonts w:hint="eastAsia"/>
        </w:rPr>
        <w:t>етногенезу</w:t>
      </w:r>
      <w:r>
        <w:t></w:t>
      </w:r>
      <w:r>
        <w:rPr>
          <w:rFonts w:hint="eastAsia"/>
        </w:rPr>
        <w:t>українців</w:t>
      </w:r>
      <w:r>
        <w:t></w:t>
      </w:r>
      <w:r>
        <w:t></w:t>
      </w:r>
      <w:r>
        <w:rPr>
          <w:rFonts w:hint="eastAsia"/>
        </w:rPr>
        <w:t>Це</w:t>
      </w:r>
      <w:r>
        <w:t></w:t>
      </w:r>
      <w:r>
        <w:rPr>
          <w:rFonts w:hint="eastAsia"/>
        </w:rPr>
        <w:t>пояснювалося</w:t>
      </w:r>
      <w:r>
        <w:t></w:t>
      </w:r>
      <w:r>
        <w:rPr>
          <w:rFonts w:hint="eastAsia"/>
        </w:rPr>
        <w:t>як</w:t>
      </w:r>
      <w:r>
        <w:t></w:t>
      </w:r>
      <w:r>
        <w:rPr>
          <w:rFonts w:hint="eastAsia"/>
        </w:rPr>
        <w:t>недоступністю</w:t>
      </w:r>
    </w:p>
    <w:p w:rsidR="00DB3DB2" w:rsidRDefault="00DB3DB2" w:rsidP="00DB3DB2">
      <w:r>
        <w:rPr>
          <w:rFonts w:hint="eastAsia"/>
        </w:rPr>
        <w:t>багатьох</w:t>
      </w:r>
      <w:r>
        <w:t></w:t>
      </w:r>
      <w:r>
        <w:rPr>
          <w:rFonts w:hint="eastAsia"/>
        </w:rPr>
        <w:t>результатів</w:t>
      </w:r>
      <w:r>
        <w:t></w:t>
      </w:r>
      <w:r>
        <w:rPr>
          <w:rFonts w:hint="eastAsia"/>
        </w:rPr>
        <w:t>новітніх</w:t>
      </w:r>
      <w:r>
        <w:t></w:t>
      </w:r>
      <w:r>
        <w:rPr>
          <w:rFonts w:hint="eastAsia"/>
        </w:rPr>
        <w:t>досліджень</w:t>
      </w:r>
      <w:r>
        <w:t></w:t>
      </w:r>
      <w:r>
        <w:rPr>
          <w:rFonts w:hint="eastAsia"/>
        </w:rPr>
        <w:t>радянських</w:t>
      </w:r>
      <w:r>
        <w:t></w:t>
      </w:r>
      <w:r>
        <w:rPr>
          <w:rFonts w:hint="eastAsia"/>
        </w:rPr>
        <w:t>археологів</w:t>
      </w:r>
      <w:r>
        <w:t></w:t>
      </w:r>
      <w:r>
        <w:t></w:t>
      </w:r>
      <w:r>
        <w:rPr>
          <w:rFonts w:hint="eastAsia"/>
        </w:rPr>
        <w:t>так</w:t>
      </w:r>
      <w:r>
        <w:t></w:t>
      </w:r>
      <w:r>
        <w:rPr>
          <w:rFonts w:hint="eastAsia"/>
        </w:rPr>
        <w:t>і</w:t>
      </w:r>
      <w:r>
        <w:t></w:t>
      </w:r>
      <w:r>
        <w:rPr>
          <w:rFonts w:hint="eastAsia"/>
        </w:rPr>
        <w:t>дуже</w:t>
      </w:r>
    </w:p>
    <w:p w:rsidR="00DB3DB2" w:rsidRDefault="00DB3DB2" w:rsidP="00DB3DB2">
      <w:r>
        <w:rPr>
          <w:rFonts w:hint="eastAsia"/>
        </w:rPr>
        <w:t>невеликою</w:t>
      </w:r>
      <w:r>
        <w:t></w:t>
      </w:r>
      <w:r>
        <w:rPr>
          <w:rFonts w:hint="eastAsia"/>
        </w:rPr>
        <w:t>кількістю</w:t>
      </w:r>
      <w:r>
        <w:t></w:t>
      </w:r>
      <w:r>
        <w:rPr>
          <w:rFonts w:hint="eastAsia"/>
        </w:rPr>
        <w:t>фахових</w:t>
      </w:r>
      <w:r>
        <w:t></w:t>
      </w:r>
      <w:r>
        <w:rPr>
          <w:rFonts w:hint="eastAsia"/>
        </w:rPr>
        <w:t>археологів</w:t>
      </w:r>
      <w:r>
        <w:t></w:t>
      </w:r>
      <w:r>
        <w:rPr>
          <w:rFonts w:hint="eastAsia"/>
        </w:rPr>
        <w:t>у</w:t>
      </w:r>
      <w:r>
        <w:t></w:t>
      </w:r>
      <w:r>
        <w:rPr>
          <w:rFonts w:hint="eastAsia"/>
        </w:rPr>
        <w:t>діаспорному</w:t>
      </w:r>
      <w:r>
        <w:t></w:t>
      </w:r>
      <w:r>
        <w:rPr>
          <w:rFonts w:hint="eastAsia"/>
        </w:rPr>
        <w:t>середовищі</w:t>
      </w:r>
      <w:r>
        <w:t></w:t>
      </w:r>
      <w:r>
        <w:t></w:t>
      </w:r>
      <w:r>
        <w:rPr>
          <w:rFonts w:hint="eastAsia"/>
        </w:rPr>
        <w:t>Також</w:t>
      </w:r>
    </w:p>
    <w:p w:rsidR="00DB3DB2" w:rsidRDefault="00DB3DB2" w:rsidP="00DB3DB2">
      <w:r>
        <w:rPr>
          <w:rFonts w:hint="eastAsia"/>
        </w:rPr>
        <w:t>можна</w:t>
      </w:r>
      <w:r>
        <w:t></w:t>
      </w:r>
      <w:r>
        <w:rPr>
          <w:rFonts w:hint="eastAsia"/>
        </w:rPr>
        <w:t>відзначити</w:t>
      </w:r>
      <w:r>
        <w:t></w:t>
      </w:r>
      <w:r>
        <w:rPr>
          <w:rFonts w:hint="eastAsia"/>
        </w:rPr>
        <w:t>політизованість</w:t>
      </w:r>
      <w:r>
        <w:t></w:t>
      </w:r>
      <w:r>
        <w:rPr>
          <w:rFonts w:hint="eastAsia"/>
        </w:rPr>
        <w:t>багатьох</w:t>
      </w:r>
      <w:r>
        <w:t></w:t>
      </w:r>
      <w:r>
        <w:rPr>
          <w:rFonts w:hint="eastAsia"/>
        </w:rPr>
        <w:t>висловлюваних</w:t>
      </w:r>
      <w:r>
        <w:t></w:t>
      </w:r>
      <w:r>
        <w:rPr>
          <w:rFonts w:hint="eastAsia"/>
        </w:rPr>
        <w:t>ідей</w:t>
      </w:r>
      <w:r>
        <w:t></w:t>
      </w:r>
      <w:r>
        <w:t></w:t>
      </w:r>
      <w:r>
        <w:rPr>
          <w:rFonts w:hint="eastAsia"/>
        </w:rPr>
        <w:t>які</w:t>
      </w:r>
      <w:r>
        <w:t></w:t>
      </w:r>
      <w:r>
        <w:rPr>
          <w:rFonts w:hint="eastAsia"/>
        </w:rPr>
        <w:t>висувалися</w:t>
      </w:r>
    </w:p>
    <w:p w:rsidR="00DB3DB2" w:rsidRDefault="00DB3DB2" w:rsidP="00DB3DB2">
      <w:r>
        <w:rPr>
          <w:rFonts w:hint="eastAsia"/>
        </w:rPr>
        <w:t>як</w:t>
      </w:r>
      <w:r>
        <w:t></w:t>
      </w:r>
      <w:r>
        <w:rPr>
          <w:rFonts w:hint="eastAsia"/>
        </w:rPr>
        <w:t>відповідь</w:t>
      </w:r>
      <w:r>
        <w:t></w:t>
      </w:r>
      <w:r>
        <w:rPr>
          <w:rFonts w:hint="eastAsia"/>
        </w:rPr>
        <w:t>на</w:t>
      </w:r>
      <w:r>
        <w:t></w:t>
      </w:r>
      <w:r>
        <w:rPr>
          <w:rFonts w:hint="eastAsia"/>
        </w:rPr>
        <w:t>безальтернативну</w:t>
      </w:r>
      <w:r>
        <w:t></w:t>
      </w:r>
      <w:r>
        <w:rPr>
          <w:rFonts w:hint="eastAsia"/>
        </w:rPr>
        <w:t>радянську</w:t>
      </w:r>
      <w:r>
        <w:t></w:t>
      </w:r>
      <w:r>
        <w:rPr>
          <w:rFonts w:hint="eastAsia"/>
        </w:rPr>
        <w:t>концепцію</w:t>
      </w:r>
      <w:r>
        <w:t></w:t>
      </w:r>
      <w:r>
        <w:rPr>
          <w:rFonts w:hint="eastAsia"/>
        </w:rPr>
        <w:t>етногенезу</w:t>
      </w:r>
      <w:r>
        <w:t></w:t>
      </w:r>
      <w:r>
        <w:rPr>
          <w:rFonts w:hint="eastAsia"/>
        </w:rPr>
        <w:t>й</w:t>
      </w:r>
      <w:r>
        <w:t></w:t>
      </w:r>
      <w:r>
        <w:rPr>
          <w:rFonts w:hint="eastAsia"/>
        </w:rPr>
        <w:t>не</w:t>
      </w:r>
      <w:r>
        <w:t></w:t>
      </w:r>
      <w:r>
        <w:rPr>
          <w:rFonts w:hint="eastAsia"/>
        </w:rPr>
        <w:t>завжди</w:t>
      </w:r>
    </w:p>
    <w:p w:rsidR="00DB3DB2" w:rsidRDefault="00DB3DB2" w:rsidP="00DB3DB2">
      <w:r>
        <w:rPr>
          <w:rFonts w:hint="eastAsia"/>
        </w:rPr>
        <w:t>підкріплювалися</w:t>
      </w:r>
      <w:r>
        <w:t></w:t>
      </w:r>
      <w:r>
        <w:rPr>
          <w:rFonts w:hint="eastAsia"/>
        </w:rPr>
        <w:t>належною</w:t>
      </w:r>
      <w:r>
        <w:t></w:t>
      </w:r>
      <w:r>
        <w:rPr>
          <w:rFonts w:hint="eastAsia"/>
        </w:rPr>
        <w:t>аргументацією</w:t>
      </w:r>
      <w:r>
        <w:t></w:t>
      </w:r>
      <w:r>
        <w:t></w:t>
      </w:r>
      <w:r>
        <w:rPr>
          <w:rFonts w:hint="eastAsia"/>
        </w:rPr>
        <w:t>Особливо</w:t>
      </w:r>
      <w:r>
        <w:t></w:t>
      </w:r>
      <w:r>
        <w:rPr>
          <w:rFonts w:hint="eastAsia"/>
        </w:rPr>
        <w:t>негативну</w:t>
      </w:r>
      <w:r>
        <w:t></w:t>
      </w:r>
      <w:r>
        <w:rPr>
          <w:rFonts w:hint="eastAsia"/>
        </w:rPr>
        <w:t>роль</w:t>
      </w:r>
      <w:r>
        <w:t></w:t>
      </w:r>
      <w:r>
        <w:rPr>
          <w:rFonts w:hint="eastAsia"/>
        </w:rPr>
        <w:t>відіграли</w:t>
      </w:r>
    </w:p>
    <w:p w:rsidR="00DB3DB2" w:rsidRDefault="00DB3DB2" w:rsidP="00DB3DB2">
      <w:r>
        <w:rPr>
          <w:rFonts w:hint="eastAsia"/>
        </w:rPr>
        <w:t>так</w:t>
      </w:r>
      <w:r>
        <w:t></w:t>
      </w:r>
      <w:r>
        <w:rPr>
          <w:rFonts w:hint="eastAsia"/>
        </w:rPr>
        <w:t>звані</w:t>
      </w:r>
      <w:r>
        <w:t></w:t>
      </w:r>
      <w:r>
        <w:rPr>
          <w:rFonts w:hint="eastAsia"/>
        </w:rPr>
        <w:t>квазінаукові</w:t>
      </w:r>
      <w:r>
        <w:t></w:t>
      </w:r>
      <w:r>
        <w:rPr>
          <w:rFonts w:hint="eastAsia"/>
        </w:rPr>
        <w:t>теорії</w:t>
      </w:r>
      <w:r>
        <w:t></w:t>
      </w:r>
      <w:r>
        <w:t></w:t>
      </w:r>
      <w:r>
        <w:rPr>
          <w:rFonts w:hint="eastAsia"/>
        </w:rPr>
        <w:t>які</w:t>
      </w:r>
      <w:r>
        <w:t></w:t>
      </w:r>
      <w:r>
        <w:rPr>
          <w:rFonts w:hint="eastAsia"/>
        </w:rPr>
        <w:t>до</w:t>
      </w:r>
      <w:r>
        <w:t></w:t>
      </w:r>
      <w:r>
        <w:rPr>
          <w:rFonts w:hint="eastAsia"/>
        </w:rPr>
        <w:t>певної</w:t>
      </w:r>
      <w:r>
        <w:t></w:t>
      </w:r>
      <w:r>
        <w:rPr>
          <w:rFonts w:hint="eastAsia"/>
        </w:rPr>
        <w:t>міри</w:t>
      </w:r>
      <w:r>
        <w:t></w:t>
      </w:r>
      <w:r>
        <w:rPr>
          <w:rFonts w:hint="eastAsia"/>
        </w:rPr>
        <w:t>кидали</w:t>
      </w:r>
      <w:r>
        <w:t></w:t>
      </w:r>
      <w:r>
        <w:rPr>
          <w:rFonts w:hint="eastAsia"/>
        </w:rPr>
        <w:t>тінь</w:t>
      </w:r>
      <w:r>
        <w:t></w:t>
      </w:r>
      <w:r>
        <w:rPr>
          <w:rFonts w:hint="eastAsia"/>
        </w:rPr>
        <w:t>на</w:t>
      </w:r>
      <w:r>
        <w:t></w:t>
      </w:r>
      <w:r>
        <w:rPr>
          <w:rFonts w:hint="eastAsia"/>
        </w:rPr>
        <w:t>всю</w:t>
      </w:r>
      <w:r>
        <w:t></w:t>
      </w:r>
      <w:r>
        <w:rPr>
          <w:rFonts w:hint="eastAsia"/>
        </w:rPr>
        <w:t>науку</w:t>
      </w:r>
    </w:p>
    <w:p w:rsidR="00DB3DB2" w:rsidRDefault="00DB3DB2" w:rsidP="00DB3DB2">
      <w:r>
        <w:rPr>
          <w:rFonts w:hint="eastAsia"/>
        </w:rPr>
        <w:t>української</w:t>
      </w:r>
      <w:r>
        <w:t></w:t>
      </w:r>
      <w:r>
        <w:rPr>
          <w:rFonts w:hint="eastAsia"/>
        </w:rPr>
        <w:t>діаспори</w:t>
      </w:r>
      <w:r>
        <w:t></w:t>
      </w:r>
      <w:r>
        <w:t></w:t>
      </w:r>
      <w:r>
        <w:rPr>
          <w:rFonts w:hint="eastAsia"/>
        </w:rPr>
        <w:t>Проте</w:t>
      </w:r>
      <w:r>
        <w:t></w:t>
      </w:r>
      <w:r>
        <w:t></w:t>
      </w:r>
      <w:r>
        <w:rPr>
          <w:rFonts w:hint="eastAsia"/>
        </w:rPr>
        <w:t>незважаючи</w:t>
      </w:r>
      <w:r>
        <w:t></w:t>
      </w:r>
      <w:r>
        <w:rPr>
          <w:rFonts w:hint="eastAsia"/>
        </w:rPr>
        <w:t>на</w:t>
      </w:r>
      <w:r>
        <w:t></w:t>
      </w:r>
      <w:r>
        <w:rPr>
          <w:rFonts w:hint="eastAsia"/>
        </w:rPr>
        <w:t>зазначені</w:t>
      </w:r>
      <w:r>
        <w:t></w:t>
      </w:r>
      <w:r>
        <w:rPr>
          <w:rFonts w:hint="eastAsia"/>
        </w:rPr>
        <w:t>недоліки</w:t>
      </w:r>
      <w:r>
        <w:t></w:t>
      </w:r>
      <w:r>
        <w:t></w:t>
      </w:r>
      <w:r>
        <w:rPr>
          <w:rFonts w:hint="eastAsia"/>
        </w:rPr>
        <w:t>слід</w:t>
      </w:r>
      <w:r>
        <w:t></w:t>
      </w:r>
      <w:r>
        <w:rPr>
          <w:rFonts w:hint="eastAsia"/>
        </w:rPr>
        <w:t>визнати</w:t>
      </w:r>
      <w:r>
        <w:t></w:t>
      </w:r>
    </w:p>
    <w:p w:rsidR="00DB3DB2" w:rsidRDefault="00DB3DB2" w:rsidP="00DB3DB2">
      <w:r>
        <w:rPr>
          <w:rFonts w:hint="eastAsia"/>
        </w:rPr>
        <w:t>що</w:t>
      </w:r>
      <w:r>
        <w:t></w:t>
      </w:r>
      <w:r>
        <w:rPr>
          <w:rFonts w:hint="eastAsia"/>
        </w:rPr>
        <w:t>саме</w:t>
      </w:r>
      <w:r>
        <w:t></w:t>
      </w:r>
      <w:r>
        <w:rPr>
          <w:rFonts w:hint="eastAsia"/>
        </w:rPr>
        <w:t>у</w:t>
      </w:r>
      <w:r>
        <w:t></w:t>
      </w:r>
      <w:r>
        <w:rPr>
          <w:rFonts w:hint="eastAsia"/>
        </w:rPr>
        <w:t>середовищі</w:t>
      </w:r>
      <w:r>
        <w:t></w:t>
      </w:r>
      <w:r>
        <w:rPr>
          <w:rFonts w:hint="eastAsia"/>
        </w:rPr>
        <w:t>діаспори</w:t>
      </w:r>
      <w:r>
        <w:t></w:t>
      </w:r>
      <w:r>
        <w:rPr>
          <w:rFonts w:hint="eastAsia"/>
        </w:rPr>
        <w:t>збереглися</w:t>
      </w:r>
      <w:r>
        <w:t></w:t>
      </w:r>
      <w:r>
        <w:rPr>
          <w:rFonts w:hint="eastAsia"/>
        </w:rPr>
        <w:t>концептуальні</w:t>
      </w:r>
      <w:r>
        <w:t></w:t>
      </w:r>
      <w:r>
        <w:rPr>
          <w:rFonts w:hint="eastAsia"/>
        </w:rPr>
        <w:t>засади</w:t>
      </w:r>
      <w:r>
        <w:t></w:t>
      </w:r>
      <w:r>
        <w:rPr>
          <w:rFonts w:hint="eastAsia"/>
        </w:rPr>
        <w:t>української</w:t>
      </w:r>
    </w:p>
    <w:p w:rsidR="00DB3DB2" w:rsidRDefault="00DB3DB2" w:rsidP="00DB3DB2">
      <w:r>
        <w:rPr>
          <w:rFonts w:hint="eastAsia"/>
        </w:rPr>
        <w:t>історичної</w:t>
      </w:r>
      <w:r>
        <w:t></w:t>
      </w:r>
      <w:r>
        <w:rPr>
          <w:rFonts w:hint="eastAsia"/>
        </w:rPr>
        <w:t>науки</w:t>
      </w:r>
      <w:r>
        <w:t></w:t>
      </w:r>
      <w:r>
        <w:t></w:t>
      </w:r>
      <w:r>
        <w:rPr>
          <w:rFonts w:hint="eastAsia"/>
        </w:rPr>
        <w:t>які</w:t>
      </w:r>
      <w:r>
        <w:t></w:t>
      </w:r>
      <w:r>
        <w:rPr>
          <w:rFonts w:hint="eastAsia"/>
        </w:rPr>
        <w:t>згодом</w:t>
      </w:r>
      <w:r>
        <w:t></w:t>
      </w:r>
      <w:r>
        <w:rPr>
          <w:rFonts w:hint="eastAsia"/>
        </w:rPr>
        <w:t>дозволили</w:t>
      </w:r>
      <w:r>
        <w:t></w:t>
      </w:r>
      <w:r>
        <w:rPr>
          <w:rFonts w:hint="eastAsia"/>
        </w:rPr>
        <w:t>повернутися</w:t>
      </w:r>
      <w:r>
        <w:t></w:t>
      </w:r>
      <w:r>
        <w:rPr>
          <w:rFonts w:hint="eastAsia"/>
        </w:rPr>
        <w:t>до</w:t>
      </w:r>
      <w:r>
        <w:t></w:t>
      </w:r>
      <w:r>
        <w:rPr>
          <w:rFonts w:hint="eastAsia"/>
        </w:rPr>
        <w:t>вивчення</w:t>
      </w:r>
      <w:r>
        <w:t></w:t>
      </w:r>
      <w:r>
        <w:rPr>
          <w:rFonts w:hint="eastAsia"/>
        </w:rPr>
        <w:t>етногенезу</w:t>
      </w:r>
    </w:p>
    <w:p w:rsidR="00DB3DB2" w:rsidRDefault="00DB3DB2" w:rsidP="00DB3DB2">
      <w:r>
        <w:rPr>
          <w:rFonts w:hint="eastAsia"/>
        </w:rPr>
        <w:t>українців</w:t>
      </w:r>
      <w:r>
        <w:t></w:t>
      </w:r>
      <w:r>
        <w:rPr>
          <w:rFonts w:hint="eastAsia"/>
        </w:rPr>
        <w:t>на</w:t>
      </w:r>
      <w:r>
        <w:t></w:t>
      </w:r>
      <w:r>
        <w:rPr>
          <w:rFonts w:hint="eastAsia"/>
        </w:rPr>
        <w:t>новому</w:t>
      </w:r>
      <w:r>
        <w:t></w:t>
      </w:r>
      <w:r>
        <w:rPr>
          <w:rFonts w:hint="eastAsia"/>
        </w:rPr>
        <w:t>науковому</w:t>
      </w:r>
      <w:r>
        <w:t></w:t>
      </w:r>
      <w:r>
        <w:rPr>
          <w:rFonts w:hint="eastAsia"/>
        </w:rPr>
        <w:t>рівні</w:t>
      </w:r>
      <w:r>
        <w:t></w:t>
      </w:r>
    </w:p>
    <w:p w:rsidR="00DB3DB2" w:rsidRDefault="00DB3DB2" w:rsidP="00DB3DB2">
      <w:r>
        <w:rPr>
          <w:rFonts w:hint="eastAsia"/>
        </w:rPr>
        <w:t>Період</w:t>
      </w:r>
      <w:r>
        <w:t></w:t>
      </w:r>
      <w:r>
        <w:t></w:t>
      </w:r>
      <w:r>
        <w:t></w:t>
      </w:r>
      <w:r>
        <w:t></w:t>
      </w:r>
      <w:r>
        <w:rPr>
          <w:rFonts w:hint="eastAsia"/>
        </w:rPr>
        <w:t>х</w:t>
      </w:r>
      <w:r>
        <w:t></w:t>
      </w:r>
      <w:r>
        <w:rPr>
          <w:rFonts w:hint="eastAsia"/>
        </w:rPr>
        <w:t>–</w:t>
      </w:r>
      <w:r>
        <w:t></w:t>
      </w:r>
      <w:r>
        <w:t></w:t>
      </w:r>
      <w:r>
        <w:t></w:t>
      </w:r>
      <w:r>
        <w:t></w:t>
      </w:r>
      <w:r>
        <w:rPr>
          <w:rFonts w:hint="eastAsia"/>
        </w:rPr>
        <w:t>х</w:t>
      </w:r>
      <w:r>
        <w:t></w:t>
      </w:r>
      <w:r>
        <w:rPr>
          <w:rFonts w:hint="eastAsia"/>
        </w:rPr>
        <w:t>рр</w:t>
      </w:r>
      <w:r>
        <w:t></w:t>
      </w:r>
      <w:r>
        <w:t></w:t>
      </w:r>
      <w:r>
        <w:rPr>
          <w:rFonts w:hint="eastAsia"/>
        </w:rPr>
        <w:t>ХХ</w:t>
      </w:r>
      <w:r>
        <w:t></w:t>
      </w:r>
      <w:r>
        <w:rPr>
          <w:rFonts w:hint="eastAsia"/>
        </w:rPr>
        <w:t>ст</w:t>
      </w:r>
      <w:r>
        <w:t></w:t>
      </w:r>
      <w:r>
        <w:t></w:t>
      </w:r>
      <w:r>
        <w:rPr>
          <w:rFonts w:hint="eastAsia"/>
        </w:rPr>
        <w:t>в</w:t>
      </w:r>
      <w:r>
        <w:t></w:t>
      </w:r>
      <w:r>
        <w:rPr>
          <w:rFonts w:hint="eastAsia"/>
        </w:rPr>
        <w:t>історії</w:t>
      </w:r>
      <w:r>
        <w:t></w:t>
      </w:r>
      <w:r>
        <w:rPr>
          <w:rFonts w:hint="eastAsia"/>
        </w:rPr>
        <w:t>зарубіжної</w:t>
      </w:r>
      <w:r>
        <w:t></w:t>
      </w:r>
      <w:r>
        <w:rPr>
          <w:rFonts w:hint="eastAsia"/>
        </w:rPr>
        <w:t>україністики</w:t>
      </w:r>
      <w:r>
        <w:t></w:t>
      </w:r>
      <w:r>
        <w:rPr>
          <w:rFonts w:hint="eastAsia"/>
        </w:rPr>
        <w:t>можна</w:t>
      </w:r>
    </w:p>
    <w:p w:rsidR="00DB3DB2" w:rsidRDefault="00DB3DB2" w:rsidP="00DB3DB2">
      <w:r>
        <w:rPr>
          <w:rFonts w:hint="eastAsia"/>
        </w:rPr>
        <w:t>охарактеризувати</w:t>
      </w:r>
      <w:r>
        <w:t></w:t>
      </w:r>
      <w:r>
        <w:rPr>
          <w:rFonts w:hint="eastAsia"/>
        </w:rPr>
        <w:t>як</w:t>
      </w:r>
      <w:r>
        <w:t></w:t>
      </w:r>
      <w:r>
        <w:rPr>
          <w:rFonts w:hint="eastAsia"/>
        </w:rPr>
        <w:t>переламний</w:t>
      </w:r>
      <w:r>
        <w:t></w:t>
      </w:r>
      <w:r>
        <w:t></w:t>
      </w:r>
      <w:r>
        <w:rPr>
          <w:rFonts w:hint="eastAsia"/>
        </w:rPr>
        <w:t>Особливо</w:t>
      </w:r>
      <w:r>
        <w:t></w:t>
      </w:r>
      <w:r>
        <w:rPr>
          <w:rFonts w:hint="eastAsia"/>
        </w:rPr>
        <w:t>це</w:t>
      </w:r>
      <w:r>
        <w:t></w:t>
      </w:r>
      <w:r>
        <w:rPr>
          <w:rFonts w:hint="eastAsia"/>
        </w:rPr>
        <w:t>стосується</w:t>
      </w:r>
      <w:r>
        <w:t></w:t>
      </w:r>
      <w:r>
        <w:rPr>
          <w:rFonts w:hint="eastAsia"/>
        </w:rPr>
        <w:t>гуманітарної</w:t>
      </w:r>
      <w:r>
        <w:t></w:t>
      </w:r>
      <w:r>
        <w:rPr>
          <w:rFonts w:hint="eastAsia"/>
        </w:rPr>
        <w:t>сфери</w:t>
      </w:r>
    </w:p>
    <w:p w:rsidR="00DB3DB2" w:rsidRDefault="00DB3DB2" w:rsidP="00DB3DB2">
      <w:r>
        <w:rPr>
          <w:rFonts w:hint="eastAsia"/>
        </w:rPr>
        <w:t>й</w:t>
      </w:r>
      <w:r>
        <w:t></w:t>
      </w:r>
      <w:r>
        <w:t></w:t>
      </w:r>
      <w:r>
        <w:rPr>
          <w:rFonts w:hint="eastAsia"/>
        </w:rPr>
        <w:t>зокрема</w:t>
      </w:r>
      <w:r>
        <w:t></w:t>
      </w:r>
      <w:r>
        <w:t></w:t>
      </w:r>
      <w:r>
        <w:rPr>
          <w:rFonts w:hint="eastAsia"/>
        </w:rPr>
        <w:t>такої</w:t>
      </w:r>
      <w:r>
        <w:t></w:t>
      </w:r>
      <w:r>
        <w:rPr>
          <w:rFonts w:hint="eastAsia"/>
        </w:rPr>
        <w:t>її</w:t>
      </w:r>
      <w:r>
        <w:t></w:t>
      </w:r>
      <w:r>
        <w:rPr>
          <w:rFonts w:hint="eastAsia"/>
        </w:rPr>
        <w:t>галузі</w:t>
      </w:r>
      <w:r>
        <w:t></w:t>
      </w:r>
      <w:r>
        <w:rPr>
          <w:rFonts w:hint="eastAsia"/>
        </w:rPr>
        <w:t>як</w:t>
      </w:r>
      <w:r>
        <w:t></w:t>
      </w:r>
      <w:r>
        <w:rPr>
          <w:rFonts w:hint="eastAsia"/>
        </w:rPr>
        <w:t>націологія</w:t>
      </w:r>
      <w:r>
        <w:t></w:t>
      </w:r>
      <w:r>
        <w:t></w:t>
      </w:r>
      <w:r>
        <w:rPr>
          <w:rFonts w:hint="eastAsia"/>
        </w:rPr>
        <w:t>що</w:t>
      </w:r>
      <w:r>
        <w:t></w:t>
      </w:r>
      <w:r>
        <w:rPr>
          <w:rFonts w:hint="eastAsia"/>
        </w:rPr>
        <w:t>була</w:t>
      </w:r>
      <w:r>
        <w:t></w:t>
      </w:r>
      <w:r>
        <w:rPr>
          <w:rFonts w:hint="eastAsia"/>
        </w:rPr>
        <w:t>тісно</w:t>
      </w:r>
      <w:r>
        <w:t></w:t>
      </w:r>
      <w:r>
        <w:rPr>
          <w:rFonts w:hint="eastAsia"/>
        </w:rPr>
        <w:t>пов’язана</w:t>
      </w:r>
      <w:r>
        <w:t></w:t>
      </w:r>
      <w:r>
        <w:rPr>
          <w:rFonts w:hint="eastAsia"/>
        </w:rPr>
        <w:t>із</w:t>
      </w:r>
      <w:r>
        <w:t></w:t>
      </w:r>
      <w:r>
        <w:rPr>
          <w:rFonts w:hint="eastAsia"/>
        </w:rPr>
        <w:t>соціальними</w:t>
      </w:r>
    </w:p>
    <w:p w:rsidR="00DB3DB2" w:rsidRDefault="00DB3DB2" w:rsidP="00DB3DB2">
      <w:r>
        <w:rPr>
          <w:rFonts w:hint="eastAsia"/>
        </w:rPr>
        <w:t>та</w:t>
      </w:r>
      <w:r>
        <w:t></w:t>
      </w:r>
      <w:r>
        <w:rPr>
          <w:rFonts w:hint="eastAsia"/>
        </w:rPr>
        <w:t>політичними</w:t>
      </w:r>
      <w:r>
        <w:t></w:t>
      </w:r>
      <w:r>
        <w:rPr>
          <w:rFonts w:hint="eastAsia"/>
        </w:rPr>
        <w:t>процесами</w:t>
      </w:r>
      <w:r>
        <w:t></w:t>
      </w:r>
      <w:r>
        <w:rPr>
          <w:rFonts w:hint="eastAsia"/>
        </w:rPr>
        <w:t>в</w:t>
      </w:r>
      <w:r>
        <w:t></w:t>
      </w:r>
      <w:r>
        <w:rPr>
          <w:rFonts w:hint="eastAsia"/>
        </w:rPr>
        <w:t>середовищі</w:t>
      </w:r>
      <w:r>
        <w:t></w:t>
      </w:r>
      <w:r>
        <w:rPr>
          <w:rFonts w:hint="eastAsia"/>
        </w:rPr>
        <w:t>української</w:t>
      </w:r>
      <w:r>
        <w:t></w:t>
      </w:r>
      <w:r>
        <w:rPr>
          <w:rFonts w:hint="eastAsia"/>
        </w:rPr>
        <w:t>діаспори</w:t>
      </w:r>
      <w:r>
        <w:t></w:t>
      </w:r>
    </w:p>
    <w:p w:rsidR="00DB3DB2" w:rsidRDefault="00DB3DB2" w:rsidP="00DB3DB2">
      <w:r>
        <w:rPr>
          <w:rFonts w:hint="eastAsia"/>
        </w:rPr>
        <w:t>Міжвоєнний</w:t>
      </w:r>
      <w:r>
        <w:t></w:t>
      </w:r>
      <w:r>
        <w:rPr>
          <w:rFonts w:hint="eastAsia"/>
        </w:rPr>
        <w:t>час</w:t>
      </w:r>
      <w:r>
        <w:t></w:t>
      </w:r>
      <w:r>
        <w:rPr>
          <w:rFonts w:hint="eastAsia"/>
        </w:rPr>
        <w:t>у</w:t>
      </w:r>
      <w:r>
        <w:t></w:t>
      </w:r>
      <w:r>
        <w:rPr>
          <w:rFonts w:hint="eastAsia"/>
        </w:rPr>
        <w:t>наукових</w:t>
      </w:r>
      <w:r>
        <w:t></w:t>
      </w:r>
      <w:r>
        <w:rPr>
          <w:rFonts w:hint="eastAsia"/>
        </w:rPr>
        <w:t>центрах</w:t>
      </w:r>
      <w:r>
        <w:t></w:t>
      </w:r>
      <w:r>
        <w:rPr>
          <w:rFonts w:hint="eastAsia"/>
        </w:rPr>
        <w:t>зарубіжного</w:t>
      </w:r>
      <w:r>
        <w:t></w:t>
      </w:r>
      <w:r>
        <w:rPr>
          <w:rFonts w:hint="eastAsia"/>
        </w:rPr>
        <w:t>українства</w:t>
      </w:r>
      <w:r>
        <w:t></w:t>
      </w:r>
      <w:r>
        <w:rPr>
          <w:rFonts w:hint="eastAsia"/>
        </w:rPr>
        <w:t>позначився</w:t>
      </w:r>
    </w:p>
    <w:p w:rsidR="00DB3DB2" w:rsidRDefault="00DB3DB2" w:rsidP="00DB3DB2">
      <w:r>
        <w:rPr>
          <w:rFonts w:hint="eastAsia"/>
        </w:rPr>
        <w:t>плідним</w:t>
      </w:r>
      <w:r>
        <w:t></w:t>
      </w:r>
      <w:r>
        <w:rPr>
          <w:rFonts w:hint="eastAsia"/>
        </w:rPr>
        <w:t>і</w:t>
      </w:r>
      <w:r>
        <w:t></w:t>
      </w:r>
      <w:r>
        <w:rPr>
          <w:rFonts w:hint="eastAsia"/>
        </w:rPr>
        <w:t>всебічним</w:t>
      </w:r>
      <w:r>
        <w:t></w:t>
      </w:r>
      <w:r>
        <w:rPr>
          <w:rFonts w:hint="eastAsia"/>
        </w:rPr>
        <w:t>розвитком</w:t>
      </w:r>
      <w:r>
        <w:t></w:t>
      </w:r>
      <w:r>
        <w:rPr>
          <w:rFonts w:hint="eastAsia"/>
        </w:rPr>
        <w:t>досліджень</w:t>
      </w:r>
      <w:r>
        <w:t></w:t>
      </w:r>
      <w:r>
        <w:rPr>
          <w:rFonts w:hint="eastAsia"/>
        </w:rPr>
        <w:t>на</w:t>
      </w:r>
      <w:r>
        <w:t></w:t>
      </w:r>
      <w:r>
        <w:rPr>
          <w:rFonts w:hint="eastAsia"/>
        </w:rPr>
        <w:t>тему</w:t>
      </w:r>
      <w:r>
        <w:t></w:t>
      </w:r>
      <w:r>
        <w:rPr>
          <w:rFonts w:hint="eastAsia"/>
        </w:rPr>
        <w:t>змісту</w:t>
      </w:r>
      <w:r>
        <w:t></w:t>
      </w:r>
      <w:r>
        <w:rPr>
          <w:rFonts w:hint="eastAsia"/>
        </w:rPr>
        <w:t>й</w:t>
      </w:r>
      <w:r>
        <w:t></w:t>
      </w:r>
      <w:r>
        <w:rPr>
          <w:rFonts w:hint="eastAsia"/>
        </w:rPr>
        <w:t>сутності</w:t>
      </w:r>
      <w:r>
        <w:t></w:t>
      </w:r>
      <w:r>
        <w:rPr>
          <w:rFonts w:hint="eastAsia"/>
        </w:rPr>
        <w:t>поняття</w:t>
      </w:r>
    </w:p>
    <w:p w:rsidR="00DB3DB2" w:rsidRDefault="00DB3DB2" w:rsidP="00DB3DB2">
      <w:r>
        <w:t></w:t>
      </w:r>
      <w:r>
        <w:rPr>
          <w:rFonts w:hint="eastAsia"/>
        </w:rPr>
        <w:t>нація</w:t>
      </w:r>
      <w:r>
        <w:t></w:t>
      </w:r>
      <w:r>
        <w:t></w:t>
      </w:r>
      <w:r>
        <w:t></w:t>
      </w:r>
      <w:r>
        <w:rPr>
          <w:rFonts w:hint="eastAsia"/>
        </w:rPr>
        <w:t>Інтерес</w:t>
      </w:r>
      <w:r>
        <w:t></w:t>
      </w:r>
      <w:r>
        <w:rPr>
          <w:rFonts w:hint="eastAsia"/>
        </w:rPr>
        <w:t>до</w:t>
      </w:r>
      <w:r>
        <w:t></w:t>
      </w:r>
      <w:r>
        <w:rPr>
          <w:rFonts w:hint="eastAsia"/>
        </w:rPr>
        <w:t>цієї</w:t>
      </w:r>
      <w:r>
        <w:t></w:t>
      </w:r>
      <w:r>
        <w:rPr>
          <w:rFonts w:hint="eastAsia"/>
        </w:rPr>
        <w:t>теми</w:t>
      </w:r>
      <w:r>
        <w:t></w:t>
      </w:r>
      <w:r>
        <w:rPr>
          <w:rFonts w:hint="eastAsia"/>
        </w:rPr>
        <w:t>був</w:t>
      </w:r>
      <w:r>
        <w:t></w:t>
      </w:r>
      <w:r>
        <w:rPr>
          <w:rFonts w:hint="eastAsia"/>
        </w:rPr>
        <w:t>не</w:t>
      </w:r>
      <w:r>
        <w:t></w:t>
      </w:r>
      <w:r>
        <w:rPr>
          <w:rFonts w:hint="eastAsia"/>
        </w:rPr>
        <w:t>випадковим</w:t>
      </w:r>
      <w:r>
        <w:t></w:t>
      </w:r>
      <w:r>
        <w:t></w:t>
      </w:r>
      <w:r>
        <w:rPr>
          <w:rFonts w:hint="eastAsia"/>
        </w:rPr>
        <w:t>Він</w:t>
      </w:r>
      <w:r>
        <w:t></w:t>
      </w:r>
      <w:r>
        <w:rPr>
          <w:rFonts w:hint="eastAsia"/>
        </w:rPr>
        <w:t>виник</w:t>
      </w:r>
      <w:r>
        <w:t></w:t>
      </w:r>
      <w:r>
        <w:rPr>
          <w:rFonts w:hint="eastAsia"/>
        </w:rPr>
        <w:t>на</w:t>
      </w:r>
      <w:r>
        <w:t></w:t>
      </w:r>
      <w:r>
        <w:rPr>
          <w:rFonts w:hint="eastAsia"/>
        </w:rPr>
        <w:t>тлі</w:t>
      </w:r>
      <w:r>
        <w:t></w:t>
      </w:r>
      <w:r>
        <w:rPr>
          <w:rFonts w:hint="eastAsia"/>
        </w:rPr>
        <w:t>поразки</w:t>
      </w:r>
    </w:p>
    <w:p w:rsidR="00DB3DB2" w:rsidRDefault="00DB3DB2" w:rsidP="00DB3DB2">
      <w:r>
        <w:rPr>
          <w:rFonts w:hint="eastAsia"/>
        </w:rPr>
        <w:t>національно</w:t>
      </w:r>
      <w:r>
        <w:t></w:t>
      </w:r>
      <w:r>
        <w:rPr>
          <w:rFonts w:hint="eastAsia"/>
        </w:rPr>
        <w:t>визвольних</w:t>
      </w:r>
      <w:r>
        <w:t></w:t>
      </w:r>
      <w:r>
        <w:rPr>
          <w:rFonts w:hint="eastAsia"/>
        </w:rPr>
        <w:t>змагань</w:t>
      </w:r>
      <w:r>
        <w:t></w:t>
      </w:r>
      <w:r>
        <w:t></w:t>
      </w:r>
      <w:r>
        <w:t></w:t>
      </w:r>
      <w:r>
        <w:t></w:t>
      </w:r>
      <w:r>
        <w:t></w:t>
      </w:r>
      <w:r>
        <w:rPr>
          <w:rFonts w:hint="eastAsia"/>
        </w:rPr>
        <w:t>–</w:t>
      </w:r>
      <w:r>
        <w:t></w:t>
      </w:r>
      <w:r>
        <w:t></w:t>
      </w:r>
      <w:r>
        <w:t></w:t>
      </w:r>
      <w:r>
        <w:t></w:t>
      </w:r>
      <w:r>
        <w:t></w:t>
      </w:r>
      <w:r>
        <w:rPr>
          <w:rFonts w:hint="eastAsia"/>
        </w:rPr>
        <w:t>рр</w:t>
      </w:r>
      <w:r>
        <w:t></w:t>
      </w:r>
      <w:r>
        <w:t></w:t>
      </w:r>
      <w:r>
        <w:t></w:t>
      </w:r>
      <w:r>
        <w:rPr>
          <w:rFonts w:hint="eastAsia"/>
        </w:rPr>
        <w:t>коли</w:t>
      </w:r>
      <w:r>
        <w:t></w:t>
      </w:r>
      <w:r>
        <w:rPr>
          <w:rFonts w:hint="eastAsia"/>
        </w:rPr>
        <w:t>значна</w:t>
      </w:r>
      <w:r>
        <w:t></w:t>
      </w:r>
      <w:r>
        <w:rPr>
          <w:rFonts w:hint="eastAsia"/>
        </w:rPr>
        <w:t>частина</w:t>
      </w:r>
    </w:p>
    <w:p w:rsidR="00DB3DB2" w:rsidRDefault="00DB3DB2" w:rsidP="00DB3DB2">
      <w:r>
        <w:rPr>
          <w:rFonts w:hint="eastAsia"/>
        </w:rPr>
        <w:t>інтелектуальної</w:t>
      </w:r>
      <w:r>
        <w:t></w:t>
      </w:r>
      <w:r>
        <w:rPr>
          <w:rFonts w:hint="eastAsia"/>
        </w:rPr>
        <w:t>та</w:t>
      </w:r>
      <w:r>
        <w:t></w:t>
      </w:r>
      <w:r>
        <w:rPr>
          <w:rFonts w:hint="eastAsia"/>
        </w:rPr>
        <w:t>політичної</w:t>
      </w:r>
      <w:r>
        <w:t></w:t>
      </w:r>
      <w:r>
        <w:rPr>
          <w:rFonts w:hint="eastAsia"/>
        </w:rPr>
        <w:t>еліти</w:t>
      </w:r>
      <w:r>
        <w:t></w:t>
      </w:r>
      <w:r>
        <w:rPr>
          <w:rFonts w:hint="eastAsia"/>
        </w:rPr>
        <w:t>України</w:t>
      </w:r>
      <w:r>
        <w:t></w:t>
      </w:r>
      <w:r>
        <w:rPr>
          <w:rFonts w:hint="eastAsia"/>
        </w:rPr>
        <w:t>була</w:t>
      </w:r>
      <w:r>
        <w:t></w:t>
      </w:r>
      <w:r>
        <w:rPr>
          <w:rFonts w:hint="eastAsia"/>
        </w:rPr>
        <w:t>вимушена</w:t>
      </w:r>
      <w:r>
        <w:t></w:t>
      </w:r>
      <w:r>
        <w:rPr>
          <w:rFonts w:hint="eastAsia"/>
        </w:rPr>
        <w:t>залишити</w:t>
      </w:r>
    </w:p>
    <w:p w:rsidR="00DB3DB2" w:rsidRDefault="00DB3DB2" w:rsidP="00DB3DB2">
      <w:r>
        <w:rPr>
          <w:rFonts w:hint="eastAsia"/>
        </w:rPr>
        <w:t>батьківщину</w:t>
      </w:r>
      <w:r>
        <w:t></w:t>
      </w:r>
      <w:r>
        <w:t></w:t>
      </w:r>
      <w:r>
        <w:rPr>
          <w:rFonts w:hint="eastAsia"/>
        </w:rPr>
        <w:t>але</w:t>
      </w:r>
      <w:r>
        <w:t></w:t>
      </w:r>
      <w:r>
        <w:rPr>
          <w:rFonts w:hint="eastAsia"/>
        </w:rPr>
        <w:t>не</w:t>
      </w:r>
      <w:r>
        <w:t></w:t>
      </w:r>
      <w:r>
        <w:rPr>
          <w:rFonts w:hint="eastAsia"/>
        </w:rPr>
        <w:t>залишала</w:t>
      </w:r>
      <w:r>
        <w:t></w:t>
      </w:r>
      <w:r>
        <w:rPr>
          <w:rFonts w:hint="eastAsia"/>
        </w:rPr>
        <w:t>надії</w:t>
      </w:r>
      <w:r>
        <w:t></w:t>
      </w:r>
      <w:r>
        <w:rPr>
          <w:rFonts w:hint="eastAsia"/>
        </w:rPr>
        <w:t>одного</w:t>
      </w:r>
      <w:r>
        <w:t></w:t>
      </w:r>
      <w:r>
        <w:rPr>
          <w:rFonts w:hint="eastAsia"/>
        </w:rPr>
        <w:t>разу</w:t>
      </w:r>
      <w:r>
        <w:t></w:t>
      </w:r>
      <w:r>
        <w:rPr>
          <w:rFonts w:hint="eastAsia"/>
        </w:rPr>
        <w:t>повернутися</w:t>
      </w:r>
      <w:r>
        <w:t></w:t>
      </w:r>
      <w:r>
        <w:rPr>
          <w:rFonts w:hint="eastAsia"/>
        </w:rPr>
        <w:t>й</w:t>
      </w:r>
      <w:r>
        <w:t></w:t>
      </w:r>
      <w:r>
        <w:rPr>
          <w:rFonts w:hint="eastAsia"/>
        </w:rPr>
        <w:t>відновити</w:t>
      </w:r>
    </w:p>
    <w:p w:rsidR="00DB3DB2" w:rsidRDefault="00DB3DB2" w:rsidP="00DB3DB2">
      <w:r>
        <w:rPr>
          <w:rFonts w:hint="eastAsia"/>
        </w:rPr>
        <w:t>втрачену</w:t>
      </w:r>
      <w:r>
        <w:t></w:t>
      </w:r>
      <w:r>
        <w:rPr>
          <w:rFonts w:hint="eastAsia"/>
        </w:rPr>
        <w:t>державність</w:t>
      </w:r>
      <w:r>
        <w:t></w:t>
      </w:r>
      <w:r>
        <w:rPr>
          <w:rFonts w:hint="eastAsia"/>
        </w:rPr>
        <w:t>на</w:t>
      </w:r>
      <w:r>
        <w:t></w:t>
      </w:r>
      <w:r>
        <w:rPr>
          <w:rFonts w:hint="eastAsia"/>
        </w:rPr>
        <w:t>національному</w:t>
      </w:r>
      <w:r>
        <w:t></w:t>
      </w:r>
      <w:r>
        <w:rPr>
          <w:rFonts w:hint="eastAsia"/>
        </w:rPr>
        <w:t>українському</w:t>
      </w:r>
      <w:r>
        <w:t></w:t>
      </w:r>
      <w:r>
        <w:rPr>
          <w:rFonts w:hint="eastAsia"/>
        </w:rPr>
        <w:t>ґрунті</w:t>
      </w:r>
      <w:r>
        <w:t></w:t>
      </w:r>
      <w:r>
        <w:t></w:t>
      </w:r>
      <w:r>
        <w:rPr>
          <w:rFonts w:hint="eastAsia"/>
        </w:rPr>
        <w:t>Свій</w:t>
      </w:r>
      <w:r>
        <w:t></w:t>
      </w:r>
      <w:r>
        <w:rPr>
          <w:rFonts w:hint="eastAsia"/>
        </w:rPr>
        <w:t>суттєвий</w:t>
      </w:r>
    </w:p>
    <w:p w:rsidR="00DB3DB2" w:rsidRDefault="00DB3DB2" w:rsidP="00DB3DB2">
      <w:r>
        <w:rPr>
          <w:rFonts w:hint="eastAsia"/>
        </w:rPr>
        <w:t>відбиток</w:t>
      </w:r>
      <w:r>
        <w:t></w:t>
      </w:r>
      <w:r>
        <w:rPr>
          <w:rFonts w:hint="eastAsia"/>
        </w:rPr>
        <w:t>наклало</w:t>
      </w:r>
      <w:r>
        <w:t></w:t>
      </w:r>
      <w:r>
        <w:rPr>
          <w:rFonts w:hint="eastAsia"/>
        </w:rPr>
        <w:t>й</w:t>
      </w:r>
      <w:r>
        <w:t></w:t>
      </w:r>
      <w:r>
        <w:rPr>
          <w:rFonts w:hint="eastAsia"/>
        </w:rPr>
        <w:t>завершення</w:t>
      </w:r>
      <w:r>
        <w:t></w:t>
      </w:r>
      <w:r>
        <w:rPr>
          <w:rFonts w:hint="eastAsia"/>
        </w:rPr>
        <w:t>Першої</w:t>
      </w:r>
      <w:r>
        <w:t></w:t>
      </w:r>
      <w:r>
        <w:rPr>
          <w:rFonts w:hint="eastAsia"/>
        </w:rPr>
        <w:t>світової</w:t>
      </w:r>
      <w:r>
        <w:t></w:t>
      </w:r>
      <w:r>
        <w:rPr>
          <w:rFonts w:hint="eastAsia"/>
        </w:rPr>
        <w:t>війни</w:t>
      </w:r>
      <w:r>
        <w:t></w:t>
      </w:r>
      <w:r>
        <w:t></w:t>
      </w:r>
      <w:r>
        <w:rPr>
          <w:rFonts w:hint="eastAsia"/>
        </w:rPr>
        <w:t>розпад</w:t>
      </w:r>
      <w:r>
        <w:t></w:t>
      </w:r>
      <w:r>
        <w:rPr>
          <w:rFonts w:hint="eastAsia"/>
        </w:rPr>
        <w:t>континентальних</w:t>
      </w:r>
    </w:p>
    <w:p w:rsidR="00DB3DB2" w:rsidRDefault="00DB3DB2" w:rsidP="00DB3DB2">
      <w:r>
        <w:rPr>
          <w:rFonts w:hint="eastAsia"/>
        </w:rPr>
        <w:t>європейських</w:t>
      </w:r>
      <w:r>
        <w:t></w:t>
      </w:r>
      <w:r>
        <w:rPr>
          <w:rFonts w:hint="eastAsia"/>
        </w:rPr>
        <w:t>імперій</w:t>
      </w:r>
      <w:r>
        <w:t></w:t>
      </w:r>
      <w:r>
        <w:t></w:t>
      </w:r>
      <w:r>
        <w:rPr>
          <w:rFonts w:hint="eastAsia"/>
        </w:rPr>
        <w:t>а</w:t>
      </w:r>
      <w:r>
        <w:t></w:t>
      </w:r>
      <w:r>
        <w:rPr>
          <w:rFonts w:hint="eastAsia"/>
        </w:rPr>
        <w:t>також</w:t>
      </w:r>
      <w:r>
        <w:t></w:t>
      </w:r>
      <w:r>
        <w:rPr>
          <w:rFonts w:hint="eastAsia"/>
        </w:rPr>
        <w:t>практична</w:t>
      </w:r>
      <w:r>
        <w:t></w:t>
      </w:r>
      <w:r>
        <w:rPr>
          <w:rFonts w:hint="eastAsia"/>
        </w:rPr>
        <w:t>реалізація</w:t>
      </w:r>
      <w:r>
        <w:t></w:t>
      </w:r>
      <w:r>
        <w:rPr>
          <w:rFonts w:hint="eastAsia"/>
        </w:rPr>
        <w:t>права</w:t>
      </w:r>
      <w:r>
        <w:t></w:t>
      </w:r>
      <w:r>
        <w:rPr>
          <w:rFonts w:hint="eastAsia"/>
        </w:rPr>
        <w:t>націй</w:t>
      </w:r>
      <w:r>
        <w:t></w:t>
      </w:r>
      <w:r>
        <w:rPr>
          <w:rFonts w:hint="eastAsia"/>
        </w:rPr>
        <w:t>на</w:t>
      </w:r>
    </w:p>
    <w:p w:rsidR="00DB3DB2" w:rsidRDefault="00DB3DB2" w:rsidP="00DB3DB2">
      <w:r>
        <w:rPr>
          <w:rFonts w:hint="eastAsia"/>
        </w:rPr>
        <w:t>самовизначення</w:t>
      </w:r>
      <w:r>
        <w:t></w:t>
      </w:r>
      <w:r>
        <w:rPr>
          <w:rFonts w:hint="eastAsia"/>
        </w:rPr>
        <w:t>народами</w:t>
      </w:r>
      <w:r>
        <w:t></w:t>
      </w:r>
      <w:r>
        <w:rPr>
          <w:rFonts w:hint="eastAsia"/>
        </w:rPr>
        <w:t>Центральної</w:t>
      </w:r>
      <w:r>
        <w:t></w:t>
      </w:r>
      <w:r>
        <w:rPr>
          <w:rFonts w:hint="eastAsia"/>
        </w:rPr>
        <w:t>Європи</w:t>
      </w:r>
      <w:r>
        <w:t></w:t>
      </w:r>
      <w:r>
        <w:rPr>
          <w:rFonts w:hint="eastAsia"/>
        </w:rPr>
        <w:t>–</w:t>
      </w:r>
      <w:r>
        <w:t></w:t>
      </w:r>
      <w:r>
        <w:rPr>
          <w:rFonts w:hint="eastAsia"/>
        </w:rPr>
        <w:t>поляками</w:t>
      </w:r>
      <w:r>
        <w:t></w:t>
      </w:r>
      <w:r>
        <w:t></w:t>
      </w:r>
      <w:r>
        <w:rPr>
          <w:rFonts w:hint="eastAsia"/>
        </w:rPr>
        <w:t>угорцями</w:t>
      </w:r>
      <w:r>
        <w:t></w:t>
      </w:r>
      <w:r>
        <w:t></w:t>
      </w:r>
      <w:r>
        <w:rPr>
          <w:rFonts w:hint="eastAsia"/>
        </w:rPr>
        <w:t>чехами</w:t>
      </w:r>
    </w:p>
    <w:p w:rsidR="00DB3DB2" w:rsidRDefault="00DB3DB2" w:rsidP="00DB3DB2">
      <w:r>
        <w:rPr>
          <w:rFonts w:hint="eastAsia"/>
        </w:rPr>
        <w:t>тощо</w:t>
      </w:r>
      <w:r>
        <w:t></w:t>
      </w:r>
      <w:r>
        <w:t></w:t>
      </w:r>
      <w:r>
        <w:rPr>
          <w:rFonts w:hint="eastAsia"/>
        </w:rPr>
        <w:t>Багатьох</w:t>
      </w:r>
      <w:r>
        <w:t></w:t>
      </w:r>
      <w:r>
        <w:rPr>
          <w:rFonts w:hint="eastAsia"/>
        </w:rPr>
        <w:t>інтелектуалів</w:t>
      </w:r>
      <w:r>
        <w:t></w:t>
      </w:r>
      <w:r>
        <w:rPr>
          <w:rFonts w:hint="eastAsia"/>
        </w:rPr>
        <w:t>вводила</w:t>
      </w:r>
      <w:r>
        <w:t></w:t>
      </w:r>
      <w:r>
        <w:rPr>
          <w:rFonts w:hint="eastAsia"/>
        </w:rPr>
        <w:t>в</w:t>
      </w:r>
      <w:r>
        <w:t></w:t>
      </w:r>
      <w:r>
        <w:rPr>
          <w:rFonts w:hint="eastAsia"/>
        </w:rPr>
        <w:t>оману</w:t>
      </w:r>
      <w:r>
        <w:t></w:t>
      </w:r>
      <w:r>
        <w:rPr>
          <w:rFonts w:hint="eastAsia"/>
        </w:rPr>
        <w:t>більшовицька</w:t>
      </w:r>
      <w:r>
        <w:t></w:t>
      </w:r>
      <w:r>
        <w:rPr>
          <w:rFonts w:hint="eastAsia"/>
        </w:rPr>
        <w:t>національна</w:t>
      </w:r>
    </w:p>
    <w:p w:rsidR="00DB3DB2" w:rsidRDefault="00DB3DB2" w:rsidP="00DB3DB2">
      <w:r>
        <w:rPr>
          <w:rFonts w:hint="eastAsia"/>
        </w:rPr>
        <w:t>політика</w:t>
      </w:r>
      <w:r>
        <w:t></w:t>
      </w:r>
      <w:r>
        <w:rPr>
          <w:rFonts w:hint="eastAsia"/>
        </w:rPr>
        <w:t>з</w:t>
      </w:r>
      <w:r>
        <w:t></w:t>
      </w:r>
      <w:r>
        <w:rPr>
          <w:rFonts w:hint="eastAsia"/>
        </w:rPr>
        <w:t>її</w:t>
      </w:r>
      <w:r>
        <w:t></w:t>
      </w:r>
      <w:r>
        <w:rPr>
          <w:rFonts w:hint="eastAsia"/>
        </w:rPr>
        <w:t>удаваною</w:t>
      </w:r>
      <w:r>
        <w:t></w:t>
      </w:r>
      <w:r>
        <w:t></w:t>
      </w:r>
      <w:r>
        <w:rPr>
          <w:rFonts w:hint="eastAsia"/>
        </w:rPr>
        <w:t>коренізацією</w:t>
      </w:r>
      <w:r>
        <w:t></w:t>
      </w:r>
      <w:r>
        <w:t></w:t>
      </w:r>
      <w:r>
        <w:rPr>
          <w:rFonts w:hint="eastAsia"/>
        </w:rPr>
        <w:t>та</w:t>
      </w:r>
      <w:r>
        <w:t></w:t>
      </w:r>
      <w:r>
        <w:rPr>
          <w:rFonts w:hint="eastAsia"/>
        </w:rPr>
        <w:t>лицемірною</w:t>
      </w:r>
      <w:r>
        <w:t></w:t>
      </w:r>
      <w:r>
        <w:rPr>
          <w:rFonts w:hint="eastAsia"/>
        </w:rPr>
        <w:t>ліворадикальною</w:t>
      </w:r>
    </w:p>
    <w:p w:rsidR="00DB3DB2" w:rsidRDefault="00DB3DB2" w:rsidP="00DB3DB2">
      <w:r>
        <w:rPr>
          <w:rFonts w:hint="eastAsia"/>
        </w:rPr>
        <w:t>демагогією</w:t>
      </w:r>
      <w:r>
        <w:t></w:t>
      </w:r>
      <w:r>
        <w:t></w:t>
      </w:r>
      <w:r>
        <w:rPr>
          <w:rFonts w:hint="eastAsia"/>
        </w:rPr>
        <w:t>Надії</w:t>
      </w:r>
      <w:r>
        <w:t></w:t>
      </w:r>
      <w:r>
        <w:t></w:t>
      </w:r>
      <w:r>
        <w:rPr>
          <w:rFonts w:hint="eastAsia"/>
        </w:rPr>
        <w:t>сподівання</w:t>
      </w:r>
      <w:r>
        <w:t></w:t>
      </w:r>
      <w:r>
        <w:rPr>
          <w:rFonts w:hint="eastAsia"/>
        </w:rPr>
        <w:t>та</w:t>
      </w:r>
      <w:r>
        <w:t></w:t>
      </w:r>
      <w:r>
        <w:rPr>
          <w:rFonts w:hint="eastAsia"/>
        </w:rPr>
        <w:t>мрії</w:t>
      </w:r>
      <w:r>
        <w:t></w:t>
      </w:r>
      <w:r>
        <w:rPr>
          <w:rFonts w:hint="eastAsia"/>
        </w:rPr>
        <w:t>про</w:t>
      </w:r>
      <w:r>
        <w:t></w:t>
      </w:r>
      <w:r>
        <w:rPr>
          <w:rFonts w:hint="eastAsia"/>
        </w:rPr>
        <w:t>відновлення</w:t>
      </w:r>
      <w:r>
        <w:t></w:t>
      </w:r>
      <w:r>
        <w:rPr>
          <w:rFonts w:hint="eastAsia"/>
        </w:rPr>
        <w:t>української</w:t>
      </w:r>
      <w:r>
        <w:t></w:t>
      </w:r>
      <w:r>
        <w:rPr>
          <w:rFonts w:hint="eastAsia"/>
        </w:rPr>
        <w:t>національної</w:t>
      </w:r>
    </w:p>
    <w:p w:rsidR="00DB3DB2" w:rsidRDefault="00DB3DB2" w:rsidP="00DB3DB2">
      <w:r>
        <w:t></w:t>
      </w:r>
      <w:r>
        <w:t></w:t>
      </w:r>
      <w:r>
        <w:t></w:t>
      </w:r>
    </w:p>
    <w:p w:rsidR="00DB3DB2" w:rsidRDefault="00DB3DB2" w:rsidP="00DB3DB2">
      <w:r>
        <w:rPr>
          <w:rFonts w:hint="eastAsia"/>
        </w:rPr>
        <w:t>державності</w:t>
      </w:r>
      <w:r>
        <w:t></w:t>
      </w:r>
      <w:r>
        <w:rPr>
          <w:rFonts w:hint="eastAsia"/>
        </w:rPr>
        <w:t>та</w:t>
      </w:r>
      <w:r>
        <w:t></w:t>
      </w:r>
      <w:r>
        <w:rPr>
          <w:rFonts w:hint="eastAsia"/>
        </w:rPr>
        <w:t>побудову</w:t>
      </w:r>
      <w:r>
        <w:t></w:t>
      </w:r>
      <w:r>
        <w:rPr>
          <w:rFonts w:hint="eastAsia"/>
        </w:rPr>
        <w:t>в</w:t>
      </w:r>
      <w:r>
        <w:t></w:t>
      </w:r>
      <w:r>
        <w:rPr>
          <w:rFonts w:hint="eastAsia"/>
        </w:rPr>
        <w:t>Україні</w:t>
      </w:r>
      <w:r>
        <w:t></w:t>
      </w:r>
      <w:r>
        <w:rPr>
          <w:rFonts w:hint="eastAsia"/>
        </w:rPr>
        <w:t>справедливого</w:t>
      </w:r>
      <w:r>
        <w:t></w:t>
      </w:r>
      <w:r>
        <w:rPr>
          <w:rFonts w:hint="eastAsia"/>
        </w:rPr>
        <w:t>суспільства</w:t>
      </w:r>
      <w:r>
        <w:t></w:t>
      </w:r>
      <w:r>
        <w:rPr>
          <w:rFonts w:hint="eastAsia"/>
        </w:rPr>
        <w:t>проявилися</w:t>
      </w:r>
      <w:r>
        <w:t></w:t>
      </w:r>
      <w:r>
        <w:rPr>
          <w:rFonts w:hint="eastAsia"/>
        </w:rPr>
        <w:t>у</w:t>
      </w:r>
    </w:p>
    <w:p w:rsidR="00DB3DB2" w:rsidRDefault="00DB3DB2" w:rsidP="00DB3DB2">
      <w:r>
        <w:rPr>
          <w:rFonts w:hint="eastAsia"/>
        </w:rPr>
        <w:t>численних</w:t>
      </w:r>
      <w:r>
        <w:t></w:t>
      </w:r>
      <w:r>
        <w:rPr>
          <w:rFonts w:hint="eastAsia"/>
        </w:rPr>
        <w:t>ґрунтовних</w:t>
      </w:r>
      <w:r>
        <w:t></w:t>
      </w:r>
      <w:r>
        <w:rPr>
          <w:rFonts w:hint="eastAsia"/>
        </w:rPr>
        <w:t>націологічних</w:t>
      </w:r>
      <w:r>
        <w:t></w:t>
      </w:r>
      <w:r>
        <w:rPr>
          <w:rFonts w:hint="eastAsia"/>
        </w:rPr>
        <w:t>студіях</w:t>
      </w:r>
      <w:r>
        <w:t></w:t>
      </w:r>
      <w:r>
        <w:rPr>
          <w:rFonts w:hint="eastAsia"/>
        </w:rPr>
        <w:t>Д</w:t>
      </w:r>
      <w:r>
        <w:t></w:t>
      </w:r>
      <w:r>
        <w:t></w:t>
      </w:r>
      <w:r>
        <w:rPr>
          <w:rFonts w:hint="eastAsia"/>
        </w:rPr>
        <w:t>Донцова</w:t>
      </w:r>
      <w:r>
        <w:t></w:t>
      </w:r>
      <w:r>
        <w:t></w:t>
      </w:r>
      <w:r>
        <w:rPr>
          <w:rFonts w:hint="eastAsia"/>
        </w:rPr>
        <w:t>В</w:t>
      </w:r>
      <w:r>
        <w:t></w:t>
      </w:r>
      <w:r>
        <w:t></w:t>
      </w:r>
      <w:r>
        <w:rPr>
          <w:rFonts w:hint="eastAsia"/>
        </w:rPr>
        <w:t>Старосольського</w:t>
      </w:r>
      <w:r>
        <w:t></w:t>
      </w:r>
    </w:p>
    <w:p w:rsidR="00DB3DB2" w:rsidRDefault="00DB3DB2" w:rsidP="00DB3DB2">
      <w:r>
        <w:rPr>
          <w:rFonts w:hint="eastAsia"/>
        </w:rPr>
        <w:t>Ю</w:t>
      </w:r>
      <w:r>
        <w:t></w:t>
      </w:r>
      <w:r>
        <w:t></w:t>
      </w:r>
      <w:r>
        <w:rPr>
          <w:rFonts w:hint="eastAsia"/>
        </w:rPr>
        <w:t>Бачинського</w:t>
      </w:r>
      <w:r>
        <w:t></w:t>
      </w:r>
      <w:r>
        <w:t></w:t>
      </w:r>
      <w:r>
        <w:rPr>
          <w:rFonts w:hint="eastAsia"/>
        </w:rPr>
        <w:t>О</w:t>
      </w:r>
      <w:r>
        <w:t></w:t>
      </w:r>
      <w:r>
        <w:t></w:t>
      </w:r>
      <w:r>
        <w:rPr>
          <w:rFonts w:hint="eastAsia"/>
        </w:rPr>
        <w:t>Бочковського</w:t>
      </w:r>
      <w:r>
        <w:t></w:t>
      </w:r>
      <w:r>
        <w:rPr>
          <w:rFonts w:hint="eastAsia"/>
        </w:rPr>
        <w:t>та</w:t>
      </w:r>
      <w:r>
        <w:t></w:t>
      </w:r>
      <w:r>
        <w:rPr>
          <w:rFonts w:hint="eastAsia"/>
        </w:rPr>
        <w:t>багатьох</w:t>
      </w:r>
      <w:r>
        <w:t></w:t>
      </w:r>
      <w:r>
        <w:rPr>
          <w:rFonts w:hint="eastAsia"/>
        </w:rPr>
        <w:t>інших</w:t>
      </w:r>
      <w:r>
        <w:t></w:t>
      </w:r>
    </w:p>
    <w:p w:rsidR="00DB3DB2" w:rsidRDefault="00DB3DB2" w:rsidP="00DB3DB2">
      <w:r>
        <w:rPr>
          <w:rFonts w:hint="eastAsia"/>
        </w:rPr>
        <w:t>Однак</w:t>
      </w:r>
      <w:r>
        <w:t></w:t>
      </w:r>
      <w:r>
        <w:rPr>
          <w:rFonts w:hint="eastAsia"/>
        </w:rPr>
        <w:t>страшні</w:t>
      </w:r>
      <w:r>
        <w:t></w:t>
      </w:r>
      <w:r>
        <w:rPr>
          <w:rFonts w:hint="eastAsia"/>
        </w:rPr>
        <w:t>реалії</w:t>
      </w:r>
      <w:r>
        <w:t></w:t>
      </w:r>
      <w:r>
        <w:rPr>
          <w:rFonts w:hint="eastAsia"/>
        </w:rPr>
        <w:t>сталінського</w:t>
      </w:r>
      <w:r>
        <w:t></w:t>
      </w:r>
      <w:r>
        <w:rPr>
          <w:rFonts w:hint="eastAsia"/>
        </w:rPr>
        <w:t>терору</w:t>
      </w:r>
      <w:r>
        <w:t></w:t>
      </w:r>
      <w:r>
        <w:t></w:t>
      </w:r>
      <w:r>
        <w:rPr>
          <w:rFonts w:hint="eastAsia"/>
        </w:rPr>
        <w:t>Друга</w:t>
      </w:r>
      <w:r>
        <w:t></w:t>
      </w:r>
      <w:r>
        <w:rPr>
          <w:rFonts w:hint="eastAsia"/>
        </w:rPr>
        <w:t>світова</w:t>
      </w:r>
      <w:r>
        <w:t></w:t>
      </w:r>
      <w:r>
        <w:rPr>
          <w:rFonts w:hint="eastAsia"/>
        </w:rPr>
        <w:t>війна</w:t>
      </w:r>
      <w:r>
        <w:t></w:t>
      </w:r>
      <w:r>
        <w:t></w:t>
      </w:r>
      <w:r>
        <w:rPr>
          <w:rFonts w:hint="eastAsia"/>
        </w:rPr>
        <w:t>яка</w:t>
      </w:r>
    </w:p>
    <w:p w:rsidR="00DB3DB2" w:rsidRDefault="00DB3DB2" w:rsidP="00DB3DB2">
      <w:r>
        <w:rPr>
          <w:rFonts w:hint="eastAsia"/>
        </w:rPr>
        <w:t>поступово</w:t>
      </w:r>
      <w:r>
        <w:t></w:t>
      </w:r>
      <w:r>
        <w:rPr>
          <w:rFonts w:hint="eastAsia"/>
        </w:rPr>
        <w:t>переросла</w:t>
      </w:r>
      <w:r>
        <w:t></w:t>
      </w:r>
      <w:r>
        <w:rPr>
          <w:rFonts w:hint="eastAsia"/>
        </w:rPr>
        <w:t>у</w:t>
      </w:r>
      <w:r>
        <w:t></w:t>
      </w:r>
      <w:r>
        <w:rPr>
          <w:rFonts w:hint="eastAsia"/>
        </w:rPr>
        <w:t>Холодну</w:t>
      </w:r>
      <w:r>
        <w:t></w:t>
      </w:r>
      <w:r>
        <w:rPr>
          <w:rFonts w:hint="eastAsia"/>
        </w:rPr>
        <w:t>війну</w:t>
      </w:r>
      <w:r>
        <w:t></w:t>
      </w:r>
      <w:r>
        <w:t></w:t>
      </w:r>
      <w:r>
        <w:rPr>
          <w:rFonts w:hint="eastAsia"/>
        </w:rPr>
        <w:t>та</w:t>
      </w:r>
      <w:r>
        <w:t></w:t>
      </w:r>
      <w:r>
        <w:t></w:t>
      </w:r>
      <w:r>
        <w:rPr>
          <w:rFonts w:hint="eastAsia"/>
        </w:rPr>
        <w:t>врешті</w:t>
      </w:r>
      <w:r>
        <w:t></w:t>
      </w:r>
      <w:r>
        <w:rPr>
          <w:rFonts w:hint="eastAsia"/>
        </w:rPr>
        <w:t>решт</w:t>
      </w:r>
      <w:r>
        <w:t></w:t>
      </w:r>
      <w:r>
        <w:t></w:t>
      </w:r>
      <w:r>
        <w:rPr>
          <w:rFonts w:hint="eastAsia"/>
        </w:rPr>
        <w:t>поразка</w:t>
      </w:r>
    </w:p>
    <w:p w:rsidR="00DB3DB2" w:rsidRDefault="00DB3DB2" w:rsidP="00DB3DB2">
      <w:r>
        <w:rPr>
          <w:rFonts w:hint="eastAsia"/>
        </w:rPr>
        <w:t>націоналістичного</w:t>
      </w:r>
      <w:r>
        <w:t></w:t>
      </w:r>
      <w:r>
        <w:rPr>
          <w:rFonts w:hint="eastAsia"/>
        </w:rPr>
        <w:t>руху</w:t>
      </w:r>
      <w:r>
        <w:t></w:t>
      </w:r>
      <w:r>
        <w:rPr>
          <w:rFonts w:hint="eastAsia"/>
        </w:rPr>
        <w:t>опору</w:t>
      </w:r>
      <w:r>
        <w:t></w:t>
      </w:r>
      <w:r>
        <w:rPr>
          <w:rFonts w:hint="eastAsia"/>
        </w:rPr>
        <w:t>докорінно</w:t>
      </w:r>
      <w:r>
        <w:t></w:t>
      </w:r>
      <w:r>
        <w:rPr>
          <w:rFonts w:hint="eastAsia"/>
        </w:rPr>
        <w:t>змінили</w:t>
      </w:r>
      <w:r>
        <w:t></w:t>
      </w:r>
      <w:r>
        <w:rPr>
          <w:rFonts w:hint="eastAsia"/>
        </w:rPr>
        <w:t>інтелектуальний</w:t>
      </w:r>
      <w:r>
        <w:t></w:t>
      </w:r>
      <w:r>
        <w:rPr>
          <w:rFonts w:hint="eastAsia"/>
        </w:rPr>
        <w:t>клімат</w:t>
      </w:r>
      <w:r>
        <w:t></w:t>
      </w:r>
      <w:r>
        <w:rPr>
          <w:rFonts w:hint="eastAsia"/>
        </w:rPr>
        <w:t>в</w:t>
      </w:r>
    </w:p>
    <w:p w:rsidR="00DB3DB2" w:rsidRDefault="00DB3DB2" w:rsidP="00DB3DB2">
      <w:r>
        <w:rPr>
          <w:rFonts w:hint="eastAsia"/>
        </w:rPr>
        <w:t>українській</w:t>
      </w:r>
      <w:r>
        <w:t></w:t>
      </w:r>
      <w:r>
        <w:rPr>
          <w:rFonts w:hint="eastAsia"/>
        </w:rPr>
        <w:t>діаспорі</w:t>
      </w:r>
      <w:r>
        <w:t></w:t>
      </w:r>
      <w:r>
        <w:t></w:t>
      </w:r>
      <w:r>
        <w:rPr>
          <w:rFonts w:hint="eastAsia"/>
        </w:rPr>
        <w:t>Поряд</w:t>
      </w:r>
      <w:r>
        <w:t></w:t>
      </w:r>
      <w:r>
        <w:rPr>
          <w:rFonts w:hint="eastAsia"/>
        </w:rPr>
        <w:t>із</w:t>
      </w:r>
      <w:r>
        <w:t></w:t>
      </w:r>
      <w:r>
        <w:rPr>
          <w:rFonts w:hint="eastAsia"/>
        </w:rPr>
        <w:t>природною</w:t>
      </w:r>
      <w:r>
        <w:t></w:t>
      </w:r>
      <w:r>
        <w:rPr>
          <w:rFonts w:hint="eastAsia"/>
        </w:rPr>
        <w:t>зміною</w:t>
      </w:r>
      <w:r>
        <w:t></w:t>
      </w:r>
      <w:r>
        <w:rPr>
          <w:rFonts w:hint="eastAsia"/>
        </w:rPr>
        <w:t>поколінь</w:t>
      </w:r>
      <w:r>
        <w:t></w:t>
      </w:r>
      <w:r>
        <w:t></w:t>
      </w:r>
      <w:r>
        <w:rPr>
          <w:rFonts w:hint="eastAsia"/>
        </w:rPr>
        <w:t>через</w:t>
      </w:r>
      <w:r>
        <w:t></w:t>
      </w:r>
      <w:r>
        <w:rPr>
          <w:rFonts w:hint="eastAsia"/>
        </w:rPr>
        <w:t>нову</w:t>
      </w:r>
      <w:r>
        <w:t></w:t>
      </w:r>
      <w:r>
        <w:rPr>
          <w:rFonts w:hint="eastAsia"/>
        </w:rPr>
        <w:t>хвилю</w:t>
      </w:r>
    </w:p>
    <w:p w:rsidR="00DB3DB2" w:rsidRDefault="00DB3DB2" w:rsidP="00DB3DB2">
      <w:r>
        <w:rPr>
          <w:rFonts w:hint="eastAsia"/>
        </w:rPr>
        <w:t>вимушеної</w:t>
      </w:r>
      <w:r>
        <w:t></w:t>
      </w:r>
      <w:r>
        <w:rPr>
          <w:rFonts w:hint="eastAsia"/>
        </w:rPr>
        <w:t>еміграції</w:t>
      </w:r>
      <w:r>
        <w:t></w:t>
      </w:r>
      <w:r>
        <w:rPr>
          <w:rFonts w:hint="eastAsia"/>
        </w:rPr>
        <w:t>відбувся</w:t>
      </w:r>
      <w:r>
        <w:t></w:t>
      </w:r>
      <w:r>
        <w:rPr>
          <w:rFonts w:hint="eastAsia"/>
        </w:rPr>
        <w:t>приток</w:t>
      </w:r>
      <w:r>
        <w:t></w:t>
      </w:r>
      <w:r>
        <w:rPr>
          <w:rFonts w:hint="eastAsia"/>
        </w:rPr>
        <w:t>до</w:t>
      </w:r>
      <w:r>
        <w:t></w:t>
      </w:r>
      <w:r>
        <w:rPr>
          <w:rFonts w:hint="eastAsia"/>
        </w:rPr>
        <w:t>наукових</w:t>
      </w:r>
      <w:r>
        <w:t></w:t>
      </w:r>
      <w:r>
        <w:rPr>
          <w:rFonts w:hint="eastAsia"/>
        </w:rPr>
        <w:t>центрів</w:t>
      </w:r>
      <w:r>
        <w:t></w:t>
      </w:r>
      <w:r>
        <w:rPr>
          <w:rFonts w:hint="eastAsia"/>
        </w:rPr>
        <w:t>зарубіжного</w:t>
      </w:r>
    </w:p>
    <w:p w:rsidR="00DB3DB2" w:rsidRDefault="00DB3DB2" w:rsidP="00DB3DB2">
      <w:r>
        <w:rPr>
          <w:rFonts w:hint="eastAsia"/>
        </w:rPr>
        <w:t>українства</w:t>
      </w:r>
      <w:r>
        <w:t></w:t>
      </w:r>
      <w:r>
        <w:rPr>
          <w:rFonts w:hint="eastAsia"/>
        </w:rPr>
        <w:t>свіжих</w:t>
      </w:r>
      <w:r>
        <w:t></w:t>
      </w:r>
      <w:r>
        <w:rPr>
          <w:rFonts w:hint="eastAsia"/>
        </w:rPr>
        <w:t>сил</w:t>
      </w:r>
      <w:r>
        <w:t></w:t>
      </w:r>
      <w:r>
        <w:t></w:t>
      </w:r>
      <w:r>
        <w:rPr>
          <w:rFonts w:hint="eastAsia"/>
        </w:rPr>
        <w:t>значну</w:t>
      </w:r>
      <w:r>
        <w:t></w:t>
      </w:r>
      <w:r>
        <w:rPr>
          <w:rFonts w:hint="eastAsia"/>
        </w:rPr>
        <w:t>частину</w:t>
      </w:r>
      <w:r>
        <w:t></w:t>
      </w:r>
      <w:r>
        <w:rPr>
          <w:rFonts w:hint="eastAsia"/>
        </w:rPr>
        <w:t>яких</w:t>
      </w:r>
      <w:r>
        <w:t></w:t>
      </w:r>
      <w:r>
        <w:rPr>
          <w:rFonts w:hint="eastAsia"/>
        </w:rPr>
        <w:t>становили</w:t>
      </w:r>
      <w:r>
        <w:t></w:t>
      </w:r>
      <w:r>
        <w:rPr>
          <w:rFonts w:hint="eastAsia"/>
        </w:rPr>
        <w:t>освічені</w:t>
      </w:r>
      <w:r>
        <w:t></w:t>
      </w:r>
      <w:r>
        <w:rPr>
          <w:rFonts w:hint="eastAsia"/>
        </w:rPr>
        <w:t>кадри</w:t>
      </w:r>
      <w:r>
        <w:t></w:t>
      </w:r>
      <w:r>
        <w:rPr>
          <w:rFonts w:hint="eastAsia"/>
        </w:rPr>
        <w:t>ОУНУПА</w:t>
      </w:r>
      <w:r>
        <w:t></w:t>
      </w:r>
      <w:r>
        <w:t></w:t>
      </w:r>
      <w:r>
        <w:rPr>
          <w:rFonts w:hint="eastAsia"/>
        </w:rPr>
        <w:t>загартовані</w:t>
      </w:r>
      <w:r>
        <w:t></w:t>
      </w:r>
      <w:r>
        <w:rPr>
          <w:rFonts w:hint="eastAsia"/>
        </w:rPr>
        <w:t>практикою</w:t>
      </w:r>
      <w:r>
        <w:t></w:t>
      </w:r>
      <w:r>
        <w:rPr>
          <w:rFonts w:hint="eastAsia"/>
        </w:rPr>
        <w:t>національно</w:t>
      </w:r>
      <w:r>
        <w:t></w:t>
      </w:r>
      <w:r>
        <w:rPr>
          <w:rFonts w:hint="eastAsia"/>
        </w:rPr>
        <w:t>визвольної</w:t>
      </w:r>
      <w:r>
        <w:t></w:t>
      </w:r>
      <w:r>
        <w:rPr>
          <w:rFonts w:hint="eastAsia"/>
        </w:rPr>
        <w:t>боротьби</w:t>
      </w:r>
      <w:r>
        <w:t></w:t>
      </w:r>
      <w:r>
        <w:t></w:t>
      </w:r>
      <w:r>
        <w:rPr>
          <w:rFonts w:hint="eastAsia"/>
        </w:rPr>
        <w:t>Природно</w:t>
      </w:r>
      <w:r>
        <w:t></w:t>
      </w:r>
      <w:r>
        <w:t></w:t>
      </w:r>
      <w:r>
        <w:rPr>
          <w:rFonts w:hint="eastAsia"/>
        </w:rPr>
        <w:t>що</w:t>
      </w:r>
    </w:p>
    <w:p w:rsidR="00DB3DB2" w:rsidRDefault="00DB3DB2" w:rsidP="00DB3DB2">
      <w:r>
        <w:rPr>
          <w:rFonts w:hint="eastAsia"/>
        </w:rPr>
        <w:t>новий</w:t>
      </w:r>
      <w:r>
        <w:t></w:t>
      </w:r>
      <w:r>
        <w:rPr>
          <w:rFonts w:hint="eastAsia"/>
        </w:rPr>
        <w:t>соціально</w:t>
      </w:r>
      <w:r>
        <w:t></w:t>
      </w:r>
      <w:r>
        <w:rPr>
          <w:rFonts w:hint="eastAsia"/>
        </w:rPr>
        <w:t>політичний</w:t>
      </w:r>
      <w:r>
        <w:t></w:t>
      </w:r>
      <w:r>
        <w:rPr>
          <w:rFonts w:hint="eastAsia"/>
        </w:rPr>
        <w:t>контекст</w:t>
      </w:r>
      <w:r>
        <w:t></w:t>
      </w:r>
      <w:r>
        <w:rPr>
          <w:rFonts w:hint="eastAsia"/>
        </w:rPr>
        <w:t>призвів</w:t>
      </w:r>
      <w:r>
        <w:t></w:t>
      </w:r>
      <w:r>
        <w:rPr>
          <w:rFonts w:hint="eastAsia"/>
        </w:rPr>
        <w:t>до</w:t>
      </w:r>
      <w:r>
        <w:t></w:t>
      </w:r>
      <w:r>
        <w:rPr>
          <w:rFonts w:hint="eastAsia"/>
        </w:rPr>
        <w:t>зародження</w:t>
      </w:r>
      <w:r>
        <w:t></w:t>
      </w:r>
      <w:r>
        <w:rPr>
          <w:rFonts w:hint="eastAsia"/>
        </w:rPr>
        <w:t>нових</w:t>
      </w:r>
      <w:r>
        <w:t></w:t>
      </w:r>
      <w:r>
        <w:rPr>
          <w:rFonts w:hint="eastAsia"/>
        </w:rPr>
        <w:t>тенденцій</w:t>
      </w:r>
      <w:r>
        <w:t></w:t>
      </w:r>
      <w:r>
        <w:rPr>
          <w:rFonts w:hint="eastAsia"/>
        </w:rPr>
        <w:t>в</w:t>
      </w:r>
    </w:p>
    <w:p w:rsidR="00DB3DB2" w:rsidRDefault="00DB3DB2" w:rsidP="00DB3DB2">
      <w:r>
        <w:rPr>
          <w:rFonts w:hint="eastAsia"/>
        </w:rPr>
        <w:t>націологічних</w:t>
      </w:r>
      <w:r>
        <w:t></w:t>
      </w:r>
      <w:r>
        <w:rPr>
          <w:rFonts w:hint="eastAsia"/>
        </w:rPr>
        <w:t>дослідженнях</w:t>
      </w:r>
      <w:r>
        <w:t></w:t>
      </w:r>
    </w:p>
    <w:p w:rsidR="00DB3DB2" w:rsidRDefault="00DB3DB2" w:rsidP="00DB3DB2">
      <w:r>
        <w:rPr>
          <w:rFonts w:hint="eastAsia"/>
        </w:rPr>
        <w:t>Наприкінці</w:t>
      </w:r>
      <w:r>
        <w:t></w:t>
      </w:r>
      <w:r>
        <w:t></w:t>
      </w:r>
      <w:r>
        <w:t></w:t>
      </w:r>
      <w:r>
        <w:t></w:t>
      </w:r>
      <w:r>
        <w:rPr>
          <w:rFonts w:hint="eastAsia"/>
        </w:rPr>
        <w:t>х</w:t>
      </w:r>
      <w:r>
        <w:t></w:t>
      </w:r>
      <w:r>
        <w:rPr>
          <w:rFonts w:hint="eastAsia"/>
        </w:rPr>
        <w:t>–</w:t>
      </w:r>
      <w:r>
        <w:t></w:t>
      </w:r>
      <w:r>
        <w:rPr>
          <w:rFonts w:hint="eastAsia"/>
        </w:rPr>
        <w:t>початку</w:t>
      </w:r>
      <w:r>
        <w:t></w:t>
      </w:r>
      <w:r>
        <w:t></w:t>
      </w:r>
      <w:r>
        <w:t></w:t>
      </w:r>
      <w:r>
        <w:t></w:t>
      </w:r>
      <w:r>
        <w:rPr>
          <w:rFonts w:hint="eastAsia"/>
        </w:rPr>
        <w:t>х</w:t>
      </w:r>
      <w:r>
        <w:t></w:t>
      </w:r>
      <w:r>
        <w:rPr>
          <w:rFonts w:hint="eastAsia"/>
        </w:rPr>
        <w:t>рр</w:t>
      </w:r>
      <w:r>
        <w:t></w:t>
      </w:r>
      <w:r>
        <w:t></w:t>
      </w:r>
      <w:r>
        <w:rPr>
          <w:rFonts w:hint="eastAsia"/>
        </w:rPr>
        <w:t>ХХ</w:t>
      </w:r>
      <w:r>
        <w:t></w:t>
      </w:r>
      <w:r>
        <w:rPr>
          <w:rFonts w:hint="eastAsia"/>
        </w:rPr>
        <w:t>ст</w:t>
      </w:r>
      <w:r>
        <w:t></w:t>
      </w:r>
      <w:r>
        <w:t></w:t>
      </w:r>
      <w:r>
        <w:rPr>
          <w:rFonts w:hint="eastAsia"/>
        </w:rPr>
        <w:t>в</w:t>
      </w:r>
      <w:r>
        <w:t></w:t>
      </w:r>
      <w:r>
        <w:rPr>
          <w:rFonts w:hint="eastAsia"/>
        </w:rPr>
        <w:t>українському</w:t>
      </w:r>
    </w:p>
    <w:p w:rsidR="00DB3DB2" w:rsidRDefault="00DB3DB2" w:rsidP="00DB3DB2">
      <w:r>
        <w:rPr>
          <w:rFonts w:hint="eastAsia"/>
        </w:rPr>
        <w:t>інтелектуальному</w:t>
      </w:r>
      <w:r>
        <w:t></w:t>
      </w:r>
      <w:r>
        <w:rPr>
          <w:rFonts w:hint="eastAsia"/>
        </w:rPr>
        <w:t>середовищі</w:t>
      </w:r>
      <w:r>
        <w:t></w:t>
      </w:r>
      <w:r>
        <w:rPr>
          <w:rFonts w:hint="eastAsia"/>
        </w:rPr>
        <w:t>продовжувалися</w:t>
      </w:r>
      <w:r>
        <w:t></w:t>
      </w:r>
      <w:r>
        <w:rPr>
          <w:rFonts w:hint="eastAsia"/>
        </w:rPr>
        <w:t>дискусії</w:t>
      </w:r>
      <w:r>
        <w:t></w:t>
      </w:r>
      <w:r>
        <w:rPr>
          <w:rFonts w:hint="eastAsia"/>
        </w:rPr>
        <w:t>щодо</w:t>
      </w:r>
      <w:r>
        <w:t></w:t>
      </w:r>
      <w:r>
        <w:rPr>
          <w:rFonts w:hint="eastAsia"/>
        </w:rPr>
        <w:t>природи</w:t>
      </w:r>
      <w:r>
        <w:t></w:t>
      </w:r>
      <w:r>
        <w:rPr>
          <w:rFonts w:hint="eastAsia"/>
        </w:rPr>
        <w:t>явища</w:t>
      </w:r>
    </w:p>
    <w:p w:rsidR="00DB3DB2" w:rsidRDefault="00DB3DB2" w:rsidP="00DB3DB2">
      <w:r>
        <w:rPr>
          <w:rFonts w:hint="eastAsia"/>
        </w:rPr>
        <w:t>нації</w:t>
      </w:r>
      <w:r>
        <w:t></w:t>
      </w:r>
      <w:r>
        <w:t></w:t>
      </w:r>
      <w:r>
        <w:rPr>
          <w:rFonts w:hint="eastAsia"/>
        </w:rPr>
        <w:t>Частина</w:t>
      </w:r>
      <w:r>
        <w:t></w:t>
      </w:r>
      <w:r>
        <w:rPr>
          <w:rFonts w:hint="eastAsia"/>
        </w:rPr>
        <w:t>дослідників</w:t>
      </w:r>
      <w:r>
        <w:t></w:t>
      </w:r>
      <w:r>
        <w:rPr>
          <w:rFonts w:hint="eastAsia"/>
        </w:rPr>
        <w:t>продовжувала</w:t>
      </w:r>
      <w:r>
        <w:t></w:t>
      </w:r>
      <w:r>
        <w:rPr>
          <w:rFonts w:hint="eastAsia"/>
        </w:rPr>
        <w:t>виходити</w:t>
      </w:r>
      <w:r>
        <w:t></w:t>
      </w:r>
      <w:r>
        <w:rPr>
          <w:rFonts w:hint="eastAsia"/>
        </w:rPr>
        <w:t>з</w:t>
      </w:r>
      <w:r>
        <w:t></w:t>
      </w:r>
      <w:r>
        <w:rPr>
          <w:rFonts w:hint="eastAsia"/>
        </w:rPr>
        <w:t>уявлення</w:t>
      </w:r>
      <w:r>
        <w:t></w:t>
      </w:r>
      <w:r>
        <w:rPr>
          <w:rFonts w:hint="eastAsia"/>
        </w:rPr>
        <w:t>про</w:t>
      </w:r>
      <w:r>
        <w:t></w:t>
      </w:r>
      <w:r>
        <w:rPr>
          <w:rFonts w:hint="eastAsia"/>
        </w:rPr>
        <w:t>націю</w:t>
      </w:r>
      <w:r>
        <w:t></w:t>
      </w:r>
      <w:r>
        <w:rPr>
          <w:rFonts w:hint="eastAsia"/>
        </w:rPr>
        <w:t>як</w:t>
      </w:r>
      <w:r>
        <w:t></w:t>
      </w:r>
      <w:r>
        <w:rPr>
          <w:rFonts w:hint="eastAsia"/>
        </w:rPr>
        <w:t>про</w:t>
      </w:r>
    </w:p>
    <w:p w:rsidR="00DB3DB2" w:rsidRDefault="00DB3DB2" w:rsidP="00DB3DB2">
      <w:r>
        <w:rPr>
          <w:rFonts w:hint="eastAsia"/>
        </w:rPr>
        <w:t>головний</w:t>
      </w:r>
      <w:r>
        <w:t></w:t>
      </w:r>
      <w:r>
        <w:rPr>
          <w:rFonts w:hint="eastAsia"/>
        </w:rPr>
        <w:t>суб’єкт</w:t>
      </w:r>
      <w:r>
        <w:t></w:t>
      </w:r>
      <w:r>
        <w:rPr>
          <w:rFonts w:hint="eastAsia"/>
        </w:rPr>
        <w:t>історичного</w:t>
      </w:r>
      <w:r>
        <w:t></w:t>
      </w:r>
      <w:r>
        <w:rPr>
          <w:rFonts w:hint="eastAsia"/>
        </w:rPr>
        <w:t>процесу</w:t>
      </w:r>
      <w:r>
        <w:t></w:t>
      </w:r>
      <w:r>
        <w:t></w:t>
      </w:r>
      <w:r>
        <w:rPr>
          <w:rFonts w:hint="eastAsia"/>
        </w:rPr>
        <w:t>органічну</w:t>
      </w:r>
      <w:r>
        <w:t></w:t>
      </w:r>
      <w:r>
        <w:rPr>
          <w:rFonts w:hint="eastAsia"/>
        </w:rPr>
        <w:t>своєрідність</w:t>
      </w:r>
      <w:r>
        <w:t></w:t>
      </w:r>
      <w:r>
        <w:t></w:t>
      </w:r>
      <w:r>
        <w:rPr>
          <w:rFonts w:hint="eastAsia"/>
        </w:rPr>
        <w:t>яка</w:t>
      </w:r>
      <w:r>
        <w:t></w:t>
      </w:r>
      <w:r>
        <w:rPr>
          <w:rFonts w:hint="eastAsia"/>
        </w:rPr>
        <w:t>формує</w:t>
      </w:r>
    </w:p>
    <w:p w:rsidR="00DB3DB2" w:rsidRDefault="00DB3DB2" w:rsidP="00DB3DB2">
      <w:r>
        <w:rPr>
          <w:rFonts w:hint="eastAsia"/>
        </w:rPr>
        <w:t>світогляд</w:t>
      </w:r>
      <w:r>
        <w:t></w:t>
      </w:r>
      <w:r>
        <w:rPr>
          <w:rFonts w:hint="eastAsia"/>
        </w:rPr>
        <w:t>населення</w:t>
      </w:r>
      <w:r>
        <w:t></w:t>
      </w:r>
      <w:r>
        <w:t></w:t>
      </w:r>
      <w:r>
        <w:rPr>
          <w:rFonts w:hint="eastAsia"/>
        </w:rPr>
        <w:t>яке</w:t>
      </w:r>
      <w:r>
        <w:t></w:t>
      </w:r>
      <w:r>
        <w:rPr>
          <w:rFonts w:hint="eastAsia"/>
        </w:rPr>
        <w:t>цю</w:t>
      </w:r>
      <w:r>
        <w:t></w:t>
      </w:r>
      <w:r>
        <w:rPr>
          <w:rFonts w:hint="eastAsia"/>
        </w:rPr>
        <w:t>націю</w:t>
      </w:r>
      <w:r>
        <w:t></w:t>
      </w:r>
      <w:r>
        <w:rPr>
          <w:rFonts w:hint="eastAsia"/>
        </w:rPr>
        <w:t>й</w:t>
      </w:r>
      <w:r>
        <w:t></w:t>
      </w:r>
      <w:r>
        <w:rPr>
          <w:rFonts w:hint="eastAsia"/>
        </w:rPr>
        <w:t>складає</w:t>
      </w:r>
      <w:r>
        <w:t></w:t>
      </w:r>
      <w:r>
        <w:t></w:t>
      </w:r>
      <w:r>
        <w:rPr>
          <w:rFonts w:hint="eastAsia"/>
        </w:rPr>
        <w:t>У</w:t>
      </w:r>
      <w:r>
        <w:t></w:t>
      </w:r>
      <w:r>
        <w:rPr>
          <w:rFonts w:hint="eastAsia"/>
        </w:rPr>
        <w:t>працях</w:t>
      </w:r>
      <w:r>
        <w:t></w:t>
      </w:r>
      <w:r>
        <w:rPr>
          <w:rFonts w:hint="eastAsia"/>
        </w:rPr>
        <w:t>дослідників</w:t>
      </w:r>
      <w:r>
        <w:t></w:t>
      </w:r>
      <w:r>
        <w:rPr>
          <w:rFonts w:hint="eastAsia"/>
        </w:rPr>
        <w:t>кінця</w:t>
      </w:r>
      <w:r>
        <w:t></w:t>
      </w:r>
      <w:r>
        <w:t></w:t>
      </w:r>
      <w:r>
        <w:t></w:t>
      </w:r>
      <w:r>
        <w:t></w:t>
      </w:r>
      <w:r>
        <w:rPr>
          <w:rFonts w:hint="eastAsia"/>
        </w:rPr>
        <w:t>х</w:t>
      </w:r>
      <w:r>
        <w:t></w:t>
      </w:r>
      <w:r>
        <w:rPr>
          <w:rFonts w:hint="eastAsia"/>
        </w:rPr>
        <w:t>–</w:t>
      </w:r>
    </w:p>
    <w:p w:rsidR="00DB3DB2" w:rsidRDefault="00DB3DB2" w:rsidP="00DB3DB2">
      <w:r>
        <w:t></w:t>
      </w:r>
      <w:r>
        <w:t></w:t>
      </w:r>
      <w:r>
        <w:t></w:t>
      </w:r>
      <w:r>
        <w:rPr>
          <w:rFonts w:hint="eastAsia"/>
        </w:rPr>
        <w:t>х</w:t>
      </w:r>
      <w:r>
        <w:t></w:t>
      </w:r>
      <w:r>
        <w:rPr>
          <w:rFonts w:hint="eastAsia"/>
        </w:rPr>
        <w:t>рр</w:t>
      </w:r>
      <w:r>
        <w:t></w:t>
      </w:r>
      <w:r>
        <w:t></w:t>
      </w:r>
      <w:r>
        <w:rPr>
          <w:rFonts w:hint="eastAsia"/>
        </w:rPr>
        <w:t>ХХ</w:t>
      </w:r>
      <w:r>
        <w:t></w:t>
      </w:r>
      <w:r>
        <w:rPr>
          <w:rFonts w:hint="eastAsia"/>
        </w:rPr>
        <w:t>ст</w:t>
      </w:r>
      <w:r>
        <w:t></w:t>
      </w:r>
      <w:r>
        <w:t></w:t>
      </w:r>
      <w:r>
        <w:rPr>
          <w:rFonts w:hint="eastAsia"/>
        </w:rPr>
        <w:t>виразно</w:t>
      </w:r>
      <w:r>
        <w:t></w:t>
      </w:r>
      <w:r>
        <w:rPr>
          <w:rFonts w:hint="eastAsia"/>
        </w:rPr>
        <w:t>простежується</w:t>
      </w:r>
      <w:r>
        <w:t></w:t>
      </w:r>
      <w:r>
        <w:rPr>
          <w:rFonts w:hint="eastAsia"/>
        </w:rPr>
        <w:t>як</w:t>
      </w:r>
      <w:r>
        <w:t></w:t>
      </w:r>
      <w:r>
        <w:rPr>
          <w:rFonts w:hint="eastAsia"/>
        </w:rPr>
        <w:t>замість</w:t>
      </w:r>
      <w:r>
        <w:t></w:t>
      </w:r>
      <w:r>
        <w:rPr>
          <w:rFonts w:hint="eastAsia"/>
        </w:rPr>
        <w:t>більшовизму</w:t>
      </w:r>
      <w:r>
        <w:t></w:t>
      </w:r>
      <w:r>
        <w:rPr>
          <w:rFonts w:hint="eastAsia"/>
        </w:rPr>
        <w:t>головним</w:t>
      </w:r>
    </w:p>
    <w:p w:rsidR="00DB3DB2" w:rsidRDefault="00DB3DB2" w:rsidP="00DB3DB2">
      <w:r>
        <w:rPr>
          <w:rFonts w:hint="eastAsia"/>
        </w:rPr>
        <w:t>ворогом</w:t>
      </w:r>
      <w:r>
        <w:t></w:t>
      </w:r>
      <w:r>
        <w:rPr>
          <w:rFonts w:hint="eastAsia"/>
        </w:rPr>
        <w:t>України</w:t>
      </w:r>
      <w:r>
        <w:t></w:t>
      </w:r>
      <w:r>
        <w:rPr>
          <w:rFonts w:hint="eastAsia"/>
        </w:rPr>
        <w:t>та</w:t>
      </w:r>
      <w:r>
        <w:t></w:t>
      </w:r>
      <w:r>
        <w:rPr>
          <w:rFonts w:hint="eastAsia"/>
        </w:rPr>
        <w:t>Європи</w:t>
      </w:r>
      <w:r>
        <w:t></w:t>
      </w:r>
      <w:r>
        <w:rPr>
          <w:rFonts w:hint="eastAsia"/>
        </w:rPr>
        <w:t>починають</w:t>
      </w:r>
      <w:r>
        <w:t></w:t>
      </w:r>
      <w:r>
        <w:rPr>
          <w:rFonts w:hint="eastAsia"/>
        </w:rPr>
        <w:t>сприйматися</w:t>
      </w:r>
      <w:r>
        <w:t></w:t>
      </w:r>
      <w:r>
        <w:rPr>
          <w:rFonts w:hint="eastAsia"/>
        </w:rPr>
        <w:t>експансіоністські</w:t>
      </w:r>
    </w:p>
    <w:p w:rsidR="00DB3DB2" w:rsidRDefault="00DB3DB2" w:rsidP="00DB3DB2">
      <w:r>
        <w:rPr>
          <w:rFonts w:hint="eastAsia"/>
        </w:rPr>
        <w:t>прагнення</w:t>
      </w:r>
      <w:r>
        <w:t></w:t>
      </w:r>
      <w:r>
        <w:rPr>
          <w:rFonts w:hint="eastAsia"/>
        </w:rPr>
        <w:t>власне</w:t>
      </w:r>
      <w:r>
        <w:t></w:t>
      </w:r>
      <w:r>
        <w:rPr>
          <w:rFonts w:hint="eastAsia"/>
        </w:rPr>
        <w:t>російського</w:t>
      </w:r>
      <w:r>
        <w:t></w:t>
      </w:r>
      <w:r>
        <w:rPr>
          <w:rFonts w:hint="eastAsia"/>
        </w:rPr>
        <w:t>народу</w:t>
      </w:r>
      <w:r>
        <w:t></w:t>
      </w:r>
      <w:r>
        <w:t></w:t>
      </w:r>
      <w:r>
        <w:rPr>
          <w:rFonts w:hint="eastAsia"/>
        </w:rPr>
        <w:t>Загарбницька</w:t>
      </w:r>
      <w:r>
        <w:t></w:t>
      </w:r>
      <w:r>
        <w:rPr>
          <w:rFonts w:hint="eastAsia"/>
        </w:rPr>
        <w:t>політика</w:t>
      </w:r>
      <w:r>
        <w:t></w:t>
      </w:r>
      <w:r>
        <w:rPr>
          <w:rFonts w:hint="eastAsia"/>
        </w:rPr>
        <w:t>сталінського</w:t>
      </w:r>
    </w:p>
    <w:p w:rsidR="00DB3DB2" w:rsidRDefault="00DB3DB2" w:rsidP="00DB3DB2">
      <w:r>
        <w:rPr>
          <w:rFonts w:hint="eastAsia"/>
        </w:rPr>
        <w:t>СРСР</w:t>
      </w:r>
      <w:r>
        <w:t></w:t>
      </w:r>
      <w:r>
        <w:rPr>
          <w:rFonts w:hint="eastAsia"/>
        </w:rPr>
        <w:t>виглядала</w:t>
      </w:r>
      <w:r>
        <w:t></w:t>
      </w:r>
      <w:r>
        <w:rPr>
          <w:rFonts w:hint="eastAsia"/>
        </w:rPr>
        <w:t>тепер</w:t>
      </w:r>
      <w:r>
        <w:t></w:t>
      </w:r>
      <w:r>
        <w:rPr>
          <w:rFonts w:hint="eastAsia"/>
        </w:rPr>
        <w:t>лише</w:t>
      </w:r>
      <w:r>
        <w:t></w:t>
      </w:r>
      <w:r>
        <w:rPr>
          <w:rFonts w:hint="eastAsia"/>
        </w:rPr>
        <w:t>як</w:t>
      </w:r>
      <w:r>
        <w:t></w:t>
      </w:r>
      <w:r>
        <w:rPr>
          <w:rFonts w:hint="eastAsia"/>
        </w:rPr>
        <w:t>черговий</w:t>
      </w:r>
      <w:r>
        <w:t></w:t>
      </w:r>
      <w:r>
        <w:rPr>
          <w:rFonts w:hint="eastAsia"/>
        </w:rPr>
        <w:t>етап</w:t>
      </w:r>
      <w:r>
        <w:t></w:t>
      </w:r>
      <w:r>
        <w:rPr>
          <w:rFonts w:hint="eastAsia"/>
        </w:rPr>
        <w:t>історичної</w:t>
      </w:r>
      <w:r>
        <w:t></w:t>
      </w:r>
      <w:r>
        <w:rPr>
          <w:rFonts w:hint="eastAsia"/>
        </w:rPr>
        <w:t>російської</w:t>
      </w:r>
      <w:r>
        <w:t></w:t>
      </w:r>
      <w:r>
        <w:rPr>
          <w:rFonts w:hint="eastAsia"/>
        </w:rPr>
        <w:t>експансії</w:t>
      </w:r>
      <w:r>
        <w:t></w:t>
      </w:r>
    </w:p>
    <w:p w:rsidR="00DB3DB2" w:rsidRDefault="00DB3DB2" w:rsidP="00DB3DB2">
      <w:r>
        <w:rPr>
          <w:rFonts w:hint="eastAsia"/>
        </w:rPr>
        <w:t>Водночас</w:t>
      </w:r>
      <w:r>
        <w:t></w:t>
      </w:r>
      <w:r>
        <w:t></w:t>
      </w:r>
      <w:r>
        <w:rPr>
          <w:rFonts w:hint="eastAsia"/>
        </w:rPr>
        <w:t>було</w:t>
      </w:r>
      <w:r>
        <w:t></w:t>
      </w:r>
      <w:r>
        <w:rPr>
          <w:rFonts w:hint="eastAsia"/>
        </w:rPr>
        <w:t>б</w:t>
      </w:r>
      <w:r>
        <w:t></w:t>
      </w:r>
      <w:r>
        <w:rPr>
          <w:rFonts w:hint="eastAsia"/>
        </w:rPr>
        <w:t>неправильним</w:t>
      </w:r>
      <w:r>
        <w:t></w:t>
      </w:r>
      <w:r>
        <w:rPr>
          <w:rFonts w:hint="eastAsia"/>
        </w:rPr>
        <w:t>вважати</w:t>
      </w:r>
      <w:r>
        <w:t></w:t>
      </w:r>
      <w:r>
        <w:t></w:t>
      </w:r>
      <w:r>
        <w:rPr>
          <w:rFonts w:hint="eastAsia"/>
        </w:rPr>
        <w:t>що</w:t>
      </w:r>
      <w:r>
        <w:t></w:t>
      </w:r>
      <w:r>
        <w:rPr>
          <w:rFonts w:hint="eastAsia"/>
        </w:rPr>
        <w:t>представники</w:t>
      </w:r>
      <w:r>
        <w:t></w:t>
      </w:r>
      <w:r>
        <w:rPr>
          <w:rFonts w:hint="eastAsia"/>
        </w:rPr>
        <w:t>української</w:t>
      </w:r>
    </w:p>
    <w:p w:rsidR="00DB3DB2" w:rsidRDefault="00DB3DB2" w:rsidP="00DB3DB2">
      <w:r>
        <w:rPr>
          <w:rFonts w:hint="eastAsia"/>
        </w:rPr>
        <w:t>національної</w:t>
      </w:r>
      <w:r>
        <w:t></w:t>
      </w:r>
      <w:r>
        <w:rPr>
          <w:rFonts w:hint="eastAsia"/>
        </w:rPr>
        <w:t>інтелігенції</w:t>
      </w:r>
      <w:r>
        <w:t></w:t>
      </w:r>
      <w:r>
        <w:rPr>
          <w:rFonts w:hint="eastAsia"/>
        </w:rPr>
        <w:t>в</w:t>
      </w:r>
      <w:r>
        <w:t></w:t>
      </w:r>
      <w:r>
        <w:rPr>
          <w:rFonts w:hint="eastAsia"/>
        </w:rPr>
        <w:t>еміграції</w:t>
      </w:r>
      <w:r>
        <w:t></w:t>
      </w:r>
      <w:r>
        <w:rPr>
          <w:rFonts w:hint="eastAsia"/>
        </w:rPr>
        <w:t>виключно</w:t>
      </w:r>
      <w:r>
        <w:t></w:t>
      </w:r>
      <w:r>
        <w:rPr>
          <w:rFonts w:hint="eastAsia"/>
        </w:rPr>
        <w:t>у</w:t>
      </w:r>
      <w:r>
        <w:t></w:t>
      </w:r>
      <w:r>
        <w:rPr>
          <w:rFonts w:hint="eastAsia"/>
        </w:rPr>
        <w:t>Росії</w:t>
      </w:r>
      <w:r>
        <w:t></w:t>
      </w:r>
      <w:r>
        <w:rPr>
          <w:rFonts w:hint="eastAsia"/>
        </w:rPr>
        <w:t>бачили</w:t>
      </w:r>
      <w:r>
        <w:t></w:t>
      </w:r>
      <w:r>
        <w:rPr>
          <w:rFonts w:hint="eastAsia"/>
        </w:rPr>
        <w:t>причину</w:t>
      </w:r>
      <w:r>
        <w:t></w:t>
      </w:r>
      <w:r>
        <w:rPr>
          <w:rFonts w:hint="eastAsia"/>
        </w:rPr>
        <w:t>усіх</w:t>
      </w:r>
    </w:p>
    <w:p w:rsidR="00DB3DB2" w:rsidRDefault="00DB3DB2" w:rsidP="00DB3DB2">
      <w:r>
        <w:rPr>
          <w:rFonts w:hint="eastAsia"/>
        </w:rPr>
        <w:t>нещасть</w:t>
      </w:r>
      <w:r>
        <w:t></w:t>
      </w:r>
      <w:r>
        <w:rPr>
          <w:rFonts w:hint="eastAsia"/>
        </w:rPr>
        <w:t>українського</w:t>
      </w:r>
      <w:r>
        <w:t></w:t>
      </w:r>
      <w:r>
        <w:rPr>
          <w:rFonts w:hint="eastAsia"/>
        </w:rPr>
        <w:t>народу</w:t>
      </w:r>
      <w:r>
        <w:t></w:t>
      </w:r>
      <w:r>
        <w:t></w:t>
      </w:r>
      <w:r>
        <w:rPr>
          <w:rFonts w:hint="eastAsia"/>
        </w:rPr>
        <w:t>Навпаки</w:t>
      </w:r>
      <w:r>
        <w:t></w:t>
      </w:r>
      <w:r>
        <w:t></w:t>
      </w:r>
      <w:r>
        <w:rPr>
          <w:rFonts w:hint="eastAsia"/>
        </w:rPr>
        <w:t>діаспорне</w:t>
      </w:r>
      <w:r>
        <w:t></w:t>
      </w:r>
      <w:r>
        <w:rPr>
          <w:rFonts w:hint="eastAsia"/>
        </w:rPr>
        <w:t>середовище</w:t>
      </w:r>
      <w:r>
        <w:t></w:t>
      </w:r>
      <w:r>
        <w:rPr>
          <w:rFonts w:hint="eastAsia"/>
        </w:rPr>
        <w:t>перебувало</w:t>
      </w:r>
      <w:r>
        <w:t></w:t>
      </w:r>
      <w:r>
        <w:rPr>
          <w:rFonts w:hint="eastAsia"/>
        </w:rPr>
        <w:t>у</w:t>
      </w:r>
    </w:p>
    <w:p w:rsidR="00DB3DB2" w:rsidRDefault="00DB3DB2" w:rsidP="00DB3DB2">
      <w:r>
        <w:rPr>
          <w:rFonts w:hint="eastAsia"/>
        </w:rPr>
        <w:t>стані</w:t>
      </w:r>
      <w:r>
        <w:t></w:t>
      </w:r>
      <w:r>
        <w:rPr>
          <w:rFonts w:hint="eastAsia"/>
        </w:rPr>
        <w:t>рефлексії</w:t>
      </w:r>
      <w:r>
        <w:t></w:t>
      </w:r>
      <w:r>
        <w:t></w:t>
      </w:r>
      <w:r>
        <w:rPr>
          <w:rFonts w:hint="eastAsia"/>
        </w:rPr>
        <w:t>намагаючись</w:t>
      </w:r>
      <w:r>
        <w:t></w:t>
      </w:r>
      <w:r>
        <w:rPr>
          <w:rFonts w:hint="eastAsia"/>
        </w:rPr>
        <w:t>відшукати</w:t>
      </w:r>
      <w:r>
        <w:t></w:t>
      </w:r>
      <w:r>
        <w:rPr>
          <w:rFonts w:hint="eastAsia"/>
        </w:rPr>
        <w:t>відповіді</w:t>
      </w:r>
      <w:r>
        <w:t></w:t>
      </w:r>
      <w:r>
        <w:rPr>
          <w:rFonts w:hint="eastAsia"/>
        </w:rPr>
        <w:t>на</w:t>
      </w:r>
      <w:r>
        <w:t></w:t>
      </w:r>
      <w:r>
        <w:rPr>
          <w:rFonts w:hint="eastAsia"/>
        </w:rPr>
        <w:t>складні</w:t>
      </w:r>
      <w:r>
        <w:t></w:t>
      </w:r>
      <w:r>
        <w:rPr>
          <w:rFonts w:hint="eastAsia"/>
        </w:rPr>
        <w:t>й</w:t>
      </w:r>
      <w:r>
        <w:t></w:t>
      </w:r>
      <w:r>
        <w:rPr>
          <w:rFonts w:hint="eastAsia"/>
        </w:rPr>
        <w:t>болючі</w:t>
      </w:r>
      <w:r>
        <w:t></w:t>
      </w:r>
      <w:r>
        <w:rPr>
          <w:rFonts w:hint="eastAsia"/>
        </w:rPr>
        <w:t>питання</w:t>
      </w:r>
    </w:p>
    <w:p w:rsidR="00DB3DB2" w:rsidRDefault="00DB3DB2" w:rsidP="00DB3DB2">
      <w:r>
        <w:rPr>
          <w:rFonts w:hint="eastAsia"/>
        </w:rPr>
        <w:t>чому</w:t>
      </w:r>
      <w:r>
        <w:t></w:t>
      </w:r>
      <w:r>
        <w:rPr>
          <w:rFonts w:hint="eastAsia"/>
        </w:rPr>
        <w:t>український</w:t>
      </w:r>
      <w:r>
        <w:t></w:t>
      </w:r>
      <w:r>
        <w:rPr>
          <w:rFonts w:hint="eastAsia"/>
        </w:rPr>
        <w:t>повстанський</w:t>
      </w:r>
      <w:r>
        <w:t></w:t>
      </w:r>
      <w:r>
        <w:rPr>
          <w:rFonts w:hint="eastAsia"/>
        </w:rPr>
        <w:t>рух</w:t>
      </w:r>
      <w:r>
        <w:t></w:t>
      </w:r>
      <w:r>
        <w:rPr>
          <w:rFonts w:hint="eastAsia"/>
        </w:rPr>
        <w:t>зазнав</w:t>
      </w:r>
      <w:r>
        <w:t></w:t>
      </w:r>
      <w:r>
        <w:rPr>
          <w:rFonts w:hint="eastAsia"/>
        </w:rPr>
        <w:t>поразки</w:t>
      </w:r>
      <w:r>
        <w:t></w:t>
      </w:r>
      <w:r>
        <w:rPr>
          <w:rFonts w:hint="eastAsia"/>
        </w:rPr>
        <w:t>й</w:t>
      </w:r>
      <w:r>
        <w:t></w:t>
      </w:r>
      <w:r>
        <w:rPr>
          <w:rFonts w:hint="eastAsia"/>
        </w:rPr>
        <w:t>чому</w:t>
      </w:r>
      <w:r>
        <w:t></w:t>
      </w:r>
      <w:r>
        <w:rPr>
          <w:rFonts w:hint="eastAsia"/>
        </w:rPr>
        <w:t>націоналістична</w:t>
      </w:r>
      <w:r>
        <w:t></w:t>
      </w:r>
      <w:r>
        <w:rPr>
          <w:rFonts w:hint="eastAsia"/>
        </w:rPr>
        <w:t>ідея</w:t>
      </w:r>
    </w:p>
    <w:p w:rsidR="00DB3DB2" w:rsidRDefault="00DB3DB2" w:rsidP="00DB3DB2">
      <w:r>
        <w:rPr>
          <w:rFonts w:hint="eastAsia"/>
        </w:rPr>
        <w:t>не</w:t>
      </w:r>
      <w:r>
        <w:t></w:t>
      </w:r>
      <w:r>
        <w:rPr>
          <w:rFonts w:hint="eastAsia"/>
        </w:rPr>
        <w:t>змогла</w:t>
      </w:r>
      <w:r>
        <w:t></w:t>
      </w:r>
      <w:r>
        <w:rPr>
          <w:rFonts w:hint="eastAsia"/>
        </w:rPr>
        <w:t>згуртувати</w:t>
      </w:r>
      <w:r>
        <w:t></w:t>
      </w:r>
      <w:r>
        <w:rPr>
          <w:rFonts w:hint="eastAsia"/>
        </w:rPr>
        <w:t>навколо</w:t>
      </w:r>
      <w:r>
        <w:t></w:t>
      </w:r>
      <w:r>
        <w:rPr>
          <w:rFonts w:hint="eastAsia"/>
        </w:rPr>
        <w:t>себе</w:t>
      </w:r>
      <w:r>
        <w:t></w:t>
      </w:r>
      <w:r>
        <w:rPr>
          <w:rFonts w:hint="eastAsia"/>
        </w:rPr>
        <w:t>весь</w:t>
      </w:r>
      <w:r>
        <w:t></w:t>
      </w:r>
      <w:r>
        <w:rPr>
          <w:rFonts w:hint="eastAsia"/>
        </w:rPr>
        <w:t>український</w:t>
      </w:r>
      <w:r>
        <w:t></w:t>
      </w:r>
      <w:r>
        <w:rPr>
          <w:rFonts w:hint="eastAsia"/>
        </w:rPr>
        <w:t>народ</w:t>
      </w:r>
      <w:r>
        <w:t></w:t>
      </w:r>
      <w:r>
        <w:t></w:t>
      </w:r>
      <w:r>
        <w:rPr>
          <w:rFonts w:hint="eastAsia"/>
        </w:rPr>
        <w:t>Чимало</w:t>
      </w:r>
      <w:r>
        <w:t></w:t>
      </w:r>
      <w:r>
        <w:rPr>
          <w:rFonts w:hint="eastAsia"/>
        </w:rPr>
        <w:t>авторів</w:t>
      </w:r>
    </w:p>
    <w:p w:rsidR="00DB3DB2" w:rsidRDefault="00DB3DB2" w:rsidP="00DB3DB2">
      <w:r>
        <w:rPr>
          <w:rFonts w:hint="eastAsia"/>
        </w:rPr>
        <w:t>шукали</w:t>
      </w:r>
      <w:r>
        <w:t></w:t>
      </w:r>
      <w:r>
        <w:rPr>
          <w:rFonts w:hint="eastAsia"/>
        </w:rPr>
        <w:t>ці</w:t>
      </w:r>
      <w:r>
        <w:t></w:t>
      </w:r>
      <w:r>
        <w:rPr>
          <w:rFonts w:hint="eastAsia"/>
        </w:rPr>
        <w:t>відповіді</w:t>
      </w:r>
      <w:r>
        <w:t></w:t>
      </w:r>
      <w:r>
        <w:rPr>
          <w:rFonts w:hint="eastAsia"/>
        </w:rPr>
        <w:t>у</w:t>
      </w:r>
      <w:r>
        <w:t></w:t>
      </w:r>
      <w:r>
        <w:rPr>
          <w:rFonts w:hint="eastAsia"/>
        </w:rPr>
        <w:t>самій</w:t>
      </w:r>
      <w:r>
        <w:t></w:t>
      </w:r>
      <w:r>
        <w:rPr>
          <w:rFonts w:hint="eastAsia"/>
        </w:rPr>
        <w:t>природі</w:t>
      </w:r>
      <w:r>
        <w:t></w:t>
      </w:r>
      <w:r>
        <w:rPr>
          <w:rFonts w:hint="eastAsia"/>
        </w:rPr>
        <w:t>націоналізму</w:t>
      </w:r>
      <w:r>
        <w:t></w:t>
      </w:r>
      <w:r>
        <w:t></w:t>
      </w:r>
      <w:r>
        <w:rPr>
          <w:rFonts w:hint="eastAsia"/>
        </w:rPr>
        <w:t>який</w:t>
      </w:r>
      <w:r>
        <w:t></w:t>
      </w:r>
      <w:r>
        <w:t></w:t>
      </w:r>
      <w:r>
        <w:rPr>
          <w:rFonts w:hint="eastAsia"/>
        </w:rPr>
        <w:t>будучи</w:t>
      </w:r>
    </w:p>
    <w:p w:rsidR="00DB3DB2" w:rsidRDefault="00DB3DB2" w:rsidP="00DB3DB2">
      <w:r>
        <w:rPr>
          <w:rFonts w:hint="eastAsia"/>
        </w:rPr>
        <w:t>дискредитованим</w:t>
      </w:r>
      <w:r>
        <w:t></w:t>
      </w:r>
      <w:r>
        <w:rPr>
          <w:rFonts w:hint="eastAsia"/>
        </w:rPr>
        <w:t>режимами</w:t>
      </w:r>
      <w:r>
        <w:t></w:t>
      </w:r>
      <w:r>
        <w:rPr>
          <w:rFonts w:hint="eastAsia"/>
        </w:rPr>
        <w:t>Гітлера</w:t>
      </w:r>
      <w:r>
        <w:t></w:t>
      </w:r>
      <w:r>
        <w:rPr>
          <w:rFonts w:hint="eastAsia"/>
        </w:rPr>
        <w:t>та</w:t>
      </w:r>
      <w:r>
        <w:t></w:t>
      </w:r>
      <w:r>
        <w:rPr>
          <w:rFonts w:hint="eastAsia"/>
        </w:rPr>
        <w:t>Муссоліні</w:t>
      </w:r>
      <w:r>
        <w:t></w:t>
      </w:r>
      <w:r>
        <w:t></w:t>
      </w:r>
      <w:r>
        <w:rPr>
          <w:rFonts w:hint="eastAsia"/>
        </w:rPr>
        <w:t>стрімко</w:t>
      </w:r>
      <w:r>
        <w:t></w:t>
      </w:r>
      <w:r>
        <w:rPr>
          <w:rFonts w:hint="eastAsia"/>
        </w:rPr>
        <w:t>втрачав</w:t>
      </w:r>
    </w:p>
    <w:p w:rsidR="00DB3DB2" w:rsidRDefault="00DB3DB2" w:rsidP="00DB3DB2">
      <w:r>
        <w:rPr>
          <w:rFonts w:hint="eastAsia"/>
        </w:rPr>
        <w:t>популярність</w:t>
      </w:r>
      <w:r>
        <w:t></w:t>
      </w:r>
      <w:r>
        <w:rPr>
          <w:rFonts w:hint="eastAsia"/>
        </w:rPr>
        <w:t>у</w:t>
      </w:r>
      <w:r>
        <w:t></w:t>
      </w:r>
      <w:r>
        <w:rPr>
          <w:rFonts w:hint="eastAsia"/>
        </w:rPr>
        <w:t>повоєнній</w:t>
      </w:r>
      <w:r>
        <w:t></w:t>
      </w:r>
      <w:r>
        <w:rPr>
          <w:rFonts w:hint="eastAsia"/>
        </w:rPr>
        <w:t>Європі</w:t>
      </w:r>
      <w:r>
        <w:t></w:t>
      </w:r>
      <w:r>
        <w:t></w:t>
      </w:r>
      <w:r>
        <w:rPr>
          <w:rFonts w:hint="eastAsia"/>
        </w:rPr>
        <w:t>У</w:t>
      </w:r>
      <w:r>
        <w:t></w:t>
      </w:r>
      <w:r>
        <w:rPr>
          <w:rFonts w:hint="eastAsia"/>
        </w:rPr>
        <w:t>багатьох</w:t>
      </w:r>
      <w:r>
        <w:t></w:t>
      </w:r>
      <w:r>
        <w:rPr>
          <w:rFonts w:hint="eastAsia"/>
        </w:rPr>
        <w:t>працях</w:t>
      </w:r>
      <w:r>
        <w:t></w:t>
      </w:r>
      <w:r>
        <w:rPr>
          <w:rFonts w:hint="eastAsia"/>
        </w:rPr>
        <w:t>спостерігається</w:t>
      </w:r>
      <w:r>
        <w:t></w:t>
      </w:r>
      <w:r>
        <w:rPr>
          <w:rFonts w:hint="eastAsia"/>
        </w:rPr>
        <w:t>намагання</w:t>
      </w:r>
    </w:p>
    <w:p w:rsidR="00DB3DB2" w:rsidRDefault="00DB3DB2" w:rsidP="00DB3DB2">
      <w:r>
        <w:t></w:t>
      </w:r>
      <w:r>
        <w:t></w:t>
      </w:r>
      <w:r>
        <w:t></w:t>
      </w:r>
    </w:p>
    <w:p w:rsidR="00DB3DB2" w:rsidRDefault="00DB3DB2" w:rsidP="00DB3DB2">
      <w:r>
        <w:rPr>
          <w:rFonts w:hint="eastAsia"/>
        </w:rPr>
        <w:t>відділити</w:t>
      </w:r>
      <w:r>
        <w:t></w:t>
      </w:r>
      <w:r>
        <w:rPr>
          <w:rFonts w:hint="eastAsia"/>
        </w:rPr>
        <w:t>агресивний</w:t>
      </w:r>
      <w:r>
        <w:t></w:t>
      </w:r>
      <w:r>
        <w:rPr>
          <w:rFonts w:hint="eastAsia"/>
        </w:rPr>
        <w:t>імперський</w:t>
      </w:r>
      <w:r>
        <w:t></w:t>
      </w:r>
      <w:r>
        <w:rPr>
          <w:rFonts w:hint="eastAsia"/>
        </w:rPr>
        <w:t>націоналізм</w:t>
      </w:r>
      <w:r>
        <w:t></w:t>
      </w:r>
      <w:r>
        <w:rPr>
          <w:rFonts w:hint="eastAsia"/>
        </w:rPr>
        <w:t>від</w:t>
      </w:r>
      <w:r>
        <w:t></w:t>
      </w:r>
      <w:r>
        <w:rPr>
          <w:rFonts w:hint="eastAsia"/>
        </w:rPr>
        <w:t>націоналістичних</w:t>
      </w:r>
      <w:r>
        <w:t></w:t>
      </w:r>
      <w:r>
        <w:rPr>
          <w:rFonts w:hint="eastAsia"/>
        </w:rPr>
        <w:t>рухів</w:t>
      </w:r>
    </w:p>
    <w:p w:rsidR="00DB3DB2" w:rsidRDefault="00DB3DB2" w:rsidP="00DB3DB2">
      <w:r>
        <w:rPr>
          <w:rFonts w:hint="eastAsia"/>
        </w:rPr>
        <w:t>поневолених</w:t>
      </w:r>
      <w:r>
        <w:t></w:t>
      </w:r>
      <w:r>
        <w:rPr>
          <w:rFonts w:hint="eastAsia"/>
        </w:rPr>
        <w:t>народів</w:t>
      </w:r>
      <w:r>
        <w:t></w:t>
      </w:r>
    </w:p>
    <w:p w:rsidR="00DB3DB2" w:rsidRDefault="00DB3DB2" w:rsidP="00DB3DB2">
      <w:r>
        <w:rPr>
          <w:rFonts w:hint="eastAsia"/>
        </w:rPr>
        <w:t>Надія</w:t>
      </w:r>
      <w:r>
        <w:t></w:t>
      </w:r>
      <w:r>
        <w:rPr>
          <w:rFonts w:hint="eastAsia"/>
        </w:rPr>
        <w:t>на</w:t>
      </w:r>
      <w:r>
        <w:t></w:t>
      </w:r>
      <w:r>
        <w:rPr>
          <w:rFonts w:hint="eastAsia"/>
        </w:rPr>
        <w:t>перемогу</w:t>
      </w:r>
      <w:r>
        <w:t></w:t>
      </w:r>
      <w:r>
        <w:rPr>
          <w:rFonts w:hint="eastAsia"/>
        </w:rPr>
        <w:t>у</w:t>
      </w:r>
      <w:r>
        <w:t></w:t>
      </w:r>
      <w:r>
        <w:rPr>
          <w:rFonts w:hint="eastAsia"/>
        </w:rPr>
        <w:t>майбутньому</w:t>
      </w:r>
      <w:r>
        <w:t></w:t>
      </w:r>
      <w:r>
        <w:rPr>
          <w:rFonts w:hint="eastAsia"/>
        </w:rPr>
        <w:t>допомагала</w:t>
      </w:r>
      <w:r>
        <w:t></w:t>
      </w:r>
      <w:r>
        <w:rPr>
          <w:rFonts w:hint="eastAsia"/>
        </w:rPr>
        <w:t>українському</w:t>
      </w:r>
    </w:p>
    <w:p w:rsidR="00DB3DB2" w:rsidRDefault="00DB3DB2" w:rsidP="00DB3DB2">
      <w:r>
        <w:rPr>
          <w:rFonts w:hint="eastAsia"/>
        </w:rPr>
        <w:t>емігрантському</w:t>
      </w:r>
      <w:r>
        <w:t></w:t>
      </w:r>
      <w:r>
        <w:rPr>
          <w:rFonts w:hint="eastAsia"/>
        </w:rPr>
        <w:t>середовищу</w:t>
      </w:r>
      <w:r>
        <w:t></w:t>
      </w:r>
      <w:r>
        <w:rPr>
          <w:rFonts w:hint="eastAsia"/>
        </w:rPr>
        <w:t>підтримувати</w:t>
      </w:r>
      <w:r>
        <w:t></w:t>
      </w:r>
      <w:r>
        <w:rPr>
          <w:rFonts w:hint="eastAsia"/>
        </w:rPr>
        <w:t>сили</w:t>
      </w:r>
      <w:r>
        <w:t></w:t>
      </w:r>
      <w:r>
        <w:t></w:t>
      </w:r>
      <w:r>
        <w:rPr>
          <w:rFonts w:hint="eastAsia"/>
        </w:rPr>
        <w:t>розробляти</w:t>
      </w:r>
      <w:r>
        <w:t></w:t>
      </w:r>
      <w:r>
        <w:rPr>
          <w:rFonts w:hint="eastAsia"/>
        </w:rPr>
        <w:t>сценарії</w:t>
      </w:r>
      <w:r>
        <w:t></w:t>
      </w:r>
      <w:r>
        <w:rPr>
          <w:rFonts w:hint="eastAsia"/>
        </w:rPr>
        <w:t>та</w:t>
      </w:r>
      <w:r>
        <w:t></w:t>
      </w:r>
      <w:r>
        <w:rPr>
          <w:rFonts w:hint="eastAsia"/>
        </w:rPr>
        <w:t>шляхи</w:t>
      </w:r>
    </w:p>
    <w:p w:rsidR="00DB3DB2" w:rsidRDefault="00DB3DB2" w:rsidP="00DB3DB2">
      <w:r>
        <w:rPr>
          <w:rFonts w:hint="eastAsia"/>
        </w:rPr>
        <w:t>відновлення</w:t>
      </w:r>
      <w:r>
        <w:t></w:t>
      </w:r>
      <w:r>
        <w:rPr>
          <w:rFonts w:hint="eastAsia"/>
        </w:rPr>
        <w:t>України</w:t>
      </w:r>
      <w:r>
        <w:t></w:t>
      </w:r>
      <w:r>
        <w:rPr>
          <w:rFonts w:hint="eastAsia"/>
        </w:rPr>
        <w:t>як</w:t>
      </w:r>
      <w:r>
        <w:t></w:t>
      </w:r>
      <w:r>
        <w:rPr>
          <w:rFonts w:hint="eastAsia"/>
        </w:rPr>
        <w:t>незалежної</w:t>
      </w:r>
      <w:r>
        <w:t></w:t>
      </w:r>
      <w:r>
        <w:rPr>
          <w:rFonts w:hint="eastAsia"/>
        </w:rPr>
        <w:t>держави</w:t>
      </w:r>
      <w:r>
        <w:t></w:t>
      </w:r>
      <w:r>
        <w:t></w:t>
      </w:r>
      <w:r>
        <w:rPr>
          <w:rFonts w:hint="eastAsia"/>
        </w:rPr>
        <w:t>Для</w:t>
      </w:r>
      <w:r>
        <w:t></w:t>
      </w:r>
      <w:r>
        <w:rPr>
          <w:rFonts w:hint="eastAsia"/>
        </w:rPr>
        <w:t>всіх</w:t>
      </w:r>
      <w:r>
        <w:t></w:t>
      </w:r>
      <w:r>
        <w:rPr>
          <w:rFonts w:hint="eastAsia"/>
        </w:rPr>
        <w:t>було</w:t>
      </w:r>
      <w:r>
        <w:t></w:t>
      </w:r>
      <w:r>
        <w:rPr>
          <w:rFonts w:hint="eastAsia"/>
        </w:rPr>
        <w:t>очевидно</w:t>
      </w:r>
      <w:r>
        <w:t></w:t>
      </w:r>
      <w:r>
        <w:t></w:t>
      </w:r>
      <w:r>
        <w:rPr>
          <w:rFonts w:hint="eastAsia"/>
        </w:rPr>
        <w:t>що</w:t>
      </w:r>
    </w:p>
    <w:p w:rsidR="00DB3DB2" w:rsidRDefault="00DB3DB2" w:rsidP="00DB3DB2">
      <w:r>
        <w:rPr>
          <w:rFonts w:hint="eastAsia"/>
        </w:rPr>
        <w:t>досягнення</w:t>
      </w:r>
      <w:r>
        <w:t></w:t>
      </w:r>
      <w:r>
        <w:rPr>
          <w:rFonts w:hint="eastAsia"/>
        </w:rPr>
        <w:t>цієї</w:t>
      </w:r>
      <w:r>
        <w:t></w:t>
      </w:r>
      <w:r>
        <w:rPr>
          <w:rFonts w:hint="eastAsia"/>
        </w:rPr>
        <w:t>мети</w:t>
      </w:r>
      <w:r>
        <w:t></w:t>
      </w:r>
      <w:r>
        <w:rPr>
          <w:rFonts w:hint="eastAsia"/>
        </w:rPr>
        <w:t>є</w:t>
      </w:r>
      <w:r>
        <w:t></w:t>
      </w:r>
      <w:r>
        <w:rPr>
          <w:rFonts w:hint="eastAsia"/>
        </w:rPr>
        <w:t>можливим</w:t>
      </w:r>
      <w:r>
        <w:t></w:t>
      </w:r>
      <w:r>
        <w:rPr>
          <w:rFonts w:hint="eastAsia"/>
        </w:rPr>
        <w:t>лише</w:t>
      </w:r>
      <w:r>
        <w:t></w:t>
      </w:r>
      <w:r>
        <w:rPr>
          <w:rFonts w:hint="eastAsia"/>
        </w:rPr>
        <w:t>за</w:t>
      </w:r>
      <w:r>
        <w:t></w:t>
      </w:r>
      <w:r>
        <w:rPr>
          <w:rFonts w:hint="eastAsia"/>
        </w:rPr>
        <w:t>умови</w:t>
      </w:r>
      <w:r>
        <w:t></w:t>
      </w:r>
      <w:r>
        <w:rPr>
          <w:rFonts w:hint="eastAsia"/>
        </w:rPr>
        <w:t>ліквідації</w:t>
      </w:r>
      <w:r>
        <w:t></w:t>
      </w:r>
      <w:r>
        <w:rPr>
          <w:rFonts w:hint="eastAsia"/>
        </w:rPr>
        <w:t>СРСР</w:t>
      </w:r>
      <w:r>
        <w:t></w:t>
      </w:r>
      <w:r>
        <w:t></w:t>
      </w:r>
      <w:r>
        <w:rPr>
          <w:rFonts w:hint="eastAsia"/>
        </w:rPr>
        <w:t>дезінтеграції</w:t>
      </w:r>
    </w:p>
    <w:p w:rsidR="00DB3DB2" w:rsidRDefault="00DB3DB2" w:rsidP="00DB3DB2">
      <w:r>
        <w:rPr>
          <w:rFonts w:hint="eastAsia"/>
        </w:rPr>
        <w:t>або</w:t>
      </w:r>
      <w:r>
        <w:t></w:t>
      </w:r>
      <w:r>
        <w:rPr>
          <w:rFonts w:hint="eastAsia"/>
        </w:rPr>
        <w:t>послаблення</w:t>
      </w:r>
      <w:r>
        <w:t></w:t>
      </w:r>
      <w:r>
        <w:rPr>
          <w:rFonts w:hint="eastAsia"/>
        </w:rPr>
        <w:t>російської</w:t>
      </w:r>
      <w:r>
        <w:t></w:t>
      </w:r>
      <w:r>
        <w:rPr>
          <w:rFonts w:hint="eastAsia"/>
        </w:rPr>
        <w:t>державності</w:t>
      </w:r>
      <w:r>
        <w:t></w:t>
      </w:r>
      <w:r>
        <w:t></w:t>
      </w:r>
      <w:r>
        <w:rPr>
          <w:rFonts w:hint="eastAsia"/>
        </w:rPr>
        <w:t>На</w:t>
      </w:r>
      <w:r>
        <w:t></w:t>
      </w:r>
      <w:r>
        <w:rPr>
          <w:rFonts w:hint="eastAsia"/>
        </w:rPr>
        <w:t>початку</w:t>
      </w:r>
      <w:r>
        <w:t></w:t>
      </w:r>
      <w:r>
        <w:t></w:t>
      </w:r>
      <w:r>
        <w:t></w:t>
      </w:r>
      <w:r>
        <w:t></w:t>
      </w:r>
      <w:r>
        <w:rPr>
          <w:rFonts w:hint="eastAsia"/>
        </w:rPr>
        <w:t>х</w:t>
      </w:r>
      <w:r>
        <w:t></w:t>
      </w:r>
      <w:r>
        <w:rPr>
          <w:rFonts w:hint="eastAsia"/>
        </w:rPr>
        <w:t>рр</w:t>
      </w:r>
      <w:r>
        <w:t></w:t>
      </w:r>
      <w:r>
        <w:t></w:t>
      </w:r>
      <w:r>
        <w:rPr>
          <w:rFonts w:hint="eastAsia"/>
        </w:rPr>
        <w:t>ХХ</w:t>
      </w:r>
      <w:r>
        <w:t></w:t>
      </w:r>
      <w:r>
        <w:rPr>
          <w:rFonts w:hint="eastAsia"/>
        </w:rPr>
        <w:t>ст</w:t>
      </w:r>
      <w:r>
        <w:t></w:t>
      </w:r>
      <w:r>
        <w:t></w:t>
      </w:r>
      <w:r>
        <w:t></w:t>
      </w:r>
      <w:r>
        <w:rPr>
          <w:rFonts w:hint="eastAsia"/>
        </w:rPr>
        <w:t>коли</w:t>
      </w:r>
      <w:r>
        <w:t></w:t>
      </w:r>
      <w:r>
        <w:rPr>
          <w:rFonts w:hint="eastAsia"/>
        </w:rPr>
        <w:t>світ</w:t>
      </w:r>
    </w:p>
    <w:p w:rsidR="00DB3DB2" w:rsidRDefault="00DB3DB2" w:rsidP="00DB3DB2">
      <w:r>
        <w:rPr>
          <w:rFonts w:hint="eastAsia"/>
        </w:rPr>
        <w:t>ступив</w:t>
      </w:r>
      <w:r>
        <w:t></w:t>
      </w:r>
      <w:r>
        <w:rPr>
          <w:rFonts w:hint="eastAsia"/>
        </w:rPr>
        <w:t>на</w:t>
      </w:r>
      <w:r>
        <w:t></w:t>
      </w:r>
      <w:r>
        <w:rPr>
          <w:rFonts w:hint="eastAsia"/>
        </w:rPr>
        <w:t>шлях</w:t>
      </w:r>
      <w:r>
        <w:t></w:t>
      </w:r>
      <w:r>
        <w:rPr>
          <w:rFonts w:hint="eastAsia"/>
        </w:rPr>
        <w:t>Холодної</w:t>
      </w:r>
      <w:r>
        <w:t></w:t>
      </w:r>
      <w:r>
        <w:rPr>
          <w:rFonts w:hint="eastAsia"/>
        </w:rPr>
        <w:t>війни</w:t>
      </w:r>
      <w:r>
        <w:t></w:t>
      </w:r>
      <w:r>
        <w:t></w:t>
      </w:r>
      <w:r>
        <w:rPr>
          <w:rFonts w:hint="eastAsia"/>
        </w:rPr>
        <w:t>в</w:t>
      </w:r>
      <w:r>
        <w:t></w:t>
      </w:r>
      <w:r>
        <w:rPr>
          <w:rFonts w:hint="eastAsia"/>
        </w:rPr>
        <w:t>різних</w:t>
      </w:r>
      <w:r>
        <w:t></w:t>
      </w:r>
      <w:r>
        <w:rPr>
          <w:rFonts w:hint="eastAsia"/>
        </w:rPr>
        <w:t>його</w:t>
      </w:r>
      <w:r>
        <w:t></w:t>
      </w:r>
      <w:r>
        <w:rPr>
          <w:rFonts w:hint="eastAsia"/>
        </w:rPr>
        <w:t>куточках</w:t>
      </w:r>
      <w:r>
        <w:t></w:t>
      </w:r>
      <w:r>
        <w:rPr>
          <w:rFonts w:hint="eastAsia"/>
        </w:rPr>
        <w:t>спалахували</w:t>
      </w:r>
      <w:r>
        <w:t></w:t>
      </w:r>
      <w:r>
        <w:rPr>
          <w:rFonts w:hint="eastAsia"/>
        </w:rPr>
        <w:t>локальні</w:t>
      </w:r>
    </w:p>
    <w:p w:rsidR="00DB3DB2" w:rsidRDefault="00DB3DB2" w:rsidP="00DB3DB2">
      <w:r>
        <w:rPr>
          <w:rFonts w:hint="eastAsia"/>
        </w:rPr>
        <w:t>конфлікти</w:t>
      </w:r>
      <w:r>
        <w:t></w:t>
      </w:r>
      <w:r>
        <w:rPr>
          <w:rFonts w:hint="eastAsia"/>
        </w:rPr>
        <w:t>й</w:t>
      </w:r>
      <w:r>
        <w:t></w:t>
      </w:r>
      <w:r>
        <w:rPr>
          <w:rFonts w:hint="eastAsia"/>
        </w:rPr>
        <w:t>гонка</w:t>
      </w:r>
      <w:r>
        <w:t></w:t>
      </w:r>
      <w:r>
        <w:rPr>
          <w:rFonts w:hint="eastAsia"/>
        </w:rPr>
        <w:t>озброєнь</w:t>
      </w:r>
      <w:r>
        <w:t></w:t>
      </w:r>
      <w:r>
        <w:rPr>
          <w:rFonts w:hint="eastAsia"/>
        </w:rPr>
        <w:t>вже</w:t>
      </w:r>
      <w:r>
        <w:t></w:t>
      </w:r>
      <w:r>
        <w:rPr>
          <w:rFonts w:hint="eastAsia"/>
        </w:rPr>
        <w:t>встигла</w:t>
      </w:r>
      <w:r>
        <w:t></w:t>
      </w:r>
      <w:r>
        <w:rPr>
          <w:rFonts w:hint="eastAsia"/>
        </w:rPr>
        <w:t>набрати</w:t>
      </w:r>
      <w:r>
        <w:t></w:t>
      </w:r>
      <w:r>
        <w:rPr>
          <w:rFonts w:hint="eastAsia"/>
        </w:rPr>
        <w:t>шалених</w:t>
      </w:r>
      <w:r>
        <w:t></w:t>
      </w:r>
      <w:r>
        <w:rPr>
          <w:rFonts w:hint="eastAsia"/>
        </w:rPr>
        <w:t>обертів</w:t>
      </w:r>
      <w:r>
        <w:t></w:t>
      </w:r>
      <w:r>
        <w:t></w:t>
      </w:r>
      <w:r>
        <w:rPr>
          <w:rFonts w:hint="eastAsia"/>
        </w:rPr>
        <w:t>в</w:t>
      </w:r>
    </w:p>
    <w:p w:rsidR="00DB3DB2" w:rsidRDefault="00DB3DB2" w:rsidP="00DB3DB2">
      <w:r>
        <w:rPr>
          <w:rFonts w:hint="eastAsia"/>
        </w:rPr>
        <w:t>інтелектуальному</w:t>
      </w:r>
      <w:r>
        <w:t></w:t>
      </w:r>
      <w:r>
        <w:rPr>
          <w:rFonts w:hint="eastAsia"/>
        </w:rPr>
        <w:t>середовищі</w:t>
      </w:r>
      <w:r>
        <w:t></w:t>
      </w:r>
      <w:r>
        <w:rPr>
          <w:rFonts w:hint="eastAsia"/>
        </w:rPr>
        <w:t>поступово</w:t>
      </w:r>
      <w:r>
        <w:t></w:t>
      </w:r>
      <w:r>
        <w:rPr>
          <w:rFonts w:hint="eastAsia"/>
        </w:rPr>
        <w:t>вкорінювалася</w:t>
      </w:r>
      <w:r>
        <w:t></w:t>
      </w:r>
      <w:r>
        <w:rPr>
          <w:rFonts w:hint="eastAsia"/>
        </w:rPr>
        <w:t>думка</w:t>
      </w:r>
      <w:r>
        <w:t></w:t>
      </w:r>
      <w:r>
        <w:rPr>
          <w:rFonts w:hint="eastAsia"/>
        </w:rPr>
        <w:t>про</w:t>
      </w:r>
      <w:r>
        <w:t></w:t>
      </w:r>
      <w:r>
        <w:rPr>
          <w:rFonts w:hint="eastAsia"/>
        </w:rPr>
        <w:t>неминучість</w:t>
      </w:r>
    </w:p>
    <w:p w:rsidR="00DB3DB2" w:rsidRDefault="00DB3DB2" w:rsidP="00DB3DB2">
      <w:r>
        <w:rPr>
          <w:rFonts w:hint="eastAsia"/>
        </w:rPr>
        <w:t>майбутньої</w:t>
      </w:r>
      <w:r>
        <w:t></w:t>
      </w:r>
      <w:r>
        <w:rPr>
          <w:rFonts w:hint="eastAsia"/>
        </w:rPr>
        <w:t>війни</w:t>
      </w:r>
      <w:r>
        <w:t></w:t>
      </w:r>
      <w:r>
        <w:rPr>
          <w:rFonts w:hint="eastAsia"/>
        </w:rPr>
        <w:t>між</w:t>
      </w:r>
      <w:r>
        <w:t></w:t>
      </w:r>
      <w:r>
        <w:rPr>
          <w:rFonts w:hint="eastAsia"/>
        </w:rPr>
        <w:t>радянським</w:t>
      </w:r>
      <w:r>
        <w:t></w:t>
      </w:r>
      <w:r>
        <w:rPr>
          <w:rFonts w:hint="eastAsia"/>
        </w:rPr>
        <w:t>блоком</w:t>
      </w:r>
      <w:r>
        <w:t></w:t>
      </w:r>
      <w:r>
        <w:rPr>
          <w:rFonts w:hint="eastAsia"/>
        </w:rPr>
        <w:t>та</w:t>
      </w:r>
      <w:r>
        <w:t></w:t>
      </w:r>
      <w:r>
        <w:rPr>
          <w:rFonts w:hint="eastAsia"/>
        </w:rPr>
        <w:t>західними</w:t>
      </w:r>
      <w:r>
        <w:t></w:t>
      </w:r>
      <w:r>
        <w:rPr>
          <w:rFonts w:hint="eastAsia"/>
        </w:rPr>
        <w:t>державами</w:t>
      </w:r>
      <w:r>
        <w:t></w:t>
      </w:r>
      <w:r>
        <w:t></w:t>
      </w:r>
      <w:r>
        <w:rPr>
          <w:rFonts w:hint="eastAsia"/>
        </w:rPr>
        <w:t>При</w:t>
      </w:r>
      <w:r>
        <w:t></w:t>
      </w:r>
      <w:r>
        <w:rPr>
          <w:rFonts w:hint="eastAsia"/>
        </w:rPr>
        <w:t>всьому</w:t>
      </w:r>
    </w:p>
    <w:p w:rsidR="00DB3DB2" w:rsidRDefault="00DB3DB2" w:rsidP="00DB3DB2">
      <w:r>
        <w:rPr>
          <w:rFonts w:hint="eastAsia"/>
        </w:rPr>
        <w:t>розумінні</w:t>
      </w:r>
      <w:r>
        <w:t></w:t>
      </w:r>
      <w:r>
        <w:rPr>
          <w:rFonts w:hint="eastAsia"/>
        </w:rPr>
        <w:t>можливих</w:t>
      </w:r>
      <w:r>
        <w:t></w:t>
      </w:r>
      <w:r>
        <w:rPr>
          <w:rFonts w:hint="eastAsia"/>
        </w:rPr>
        <w:t>жахіть</w:t>
      </w:r>
      <w:r>
        <w:t></w:t>
      </w:r>
      <w:r>
        <w:rPr>
          <w:rFonts w:hint="eastAsia"/>
        </w:rPr>
        <w:t>Третьої</w:t>
      </w:r>
      <w:r>
        <w:t></w:t>
      </w:r>
      <w:r>
        <w:rPr>
          <w:rFonts w:hint="eastAsia"/>
        </w:rPr>
        <w:t>світової</w:t>
      </w:r>
      <w:r>
        <w:t></w:t>
      </w:r>
      <w:r>
        <w:rPr>
          <w:rFonts w:hint="eastAsia"/>
        </w:rPr>
        <w:t>війни</w:t>
      </w:r>
      <w:r>
        <w:t></w:t>
      </w:r>
      <w:r>
        <w:rPr>
          <w:rFonts w:hint="eastAsia"/>
        </w:rPr>
        <w:t>діячі</w:t>
      </w:r>
      <w:r>
        <w:t></w:t>
      </w:r>
      <w:r>
        <w:rPr>
          <w:rFonts w:hint="eastAsia"/>
        </w:rPr>
        <w:t>української</w:t>
      </w:r>
      <w:r>
        <w:t></w:t>
      </w:r>
      <w:r>
        <w:rPr>
          <w:rFonts w:hint="eastAsia"/>
        </w:rPr>
        <w:t>діаспори</w:t>
      </w:r>
    </w:p>
    <w:p w:rsidR="00DB3DB2" w:rsidRDefault="00DB3DB2" w:rsidP="00DB3DB2">
      <w:r>
        <w:rPr>
          <w:rFonts w:hint="eastAsia"/>
        </w:rPr>
        <w:t>плекали</w:t>
      </w:r>
      <w:r>
        <w:t></w:t>
      </w:r>
      <w:r>
        <w:rPr>
          <w:rFonts w:hint="eastAsia"/>
        </w:rPr>
        <w:t>надію</w:t>
      </w:r>
      <w:r>
        <w:t></w:t>
      </w:r>
      <w:r>
        <w:t></w:t>
      </w:r>
      <w:r>
        <w:rPr>
          <w:rFonts w:hint="eastAsia"/>
        </w:rPr>
        <w:t>що</w:t>
      </w:r>
      <w:r>
        <w:t></w:t>
      </w:r>
      <w:r>
        <w:rPr>
          <w:rFonts w:hint="eastAsia"/>
        </w:rPr>
        <w:t>у</w:t>
      </w:r>
      <w:r>
        <w:t></w:t>
      </w:r>
      <w:r>
        <w:rPr>
          <w:rFonts w:hint="eastAsia"/>
        </w:rPr>
        <w:t>гіпотетичному</w:t>
      </w:r>
      <w:r>
        <w:t></w:t>
      </w:r>
      <w:r>
        <w:rPr>
          <w:rFonts w:hint="eastAsia"/>
        </w:rPr>
        <w:t>майбутньому</w:t>
      </w:r>
      <w:r>
        <w:t></w:t>
      </w:r>
      <w:r>
        <w:rPr>
          <w:rFonts w:hint="eastAsia"/>
        </w:rPr>
        <w:t>конфлікті</w:t>
      </w:r>
      <w:r>
        <w:t></w:t>
      </w:r>
      <w:r>
        <w:rPr>
          <w:rFonts w:hint="eastAsia"/>
        </w:rPr>
        <w:t>Україна</w:t>
      </w:r>
      <w:r>
        <w:t></w:t>
      </w:r>
      <w:r>
        <w:rPr>
          <w:rFonts w:hint="eastAsia"/>
        </w:rPr>
        <w:t>зможе</w:t>
      </w:r>
      <w:r>
        <w:t></w:t>
      </w:r>
    </w:p>
    <w:p w:rsidR="00DB3DB2" w:rsidRDefault="00DB3DB2" w:rsidP="00DB3DB2">
      <w:r>
        <w:rPr>
          <w:rFonts w:hint="eastAsia"/>
        </w:rPr>
        <w:t>врешті</w:t>
      </w:r>
      <w:r>
        <w:t></w:t>
      </w:r>
      <w:r>
        <w:rPr>
          <w:rFonts w:hint="eastAsia"/>
        </w:rPr>
        <w:t>решт</w:t>
      </w:r>
      <w:r>
        <w:t></w:t>
      </w:r>
      <w:r>
        <w:t></w:t>
      </w:r>
      <w:r>
        <w:rPr>
          <w:rFonts w:hint="eastAsia"/>
        </w:rPr>
        <w:t>здобути</w:t>
      </w:r>
      <w:r>
        <w:t></w:t>
      </w:r>
      <w:r>
        <w:rPr>
          <w:rFonts w:hint="eastAsia"/>
        </w:rPr>
        <w:t>незалежність</w:t>
      </w:r>
      <w:r>
        <w:t></w:t>
      </w:r>
    </w:p>
    <w:p w:rsidR="00DB3DB2" w:rsidRDefault="00DB3DB2" w:rsidP="00DB3DB2">
      <w:r>
        <w:rPr>
          <w:rFonts w:hint="eastAsia"/>
        </w:rPr>
        <w:t>Майбутнє</w:t>
      </w:r>
      <w:r>
        <w:t></w:t>
      </w:r>
      <w:r>
        <w:rPr>
          <w:rFonts w:hint="eastAsia"/>
        </w:rPr>
        <w:t>України</w:t>
      </w:r>
      <w:r>
        <w:t></w:t>
      </w:r>
      <w:r>
        <w:rPr>
          <w:rFonts w:hint="eastAsia"/>
        </w:rPr>
        <w:t>діаспорні</w:t>
      </w:r>
      <w:r>
        <w:t></w:t>
      </w:r>
      <w:r>
        <w:rPr>
          <w:rFonts w:hint="eastAsia"/>
        </w:rPr>
        <w:t>публіцисти</w:t>
      </w:r>
      <w:r>
        <w:t></w:t>
      </w:r>
      <w:r>
        <w:rPr>
          <w:rFonts w:hint="eastAsia"/>
        </w:rPr>
        <w:t>й</w:t>
      </w:r>
      <w:r>
        <w:t></w:t>
      </w:r>
      <w:r>
        <w:rPr>
          <w:rFonts w:hint="eastAsia"/>
        </w:rPr>
        <w:t>науковці</w:t>
      </w:r>
      <w:r>
        <w:t></w:t>
      </w:r>
      <w:r>
        <w:rPr>
          <w:rFonts w:hint="eastAsia"/>
        </w:rPr>
        <w:t>бачили</w:t>
      </w:r>
      <w:r>
        <w:t></w:t>
      </w:r>
      <w:r>
        <w:rPr>
          <w:rFonts w:hint="eastAsia"/>
        </w:rPr>
        <w:t>лише</w:t>
      </w:r>
      <w:r>
        <w:t></w:t>
      </w:r>
      <w:r>
        <w:rPr>
          <w:rFonts w:hint="eastAsia"/>
        </w:rPr>
        <w:t>у</w:t>
      </w:r>
    </w:p>
    <w:p w:rsidR="00DB3DB2" w:rsidRDefault="00DB3DB2" w:rsidP="00DB3DB2">
      <w:r>
        <w:rPr>
          <w:rFonts w:hint="eastAsia"/>
        </w:rPr>
        <w:t>розбудові</w:t>
      </w:r>
      <w:r>
        <w:t></w:t>
      </w:r>
      <w:r>
        <w:rPr>
          <w:rFonts w:hint="eastAsia"/>
        </w:rPr>
        <w:t>міцної</w:t>
      </w:r>
      <w:r>
        <w:t></w:t>
      </w:r>
      <w:r>
        <w:rPr>
          <w:rFonts w:hint="eastAsia"/>
        </w:rPr>
        <w:t>держави</w:t>
      </w:r>
      <w:r>
        <w:t></w:t>
      </w:r>
      <w:r>
        <w:rPr>
          <w:rFonts w:hint="eastAsia"/>
        </w:rPr>
        <w:t>на</w:t>
      </w:r>
      <w:r>
        <w:t></w:t>
      </w:r>
      <w:r>
        <w:rPr>
          <w:rFonts w:hint="eastAsia"/>
        </w:rPr>
        <w:t>принципах</w:t>
      </w:r>
      <w:r>
        <w:t></w:t>
      </w:r>
      <w:r>
        <w:rPr>
          <w:rFonts w:hint="eastAsia"/>
        </w:rPr>
        <w:t>націоналізму</w:t>
      </w:r>
      <w:r>
        <w:t></w:t>
      </w:r>
      <w:r>
        <w:t></w:t>
      </w:r>
      <w:r>
        <w:rPr>
          <w:rFonts w:hint="eastAsia"/>
        </w:rPr>
        <w:t>Як</w:t>
      </w:r>
      <w:r>
        <w:t></w:t>
      </w:r>
      <w:r>
        <w:rPr>
          <w:rFonts w:hint="eastAsia"/>
        </w:rPr>
        <w:t>свого</w:t>
      </w:r>
      <w:r>
        <w:t></w:t>
      </w:r>
      <w:r>
        <w:rPr>
          <w:rFonts w:hint="eastAsia"/>
        </w:rPr>
        <w:t>часу</w:t>
      </w:r>
    </w:p>
    <w:p w:rsidR="00DB3DB2" w:rsidRDefault="00DB3DB2" w:rsidP="00DB3DB2">
      <w:r>
        <w:rPr>
          <w:rFonts w:hint="eastAsia"/>
        </w:rPr>
        <w:t>більшовики</w:t>
      </w:r>
      <w:r>
        <w:t></w:t>
      </w:r>
      <w:r>
        <w:rPr>
          <w:rFonts w:hint="eastAsia"/>
        </w:rPr>
        <w:t>спромоглися</w:t>
      </w:r>
      <w:r>
        <w:t></w:t>
      </w:r>
      <w:r>
        <w:rPr>
          <w:rFonts w:hint="eastAsia"/>
        </w:rPr>
        <w:t>за</w:t>
      </w:r>
      <w:r>
        <w:t></w:t>
      </w:r>
      <w:r>
        <w:rPr>
          <w:rFonts w:hint="eastAsia"/>
        </w:rPr>
        <w:t>короткий</w:t>
      </w:r>
      <w:r>
        <w:t></w:t>
      </w:r>
      <w:r>
        <w:rPr>
          <w:rFonts w:hint="eastAsia"/>
        </w:rPr>
        <w:t>проміжок</w:t>
      </w:r>
      <w:r>
        <w:t></w:t>
      </w:r>
      <w:r>
        <w:rPr>
          <w:rFonts w:hint="eastAsia"/>
        </w:rPr>
        <w:t>часу</w:t>
      </w:r>
      <w:r>
        <w:t></w:t>
      </w:r>
      <w:r>
        <w:rPr>
          <w:rFonts w:hint="eastAsia"/>
        </w:rPr>
        <w:t>згуртувати</w:t>
      </w:r>
      <w:r>
        <w:t></w:t>
      </w:r>
      <w:r>
        <w:rPr>
          <w:rFonts w:hint="eastAsia"/>
        </w:rPr>
        <w:t>навколо</w:t>
      </w:r>
      <w:r>
        <w:t></w:t>
      </w:r>
      <w:r>
        <w:rPr>
          <w:rFonts w:hint="eastAsia"/>
        </w:rPr>
        <w:t>своїх</w:t>
      </w:r>
    </w:p>
    <w:p w:rsidR="00DB3DB2" w:rsidRDefault="00DB3DB2" w:rsidP="00DB3DB2">
      <w:r>
        <w:rPr>
          <w:rFonts w:hint="eastAsia"/>
        </w:rPr>
        <w:t>ідей</w:t>
      </w:r>
      <w:r>
        <w:t></w:t>
      </w:r>
      <w:r>
        <w:rPr>
          <w:rFonts w:hint="eastAsia"/>
        </w:rPr>
        <w:t>величезні</w:t>
      </w:r>
      <w:r>
        <w:t></w:t>
      </w:r>
      <w:r>
        <w:rPr>
          <w:rFonts w:hint="eastAsia"/>
        </w:rPr>
        <w:t>маси</w:t>
      </w:r>
      <w:r>
        <w:t></w:t>
      </w:r>
      <w:r>
        <w:rPr>
          <w:rFonts w:hint="eastAsia"/>
        </w:rPr>
        <w:t>населення</w:t>
      </w:r>
      <w:r>
        <w:t></w:t>
      </w:r>
      <w:r>
        <w:t></w:t>
      </w:r>
      <w:r>
        <w:rPr>
          <w:rFonts w:hint="eastAsia"/>
        </w:rPr>
        <w:t>так</w:t>
      </w:r>
      <w:r>
        <w:t></w:t>
      </w:r>
      <w:r>
        <w:rPr>
          <w:rFonts w:hint="eastAsia"/>
        </w:rPr>
        <w:t>і</w:t>
      </w:r>
      <w:r>
        <w:t></w:t>
      </w:r>
      <w:r>
        <w:rPr>
          <w:rFonts w:hint="eastAsia"/>
        </w:rPr>
        <w:t>націоналізм</w:t>
      </w:r>
      <w:r>
        <w:t></w:t>
      </w:r>
      <w:r>
        <w:rPr>
          <w:rFonts w:hint="eastAsia"/>
        </w:rPr>
        <w:t>мусить</w:t>
      </w:r>
      <w:r>
        <w:t></w:t>
      </w:r>
      <w:r>
        <w:rPr>
          <w:rFonts w:hint="eastAsia"/>
        </w:rPr>
        <w:t>поглибити</w:t>
      </w:r>
      <w:r>
        <w:t></w:t>
      </w:r>
      <w:r>
        <w:rPr>
          <w:rFonts w:hint="eastAsia"/>
        </w:rPr>
        <w:t>й</w:t>
      </w:r>
      <w:r>
        <w:t></w:t>
      </w:r>
      <w:r>
        <w:rPr>
          <w:rFonts w:hint="eastAsia"/>
        </w:rPr>
        <w:t>поширити</w:t>
      </w:r>
    </w:p>
    <w:p w:rsidR="00DB3DB2" w:rsidRDefault="00DB3DB2" w:rsidP="00DB3DB2">
      <w:r>
        <w:rPr>
          <w:rFonts w:hint="eastAsia"/>
        </w:rPr>
        <w:t>свій</w:t>
      </w:r>
      <w:r>
        <w:t></w:t>
      </w:r>
      <w:r>
        <w:rPr>
          <w:rFonts w:hint="eastAsia"/>
        </w:rPr>
        <w:t>вплив</w:t>
      </w:r>
      <w:r>
        <w:t></w:t>
      </w:r>
      <w:r>
        <w:rPr>
          <w:rFonts w:hint="eastAsia"/>
        </w:rPr>
        <w:t>на</w:t>
      </w:r>
      <w:r>
        <w:t></w:t>
      </w:r>
      <w:r>
        <w:rPr>
          <w:rFonts w:hint="eastAsia"/>
        </w:rPr>
        <w:t>українців</w:t>
      </w:r>
      <w:r>
        <w:t></w:t>
      </w:r>
      <w:r>
        <w:t></w:t>
      </w:r>
      <w:r>
        <w:rPr>
          <w:rFonts w:hint="eastAsia"/>
        </w:rPr>
        <w:t>Водночас</w:t>
      </w:r>
      <w:r>
        <w:t></w:t>
      </w:r>
      <w:r>
        <w:t></w:t>
      </w:r>
      <w:r>
        <w:rPr>
          <w:rFonts w:hint="eastAsia"/>
        </w:rPr>
        <w:t>мало</w:t>
      </w:r>
      <w:r>
        <w:t></w:t>
      </w:r>
      <w:r>
        <w:rPr>
          <w:rFonts w:hint="eastAsia"/>
        </w:rPr>
        <w:t>місце</w:t>
      </w:r>
      <w:r>
        <w:t></w:t>
      </w:r>
      <w:r>
        <w:rPr>
          <w:rFonts w:hint="eastAsia"/>
        </w:rPr>
        <w:t>й</w:t>
      </w:r>
      <w:r>
        <w:t></w:t>
      </w:r>
      <w:r>
        <w:rPr>
          <w:rFonts w:hint="eastAsia"/>
        </w:rPr>
        <w:t>усвідомлення</w:t>
      </w:r>
      <w:r>
        <w:t></w:t>
      </w:r>
      <w:r>
        <w:rPr>
          <w:rFonts w:hint="eastAsia"/>
        </w:rPr>
        <w:t>того</w:t>
      </w:r>
      <w:r>
        <w:t></w:t>
      </w:r>
      <w:r>
        <w:rPr>
          <w:rFonts w:hint="eastAsia"/>
        </w:rPr>
        <w:t>факту</w:t>
      </w:r>
      <w:r>
        <w:t></w:t>
      </w:r>
      <w:r>
        <w:t></w:t>
      </w:r>
      <w:r>
        <w:rPr>
          <w:rFonts w:hint="eastAsia"/>
        </w:rPr>
        <w:t>що</w:t>
      </w:r>
    </w:p>
    <w:p w:rsidR="00DB3DB2" w:rsidRDefault="00DB3DB2" w:rsidP="00DB3DB2">
      <w:r>
        <w:rPr>
          <w:rFonts w:hint="eastAsia"/>
        </w:rPr>
        <w:t>націоналістичну</w:t>
      </w:r>
      <w:r>
        <w:t></w:t>
      </w:r>
      <w:r>
        <w:rPr>
          <w:rFonts w:hint="eastAsia"/>
        </w:rPr>
        <w:t>ідеологію</w:t>
      </w:r>
      <w:r>
        <w:t></w:t>
      </w:r>
      <w:r>
        <w:rPr>
          <w:rFonts w:hint="eastAsia"/>
        </w:rPr>
        <w:t>необхідно</w:t>
      </w:r>
      <w:r>
        <w:t></w:t>
      </w:r>
      <w:r>
        <w:rPr>
          <w:rFonts w:hint="eastAsia"/>
        </w:rPr>
        <w:t>адаптувати</w:t>
      </w:r>
      <w:r>
        <w:t></w:t>
      </w:r>
      <w:r>
        <w:rPr>
          <w:rFonts w:hint="eastAsia"/>
        </w:rPr>
        <w:t>до</w:t>
      </w:r>
      <w:r>
        <w:t></w:t>
      </w:r>
      <w:r>
        <w:rPr>
          <w:rFonts w:hint="eastAsia"/>
        </w:rPr>
        <w:t>нових</w:t>
      </w:r>
      <w:r>
        <w:t></w:t>
      </w:r>
      <w:r>
        <w:rPr>
          <w:rFonts w:hint="eastAsia"/>
        </w:rPr>
        <w:t>умов</w:t>
      </w:r>
      <w:r>
        <w:t></w:t>
      </w:r>
      <w:r>
        <w:t></w:t>
      </w:r>
      <w:r>
        <w:rPr>
          <w:rFonts w:hint="eastAsia"/>
        </w:rPr>
        <w:t>не</w:t>
      </w:r>
      <w:r>
        <w:t></w:t>
      </w:r>
      <w:r>
        <w:rPr>
          <w:rFonts w:hint="eastAsia"/>
        </w:rPr>
        <w:t>допускаючи</w:t>
      </w:r>
    </w:p>
    <w:p w:rsidR="00DB3DB2" w:rsidRDefault="00DB3DB2" w:rsidP="00DB3DB2">
      <w:r>
        <w:rPr>
          <w:rFonts w:hint="eastAsia"/>
        </w:rPr>
        <w:t>крайнощів</w:t>
      </w:r>
      <w:r>
        <w:t></w:t>
      </w:r>
    </w:p>
    <w:p w:rsidR="00DB3DB2" w:rsidRDefault="00DB3DB2" w:rsidP="00DB3DB2">
      <w:r>
        <w:rPr>
          <w:rFonts w:hint="eastAsia"/>
        </w:rPr>
        <w:t>Одне</w:t>
      </w:r>
      <w:r>
        <w:t></w:t>
      </w:r>
      <w:r>
        <w:rPr>
          <w:rFonts w:hint="eastAsia"/>
        </w:rPr>
        <w:t>із</w:t>
      </w:r>
      <w:r>
        <w:t></w:t>
      </w:r>
      <w:r>
        <w:rPr>
          <w:rFonts w:hint="eastAsia"/>
        </w:rPr>
        <w:t>питань</w:t>
      </w:r>
      <w:r>
        <w:t></w:t>
      </w:r>
      <w:r>
        <w:t></w:t>
      </w:r>
      <w:r>
        <w:rPr>
          <w:rFonts w:hint="eastAsia"/>
        </w:rPr>
        <w:t>яке</w:t>
      </w:r>
      <w:r>
        <w:t></w:t>
      </w:r>
      <w:r>
        <w:rPr>
          <w:rFonts w:hint="eastAsia"/>
        </w:rPr>
        <w:t>намагалися</w:t>
      </w:r>
      <w:r>
        <w:t></w:t>
      </w:r>
      <w:r>
        <w:rPr>
          <w:rFonts w:hint="eastAsia"/>
        </w:rPr>
        <w:t>вирішити</w:t>
      </w:r>
      <w:r>
        <w:t></w:t>
      </w:r>
      <w:r>
        <w:rPr>
          <w:rFonts w:hint="eastAsia"/>
        </w:rPr>
        <w:t>діаспорні</w:t>
      </w:r>
      <w:r>
        <w:t></w:t>
      </w:r>
      <w:r>
        <w:rPr>
          <w:rFonts w:hint="eastAsia"/>
        </w:rPr>
        <w:t>дослідники</w:t>
      </w:r>
      <w:r>
        <w:t></w:t>
      </w:r>
      <w:r>
        <w:t></w:t>
      </w:r>
      <w:r>
        <w:rPr>
          <w:rFonts w:hint="eastAsia"/>
        </w:rPr>
        <w:t>полягало</w:t>
      </w:r>
      <w:r>
        <w:t></w:t>
      </w:r>
      <w:r>
        <w:rPr>
          <w:rFonts w:hint="eastAsia"/>
        </w:rPr>
        <w:t>у</w:t>
      </w:r>
    </w:p>
    <w:p w:rsidR="00DB3DB2" w:rsidRDefault="00DB3DB2" w:rsidP="00DB3DB2">
      <w:r>
        <w:rPr>
          <w:rFonts w:hint="eastAsia"/>
        </w:rPr>
        <w:t>тому</w:t>
      </w:r>
      <w:r>
        <w:t></w:t>
      </w:r>
      <w:r>
        <w:t></w:t>
      </w:r>
      <w:r>
        <w:rPr>
          <w:rFonts w:hint="eastAsia"/>
        </w:rPr>
        <w:t>у</w:t>
      </w:r>
      <w:r>
        <w:t></w:t>
      </w:r>
      <w:r>
        <w:rPr>
          <w:rFonts w:hint="eastAsia"/>
        </w:rPr>
        <w:t>якій</w:t>
      </w:r>
      <w:r>
        <w:t></w:t>
      </w:r>
      <w:r>
        <w:rPr>
          <w:rFonts w:hint="eastAsia"/>
        </w:rPr>
        <w:t>формі</w:t>
      </w:r>
      <w:r>
        <w:t></w:t>
      </w:r>
      <w:r>
        <w:rPr>
          <w:rFonts w:hint="eastAsia"/>
        </w:rPr>
        <w:t>мала</w:t>
      </w:r>
      <w:r>
        <w:t></w:t>
      </w:r>
      <w:r>
        <w:rPr>
          <w:rFonts w:hint="eastAsia"/>
        </w:rPr>
        <w:t>у</w:t>
      </w:r>
      <w:r>
        <w:t></w:t>
      </w:r>
      <w:r>
        <w:rPr>
          <w:rFonts w:hint="eastAsia"/>
        </w:rPr>
        <w:t>майбутньому</w:t>
      </w:r>
      <w:r>
        <w:t></w:t>
      </w:r>
      <w:r>
        <w:rPr>
          <w:rFonts w:hint="eastAsia"/>
        </w:rPr>
        <w:t>постати</w:t>
      </w:r>
      <w:r>
        <w:t></w:t>
      </w:r>
      <w:r>
        <w:rPr>
          <w:rFonts w:hint="eastAsia"/>
        </w:rPr>
        <w:t>українська</w:t>
      </w:r>
      <w:r>
        <w:t></w:t>
      </w:r>
      <w:r>
        <w:rPr>
          <w:rFonts w:hint="eastAsia"/>
        </w:rPr>
        <w:t>національна</w:t>
      </w:r>
    </w:p>
    <w:p w:rsidR="00DB3DB2" w:rsidRDefault="00DB3DB2" w:rsidP="00DB3DB2">
      <w:r>
        <w:rPr>
          <w:rFonts w:hint="eastAsia"/>
        </w:rPr>
        <w:t>державність</w:t>
      </w:r>
      <w:r>
        <w:t></w:t>
      </w:r>
      <w:r>
        <w:t></w:t>
      </w:r>
      <w:r>
        <w:rPr>
          <w:rFonts w:hint="eastAsia"/>
        </w:rPr>
        <w:t>Більшість</w:t>
      </w:r>
      <w:r>
        <w:t></w:t>
      </w:r>
      <w:r>
        <w:rPr>
          <w:rFonts w:hint="eastAsia"/>
        </w:rPr>
        <w:t>зарубіжних</w:t>
      </w:r>
      <w:r>
        <w:t></w:t>
      </w:r>
      <w:r>
        <w:rPr>
          <w:rFonts w:hint="eastAsia"/>
        </w:rPr>
        <w:t>українців</w:t>
      </w:r>
      <w:r>
        <w:t></w:t>
      </w:r>
      <w:r>
        <w:rPr>
          <w:rFonts w:hint="eastAsia"/>
        </w:rPr>
        <w:t>категорично</w:t>
      </w:r>
      <w:r>
        <w:t></w:t>
      </w:r>
      <w:r>
        <w:rPr>
          <w:rFonts w:hint="eastAsia"/>
        </w:rPr>
        <w:t>не</w:t>
      </w:r>
      <w:r>
        <w:t></w:t>
      </w:r>
      <w:r>
        <w:rPr>
          <w:rFonts w:hint="eastAsia"/>
        </w:rPr>
        <w:t>сприймала</w:t>
      </w:r>
      <w:r>
        <w:t></w:t>
      </w:r>
      <w:r>
        <w:rPr>
          <w:rFonts w:hint="eastAsia"/>
        </w:rPr>
        <w:t>УРСР</w:t>
      </w:r>
    </w:p>
    <w:p w:rsidR="00DB3DB2" w:rsidRDefault="00DB3DB2" w:rsidP="00DB3DB2">
      <w:r>
        <w:rPr>
          <w:rFonts w:hint="eastAsia"/>
        </w:rPr>
        <w:t>як</w:t>
      </w:r>
      <w:r>
        <w:t></w:t>
      </w:r>
      <w:r>
        <w:rPr>
          <w:rFonts w:hint="eastAsia"/>
        </w:rPr>
        <w:t>етносоціальний</w:t>
      </w:r>
      <w:r>
        <w:t></w:t>
      </w:r>
      <w:r>
        <w:rPr>
          <w:rFonts w:hint="eastAsia"/>
        </w:rPr>
        <w:t>організм</w:t>
      </w:r>
      <w:r>
        <w:t></w:t>
      </w:r>
      <w:r>
        <w:rPr>
          <w:rFonts w:hint="eastAsia"/>
        </w:rPr>
        <w:t>власне</w:t>
      </w:r>
      <w:r>
        <w:t></w:t>
      </w:r>
      <w:r>
        <w:rPr>
          <w:rFonts w:hint="eastAsia"/>
        </w:rPr>
        <w:t>українського</w:t>
      </w:r>
      <w:r>
        <w:t></w:t>
      </w:r>
      <w:r>
        <w:rPr>
          <w:rFonts w:hint="eastAsia"/>
        </w:rPr>
        <w:t>народу</w:t>
      </w:r>
      <w:r>
        <w:t></w:t>
      </w:r>
      <w:r>
        <w:t></w:t>
      </w:r>
      <w:r>
        <w:rPr>
          <w:rFonts w:hint="eastAsia"/>
        </w:rPr>
        <w:t>цілком</w:t>
      </w:r>
      <w:r>
        <w:t></w:t>
      </w:r>
      <w:r>
        <w:rPr>
          <w:rFonts w:hint="eastAsia"/>
        </w:rPr>
        <w:t>справедливо</w:t>
      </w:r>
    </w:p>
    <w:p w:rsidR="00DB3DB2" w:rsidRDefault="00DB3DB2" w:rsidP="00DB3DB2">
      <w:r>
        <w:rPr>
          <w:rFonts w:hint="eastAsia"/>
        </w:rPr>
        <w:t>вважаючи</w:t>
      </w:r>
      <w:r>
        <w:t></w:t>
      </w:r>
      <w:r>
        <w:rPr>
          <w:rFonts w:hint="eastAsia"/>
        </w:rPr>
        <w:t>цю</w:t>
      </w:r>
      <w:r>
        <w:t></w:t>
      </w:r>
      <w:r>
        <w:rPr>
          <w:rFonts w:hint="eastAsia"/>
        </w:rPr>
        <w:t>квазі</w:t>
      </w:r>
      <w:r>
        <w:t></w:t>
      </w:r>
      <w:r>
        <w:rPr>
          <w:rFonts w:hint="eastAsia"/>
        </w:rPr>
        <w:t>республіку</w:t>
      </w:r>
      <w:r>
        <w:t></w:t>
      </w:r>
      <w:r>
        <w:rPr>
          <w:rFonts w:hint="eastAsia"/>
        </w:rPr>
        <w:t>маріонетковою</w:t>
      </w:r>
      <w:r>
        <w:t></w:t>
      </w:r>
      <w:r>
        <w:rPr>
          <w:rFonts w:hint="eastAsia"/>
        </w:rPr>
        <w:t>адміністративною</w:t>
      </w:r>
      <w:r>
        <w:t></w:t>
      </w:r>
      <w:r>
        <w:rPr>
          <w:rFonts w:hint="eastAsia"/>
        </w:rPr>
        <w:t>одиницею</w:t>
      </w:r>
      <w:r>
        <w:t></w:t>
      </w:r>
      <w:r>
        <w:t></w:t>
      </w:r>
      <w:r>
        <w:rPr>
          <w:rFonts w:hint="eastAsia"/>
        </w:rPr>
        <w:t>яка</w:t>
      </w:r>
    </w:p>
    <w:p w:rsidR="00DB3DB2" w:rsidRDefault="00DB3DB2" w:rsidP="00DB3DB2">
      <w:r>
        <w:rPr>
          <w:rFonts w:hint="eastAsia"/>
        </w:rPr>
        <w:t>слугувала</w:t>
      </w:r>
      <w:r>
        <w:t></w:t>
      </w:r>
      <w:r>
        <w:rPr>
          <w:rFonts w:hint="eastAsia"/>
        </w:rPr>
        <w:t>виключно</w:t>
      </w:r>
      <w:r>
        <w:t></w:t>
      </w:r>
      <w:r>
        <w:rPr>
          <w:rFonts w:hint="eastAsia"/>
        </w:rPr>
        <w:t>для</w:t>
      </w:r>
      <w:r>
        <w:t></w:t>
      </w:r>
      <w:r>
        <w:rPr>
          <w:rFonts w:hint="eastAsia"/>
        </w:rPr>
        <w:t>замилювання</w:t>
      </w:r>
      <w:r>
        <w:t></w:t>
      </w:r>
      <w:r>
        <w:rPr>
          <w:rFonts w:hint="eastAsia"/>
        </w:rPr>
        <w:t>очей</w:t>
      </w:r>
      <w:r>
        <w:t></w:t>
      </w:r>
      <w:r>
        <w:rPr>
          <w:rFonts w:hint="eastAsia"/>
        </w:rPr>
        <w:t>і</w:t>
      </w:r>
      <w:r>
        <w:t></w:t>
      </w:r>
      <w:r>
        <w:rPr>
          <w:rFonts w:hint="eastAsia"/>
        </w:rPr>
        <w:t>створення</w:t>
      </w:r>
      <w:r>
        <w:t></w:t>
      </w:r>
      <w:r>
        <w:rPr>
          <w:rFonts w:hint="eastAsia"/>
        </w:rPr>
        <w:t>ілюзії</w:t>
      </w:r>
      <w:r>
        <w:t></w:t>
      </w:r>
      <w:r>
        <w:rPr>
          <w:rFonts w:hint="eastAsia"/>
        </w:rPr>
        <w:t>успішної</w:t>
      </w:r>
    </w:p>
    <w:p w:rsidR="00DB3DB2" w:rsidRDefault="00DB3DB2" w:rsidP="00DB3DB2">
      <w:r>
        <w:rPr>
          <w:rFonts w:hint="eastAsia"/>
        </w:rPr>
        <w:t>національної</w:t>
      </w:r>
      <w:r>
        <w:t></w:t>
      </w:r>
      <w:r>
        <w:rPr>
          <w:rFonts w:hint="eastAsia"/>
        </w:rPr>
        <w:t>політики</w:t>
      </w:r>
      <w:r>
        <w:t></w:t>
      </w:r>
      <w:r>
        <w:rPr>
          <w:rFonts w:hint="eastAsia"/>
        </w:rPr>
        <w:t>більшовиків</w:t>
      </w:r>
      <w:r>
        <w:t></w:t>
      </w:r>
      <w:r>
        <w:t></w:t>
      </w:r>
      <w:r>
        <w:rPr>
          <w:rFonts w:hint="eastAsia"/>
        </w:rPr>
        <w:t>Водночас</w:t>
      </w:r>
      <w:r>
        <w:t></w:t>
      </w:r>
      <w:r>
        <w:t></w:t>
      </w:r>
      <w:r>
        <w:rPr>
          <w:rFonts w:hint="eastAsia"/>
        </w:rPr>
        <w:t>деякі</w:t>
      </w:r>
      <w:r>
        <w:t></w:t>
      </w:r>
      <w:r>
        <w:rPr>
          <w:rFonts w:hint="eastAsia"/>
        </w:rPr>
        <w:t>дослідники</w:t>
      </w:r>
      <w:r>
        <w:t></w:t>
      </w:r>
      <w:r>
        <w:rPr>
          <w:rFonts w:hint="eastAsia"/>
        </w:rPr>
        <w:t>закликали</w:t>
      </w:r>
      <w:r>
        <w:t></w:t>
      </w:r>
      <w:r>
        <w:rPr>
          <w:rFonts w:hint="eastAsia"/>
        </w:rPr>
        <w:t>до</w:t>
      </w:r>
    </w:p>
    <w:p w:rsidR="00DB3DB2" w:rsidRDefault="00DB3DB2" w:rsidP="00DB3DB2">
      <w:r>
        <w:rPr>
          <w:rFonts w:hint="eastAsia"/>
        </w:rPr>
        <w:t>прагматичного</w:t>
      </w:r>
      <w:r>
        <w:t></w:t>
      </w:r>
      <w:r>
        <w:rPr>
          <w:rFonts w:hint="eastAsia"/>
        </w:rPr>
        <w:t>підходу</w:t>
      </w:r>
      <w:r>
        <w:t></w:t>
      </w:r>
      <w:r>
        <w:rPr>
          <w:rFonts w:hint="eastAsia"/>
        </w:rPr>
        <w:t>у</w:t>
      </w:r>
      <w:r>
        <w:t></w:t>
      </w:r>
      <w:r>
        <w:rPr>
          <w:rFonts w:hint="eastAsia"/>
        </w:rPr>
        <w:t>рамках</w:t>
      </w:r>
      <w:r>
        <w:t></w:t>
      </w:r>
      <w:r>
        <w:rPr>
          <w:rFonts w:hint="eastAsia"/>
        </w:rPr>
        <w:t>якого</w:t>
      </w:r>
      <w:r>
        <w:t></w:t>
      </w:r>
      <w:r>
        <w:rPr>
          <w:rFonts w:hint="eastAsia"/>
        </w:rPr>
        <w:t>у</w:t>
      </w:r>
      <w:r>
        <w:t></w:t>
      </w:r>
      <w:r>
        <w:rPr>
          <w:rFonts w:hint="eastAsia"/>
        </w:rPr>
        <w:t>випадку</w:t>
      </w:r>
      <w:r>
        <w:t></w:t>
      </w:r>
      <w:r>
        <w:rPr>
          <w:rFonts w:hint="eastAsia"/>
        </w:rPr>
        <w:t>розпаду</w:t>
      </w:r>
      <w:r>
        <w:t></w:t>
      </w:r>
      <w:r>
        <w:rPr>
          <w:rFonts w:hint="eastAsia"/>
        </w:rPr>
        <w:t>СРСР</w:t>
      </w:r>
      <w:r>
        <w:t></w:t>
      </w:r>
      <w:r>
        <w:rPr>
          <w:rFonts w:hint="eastAsia"/>
        </w:rPr>
        <w:t>Україна</w:t>
      </w:r>
      <w:r>
        <w:t></w:t>
      </w:r>
      <w:r>
        <w:rPr>
          <w:rFonts w:hint="eastAsia"/>
        </w:rPr>
        <w:t>могла</w:t>
      </w:r>
    </w:p>
    <w:p w:rsidR="00DB3DB2" w:rsidRDefault="00DB3DB2" w:rsidP="00DB3DB2">
      <w:r>
        <w:t></w:t>
      </w:r>
      <w:r>
        <w:t></w:t>
      </w:r>
      <w:r>
        <w:t></w:t>
      </w:r>
    </w:p>
    <w:p w:rsidR="00DB3DB2" w:rsidRDefault="00DB3DB2" w:rsidP="00DB3DB2">
      <w:r>
        <w:rPr>
          <w:rFonts w:hint="eastAsia"/>
        </w:rPr>
        <w:t>скористатися</w:t>
      </w:r>
      <w:r>
        <w:t></w:t>
      </w:r>
      <w:r>
        <w:rPr>
          <w:rFonts w:hint="eastAsia"/>
        </w:rPr>
        <w:t>цілком</w:t>
      </w:r>
      <w:r>
        <w:t></w:t>
      </w:r>
      <w:r>
        <w:rPr>
          <w:rFonts w:hint="eastAsia"/>
        </w:rPr>
        <w:t>реальними</w:t>
      </w:r>
      <w:r>
        <w:t></w:t>
      </w:r>
      <w:r>
        <w:rPr>
          <w:rFonts w:hint="eastAsia"/>
        </w:rPr>
        <w:t>правовими</w:t>
      </w:r>
      <w:r>
        <w:t></w:t>
      </w:r>
      <w:r>
        <w:rPr>
          <w:rFonts w:hint="eastAsia"/>
        </w:rPr>
        <w:t>механізмами</w:t>
      </w:r>
      <w:r>
        <w:t></w:t>
      </w:r>
      <w:r>
        <w:rPr>
          <w:rFonts w:hint="eastAsia"/>
        </w:rPr>
        <w:t>здобуття</w:t>
      </w:r>
      <w:r>
        <w:t></w:t>
      </w:r>
      <w:r>
        <w:rPr>
          <w:rFonts w:hint="eastAsia"/>
        </w:rPr>
        <w:t>незалежності</w:t>
      </w:r>
    </w:p>
    <w:p w:rsidR="00DB3DB2" w:rsidRDefault="00DB3DB2" w:rsidP="00DB3DB2">
      <w:r>
        <w:rPr>
          <w:rFonts w:hint="eastAsia"/>
        </w:rPr>
        <w:t>та</w:t>
      </w:r>
      <w:r>
        <w:t></w:t>
      </w:r>
      <w:r>
        <w:rPr>
          <w:rFonts w:hint="eastAsia"/>
        </w:rPr>
        <w:t>суверенітету</w:t>
      </w:r>
      <w:r>
        <w:t></w:t>
      </w:r>
    </w:p>
    <w:p w:rsidR="00DB3DB2" w:rsidRDefault="00DB3DB2" w:rsidP="00DB3DB2">
      <w:r>
        <w:rPr>
          <w:rFonts w:hint="eastAsia"/>
        </w:rPr>
        <w:t>У</w:t>
      </w:r>
      <w:r>
        <w:t></w:t>
      </w:r>
      <w:r>
        <w:rPr>
          <w:rFonts w:hint="eastAsia"/>
        </w:rPr>
        <w:t>повоєнні</w:t>
      </w:r>
      <w:r>
        <w:t></w:t>
      </w:r>
      <w:r>
        <w:rPr>
          <w:rFonts w:hint="eastAsia"/>
        </w:rPr>
        <w:t>десятиліття</w:t>
      </w:r>
      <w:r>
        <w:t></w:t>
      </w:r>
      <w:r>
        <w:rPr>
          <w:rFonts w:hint="eastAsia"/>
        </w:rPr>
        <w:t>українська</w:t>
      </w:r>
      <w:r>
        <w:t></w:t>
      </w:r>
      <w:r>
        <w:rPr>
          <w:rFonts w:hint="eastAsia"/>
        </w:rPr>
        <w:t>націологія</w:t>
      </w:r>
      <w:r>
        <w:t></w:t>
      </w:r>
      <w:r>
        <w:rPr>
          <w:rFonts w:hint="eastAsia"/>
        </w:rPr>
        <w:t>у</w:t>
      </w:r>
      <w:r>
        <w:t></w:t>
      </w:r>
      <w:r>
        <w:rPr>
          <w:rFonts w:hint="eastAsia"/>
        </w:rPr>
        <w:t>діаспорі</w:t>
      </w:r>
      <w:r>
        <w:t></w:t>
      </w:r>
      <w:r>
        <w:rPr>
          <w:rFonts w:hint="eastAsia"/>
        </w:rPr>
        <w:t>здійснила</w:t>
      </w:r>
      <w:r>
        <w:t></w:t>
      </w:r>
      <w:r>
        <w:rPr>
          <w:rFonts w:hint="eastAsia"/>
        </w:rPr>
        <w:t>значний</w:t>
      </w:r>
    </w:p>
    <w:p w:rsidR="00DB3DB2" w:rsidRDefault="00DB3DB2" w:rsidP="00DB3DB2">
      <w:r>
        <w:rPr>
          <w:rFonts w:hint="eastAsia"/>
        </w:rPr>
        <w:t>поступ</w:t>
      </w:r>
      <w:r>
        <w:t></w:t>
      </w:r>
      <w:r>
        <w:rPr>
          <w:rFonts w:hint="eastAsia"/>
        </w:rPr>
        <w:t>як</w:t>
      </w:r>
      <w:r>
        <w:t></w:t>
      </w:r>
      <w:r>
        <w:rPr>
          <w:rFonts w:hint="eastAsia"/>
        </w:rPr>
        <w:t>у</w:t>
      </w:r>
      <w:r>
        <w:t></w:t>
      </w:r>
      <w:r>
        <w:rPr>
          <w:rFonts w:hint="eastAsia"/>
        </w:rPr>
        <w:t>теоретичному</w:t>
      </w:r>
      <w:r>
        <w:t></w:t>
      </w:r>
      <w:r>
        <w:t></w:t>
      </w:r>
      <w:r>
        <w:rPr>
          <w:rFonts w:hint="eastAsia"/>
        </w:rPr>
        <w:t>так</w:t>
      </w:r>
      <w:r>
        <w:t></w:t>
      </w:r>
      <w:r>
        <w:rPr>
          <w:rFonts w:hint="eastAsia"/>
        </w:rPr>
        <w:t>і</w:t>
      </w:r>
      <w:r>
        <w:t></w:t>
      </w:r>
      <w:r>
        <w:rPr>
          <w:rFonts w:hint="eastAsia"/>
        </w:rPr>
        <w:t>практичному</w:t>
      </w:r>
      <w:r>
        <w:t></w:t>
      </w:r>
      <w:r>
        <w:rPr>
          <w:rFonts w:hint="eastAsia"/>
        </w:rPr>
        <w:t>напрямках</w:t>
      </w:r>
      <w:r>
        <w:t></w:t>
      </w:r>
      <w:r>
        <w:t></w:t>
      </w:r>
      <w:r>
        <w:rPr>
          <w:rFonts w:hint="eastAsia"/>
        </w:rPr>
        <w:t>У</w:t>
      </w:r>
      <w:r>
        <w:t></w:t>
      </w:r>
      <w:r>
        <w:rPr>
          <w:rFonts w:hint="eastAsia"/>
        </w:rPr>
        <w:t>сфері</w:t>
      </w:r>
      <w:r>
        <w:t></w:t>
      </w:r>
      <w:r>
        <w:rPr>
          <w:rFonts w:hint="eastAsia"/>
        </w:rPr>
        <w:t>теоретичних</w:t>
      </w:r>
    </w:p>
    <w:p w:rsidR="00DB3DB2" w:rsidRDefault="00DB3DB2" w:rsidP="00DB3DB2">
      <w:r>
        <w:rPr>
          <w:rFonts w:hint="eastAsia"/>
        </w:rPr>
        <w:t>розробок</w:t>
      </w:r>
      <w:r>
        <w:t></w:t>
      </w:r>
      <w:r>
        <w:rPr>
          <w:rFonts w:hint="eastAsia"/>
        </w:rPr>
        <w:t>намітилася</w:t>
      </w:r>
      <w:r>
        <w:t></w:t>
      </w:r>
      <w:r>
        <w:rPr>
          <w:rFonts w:hint="eastAsia"/>
        </w:rPr>
        <w:t>тенденція</w:t>
      </w:r>
      <w:r>
        <w:t></w:t>
      </w:r>
      <w:r>
        <w:rPr>
          <w:rFonts w:hint="eastAsia"/>
        </w:rPr>
        <w:t>до</w:t>
      </w:r>
      <w:r>
        <w:t></w:t>
      </w:r>
      <w:r>
        <w:rPr>
          <w:rFonts w:hint="eastAsia"/>
        </w:rPr>
        <w:t>надання</w:t>
      </w:r>
      <w:r>
        <w:t></w:t>
      </w:r>
      <w:r>
        <w:rPr>
          <w:rFonts w:hint="eastAsia"/>
        </w:rPr>
        <w:t>переваги</w:t>
      </w:r>
      <w:r>
        <w:t></w:t>
      </w:r>
      <w:r>
        <w:rPr>
          <w:rFonts w:hint="eastAsia"/>
        </w:rPr>
        <w:t>соціальному</w:t>
      </w:r>
      <w:r>
        <w:t></w:t>
      </w:r>
      <w:r>
        <w:t></w:t>
      </w:r>
      <w:r>
        <w:rPr>
          <w:rFonts w:hint="eastAsia"/>
        </w:rPr>
        <w:t>а</w:t>
      </w:r>
      <w:r>
        <w:t></w:t>
      </w:r>
      <w:r>
        <w:rPr>
          <w:rFonts w:hint="eastAsia"/>
        </w:rPr>
        <w:t>не</w:t>
      </w:r>
    </w:p>
    <w:p w:rsidR="00DB3DB2" w:rsidRDefault="00DB3DB2" w:rsidP="00DB3DB2">
      <w:r>
        <w:rPr>
          <w:rFonts w:hint="eastAsia"/>
        </w:rPr>
        <w:t>біологічному</w:t>
      </w:r>
      <w:r>
        <w:t></w:t>
      </w:r>
      <w:r>
        <w:rPr>
          <w:rFonts w:hint="eastAsia"/>
        </w:rPr>
        <w:t>розумінню</w:t>
      </w:r>
      <w:r>
        <w:t></w:t>
      </w:r>
      <w:r>
        <w:rPr>
          <w:rFonts w:hint="eastAsia"/>
        </w:rPr>
        <w:t>природи</w:t>
      </w:r>
      <w:r>
        <w:t></w:t>
      </w:r>
      <w:r>
        <w:rPr>
          <w:rFonts w:hint="eastAsia"/>
        </w:rPr>
        <w:t>нації</w:t>
      </w:r>
      <w:r>
        <w:t></w:t>
      </w:r>
      <w:r>
        <w:t></w:t>
      </w:r>
      <w:r>
        <w:rPr>
          <w:rFonts w:hint="eastAsia"/>
        </w:rPr>
        <w:t>Ця</w:t>
      </w:r>
      <w:r>
        <w:t></w:t>
      </w:r>
      <w:r>
        <w:rPr>
          <w:rFonts w:hint="eastAsia"/>
        </w:rPr>
        <w:t>тенденція</w:t>
      </w:r>
      <w:r>
        <w:t></w:t>
      </w:r>
      <w:r>
        <w:rPr>
          <w:rFonts w:hint="eastAsia"/>
        </w:rPr>
        <w:t>ввела</w:t>
      </w:r>
      <w:r>
        <w:t></w:t>
      </w:r>
      <w:r>
        <w:rPr>
          <w:rFonts w:hint="eastAsia"/>
        </w:rPr>
        <w:t>українську</w:t>
      </w:r>
    </w:p>
    <w:p w:rsidR="00DB3DB2" w:rsidRDefault="00DB3DB2" w:rsidP="00DB3DB2">
      <w:r>
        <w:rPr>
          <w:rFonts w:hint="eastAsia"/>
        </w:rPr>
        <w:t>націологію</w:t>
      </w:r>
      <w:r>
        <w:t></w:t>
      </w:r>
      <w:r>
        <w:rPr>
          <w:rFonts w:hint="eastAsia"/>
        </w:rPr>
        <w:t>у</w:t>
      </w:r>
      <w:r>
        <w:t></w:t>
      </w:r>
      <w:r>
        <w:rPr>
          <w:rFonts w:hint="eastAsia"/>
        </w:rPr>
        <w:t>контекст</w:t>
      </w:r>
      <w:r>
        <w:t></w:t>
      </w:r>
      <w:r>
        <w:rPr>
          <w:rFonts w:hint="eastAsia"/>
        </w:rPr>
        <w:t>розвитку</w:t>
      </w:r>
      <w:r>
        <w:t></w:t>
      </w:r>
      <w:r>
        <w:rPr>
          <w:rFonts w:hint="eastAsia"/>
        </w:rPr>
        <w:t>конструктивістського</w:t>
      </w:r>
      <w:r>
        <w:t></w:t>
      </w:r>
      <w:r>
        <w:rPr>
          <w:rFonts w:hint="eastAsia"/>
        </w:rPr>
        <w:t>та</w:t>
      </w:r>
      <w:r>
        <w:t></w:t>
      </w:r>
      <w:r>
        <w:rPr>
          <w:rFonts w:hint="eastAsia"/>
        </w:rPr>
        <w:t>функціоналістського</w:t>
      </w:r>
    </w:p>
    <w:p w:rsidR="00DB3DB2" w:rsidRDefault="00DB3DB2" w:rsidP="00DB3DB2">
      <w:r>
        <w:rPr>
          <w:rFonts w:hint="eastAsia"/>
        </w:rPr>
        <w:t>підходів</w:t>
      </w:r>
      <w:r>
        <w:t></w:t>
      </w:r>
      <w:r>
        <w:rPr>
          <w:rFonts w:hint="eastAsia"/>
        </w:rPr>
        <w:t>до</w:t>
      </w:r>
      <w:r>
        <w:t></w:t>
      </w:r>
      <w:r>
        <w:rPr>
          <w:rFonts w:hint="eastAsia"/>
        </w:rPr>
        <w:t>вивчення</w:t>
      </w:r>
      <w:r>
        <w:t></w:t>
      </w:r>
      <w:r>
        <w:rPr>
          <w:rFonts w:hint="eastAsia"/>
        </w:rPr>
        <w:t>нації</w:t>
      </w:r>
      <w:r>
        <w:t></w:t>
      </w:r>
      <w:r>
        <w:t></w:t>
      </w:r>
      <w:r>
        <w:rPr>
          <w:rFonts w:hint="eastAsia"/>
        </w:rPr>
        <w:t>Можна</w:t>
      </w:r>
      <w:r>
        <w:t></w:t>
      </w:r>
      <w:r>
        <w:rPr>
          <w:rFonts w:hint="eastAsia"/>
        </w:rPr>
        <w:t>стверджувати</w:t>
      </w:r>
      <w:r>
        <w:t></w:t>
      </w:r>
      <w:r>
        <w:t></w:t>
      </w:r>
      <w:r>
        <w:rPr>
          <w:rFonts w:hint="eastAsia"/>
        </w:rPr>
        <w:t>що</w:t>
      </w:r>
      <w:r>
        <w:t></w:t>
      </w:r>
      <w:r>
        <w:rPr>
          <w:rFonts w:hint="eastAsia"/>
        </w:rPr>
        <w:t>такі</w:t>
      </w:r>
      <w:r>
        <w:t></w:t>
      </w:r>
      <w:r>
        <w:rPr>
          <w:rFonts w:hint="eastAsia"/>
        </w:rPr>
        <w:t>українські</w:t>
      </w:r>
    </w:p>
    <w:p w:rsidR="00DB3DB2" w:rsidRDefault="00DB3DB2" w:rsidP="00DB3DB2">
      <w:r>
        <w:rPr>
          <w:rFonts w:hint="eastAsia"/>
        </w:rPr>
        <w:t>дослідники</w:t>
      </w:r>
      <w:r>
        <w:t></w:t>
      </w:r>
      <w:r>
        <w:rPr>
          <w:rFonts w:hint="eastAsia"/>
        </w:rPr>
        <w:t>як</w:t>
      </w:r>
      <w:r>
        <w:t></w:t>
      </w:r>
      <w:r>
        <w:rPr>
          <w:rFonts w:hint="eastAsia"/>
        </w:rPr>
        <w:t>Б</w:t>
      </w:r>
      <w:r>
        <w:t></w:t>
      </w:r>
      <w:r>
        <w:t></w:t>
      </w:r>
      <w:r>
        <w:rPr>
          <w:rFonts w:hint="eastAsia"/>
        </w:rPr>
        <w:t>Галайчук</w:t>
      </w:r>
      <w:r>
        <w:t></w:t>
      </w:r>
      <w:r>
        <w:rPr>
          <w:rFonts w:hint="eastAsia"/>
        </w:rPr>
        <w:t>та</w:t>
      </w:r>
      <w:r>
        <w:t></w:t>
      </w:r>
      <w:r>
        <w:rPr>
          <w:rFonts w:hint="eastAsia"/>
        </w:rPr>
        <w:t>Л</w:t>
      </w:r>
      <w:r>
        <w:t></w:t>
      </w:r>
      <w:r>
        <w:t></w:t>
      </w:r>
      <w:r>
        <w:rPr>
          <w:rFonts w:hint="eastAsia"/>
        </w:rPr>
        <w:t>Ребет</w:t>
      </w:r>
      <w:r>
        <w:t></w:t>
      </w:r>
      <w:r>
        <w:rPr>
          <w:rFonts w:hint="eastAsia"/>
        </w:rPr>
        <w:t>знаходилися</w:t>
      </w:r>
      <w:r>
        <w:t></w:t>
      </w:r>
      <w:r>
        <w:rPr>
          <w:rFonts w:hint="eastAsia"/>
        </w:rPr>
        <w:t>в</w:t>
      </w:r>
      <w:r>
        <w:t></w:t>
      </w:r>
      <w:r>
        <w:rPr>
          <w:rFonts w:hint="eastAsia"/>
        </w:rPr>
        <w:t>авангарді</w:t>
      </w:r>
      <w:r>
        <w:t></w:t>
      </w:r>
      <w:r>
        <w:rPr>
          <w:rFonts w:hint="eastAsia"/>
        </w:rPr>
        <w:t>світової</w:t>
      </w:r>
      <w:r>
        <w:t></w:t>
      </w:r>
      <w:r>
        <w:rPr>
          <w:rFonts w:hint="eastAsia"/>
        </w:rPr>
        <w:t>науки</w:t>
      </w:r>
    </w:p>
    <w:p w:rsidR="00DB3DB2" w:rsidRDefault="00DB3DB2" w:rsidP="00DB3DB2">
      <w:r>
        <w:rPr>
          <w:rFonts w:hint="eastAsia"/>
        </w:rPr>
        <w:t>про</w:t>
      </w:r>
      <w:r>
        <w:t></w:t>
      </w:r>
      <w:r>
        <w:rPr>
          <w:rFonts w:hint="eastAsia"/>
        </w:rPr>
        <w:t>націю</w:t>
      </w:r>
      <w:r>
        <w:t></w:t>
      </w:r>
      <w:r>
        <w:t></w:t>
      </w:r>
      <w:r>
        <w:rPr>
          <w:rFonts w:hint="eastAsia"/>
        </w:rPr>
        <w:t>У</w:t>
      </w:r>
      <w:r>
        <w:t></w:t>
      </w:r>
      <w:r>
        <w:rPr>
          <w:rFonts w:hint="eastAsia"/>
        </w:rPr>
        <w:t>практичній</w:t>
      </w:r>
      <w:r>
        <w:t></w:t>
      </w:r>
      <w:r>
        <w:rPr>
          <w:rFonts w:hint="eastAsia"/>
        </w:rPr>
        <w:t>площині</w:t>
      </w:r>
      <w:r>
        <w:t></w:t>
      </w:r>
      <w:r>
        <w:rPr>
          <w:rFonts w:hint="eastAsia"/>
        </w:rPr>
        <w:t>діаспорні</w:t>
      </w:r>
      <w:r>
        <w:t></w:t>
      </w:r>
      <w:r>
        <w:rPr>
          <w:rFonts w:hint="eastAsia"/>
        </w:rPr>
        <w:t>дослідники</w:t>
      </w:r>
      <w:r>
        <w:t></w:t>
      </w:r>
      <w:r>
        <w:rPr>
          <w:rFonts w:hint="eastAsia"/>
        </w:rPr>
        <w:t>змогли</w:t>
      </w:r>
      <w:r>
        <w:t></w:t>
      </w:r>
      <w:r>
        <w:rPr>
          <w:rFonts w:hint="eastAsia"/>
        </w:rPr>
        <w:t>у</w:t>
      </w:r>
      <w:r>
        <w:t></w:t>
      </w:r>
      <w:r>
        <w:rPr>
          <w:rFonts w:hint="eastAsia"/>
        </w:rPr>
        <w:t>загальних</w:t>
      </w:r>
    </w:p>
    <w:p w:rsidR="00DB3DB2" w:rsidRDefault="00DB3DB2" w:rsidP="00DB3DB2">
      <w:r>
        <w:rPr>
          <w:rFonts w:hint="eastAsia"/>
        </w:rPr>
        <w:t>рисах</w:t>
      </w:r>
      <w:r>
        <w:t></w:t>
      </w:r>
      <w:r>
        <w:rPr>
          <w:rFonts w:hint="eastAsia"/>
        </w:rPr>
        <w:t>спрогнозувати</w:t>
      </w:r>
      <w:r>
        <w:t></w:t>
      </w:r>
      <w:r>
        <w:rPr>
          <w:rFonts w:hint="eastAsia"/>
        </w:rPr>
        <w:t>подальший</w:t>
      </w:r>
      <w:r>
        <w:t></w:t>
      </w:r>
      <w:r>
        <w:rPr>
          <w:rFonts w:hint="eastAsia"/>
        </w:rPr>
        <w:t>історичний</w:t>
      </w:r>
      <w:r>
        <w:t></w:t>
      </w:r>
      <w:r>
        <w:rPr>
          <w:rFonts w:hint="eastAsia"/>
        </w:rPr>
        <w:t>розвиток</w:t>
      </w:r>
      <w:r>
        <w:t></w:t>
      </w:r>
      <w:r>
        <w:rPr>
          <w:rFonts w:hint="eastAsia"/>
        </w:rPr>
        <w:t>української</w:t>
      </w:r>
      <w:r>
        <w:t></w:t>
      </w:r>
      <w:r>
        <w:rPr>
          <w:rFonts w:hint="eastAsia"/>
        </w:rPr>
        <w:t>нації</w:t>
      </w:r>
      <w:r>
        <w:t></w:t>
      </w:r>
      <w:r>
        <w:t></w:t>
      </w:r>
      <w:r>
        <w:rPr>
          <w:rFonts w:hint="eastAsia"/>
        </w:rPr>
        <w:t>Як</w:t>
      </w:r>
    </w:p>
    <w:p w:rsidR="00DB3DB2" w:rsidRDefault="00DB3DB2" w:rsidP="00DB3DB2">
      <w:r>
        <w:rPr>
          <w:rFonts w:hint="eastAsia"/>
        </w:rPr>
        <w:t>показують</w:t>
      </w:r>
      <w:r>
        <w:t></w:t>
      </w:r>
      <w:r>
        <w:rPr>
          <w:rFonts w:hint="eastAsia"/>
        </w:rPr>
        <w:t>події</w:t>
      </w:r>
      <w:r>
        <w:t></w:t>
      </w:r>
      <w:r>
        <w:rPr>
          <w:rFonts w:hint="eastAsia"/>
        </w:rPr>
        <w:t>найновішої</w:t>
      </w:r>
      <w:r>
        <w:t></w:t>
      </w:r>
      <w:r>
        <w:rPr>
          <w:rFonts w:hint="eastAsia"/>
        </w:rPr>
        <w:t>історії</w:t>
      </w:r>
      <w:r>
        <w:t></w:t>
      </w:r>
      <w:r>
        <w:t></w:t>
      </w:r>
      <w:r>
        <w:rPr>
          <w:rFonts w:hint="eastAsia"/>
        </w:rPr>
        <w:t>чимало</w:t>
      </w:r>
      <w:r>
        <w:t></w:t>
      </w:r>
      <w:r>
        <w:rPr>
          <w:rFonts w:hint="eastAsia"/>
        </w:rPr>
        <w:t>прогнозів</w:t>
      </w:r>
      <w:r>
        <w:t></w:t>
      </w:r>
      <w:r>
        <w:rPr>
          <w:rFonts w:hint="eastAsia"/>
        </w:rPr>
        <w:t>щодо</w:t>
      </w:r>
      <w:r>
        <w:t></w:t>
      </w:r>
      <w:r>
        <w:rPr>
          <w:rFonts w:hint="eastAsia"/>
        </w:rPr>
        <w:t>труднощів</w:t>
      </w:r>
      <w:r>
        <w:t></w:t>
      </w:r>
      <w:r>
        <w:rPr>
          <w:rFonts w:hint="eastAsia"/>
        </w:rPr>
        <w:t>на</w:t>
      </w:r>
    </w:p>
    <w:p w:rsidR="00DB3DB2" w:rsidRDefault="00DB3DB2" w:rsidP="00DB3DB2">
      <w:r>
        <w:rPr>
          <w:rFonts w:hint="eastAsia"/>
        </w:rPr>
        <w:t>шляху</w:t>
      </w:r>
      <w:r>
        <w:t></w:t>
      </w:r>
      <w:r>
        <w:rPr>
          <w:rFonts w:hint="eastAsia"/>
        </w:rPr>
        <w:t>боротьби</w:t>
      </w:r>
      <w:r>
        <w:t></w:t>
      </w:r>
      <w:r>
        <w:rPr>
          <w:rFonts w:hint="eastAsia"/>
        </w:rPr>
        <w:t>України</w:t>
      </w:r>
      <w:r>
        <w:t></w:t>
      </w:r>
      <w:r>
        <w:rPr>
          <w:rFonts w:hint="eastAsia"/>
        </w:rPr>
        <w:t>за</w:t>
      </w:r>
      <w:r>
        <w:t></w:t>
      </w:r>
      <w:r>
        <w:rPr>
          <w:rFonts w:hint="eastAsia"/>
        </w:rPr>
        <w:t>незалежність</w:t>
      </w:r>
      <w:r>
        <w:t></w:t>
      </w:r>
      <w:r>
        <w:rPr>
          <w:rFonts w:hint="eastAsia"/>
        </w:rPr>
        <w:t>справдилися</w:t>
      </w:r>
      <w:r>
        <w:t></w:t>
      </w:r>
      <w:r>
        <w:t></w:t>
      </w:r>
      <w:r>
        <w:rPr>
          <w:rFonts w:hint="eastAsia"/>
        </w:rPr>
        <w:t>Це</w:t>
      </w:r>
      <w:r>
        <w:t></w:t>
      </w:r>
      <w:r>
        <w:rPr>
          <w:rFonts w:hint="eastAsia"/>
        </w:rPr>
        <w:t>ще</w:t>
      </w:r>
      <w:r>
        <w:t></w:t>
      </w:r>
      <w:r>
        <w:rPr>
          <w:rFonts w:hint="eastAsia"/>
        </w:rPr>
        <w:t>раз</w:t>
      </w:r>
      <w:r>
        <w:t></w:t>
      </w:r>
      <w:r>
        <w:rPr>
          <w:rFonts w:hint="eastAsia"/>
        </w:rPr>
        <w:t>підкреслює</w:t>
      </w:r>
    </w:p>
    <w:p w:rsidR="00DB3DB2" w:rsidRDefault="00DB3DB2" w:rsidP="00DB3DB2">
      <w:r>
        <w:rPr>
          <w:rFonts w:hint="eastAsia"/>
        </w:rPr>
        <w:t>необхідність</w:t>
      </w:r>
      <w:r>
        <w:t></w:t>
      </w:r>
      <w:r>
        <w:rPr>
          <w:rFonts w:hint="eastAsia"/>
        </w:rPr>
        <w:t>подальшого</w:t>
      </w:r>
      <w:r>
        <w:t></w:t>
      </w:r>
      <w:r>
        <w:rPr>
          <w:rFonts w:hint="eastAsia"/>
        </w:rPr>
        <w:t>дослідження</w:t>
      </w:r>
      <w:r>
        <w:t></w:t>
      </w:r>
      <w:r>
        <w:rPr>
          <w:rFonts w:hint="eastAsia"/>
        </w:rPr>
        <w:t>науково</w:t>
      </w:r>
      <w:r>
        <w:t></w:t>
      </w:r>
      <w:r>
        <w:rPr>
          <w:rFonts w:hint="eastAsia"/>
        </w:rPr>
        <w:t>публіцистичної</w:t>
      </w:r>
      <w:r>
        <w:t></w:t>
      </w:r>
      <w:r>
        <w:rPr>
          <w:rFonts w:hint="eastAsia"/>
        </w:rPr>
        <w:t>спадщини</w:t>
      </w:r>
    </w:p>
    <w:p w:rsidR="00DB3DB2" w:rsidRDefault="00DB3DB2" w:rsidP="00DB3DB2">
      <w:r>
        <w:rPr>
          <w:rFonts w:hint="eastAsia"/>
        </w:rPr>
        <w:t>зарубіжних</w:t>
      </w:r>
      <w:r>
        <w:t></w:t>
      </w:r>
      <w:r>
        <w:rPr>
          <w:rFonts w:hint="eastAsia"/>
        </w:rPr>
        <w:t>українських</w:t>
      </w:r>
      <w:r>
        <w:t></w:t>
      </w:r>
      <w:r>
        <w:rPr>
          <w:rFonts w:hint="eastAsia"/>
        </w:rPr>
        <w:t>дослідників</w:t>
      </w:r>
      <w:r>
        <w:t></w:t>
      </w:r>
      <w:r>
        <w:rPr>
          <w:rFonts w:hint="eastAsia"/>
        </w:rPr>
        <w:t>етнонаціональних</w:t>
      </w:r>
      <w:r>
        <w:t></w:t>
      </w:r>
      <w:r>
        <w:rPr>
          <w:rFonts w:hint="eastAsia"/>
        </w:rPr>
        <w:t>явищ</w:t>
      </w:r>
      <w:r>
        <w:t></w:t>
      </w:r>
    </w:p>
    <w:p w:rsidR="00DB3DB2" w:rsidRDefault="00DB3DB2" w:rsidP="00DB3DB2">
      <w:r>
        <w:rPr>
          <w:rFonts w:hint="eastAsia"/>
        </w:rPr>
        <w:t>За</w:t>
      </w:r>
      <w:r>
        <w:t></w:t>
      </w:r>
      <w:r>
        <w:rPr>
          <w:rFonts w:hint="eastAsia"/>
        </w:rPr>
        <w:t>радянських</w:t>
      </w:r>
      <w:r>
        <w:t></w:t>
      </w:r>
      <w:r>
        <w:rPr>
          <w:rFonts w:hint="eastAsia"/>
        </w:rPr>
        <w:t>часів</w:t>
      </w:r>
      <w:r>
        <w:t></w:t>
      </w:r>
      <w:r>
        <w:rPr>
          <w:rFonts w:hint="eastAsia"/>
        </w:rPr>
        <w:t>дослідження</w:t>
      </w:r>
      <w:r>
        <w:t></w:t>
      </w:r>
      <w:r>
        <w:rPr>
          <w:rFonts w:hint="eastAsia"/>
        </w:rPr>
        <w:t>проблем</w:t>
      </w:r>
      <w:r>
        <w:t></w:t>
      </w:r>
      <w:r>
        <w:rPr>
          <w:rFonts w:hint="eastAsia"/>
        </w:rPr>
        <w:t>нації</w:t>
      </w:r>
      <w:r>
        <w:t></w:t>
      </w:r>
      <w:r>
        <w:rPr>
          <w:rFonts w:hint="eastAsia"/>
        </w:rPr>
        <w:t>та</w:t>
      </w:r>
      <w:r>
        <w:t></w:t>
      </w:r>
      <w:r>
        <w:rPr>
          <w:rFonts w:hint="eastAsia"/>
        </w:rPr>
        <w:t>націогенезу</w:t>
      </w:r>
      <w:r>
        <w:t></w:t>
      </w:r>
      <w:r>
        <w:rPr>
          <w:rFonts w:hint="eastAsia"/>
        </w:rPr>
        <w:t>були</w:t>
      </w:r>
    </w:p>
    <w:p w:rsidR="00DB3DB2" w:rsidRDefault="00DB3DB2" w:rsidP="00DB3DB2">
      <w:r>
        <w:rPr>
          <w:rFonts w:hint="eastAsia"/>
        </w:rPr>
        <w:t>відтворені</w:t>
      </w:r>
      <w:r>
        <w:t></w:t>
      </w:r>
      <w:r>
        <w:rPr>
          <w:rFonts w:hint="eastAsia"/>
        </w:rPr>
        <w:t>у</w:t>
      </w:r>
      <w:r>
        <w:t></w:t>
      </w:r>
      <w:r>
        <w:rPr>
          <w:rFonts w:hint="eastAsia"/>
        </w:rPr>
        <w:t>призмі</w:t>
      </w:r>
      <w:r>
        <w:t></w:t>
      </w:r>
      <w:r>
        <w:rPr>
          <w:rFonts w:hint="eastAsia"/>
        </w:rPr>
        <w:t>тогочасної</w:t>
      </w:r>
      <w:r>
        <w:t></w:t>
      </w:r>
      <w:r>
        <w:rPr>
          <w:rFonts w:hint="eastAsia"/>
        </w:rPr>
        <w:t>ідеології</w:t>
      </w:r>
      <w:r>
        <w:t></w:t>
      </w:r>
      <w:r>
        <w:t></w:t>
      </w:r>
      <w:r>
        <w:rPr>
          <w:rFonts w:hint="eastAsia"/>
        </w:rPr>
        <w:t>що</w:t>
      </w:r>
      <w:r>
        <w:t></w:t>
      </w:r>
      <w:r>
        <w:rPr>
          <w:rFonts w:hint="eastAsia"/>
        </w:rPr>
        <w:t>призвело</w:t>
      </w:r>
      <w:r>
        <w:t></w:t>
      </w:r>
      <w:r>
        <w:rPr>
          <w:rFonts w:hint="eastAsia"/>
        </w:rPr>
        <w:t>до</w:t>
      </w:r>
      <w:r>
        <w:t></w:t>
      </w:r>
      <w:r>
        <w:rPr>
          <w:rFonts w:hint="eastAsia"/>
        </w:rPr>
        <w:t>ізоляції</w:t>
      </w:r>
      <w:r>
        <w:t></w:t>
      </w:r>
      <w:r>
        <w:rPr>
          <w:rFonts w:hint="eastAsia"/>
        </w:rPr>
        <w:t>радянського</w:t>
      </w:r>
    </w:p>
    <w:p w:rsidR="00DB3DB2" w:rsidRDefault="00DB3DB2" w:rsidP="00DB3DB2">
      <w:r>
        <w:rPr>
          <w:rFonts w:hint="eastAsia"/>
        </w:rPr>
        <w:t>наукового</w:t>
      </w:r>
      <w:r>
        <w:t></w:t>
      </w:r>
      <w:r>
        <w:rPr>
          <w:rFonts w:hint="eastAsia"/>
        </w:rPr>
        <w:t>доробку</w:t>
      </w:r>
      <w:r>
        <w:t></w:t>
      </w:r>
      <w:r>
        <w:rPr>
          <w:rFonts w:hint="eastAsia"/>
        </w:rPr>
        <w:t>та</w:t>
      </w:r>
      <w:r>
        <w:t></w:t>
      </w:r>
      <w:r>
        <w:rPr>
          <w:rFonts w:hint="eastAsia"/>
        </w:rPr>
        <w:t>застою</w:t>
      </w:r>
      <w:r>
        <w:t></w:t>
      </w:r>
      <w:r>
        <w:rPr>
          <w:rFonts w:hint="eastAsia"/>
        </w:rPr>
        <w:t>у</w:t>
      </w:r>
      <w:r>
        <w:t></w:t>
      </w:r>
      <w:r>
        <w:rPr>
          <w:rFonts w:hint="eastAsia"/>
        </w:rPr>
        <w:t>питаннях</w:t>
      </w:r>
      <w:r>
        <w:t></w:t>
      </w:r>
      <w:r>
        <w:rPr>
          <w:rFonts w:hint="eastAsia"/>
        </w:rPr>
        <w:t>об’єктивного</w:t>
      </w:r>
      <w:r>
        <w:t></w:t>
      </w:r>
      <w:r>
        <w:rPr>
          <w:rFonts w:hint="eastAsia"/>
        </w:rPr>
        <w:t>висвітлення</w:t>
      </w:r>
      <w:r>
        <w:t></w:t>
      </w:r>
      <w:r>
        <w:rPr>
          <w:rFonts w:hint="eastAsia"/>
        </w:rPr>
        <w:t>даної</w:t>
      </w:r>
    </w:p>
    <w:p w:rsidR="00DB3DB2" w:rsidRDefault="00DB3DB2" w:rsidP="00DB3DB2">
      <w:r>
        <w:rPr>
          <w:rFonts w:hint="eastAsia"/>
        </w:rPr>
        <w:t>проблеми</w:t>
      </w:r>
      <w:r>
        <w:t></w:t>
      </w:r>
      <w:r>
        <w:t></w:t>
      </w:r>
      <w:r>
        <w:rPr>
          <w:rFonts w:hint="eastAsia"/>
        </w:rPr>
        <w:t>Лише</w:t>
      </w:r>
      <w:r>
        <w:t></w:t>
      </w:r>
      <w:r>
        <w:rPr>
          <w:rFonts w:hint="eastAsia"/>
        </w:rPr>
        <w:t>за</w:t>
      </w:r>
      <w:r>
        <w:t></w:t>
      </w:r>
      <w:r>
        <w:rPr>
          <w:rFonts w:hint="eastAsia"/>
        </w:rPr>
        <w:t>кордоном</w:t>
      </w:r>
      <w:r>
        <w:t></w:t>
      </w:r>
      <w:r>
        <w:t></w:t>
      </w:r>
      <w:r>
        <w:rPr>
          <w:rFonts w:hint="eastAsia"/>
        </w:rPr>
        <w:t>де</w:t>
      </w:r>
      <w:r>
        <w:t></w:t>
      </w:r>
      <w:r>
        <w:rPr>
          <w:rFonts w:hint="eastAsia"/>
        </w:rPr>
        <w:t>зазначена</w:t>
      </w:r>
      <w:r>
        <w:t></w:t>
      </w:r>
      <w:r>
        <w:rPr>
          <w:rFonts w:hint="eastAsia"/>
        </w:rPr>
        <w:t>проблема</w:t>
      </w:r>
      <w:r>
        <w:t></w:t>
      </w:r>
      <w:r>
        <w:rPr>
          <w:rFonts w:hint="eastAsia"/>
        </w:rPr>
        <w:t>не</w:t>
      </w:r>
      <w:r>
        <w:t></w:t>
      </w:r>
      <w:r>
        <w:rPr>
          <w:rFonts w:hint="eastAsia"/>
        </w:rPr>
        <w:t>була</w:t>
      </w:r>
      <w:r>
        <w:t></w:t>
      </w:r>
      <w:r>
        <w:rPr>
          <w:rFonts w:hint="eastAsia"/>
        </w:rPr>
        <w:t>табуйована</w:t>
      </w:r>
      <w:r>
        <w:t></w:t>
      </w:r>
    </w:p>
    <w:p w:rsidR="00DB3DB2" w:rsidRDefault="00DB3DB2" w:rsidP="00DB3DB2">
      <w:r>
        <w:rPr>
          <w:rFonts w:hint="eastAsia"/>
        </w:rPr>
        <w:t>виходили</w:t>
      </w:r>
      <w:r>
        <w:t></w:t>
      </w:r>
      <w:r>
        <w:rPr>
          <w:rFonts w:hint="eastAsia"/>
        </w:rPr>
        <w:t>праці</w:t>
      </w:r>
      <w:r>
        <w:t></w:t>
      </w:r>
      <w:r>
        <w:t></w:t>
      </w:r>
      <w:r>
        <w:rPr>
          <w:rFonts w:hint="eastAsia"/>
        </w:rPr>
        <w:t>присвячені</w:t>
      </w:r>
      <w:r>
        <w:t></w:t>
      </w:r>
      <w:r>
        <w:rPr>
          <w:rFonts w:hint="eastAsia"/>
        </w:rPr>
        <w:t>як</w:t>
      </w:r>
      <w:r>
        <w:t></w:t>
      </w:r>
      <w:r>
        <w:rPr>
          <w:rFonts w:hint="eastAsia"/>
        </w:rPr>
        <w:t>теоретичних</w:t>
      </w:r>
      <w:r>
        <w:t></w:t>
      </w:r>
      <w:r>
        <w:rPr>
          <w:rFonts w:hint="eastAsia"/>
        </w:rPr>
        <w:t>питанням</w:t>
      </w:r>
      <w:r>
        <w:t></w:t>
      </w:r>
      <w:r>
        <w:rPr>
          <w:rFonts w:hint="eastAsia"/>
        </w:rPr>
        <w:t>націогенезу</w:t>
      </w:r>
      <w:r>
        <w:t></w:t>
      </w:r>
      <w:r>
        <w:rPr>
          <w:rFonts w:hint="eastAsia"/>
        </w:rPr>
        <w:t>та</w:t>
      </w:r>
    </w:p>
    <w:p w:rsidR="00DB3DB2" w:rsidRDefault="00DB3DB2" w:rsidP="00DB3DB2">
      <w:r>
        <w:rPr>
          <w:rFonts w:hint="eastAsia"/>
        </w:rPr>
        <w:t>націоналізму</w:t>
      </w:r>
      <w:r>
        <w:t></w:t>
      </w:r>
      <w:r>
        <w:rPr>
          <w:rFonts w:hint="eastAsia"/>
        </w:rPr>
        <w:t>в</w:t>
      </w:r>
      <w:r>
        <w:t></w:t>
      </w:r>
      <w:r>
        <w:rPr>
          <w:rFonts w:hint="eastAsia"/>
        </w:rPr>
        <w:t>цілому</w:t>
      </w:r>
      <w:r>
        <w:t></w:t>
      </w:r>
      <w:r>
        <w:t></w:t>
      </w:r>
      <w:r>
        <w:rPr>
          <w:rFonts w:hint="eastAsia"/>
        </w:rPr>
        <w:t>так</w:t>
      </w:r>
      <w:r>
        <w:t></w:t>
      </w:r>
      <w:r>
        <w:rPr>
          <w:rFonts w:hint="eastAsia"/>
        </w:rPr>
        <w:t>і</w:t>
      </w:r>
      <w:r>
        <w:t></w:t>
      </w:r>
      <w:r>
        <w:rPr>
          <w:rFonts w:hint="eastAsia"/>
        </w:rPr>
        <w:t>відносно</w:t>
      </w:r>
      <w:r>
        <w:t></w:t>
      </w:r>
      <w:r>
        <w:rPr>
          <w:rFonts w:hint="eastAsia"/>
        </w:rPr>
        <w:t>українських</w:t>
      </w:r>
      <w:r>
        <w:t></w:t>
      </w:r>
      <w:r>
        <w:rPr>
          <w:rFonts w:hint="eastAsia"/>
        </w:rPr>
        <w:t>реалій</w:t>
      </w:r>
      <w:r>
        <w:t></w:t>
      </w:r>
      <w:r>
        <w:t></w:t>
      </w:r>
      <w:r>
        <w:rPr>
          <w:rFonts w:hint="eastAsia"/>
        </w:rPr>
        <w:t>Так</w:t>
      </w:r>
      <w:r>
        <w:t></w:t>
      </w:r>
      <w:r>
        <w:t></w:t>
      </w:r>
      <w:r>
        <w:rPr>
          <w:rFonts w:hint="eastAsia"/>
        </w:rPr>
        <w:t>вивчення</w:t>
      </w:r>
    </w:p>
    <w:p w:rsidR="00DB3DB2" w:rsidRDefault="00DB3DB2" w:rsidP="00DB3DB2">
      <w:r>
        <w:rPr>
          <w:rFonts w:hint="eastAsia"/>
        </w:rPr>
        <w:t>націотворчих</w:t>
      </w:r>
      <w:r>
        <w:t></w:t>
      </w:r>
      <w:r>
        <w:rPr>
          <w:rFonts w:hint="eastAsia"/>
        </w:rPr>
        <w:t>процесів</w:t>
      </w:r>
      <w:r>
        <w:t></w:t>
      </w:r>
      <w:r>
        <w:rPr>
          <w:rFonts w:hint="eastAsia"/>
        </w:rPr>
        <w:t>почалося</w:t>
      </w:r>
      <w:r>
        <w:t></w:t>
      </w:r>
      <w:r>
        <w:rPr>
          <w:rFonts w:hint="eastAsia"/>
        </w:rPr>
        <w:t>у</w:t>
      </w:r>
      <w:r>
        <w:t></w:t>
      </w:r>
      <w:r>
        <w:rPr>
          <w:rFonts w:hint="eastAsia"/>
        </w:rPr>
        <w:t>першій</w:t>
      </w:r>
      <w:r>
        <w:t></w:t>
      </w:r>
      <w:r>
        <w:rPr>
          <w:rFonts w:hint="eastAsia"/>
        </w:rPr>
        <w:t>половині</w:t>
      </w:r>
      <w:r>
        <w:t></w:t>
      </w:r>
      <w:r>
        <w:rPr>
          <w:rFonts w:hint="eastAsia"/>
        </w:rPr>
        <w:t>ХХ</w:t>
      </w:r>
      <w:r>
        <w:t></w:t>
      </w:r>
      <w:r>
        <w:rPr>
          <w:rFonts w:hint="eastAsia"/>
        </w:rPr>
        <w:t>ст</w:t>
      </w:r>
      <w:r>
        <w:t></w:t>
      </w:r>
      <w:r>
        <w:t></w:t>
      </w:r>
      <w:r>
        <w:rPr>
          <w:rFonts w:hint="eastAsia"/>
        </w:rPr>
        <w:t>і</w:t>
      </w:r>
      <w:r>
        <w:t></w:t>
      </w:r>
      <w:r>
        <w:rPr>
          <w:rFonts w:hint="eastAsia"/>
        </w:rPr>
        <w:t>представлене</w:t>
      </w:r>
    </w:p>
    <w:p w:rsidR="00DB3DB2" w:rsidRDefault="00DB3DB2" w:rsidP="00DB3DB2">
      <w:r>
        <w:rPr>
          <w:rFonts w:hint="eastAsia"/>
        </w:rPr>
        <w:t>роботами</w:t>
      </w:r>
      <w:r>
        <w:t></w:t>
      </w:r>
      <w:r>
        <w:rPr>
          <w:rFonts w:hint="eastAsia"/>
        </w:rPr>
        <w:t>Г</w:t>
      </w:r>
      <w:r>
        <w:t></w:t>
      </w:r>
      <w:r>
        <w:t></w:t>
      </w:r>
      <w:r>
        <w:rPr>
          <w:rFonts w:hint="eastAsia"/>
        </w:rPr>
        <w:t>Кона</w:t>
      </w:r>
      <w:r>
        <w:t></w:t>
      </w:r>
      <w:r>
        <w:t></w:t>
      </w:r>
      <w:r>
        <w:rPr>
          <w:rFonts w:hint="eastAsia"/>
        </w:rPr>
        <w:t>К</w:t>
      </w:r>
      <w:r>
        <w:t></w:t>
      </w:r>
      <w:r>
        <w:t></w:t>
      </w:r>
      <w:r>
        <w:rPr>
          <w:rFonts w:hint="eastAsia"/>
        </w:rPr>
        <w:t>Гейза</w:t>
      </w:r>
      <w:r>
        <w:t></w:t>
      </w:r>
      <w:r>
        <w:t></w:t>
      </w:r>
      <w:r>
        <w:rPr>
          <w:rFonts w:hint="eastAsia"/>
        </w:rPr>
        <w:t>Ф</w:t>
      </w:r>
      <w:r>
        <w:t></w:t>
      </w:r>
      <w:r>
        <w:t></w:t>
      </w:r>
      <w:r>
        <w:rPr>
          <w:rFonts w:hint="eastAsia"/>
        </w:rPr>
        <w:t>Майнеке</w:t>
      </w:r>
      <w:r>
        <w:t></w:t>
      </w:r>
      <w:r>
        <w:rPr>
          <w:rFonts w:hint="eastAsia"/>
        </w:rPr>
        <w:t>та</w:t>
      </w:r>
      <w:r>
        <w:t></w:t>
      </w:r>
      <w:r>
        <w:rPr>
          <w:rFonts w:hint="eastAsia"/>
        </w:rPr>
        <w:t>ін</w:t>
      </w:r>
      <w:r>
        <w:t></w:t>
      </w:r>
      <w:r>
        <w:t></w:t>
      </w:r>
      <w:r>
        <w:t></w:t>
      </w:r>
      <w:r>
        <w:rPr>
          <w:rFonts w:hint="eastAsia"/>
        </w:rPr>
        <w:t>які</w:t>
      </w:r>
      <w:r>
        <w:t></w:t>
      </w:r>
      <w:r>
        <w:rPr>
          <w:rFonts w:hint="eastAsia"/>
        </w:rPr>
        <w:t>вбачали</w:t>
      </w:r>
      <w:r>
        <w:t></w:t>
      </w:r>
      <w:r>
        <w:rPr>
          <w:rFonts w:hint="eastAsia"/>
        </w:rPr>
        <w:t>в</w:t>
      </w:r>
      <w:r>
        <w:t></w:t>
      </w:r>
      <w:r>
        <w:rPr>
          <w:rFonts w:hint="eastAsia"/>
        </w:rPr>
        <w:t>національних</w:t>
      </w:r>
    </w:p>
    <w:p w:rsidR="00DB3DB2" w:rsidRDefault="00DB3DB2" w:rsidP="00DB3DB2">
      <w:r>
        <w:rPr>
          <w:rFonts w:hint="eastAsia"/>
        </w:rPr>
        <w:t>рухах</w:t>
      </w:r>
      <w:r>
        <w:t></w:t>
      </w:r>
      <w:r>
        <w:rPr>
          <w:rFonts w:hint="eastAsia"/>
        </w:rPr>
        <w:t>поширення</w:t>
      </w:r>
      <w:r>
        <w:t></w:t>
      </w:r>
      <w:r>
        <w:rPr>
          <w:rFonts w:hint="eastAsia"/>
        </w:rPr>
        <w:t>нової</w:t>
      </w:r>
      <w:r>
        <w:t></w:t>
      </w:r>
      <w:r>
        <w:rPr>
          <w:rFonts w:hint="eastAsia"/>
        </w:rPr>
        <w:t>політичної</w:t>
      </w:r>
      <w:r>
        <w:t></w:t>
      </w:r>
      <w:r>
        <w:rPr>
          <w:rFonts w:hint="eastAsia"/>
        </w:rPr>
        <w:t>доктрини</w:t>
      </w:r>
      <w:r>
        <w:t></w:t>
      </w:r>
      <w:r>
        <w:t></w:t>
      </w:r>
      <w:r>
        <w:rPr>
          <w:rFonts w:hint="eastAsia"/>
        </w:rPr>
        <w:t>основою</w:t>
      </w:r>
      <w:r>
        <w:t></w:t>
      </w:r>
      <w:r>
        <w:rPr>
          <w:rFonts w:hint="eastAsia"/>
        </w:rPr>
        <w:t>якої</w:t>
      </w:r>
      <w:r>
        <w:t></w:t>
      </w:r>
      <w:r>
        <w:rPr>
          <w:rFonts w:hint="eastAsia"/>
        </w:rPr>
        <w:t>була</w:t>
      </w:r>
      <w:r>
        <w:t></w:t>
      </w:r>
      <w:r>
        <w:rPr>
          <w:rFonts w:hint="eastAsia"/>
        </w:rPr>
        <w:t>вимога</w:t>
      </w:r>
      <w:r>
        <w:t></w:t>
      </w:r>
      <w:r>
        <w:rPr>
          <w:rFonts w:hint="eastAsia"/>
        </w:rPr>
        <w:t>про</w:t>
      </w:r>
      <w:r>
        <w:t></w:t>
      </w:r>
      <w:r>
        <w:rPr>
          <w:rFonts w:hint="eastAsia"/>
        </w:rPr>
        <w:t>те</w:t>
      </w:r>
      <w:r>
        <w:t></w:t>
      </w:r>
    </w:p>
    <w:p w:rsidR="00DB3DB2" w:rsidRDefault="00DB3DB2" w:rsidP="00DB3DB2">
      <w:r>
        <w:rPr>
          <w:rFonts w:hint="eastAsia"/>
        </w:rPr>
        <w:t>що</w:t>
      </w:r>
      <w:r>
        <w:t></w:t>
      </w:r>
      <w:r>
        <w:rPr>
          <w:rFonts w:hint="eastAsia"/>
        </w:rPr>
        <w:t>кожна</w:t>
      </w:r>
      <w:r>
        <w:t></w:t>
      </w:r>
      <w:r>
        <w:rPr>
          <w:rFonts w:hint="eastAsia"/>
        </w:rPr>
        <w:t>етнокультурна</w:t>
      </w:r>
      <w:r>
        <w:t></w:t>
      </w:r>
      <w:r>
        <w:rPr>
          <w:rFonts w:hint="eastAsia"/>
        </w:rPr>
        <w:t>спільнота</w:t>
      </w:r>
      <w:r>
        <w:t></w:t>
      </w:r>
      <w:r>
        <w:rPr>
          <w:rFonts w:hint="eastAsia"/>
        </w:rPr>
        <w:t>повинна</w:t>
      </w:r>
      <w:r>
        <w:t></w:t>
      </w:r>
      <w:r>
        <w:rPr>
          <w:rFonts w:hint="eastAsia"/>
        </w:rPr>
        <w:t>мати</w:t>
      </w:r>
      <w:r>
        <w:t></w:t>
      </w:r>
      <w:r>
        <w:rPr>
          <w:rFonts w:hint="eastAsia"/>
        </w:rPr>
        <w:t>свою</w:t>
      </w:r>
      <w:r>
        <w:t></w:t>
      </w:r>
      <w:r>
        <w:rPr>
          <w:rFonts w:hint="eastAsia"/>
        </w:rPr>
        <w:t>державу</w:t>
      </w:r>
      <w:r>
        <w:t></w:t>
      </w:r>
      <w:r>
        <w:t></w:t>
      </w:r>
      <w:r>
        <w:rPr>
          <w:rFonts w:hint="eastAsia"/>
        </w:rPr>
        <w:t>Вчені</w:t>
      </w:r>
    </w:p>
    <w:p w:rsidR="00DB3DB2" w:rsidRDefault="00DB3DB2" w:rsidP="00DB3DB2">
      <w:r>
        <w:rPr>
          <w:rFonts w:hint="eastAsia"/>
        </w:rPr>
        <w:t>досліджували</w:t>
      </w:r>
      <w:r>
        <w:t></w:t>
      </w:r>
      <w:r>
        <w:rPr>
          <w:rFonts w:hint="eastAsia"/>
        </w:rPr>
        <w:t>роль</w:t>
      </w:r>
      <w:r>
        <w:t></w:t>
      </w:r>
      <w:r>
        <w:rPr>
          <w:rFonts w:hint="eastAsia"/>
        </w:rPr>
        <w:t>мови</w:t>
      </w:r>
      <w:r>
        <w:t></w:t>
      </w:r>
      <w:r>
        <w:t></w:t>
      </w:r>
      <w:r>
        <w:rPr>
          <w:rFonts w:hint="eastAsia"/>
        </w:rPr>
        <w:t>етнокультури</w:t>
      </w:r>
      <w:r>
        <w:t></w:t>
      </w:r>
      <w:r>
        <w:rPr>
          <w:rFonts w:hint="eastAsia"/>
        </w:rPr>
        <w:t>та</w:t>
      </w:r>
      <w:r>
        <w:t></w:t>
      </w:r>
      <w:r>
        <w:rPr>
          <w:rFonts w:hint="eastAsia"/>
        </w:rPr>
        <w:t>народних</w:t>
      </w:r>
      <w:r>
        <w:t></w:t>
      </w:r>
      <w:r>
        <w:rPr>
          <w:rFonts w:hint="eastAsia"/>
        </w:rPr>
        <w:t>традицій</w:t>
      </w:r>
      <w:r>
        <w:t></w:t>
      </w:r>
      <w:r>
        <w:rPr>
          <w:rFonts w:hint="eastAsia"/>
        </w:rPr>
        <w:t>на</w:t>
      </w:r>
      <w:r>
        <w:t></w:t>
      </w:r>
      <w:r>
        <w:rPr>
          <w:rFonts w:hint="eastAsia"/>
        </w:rPr>
        <w:t>процес</w:t>
      </w:r>
    </w:p>
    <w:p w:rsidR="00DB3DB2" w:rsidRDefault="00DB3DB2" w:rsidP="00DB3DB2">
      <w:r>
        <w:rPr>
          <w:rFonts w:hint="eastAsia"/>
        </w:rPr>
        <w:t>формування</w:t>
      </w:r>
      <w:r>
        <w:t></w:t>
      </w:r>
      <w:r>
        <w:rPr>
          <w:rFonts w:hint="eastAsia"/>
        </w:rPr>
        <w:t>національної</w:t>
      </w:r>
      <w:r>
        <w:t></w:t>
      </w:r>
      <w:r>
        <w:rPr>
          <w:rFonts w:hint="eastAsia"/>
        </w:rPr>
        <w:t>ідеології</w:t>
      </w:r>
      <w:r>
        <w:t></w:t>
      </w:r>
    </w:p>
    <w:p w:rsidR="00DB3DB2" w:rsidRDefault="00DB3DB2" w:rsidP="00DB3DB2">
      <w:r>
        <w:rPr>
          <w:rFonts w:hint="eastAsia"/>
        </w:rPr>
        <w:t>У</w:t>
      </w:r>
      <w:r>
        <w:t></w:t>
      </w:r>
      <w:r>
        <w:rPr>
          <w:rFonts w:hint="eastAsia"/>
        </w:rPr>
        <w:t>другій</w:t>
      </w:r>
      <w:r>
        <w:t></w:t>
      </w:r>
      <w:r>
        <w:rPr>
          <w:rFonts w:hint="eastAsia"/>
        </w:rPr>
        <w:t>половині</w:t>
      </w:r>
      <w:r>
        <w:t></w:t>
      </w:r>
      <w:r>
        <w:rPr>
          <w:rFonts w:hint="eastAsia"/>
        </w:rPr>
        <w:t>ХХ</w:t>
      </w:r>
      <w:r>
        <w:t></w:t>
      </w:r>
      <w:r>
        <w:rPr>
          <w:rFonts w:hint="eastAsia"/>
        </w:rPr>
        <w:t>ст</w:t>
      </w:r>
      <w:r>
        <w:t></w:t>
      </w:r>
      <w:r>
        <w:t></w:t>
      </w:r>
      <w:r>
        <w:rPr>
          <w:rFonts w:hint="eastAsia"/>
        </w:rPr>
        <w:t>простежується</w:t>
      </w:r>
      <w:r>
        <w:t></w:t>
      </w:r>
      <w:r>
        <w:rPr>
          <w:rFonts w:hint="eastAsia"/>
        </w:rPr>
        <w:t>зміна</w:t>
      </w:r>
      <w:r>
        <w:t></w:t>
      </w:r>
      <w:r>
        <w:rPr>
          <w:rFonts w:hint="eastAsia"/>
        </w:rPr>
        <w:t>напряму</w:t>
      </w:r>
      <w:r>
        <w:t></w:t>
      </w:r>
      <w:r>
        <w:rPr>
          <w:rFonts w:hint="eastAsia"/>
        </w:rPr>
        <w:t>в</w:t>
      </w:r>
      <w:r>
        <w:t></w:t>
      </w:r>
      <w:r>
        <w:rPr>
          <w:rFonts w:hint="eastAsia"/>
        </w:rPr>
        <w:t>дослідженні</w:t>
      </w:r>
    </w:p>
    <w:p w:rsidR="00DB3DB2" w:rsidRDefault="00DB3DB2" w:rsidP="00DB3DB2">
      <w:r>
        <w:rPr>
          <w:rFonts w:hint="eastAsia"/>
        </w:rPr>
        <w:t>націотворчих</w:t>
      </w:r>
      <w:r>
        <w:t></w:t>
      </w:r>
      <w:r>
        <w:rPr>
          <w:rFonts w:hint="eastAsia"/>
        </w:rPr>
        <w:t>процесів</w:t>
      </w:r>
      <w:r>
        <w:t></w:t>
      </w:r>
      <w:r>
        <w:t></w:t>
      </w:r>
      <w:r>
        <w:rPr>
          <w:rFonts w:hint="eastAsia"/>
        </w:rPr>
        <w:t>коли</w:t>
      </w:r>
      <w:r>
        <w:t></w:t>
      </w:r>
      <w:r>
        <w:rPr>
          <w:rFonts w:hint="eastAsia"/>
        </w:rPr>
        <w:t>на</w:t>
      </w:r>
      <w:r>
        <w:t></w:t>
      </w:r>
      <w:r>
        <w:rPr>
          <w:rFonts w:hint="eastAsia"/>
        </w:rPr>
        <w:t>перший</w:t>
      </w:r>
      <w:r>
        <w:t></w:t>
      </w:r>
      <w:r>
        <w:rPr>
          <w:rFonts w:hint="eastAsia"/>
        </w:rPr>
        <w:t>план</w:t>
      </w:r>
      <w:r>
        <w:t></w:t>
      </w:r>
      <w:r>
        <w:rPr>
          <w:rFonts w:hint="eastAsia"/>
        </w:rPr>
        <w:t>виходять</w:t>
      </w:r>
      <w:r>
        <w:t></w:t>
      </w:r>
      <w:r>
        <w:rPr>
          <w:rFonts w:hint="eastAsia"/>
        </w:rPr>
        <w:t>соціологічні</w:t>
      </w:r>
      <w:r>
        <w:t></w:t>
      </w:r>
      <w:r>
        <w:rPr>
          <w:rFonts w:hint="eastAsia"/>
        </w:rPr>
        <w:t>та</w:t>
      </w:r>
      <w:r>
        <w:t></w:t>
      </w:r>
      <w:r>
        <w:rPr>
          <w:rFonts w:hint="eastAsia"/>
        </w:rPr>
        <w:t>політичні</w:t>
      </w:r>
    </w:p>
    <w:p w:rsidR="00DB3DB2" w:rsidRDefault="00DB3DB2" w:rsidP="00DB3DB2">
      <w:r>
        <w:rPr>
          <w:rFonts w:hint="eastAsia"/>
        </w:rPr>
        <w:t>аспекти</w:t>
      </w:r>
      <w:r>
        <w:t></w:t>
      </w:r>
      <w:r>
        <w:t></w:t>
      </w:r>
      <w:r>
        <w:rPr>
          <w:rFonts w:hint="eastAsia"/>
        </w:rPr>
        <w:t>А</w:t>
      </w:r>
      <w:r>
        <w:t></w:t>
      </w:r>
      <w:r>
        <w:rPr>
          <w:rFonts w:hint="eastAsia"/>
        </w:rPr>
        <w:t>саме</w:t>
      </w:r>
      <w:r>
        <w:t></w:t>
      </w:r>
      <w:r>
        <w:rPr>
          <w:rFonts w:hint="eastAsia"/>
        </w:rPr>
        <w:t>у</w:t>
      </w:r>
      <w:r>
        <w:t></w:t>
      </w:r>
      <w:r>
        <w:rPr>
          <w:rFonts w:hint="eastAsia"/>
        </w:rPr>
        <w:t>працях</w:t>
      </w:r>
      <w:r>
        <w:t></w:t>
      </w:r>
      <w:r>
        <w:rPr>
          <w:rFonts w:hint="eastAsia"/>
        </w:rPr>
        <w:t>М</w:t>
      </w:r>
      <w:r>
        <w:t></w:t>
      </w:r>
      <w:r>
        <w:t></w:t>
      </w:r>
      <w:r>
        <w:rPr>
          <w:rFonts w:hint="eastAsia"/>
        </w:rPr>
        <w:t>Гроха</w:t>
      </w:r>
      <w:r>
        <w:t></w:t>
      </w:r>
      <w:r>
        <w:t></w:t>
      </w:r>
      <w:r>
        <w:rPr>
          <w:rFonts w:hint="eastAsia"/>
        </w:rPr>
        <w:t>К</w:t>
      </w:r>
      <w:r>
        <w:t></w:t>
      </w:r>
      <w:r>
        <w:t></w:t>
      </w:r>
      <w:r>
        <w:rPr>
          <w:rFonts w:hint="eastAsia"/>
        </w:rPr>
        <w:t>Дойча</w:t>
      </w:r>
      <w:r>
        <w:t></w:t>
      </w:r>
      <w:r>
        <w:t></w:t>
      </w:r>
      <w:r>
        <w:rPr>
          <w:rFonts w:hint="eastAsia"/>
        </w:rPr>
        <w:t>Е</w:t>
      </w:r>
      <w:r>
        <w:t></w:t>
      </w:r>
      <w:r>
        <w:t></w:t>
      </w:r>
      <w:r>
        <w:rPr>
          <w:rFonts w:hint="eastAsia"/>
        </w:rPr>
        <w:t>Геллнера</w:t>
      </w:r>
      <w:r>
        <w:t></w:t>
      </w:r>
      <w:r>
        <w:rPr>
          <w:rFonts w:hint="eastAsia"/>
        </w:rPr>
        <w:t>та</w:t>
      </w:r>
      <w:r>
        <w:t></w:t>
      </w:r>
      <w:r>
        <w:rPr>
          <w:rFonts w:hint="eastAsia"/>
        </w:rPr>
        <w:t>ін</w:t>
      </w:r>
      <w:r>
        <w:t></w:t>
      </w:r>
      <w:r>
        <w:t></w:t>
      </w:r>
      <w:r>
        <w:rPr>
          <w:rFonts w:hint="eastAsia"/>
        </w:rPr>
        <w:t>можна</w:t>
      </w:r>
      <w:r>
        <w:t></w:t>
      </w:r>
      <w:r>
        <w:rPr>
          <w:rFonts w:hint="eastAsia"/>
        </w:rPr>
        <w:t>знайти</w:t>
      </w:r>
    </w:p>
    <w:p w:rsidR="00DB3DB2" w:rsidRDefault="00DB3DB2" w:rsidP="00DB3DB2">
      <w:r>
        <w:t></w:t>
      </w:r>
      <w:r>
        <w:t></w:t>
      </w:r>
      <w:r>
        <w:t></w:t>
      </w:r>
    </w:p>
    <w:p w:rsidR="00DB3DB2" w:rsidRDefault="00DB3DB2" w:rsidP="00DB3DB2">
      <w:r>
        <w:rPr>
          <w:rFonts w:hint="eastAsia"/>
        </w:rPr>
        <w:t>тезу</w:t>
      </w:r>
      <w:r>
        <w:t></w:t>
      </w:r>
      <w:r>
        <w:rPr>
          <w:rFonts w:hint="eastAsia"/>
        </w:rPr>
        <w:t>про</w:t>
      </w:r>
      <w:r>
        <w:t></w:t>
      </w:r>
      <w:r>
        <w:rPr>
          <w:rFonts w:hint="eastAsia"/>
        </w:rPr>
        <w:t>те</w:t>
      </w:r>
      <w:r>
        <w:t></w:t>
      </w:r>
      <w:r>
        <w:t></w:t>
      </w:r>
      <w:r>
        <w:rPr>
          <w:rFonts w:hint="eastAsia"/>
        </w:rPr>
        <w:t>що</w:t>
      </w:r>
      <w:r>
        <w:t></w:t>
      </w:r>
      <w:r>
        <w:rPr>
          <w:rFonts w:hint="eastAsia"/>
        </w:rPr>
        <w:t>нації</w:t>
      </w:r>
      <w:r>
        <w:t></w:t>
      </w:r>
      <w:r>
        <w:rPr>
          <w:rFonts w:hint="eastAsia"/>
        </w:rPr>
        <w:t>є</w:t>
      </w:r>
      <w:r>
        <w:t></w:t>
      </w:r>
      <w:r>
        <w:rPr>
          <w:rFonts w:hint="eastAsia"/>
        </w:rPr>
        <w:t>молодими</w:t>
      </w:r>
      <w:r>
        <w:t></w:t>
      </w:r>
      <w:r>
        <w:rPr>
          <w:rFonts w:hint="eastAsia"/>
        </w:rPr>
        <w:t>спільнотами</w:t>
      </w:r>
      <w:r>
        <w:t></w:t>
      </w:r>
      <w:r>
        <w:t></w:t>
      </w:r>
      <w:r>
        <w:rPr>
          <w:rFonts w:hint="eastAsia"/>
        </w:rPr>
        <w:t>які</w:t>
      </w:r>
      <w:r>
        <w:t></w:t>
      </w:r>
      <w:r>
        <w:rPr>
          <w:rFonts w:hint="eastAsia"/>
        </w:rPr>
        <w:t>виникли</w:t>
      </w:r>
      <w:r>
        <w:t></w:t>
      </w:r>
      <w:r>
        <w:rPr>
          <w:rFonts w:hint="eastAsia"/>
        </w:rPr>
        <w:t>внаслідок</w:t>
      </w:r>
      <w:r>
        <w:t></w:t>
      </w:r>
      <w:r>
        <w:rPr>
          <w:rFonts w:hint="eastAsia"/>
        </w:rPr>
        <w:t>переходу</w:t>
      </w:r>
    </w:p>
    <w:p w:rsidR="00DB3DB2" w:rsidRDefault="00DB3DB2" w:rsidP="00DB3DB2">
      <w:r>
        <w:rPr>
          <w:rFonts w:hint="eastAsia"/>
        </w:rPr>
        <w:t>від</w:t>
      </w:r>
      <w:r>
        <w:t></w:t>
      </w:r>
      <w:r>
        <w:rPr>
          <w:rFonts w:hint="eastAsia"/>
        </w:rPr>
        <w:t>аграрного</w:t>
      </w:r>
      <w:r>
        <w:t></w:t>
      </w:r>
      <w:r>
        <w:rPr>
          <w:rFonts w:hint="eastAsia"/>
        </w:rPr>
        <w:t>суспільства</w:t>
      </w:r>
      <w:r>
        <w:t></w:t>
      </w:r>
      <w:r>
        <w:rPr>
          <w:rFonts w:hint="eastAsia"/>
        </w:rPr>
        <w:t>до</w:t>
      </w:r>
      <w:r>
        <w:t></w:t>
      </w:r>
      <w:r>
        <w:rPr>
          <w:rFonts w:hint="eastAsia"/>
        </w:rPr>
        <w:t>урбанізованого</w:t>
      </w:r>
      <w:r>
        <w:t></w:t>
      </w:r>
      <w:r>
        <w:t></w:t>
      </w:r>
      <w:r>
        <w:rPr>
          <w:rFonts w:hint="eastAsia"/>
        </w:rPr>
        <w:t>і</w:t>
      </w:r>
      <w:r>
        <w:t></w:t>
      </w:r>
      <w:r>
        <w:rPr>
          <w:rFonts w:hint="eastAsia"/>
        </w:rPr>
        <w:t>саме</w:t>
      </w:r>
      <w:r>
        <w:t></w:t>
      </w:r>
      <w:r>
        <w:rPr>
          <w:rFonts w:hint="eastAsia"/>
        </w:rPr>
        <w:t>нації</w:t>
      </w:r>
      <w:r>
        <w:t></w:t>
      </w:r>
      <w:r>
        <w:rPr>
          <w:rFonts w:hint="eastAsia"/>
        </w:rPr>
        <w:t>створюють</w:t>
      </w:r>
      <w:r>
        <w:t></w:t>
      </w:r>
      <w:r>
        <w:rPr>
          <w:rFonts w:hint="eastAsia"/>
        </w:rPr>
        <w:t>умови</w:t>
      </w:r>
      <w:r>
        <w:t></w:t>
      </w:r>
      <w:r>
        <w:rPr>
          <w:rFonts w:hint="eastAsia"/>
        </w:rPr>
        <w:t>для</w:t>
      </w:r>
    </w:p>
    <w:p w:rsidR="00DB3DB2" w:rsidRDefault="00DB3DB2" w:rsidP="00DB3DB2">
      <w:r>
        <w:rPr>
          <w:rFonts w:hint="eastAsia"/>
        </w:rPr>
        <w:t>функціонування</w:t>
      </w:r>
      <w:r>
        <w:t></w:t>
      </w:r>
      <w:r>
        <w:rPr>
          <w:rFonts w:hint="eastAsia"/>
        </w:rPr>
        <w:t>індустріального</w:t>
      </w:r>
      <w:r>
        <w:t></w:t>
      </w:r>
      <w:r>
        <w:rPr>
          <w:rFonts w:hint="eastAsia"/>
        </w:rPr>
        <w:t>суспільства</w:t>
      </w:r>
      <w:r>
        <w:t></w:t>
      </w:r>
      <w:r>
        <w:t></w:t>
      </w:r>
      <w:r>
        <w:rPr>
          <w:rFonts w:hint="eastAsia"/>
        </w:rPr>
        <w:t>і</w:t>
      </w:r>
      <w:r>
        <w:t></w:t>
      </w:r>
      <w:r>
        <w:rPr>
          <w:rFonts w:hint="eastAsia"/>
        </w:rPr>
        <w:t>що</w:t>
      </w:r>
      <w:r>
        <w:t></w:t>
      </w:r>
      <w:r>
        <w:rPr>
          <w:rFonts w:hint="eastAsia"/>
        </w:rPr>
        <w:t>нації</w:t>
      </w:r>
      <w:r>
        <w:t></w:t>
      </w:r>
      <w:r>
        <w:rPr>
          <w:rFonts w:hint="eastAsia"/>
        </w:rPr>
        <w:t>синтезують</w:t>
      </w:r>
      <w:r>
        <w:t></w:t>
      </w:r>
      <w:r>
        <w:rPr>
          <w:rFonts w:hint="eastAsia"/>
        </w:rPr>
        <w:t>такі</w:t>
      </w:r>
    </w:p>
    <w:p w:rsidR="00DB3DB2" w:rsidRDefault="00DB3DB2" w:rsidP="00DB3DB2">
      <w:r>
        <w:rPr>
          <w:rFonts w:hint="eastAsia"/>
        </w:rPr>
        <w:t>характеристики</w:t>
      </w:r>
      <w:r>
        <w:t></w:t>
      </w:r>
      <w:r>
        <w:rPr>
          <w:rFonts w:hint="eastAsia"/>
        </w:rPr>
        <w:t>як</w:t>
      </w:r>
      <w:r>
        <w:t></w:t>
      </w:r>
      <w:r>
        <w:rPr>
          <w:rFonts w:hint="eastAsia"/>
        </w:rPr>
        <w:t>мова</w:t>
      </w:r>
      <w:r>
        <w:t></w:t>
      </w:r>
      <w:r>
        <w:t></w:t>
      </w:r>
      <w:r>
        <w:rPr>
          <w:rFonts w:hint="eastAsia"/>
        </w:rPr>
        <w:t>етнокультура</w:t>
      </w:r>
      <w:r>
        <w:t></w:t>
      </w:r>
      <w:r>
        <w:t></w:t>
      </w:r>
      <w:r>
        <w:rPr>
          <w:rFonts w:hint="eastAsia"/>
        </w:rPr>
        <w:t>територія</w:t>
      </w:r>
      <w:r>
        <w:t></w:t>
      </w:r>
      <w:r>
        <w:rPr>
          <w:rFonts w:hint="eastAsia"/>
        </w:rPr>
        <w:t>та</w:t>
      </w:r>
      <w:r>
        <w:t></w:t>
      </w:r>
      <w:r>
        <w:rPr>
          <w:rFonts w:hint="eastAsia"/>
        </w:rPr>
        <w:t>релігія</w:t>
      </w:r>
      <w:r>
        <w:t></w:t>
      </w:r>
    </w:p>
    <w:p w:rsidR="00DB3DB2" w:rsidRDefault="00DB3DB2" w:rsidP="00DB3DB2">
      <w:r>
        <w:rPr>
          <w:rFonts w:hint="eastAsia"/>
        </w:rPr>
        <w:t>Надбання</w:t>
      </w:r>
      <w:r>
        <w:t></w:t>
      </w:r>
      <w:r>
        <w:rPr>
          <w:rFonts w:hint="eastAsia"/>
        </w:rPr>
        <w:t>європейської</w:t>
      </w:r>
      <w:r>
        <w:t></w:t>
      </w:r>
      <w:r>
        <w:rPr>
          <w:rFonts w:hint="eastAsia"/>
        </w:rPr>
        <w:t>теоретичної</w:t>
      </w:r>
      <w:r>
        <w:t></w:t>
      </w:r>
      <w:r>
        <w:rPr>
          <w:rFonts w:hint="eastAsia"/>
        </w:rPr>
        <w:t>думки</w:t>
      </w:r>
      <w:r>
        <w:t></w:t>
      </w:r>
      <w:r>
        <w:rPr>
          <w:rFonts w:hint="eastAsia"/>
        </w:rPr>
        <w:t>в</w:t>
      </w:r>
      <w:r>
        <w:t></w:t>
      </w:r>
      <w:r>
        <w:rPr>
          <w:rFonts w:hint="eastAsia"/>
        </w:rPr>
        <w:t>сфері</w:t>
      </w:r>
      <w:r>
        <w:t></w:t>
      </w:r>
      <w:r>
        <w:rPr>
          <w:rFonts w:hint="eastAsia"/>
        </w:rPr>
        <w:t>націогенезу</w:t>
      </w:r>
      <w:r>
        <w:t></w:t>
      </w:r>
      <w:r>
        <w:rPr>
          <w:rFonts w:hint="eastAsia"/>
        </w:rPr>
        <w:t>та</w:t>
      </w:r>
    </w:p>
    <w:p w:rsidR="00DB3DB2" w:rsidRDefault="00DB3DB2" w:rsidP="00DB3DB2">
      <w:r>
        <w:rPr>
          <w:rFonts w:hint="eastAsia"/>
        </w:rPr>
        <w:t>націоналізму</w:t>
      </w:r>
      <w:r>
        <w:t></w:t>
      </w:r>
      <w:r>
        <w:rPr>
          <w:rFonts w:hint="eastAsia"/>
        </w:rPr>
        <w:t>поступово</w:t>
      </w:r>
      <w:r>
        <w:t></w:t>
      </w:r>
      <w:r>
        <w:rPr>
          <w:rFonts w:hint="eastAsia"/>
        </w:rPr>
        <w:t>почали</w:t>
      </w:r>
      <w:r>
        <w:t></w:t>
      </w:r>
      <w:r>
        <w:rPr>
          <w:rFonts w:hint="eastAsia"/>
        </w:rPr>
        <w:t>використовуватися</w:t>
      </w:r>
      <w:r>
        <w:t></w:t>
      </w:r>
      <w:r>
        <w:rPr>
          <w:rFonts w:hint="eastAsia"/>
        </w:rPr>
        <w:t>в</w:t>
      </w:r>
      <w:r>
        <w:t></w:t>
      </w:r>
      <w:r>
        <w:rPr>
          <w:rFonts w:hint="eastAsia"/>
        </w:rPr>
        <w:t>процесі</w:t>
      </w:r>
      <w:r>
        <w:t></w:t>
      </w:r>
      <w:r>
        <w:rPr>
          <w:rFonts w:hint="eastAsia"/>
        </w:rPr>
        <w:t>дослідження</w:t>
      </w:r>
    </w:p>
    <w:p w:rsidR="00DB3DB2" w:rsidRDefault="00DB3DB2" w:rsidP="00DB3DB2">
      <w:r>
        <w:rPr>
          <w:rFonts w:hint="eastAsia"/>
        </w:rPr>
        <w:t>націотворчих</w:t>
      </w:r>
      <w:r>
        <w:t></w:t>
      </w:r>
      <w:r>
        <w:rPr>
          <w:rFonts w:hint="eastAsia"/>
        </w:rPr>
        <w:t>процесів</w:t>
      </w:r>
      <w:r>
        <w:t></w:t>
      </w:r>
      <w:r>
        <w:rPr>
          <w:rFonts w:hint="eastAsia"/>
        </w:rPr>
        <w:t>в</w:t>
      </w:r>
      <w:r>
        <w:t></w:t>
      </w:r>
      <w:r>
        <w:rPr>
          <w:rFonts w:hint="eastAsia"/>
        </w:rPr>
        <w:t>Україні</w:t>
      </w:r>
      <w:r>
        <w:t></w:t>
      </w:r>
      <w:r>
        <w:t></w:t>
      </w:r>
      <w:r>
        <w:rPr>
          <w:rFonts w:hint="eastAsia"/>
        </w:rPr>
        <w:t>Останнім</w:t>
      </w:r>
      <w:r>
        <w:t></w:t>
      </w:r>
      <w:r>
        <w:rPr>
          <w:rFonts w:hint="eastAsia"/>
        </w:rPr>
        <w:t>часом</w:t>
      </w:r>
      <w:r>
        <w:t></w:t>
      </w:r>
      <w:r>
        <w:rPr>
          <w:rFonts w:hint="eastAsia"/>
        </w:rPr>
        <w:t>вийшла</w:t>
      </w:r>
      <w:r>
        <w:t></w:t>
      </w:r>
      <w:r>
        <w:rPr>
          <w:rFonts w:hint="eastAsia"/>
        </w:rPr>
        <w:t>низка</w:t>
      </w:r>
      <w:r>
        <w:t></w:t>
      </w:r>
      <w:r>
        <w:rPr>
          <w:rFonts w:hint="eastAsia"/>
        </w:rPr>
        <w:t>праць</w:t>
      </w:r>
    </w:p>
    <w:p w:rsidR="00DB3DB2" w:rsidRDefault="00DB3DB2" w:rsidP="00DB3DB2">
      <w:r>
        <w:rPr>
          <w:rFonts w:hint="eastAsia"/>
        </w:rPr>
        <w:t>іноземних</w:t>
      </w:r>
      <w:r>
        <w:t></w:t>
      </w:r>
      <w:r>
        <w:rPr>
          <w:rFonts w:hint="eastAsia"/>
        </w:rPr>
        <w:t>вчених</w:t>
      </w:r>
      <w:r>
        <w:t></w:t>
      </w:r>
      <w:r>
        <w:t></w:t>
      </w:r>
      <w:r>
        <w:rPr>
          <w:rFonts w:hint="eastAsia"/>
        </w:rPr>
        <w:t>де</w:t>
      </w:r>
      <w:r>
        <w:t></w:t>
      </w:r>
      <w:r>
        <w:rPr>
          <w:rFonts w:hint="eastAsia"/>
        </w:rPr>
        <w:t>вивчається</w:t>
      </w:r>
      <w:r>
        <w:t></w:t>
      </w:r>
      <w:r>
        <w:rPr>
          <w:rFonts w:hint="eastAsia"/>
        </w:rPr>
        <w:t>проблема</w:t>
      </w:r>
      <w:r>
        <w:t></w:t>
      </w:r>
      <w:r>
        <w:rPr>
          <w:rFonts w:hint="eastAsia"/>
        </w:rPr>
        <w:t>становлення</w:t>
      </w:r>
      <w:r>
        <w:t></w:t>
      </w:r>
      <w:r>
        <w:rPr>
          <w:rFonts w:hint="eastAsia"/>
        </w:rPr>
        <w:t>української</w:t>
      </w:r>
      <w:r>
        <w:t></w:t>
      </w:r>
      <w:r>
        <w:rPr>
          <w:rFonts w:hint="eastAsia"/>
        </w:rPr>
        <w:t>нації</w:t>
      </w:r>
      <w:r>
        <w:t></w:t>
      </w:r>
      <w:r>
        <w:t></w:t>
      </w:r>
      <w:r>
        <w:rPr>
          <w:rFonts w:hint="eastAsia"/>
        </w:rPr>
        <w:t>Ці</w:t>
      </w:r>
    </w:p>
    <w:p w:rsidR="00DB3DB2" w:rsidRDefault="00DB3DB2" w:rsidP="00DB3DB2">
      <w:r>
        <w:rPr>
          <w:rFonts w:hint="eastAsia"/>
        </w:rPr>
        <w:t>праці</w:t>
      </w:r>
      <w:r>
        <w:t></w:t>
      </w:r>
      <w:r>
        <w:rPr>
          <w:rFonts w:hint="eastAsia"/>
        </w:rPr>
        <w:t>базуються</w:t>
      </w:r>
      <w:r>
        <w:t></w:t>
      </w:r>
      <w:r>
        <w:rPr>
          <w:rFonts w:hint="eastAsia"/>
        </w:rPr>
        <w:t>на</w:t>
      </w:r>
      <w:r>
        <w:t></w:t>
      </w:r>
      <w:r>
        <w:rPr>
          <w:rFonts w:hint="eastAsia"/>
        </w:rPr>
        <w:t>різних</w:t>
      </w:r>
      <w:r>
        <w:t></w:t>
      </w:r>
      <w:r>
        <w:rPr>
          <w:rFonts w:hint="eastAsia"/>
        </w:rPr>
        <w:t>теоретико</w:t>
      </w:r>
      <w:r>
        <w:t></w:t>
      </w:r>
      <w:r>
        <w:rPr>
          <w:rFonts w:hint="eastAsia"/>
        </w:rPr>
        <w:t>методологічних</w:t>
      </w:r>
      <w:r>
        <w:t></w:t>
      </w:r>
      <w:r>
        <w:rPr>
          <w:rFonts w:hint="eastAsia"/>
        </w:rPr>
        <w:t>підходах</w:t>
      </w:r>
      <w:r>
        <w:t></w:t>
      </w:r>
      <w:r>
        <w:rPr>
          <w:rFonts w:hint="eastAsia"/>
        </w:rPr>
        <w:t>до</w:t>
      </w:r>
      <w:r>
        <w:t></w:t>
      </w:r>
      <w:r>
        <w:rPr>
          <w:rFonts w:hint="eastAsia"/>
        </w:rPr>
        <w:t>розуміння</w:t>
      </w:r>
    </w:p>
    <w:p w:rsidR="00DB3DB2" w:rsidRDefault="00DB3DB2" w:rsidP="00DB3DB2">
      <w:r>
        <w:rPr>
          <w:rFonts w:hint="eastAsia"/>
        </w:rPr>
        <w:t>нації</w:t>
      </w:r>
      <w:r>
        <w:t></w:t>
      </w:r>
      <w:r>
        <w:t></w:t>
      </w:r>
      <w:r>
        <w:rPr>
          <w:rFonts w:hint="eastAsia"/>
        </w:rPr>
        <w:t>а</w:t>
      </w:r>
      <w:r>
        <w:t></w:t>
      </w:r>
      <w:r>
        <w:rPr>
          <w:rFonts w:hint="eastAsia"/>
        </w:rPr>
        <w:t>тому</w:t>
      </w:r>
      <w:r>
        <w:t></w:t>
      </w:r>
      <w:r>
        <w:rPr>
          <w:rFonts w:hint="eastAsia"/>
        </w:rPr>
        <w:t>дають</w:t>
      </w:r>
      <w:r>
        <w:t></w:t>
      </w:r>
      <w:r>
        <w:rPr>
          <w:rFonts w:hint="eastAsia"/>
        </w:rPr>
        <w:t>різне</w:t>
      </w:r>
      <w:r>
        <w:t></w:t>
      </w:r>
      <w:r>
        <w:rPr>
          <w:rFonts w:hint="eastAsia"/>
        </w:rPr>
        <w:t>бачення</w:t>
      </w:r>
      <w:r>
        <w:t></w:t>
      </w:r>
      <w:r>
        <w:rPr>
          <w:rFonts w:hint="eastAsia"/>
        </w:rPr>
        <w:t>процесу</w:t>
      </w:r>
      <w:r>
        <w:t></w:t>
      </w:r>
      <w:r>
        <w:rPr>
          <w:rFonts w:hint="eastAsia"/>
        </w:rPr>
        <w:t>націотворення</w:t>
      </w:r>
      <w:r>
        <w:t></w:t>
      </w:r>
      <w:r>
        <w:rPr>
          <w:rFonts w:hint="eastAsia"/>
        </w:rPr>
        <w:t>в</w:t>
      </w:r>
      <w:r>
        <w:t></w:t>
      </w:r>
      <w:r>
        <w:rPr>
          <w:rFonts w:hint="eastAsia"/>
        </w:rPr>
        <w:t>Україні</w:t>
      </w:r>
      <w:r>
        <w:t></w:t>
      </w:r>
    </w:p>
    <w:p w:rsidR="00DB3DB2" w:rsidRDefault="00DB3DB2" w:rsidP="00DB3DB2">
      <w:r>
        <w:rPr>
          <w:rFonts w:hint="eastAsia"/>
        </w:rPr>
        <w:t>Із</w:t>
      </w:r>
      <w:r>
        <w:t></w:t>
      </w:r>
      <w:r>
        <w:rPr>
          <w:rFonts w:hint="eastAsia"/>
        </w:rPr>
        <w:t>здобуттям</w:t>
      </w:r>
      <w:r>
        <w:t></w:t>
      </w:r>
      <w:r>
        <w:rPr>
          <w:rFonts w:hint="eastAsia"/>
        </w:rPr>
        <w:t>Україною</w:t>
      </w:r>
      <w:r>
        <w:t></w:t>
      </w:r>
      <w:r>
        <w:rPr>
          <w:rFonts w:hint="eastAsia"/>
        </w:rPr>
        <w:t>незалежності</w:t>
      </w:r>
      <w:r>
        <w:t></w:t>
      </w:r>
      <w:r>
        <w:rPr>
          <w:rFonts w:hint="eastAsia"/>
        </w:rPr>
        <w:t>більшість</w:t>
      </w:r>
      <w:r>
        <w:t></w:t>
      </w:r>
      <w:r>
        <w:rPr>
          <w:rFonts w:hint="eastAsia"/>
        </w:rPr>
        <w:t>вітчизняних</w:t>
      </w:r>
      <w:r>
        <w:t></w:t>
      </w:r>
      <w:r>
        <w:rPr>
          <w:rFonts w:hint="eastAsia"/>
        </w:rPr>
        <w:t>вчених</w:t>
      </w:r>
      <w:r>
        <w:t></w:t>
      </w:r>
      <w:r>
        <w:rPr>
          <w:rFonts w:hint="eastAsia"/>
        </w:rPr>
        <w:t>почали</w:t>
      </w:r>
    </w:p>
    <w:p w:rsidR="00DB3DB2" w:rsidRDefault="00DB3DB2" w:rsidP="00DB3DB2">
      <w:r>
        <w:rPr>
          <w:rFonts w:hint="eastAsia"/>
        </w:rPr>
        <w:t>відходити</w:t>
      </w:r>
      <w:r>
        <w:t></w:t>
      </w:r>
      <w:r>
        <w:rPr>
          <w:rFonts w:hint="eastAsia"/>
        </w:rPr>
        <w:t>від</w:t>
      </w:r>
      <w:r>
        <w:t></w:t>
      </w:r>
      <w:r>
        <w:rPr>
          <w:rFonts w:hint="eastAsia"/>
        </w:rPr>
        <w:t>концепції</w:t>
      </w:r>
      <w:r>
        <w:t></w:t>
      </w:r>
      <w:r>
        <w:rPr>
          <w:rFonts w:hint="eastAsia"/>
        </w:rPr>
        <w:t>давньоруської</w:t>
      </w:r>
      <w:r>
        <w:t></w:t>
      </w:r>
      <w:r>
        <w:rPr>
          <w:rFonts w:hint="eastAsia"/>
        </w:rPr>
        <w:t>народності</w:t>
      </w:r>
      <w:r>
        <w:t></w:t>
      </w:r>
      <w:r>
        <w:rPr>
          <w:rFonts w:hint="eastAsia"/>
        </w:rPr>
        <w:t>та</w:t>
      </w:r>
      <w:r>
        <w:t></w:t>
      </w:r>
      <w:r>
        <w:rPr>
          <w:rFonts w:hint="eastAsia"/>
        </w:rPr>
        <w:t>теорії</w:t>
      </w:r>
      <w:r>
        <w:t></w:t>
      </w:r>
      <w:r>
        <w:rPr>
          <w:rFonts w:hint="eastAsia"/>
        </w:rPr>
        <w:t>про</w:t>
      </w:r>
    </w:p>
    <w:p w:rsidR="00DB3DB2" w:rsidRDefault="00DB3DB2" w:rsidP="00DB3DB2">
      <w:r>
        <w:rPr>
          <w:rFonts w:hint="eastAsia"/>
        </w:rPr>
        <w:t>пізньосередньовічне</w:t>
      </w:r>
      <w:r>
        <w:t></w:t>
      </w:r>
      <w:r>
        <w:rPr>
          <w:rFonts w:hint="eastAsia"/>
        </w:rPr>
        <w:t>походження</w:t>
      </w:r>
      <w:r>
        <w:t></w:t>
      </w:r>
      <w:r>
        <w:rPr>
          <w:rFonts w:hint="eastAsia"/>
        </w:rPr>
        <w:t>українців</w:t>
      </w:r>
      <w:r>
        <w:t></w:t>
      </w:r>
      <w:r>
        <w:t></w:t>
      </w:r>
      <w:r>
        <w:rPr>
          <w:rFonts w:hint="eastAsia"/>
        </w:rPr>
        <w:t>Водночас</w:t>
      </w:r>
      <w:r>
        <w:t></w:t>
      </w:r>
      <w:r>
        <w:rPr>
          <w:rFonts w:hint="eastAsia"/>
        </w:rPr>
        <w:t>окремі</w:t>
      </w:r>
      <w:r>
        <w:t></w:t>
      </w:r>
      <w:r>
        <w:rPr>
          <w:rFonts w:hint="eastAsia"/>
        </w:rPr>
        <w:t>українські</w:t>
      </w:r>
      <w:r>
        <w:t></w:t>
      </w:r>
      <w:r>
        <w:rPr>
          <w:rFonts w:hint="eastAsia"/>
        </w:rPr>
        <w:t>вчені</w:t>
      </w:r>
    </w:p>
    <w:p w:rsidR="00DB3DB2" w:rsidRDefault="00DB3DB2" w:rsidP="00DB3DB2">
      <w:r>
        <w:rPr>
          <w:rFonts w:hint="eastAsia"/>
        </w:rPr>
        <w:t>дещо</w:t>
      </w:r>
      <w:r>
        <w:t></w:t>
      </w:r>
      <w:r>
        <w:rPr>
          <w:rFonts w:hint="eastAsia"/>
        </w:rPr>
        <w:t>видозмінило</w:t>
      </w:r>
      <w:r>
        <w:t></w:t>
      </w:r>
      <w:r>
        <w:rPr>
          <w:rFonts w:hint="eastAsia"/>
        </w:rPr>
        <w:t>свої</w:t>
      </w:r>
      <w:r>
        <w:t></w:t>
      </w:r>
      <w:r>
        <w:rPr>
          <w:rFonts w:hint="eastAsia"/>
        </w:rPr>
        <w:t>погляди</w:t>
      </w:r>
      <w:r>
        <w:t></w:t>
      </w:r>
      <w:r>
        <w:rPr>
          <w:rFonts w:hint="eastAsia"/>
        </w:rPr>
        <w:t>на</w:t>
      </w:r>
      <w:r>
        <w:t></w:t>
      </w:r>
      <w:r>
        <w:rPr>
          <w:rFonts w:hint="eastAsia"/>
        </w:rPr>
        <w:t>зазначену</w:t>
      </w:r>
      <w:r>
        <w:t></w:t>
      </w:r>
      <w:r>
        <w:rPr>
          <w:rFonts w:hint="eastAsia"/>
        </w:rPr>
        <w:t>проблему</w:t>
      </w:r>
      <w:r>
        <w:t></w:t>
      </w:r>
      <w:r>
        <w:rPr>
          <w:rFonts w:hint="eastAsia"/>
        </w:rPr>
        <w:t>та</w:t>
      </w:r>
      <w:r>
        <w:t></w:t>
      </w:r>
      <w:r>
        <w:rPr>
          <w:rFonts w:hint="eastAsia"/>
        </w:rPr>
        <w:t>почали</w:t>
      </w:r>
      <w:r>
        <w:t></w:t>
      </w:r>
      <w:r>
        <w:rPr>
          <w:rFonts w:hint="eastAsia"/>
        </w:rPr>
        <w:t>розглядати</w:t>
      </w:r>
    </w:p>
    <w:p w:rsidR="00DB3DB2" w:rsidRDefault="00DB3DB2" w:rsidP="00DB3DB2">
      <w:r>
        <w:rPr>
          <w:rFonts w:hint="eastAsia"/>
        </w:rPr>
        <w:t>давньоруську</w:t>
      </w:r>
      <w:r>
        <w:t></w:t>
      </w:r>
      <w:r>
        <w:rPr>
          <w:rFonts w:hint="eastAsia"/>
        </w:rPr>
        <w:t>народність</w:t>
      </w:r>
      <w:r>
        <w:t></w:t>
      </w:r>
      <w:r>
        <w:rPr>
          <w:rFonts w:hint="eastAsia"/>
        </w:rPr>
        <w:t>через</w:t>
      </w:r>
      <w:r>
        <w:t></w:t>
      </w:r>
      <w:r>
        <w:rPr>
          <w:rFonts w:hint="eastAsia"/>
        </w:rPr>
        <w:t>призму</w:t>
      </w:r>
      <w:r>
        <w:t></w:t>
      </w:r>
      <w:r>
        <w:rPr>
          <w:rFonts w:hint="eastAsia"/>
        </w:rPr>
        <w:t>культурно</w:t>
      </w:r>
      <w:r>
        <w:t></w:t>
      </w:r>
      <w:r>
        <w:rPr>
          <w:rFonts w:hint="eastAsia"/>
        </w:rPr>
        <w:t>політичної</w:t>
      </w:r>
      <w:r>
        <w:t></w:t>
      </w:r>
      <w:r>
        <w:rPr>
          <w:rFonts w:hint="eastAsia"/>
        </w:rPr>
        <w:t>спільності</w:t>
      </w:r>
      <w:r>
        <w:t></w:t>
      </w:r>
      <w:r>
        <w:t></w:t>
      </w:r>
      <w:r>
        <w:rPr>
          <w:rFonts w:hint="eastAsia"/>
        </w:rPr>
        <w:t>що</w:t>
      </w:r>
    </w:p>
    <w:p w:rsidR="00DB3DB2" w:rsidRDefault="00DB3DB2" w:rsidP="00DB3DB2">
      <w:r>
        <w:rPr>
          <w:rFonts w:hint="eastAsia"/>
        </w:rPr>
        <w:t>виникла</w:t>
      </w:r>
      <w:r>
        <w:t></w:t>
      </w:r>
      <w:r>
        <w:rPr>
          <w:rFonts w:hint="eastAsia"/>
        </w:rPr>
        <w:t>в</w:t>
      </w:r>
      <w:r>
        <w:t></w:t>
      </w:r>
      <w:r>
        <w:rPr>
          <w:rFonts w:hint="eastAsia"/>
        </w:rPr>
        <w:t>період</w:t>
      </w:r>
      <w:r>
        <w:t></w:t>
      </w:r>
      <w:r>
        <w:rPr>
          <w:rFonts w:hint="eastAsia"/>
        </w:rPr>
        <w:t>існування</w:t>
      </w:r>
      <w:r>
        <w:t></w:t>
      </w:r>
      <w:r>
        <w:rPr>
          <w:rFonts w:hint="eastAsia"/>
        </w:rPr>
        <w:t>Київської</w:t>
      </w:r>
      <w:r>
        <w:t></w:t>
      </w:r>
      <w:r>
        <w:rPr>
          <w:rFonts w:hint="eastAsia"/>
        </w:rPr>
        <w:t>держави</w:t>
      </w:r>
      <w:r>
        <w:t></w:t>
      </w:r>
      <w:r>
        <w:t></w:t>
      </w:r>
      <w:r>
        <w:rPr>
          <w:rFonts w:hint="eastAsia"/>
        </w:rPr>
        <w:t>Тому</w:t>
      </w:r>
      <w:r>
        <w:t></w:t>
      </w:r>
      <w:r>
        <w:rPr>
          <w:rFonts w:hint="eastAsia"/>
        </w:rPr>
        <w:t>на</w:t>
      </w:r>
      <w:r>
        <w:t></w:t>
      </w:r>
      <w:r>
        <w:rPr>
          <w:rFonts w:hint="eastAsia"/>
        </w:rPr>
        <w:t>сьогодні</w:t>
      </w:r>
      <w:r>
        <w:t></w:t>
      </w:r>
      <w:r>
        <w:rPr>
          <w:rFonts w:hint="eastAsia"/>
        </w:rPr>
        <w:t>ми</w:t>
      </w:r>
      <w:r>
        <w:t></w:t>
      </w:r>
      <w:r>
        <w:rPr>
          <w:rFonts w:hint="eastAsia"/>
        </w:rPr>
        <w:t>можемо</w:t>
      </w:r>
    </w:p>
    <w:p w:rsidR="00DB3DB2" w:rsidRDefault="00DB3DB2" w:rsidP="00DB3DB2">
      <w:r>
        <w:rPr>
          <w:rFonts w:hint="eastAsia"/>
        </w:rPr>
        <w:t>говорити</w:t>
      </w:r>
      <w:r>
        <w:t></w:t>
      </w:r>
      <w:r>
        <w:rPr>
          <w:rFonts w:hint="eastAsia"/>
        </w:rPr>
        <w:t>про</w:t>
      </w:r>
      <w:r>
        <w:t></w:t>
      </w:r>
      <w:r>
        <w:rPr>
          <w:rFonts w:hint="eastAsia"/>
        </w:rPr>
        <w:t>різні</w:t>
      </w:r>
      <w:r>
        <w:t></w:t>
      </w:r>
      <w:r>
        <w:rPr>
          <w:rFonts w:hint="eastAsia"/>
        </w:rPr>
        <w:t>спроби</w:t>
      </w:r>
      <w:r>
        <w:t></w:t>
      </w:r>
      <w:r>
        <w:rPr>
          <w:rFonts w:hint="eastAsia"/>
        </w:rPr>
        <w:t>адаптації</w:t>
      </w:r>
      <w:r>
        <w:t></w:t>
      </w:r>
      <w:r>
        <w:rPr>
          <w:rFonts w:hint="eastAsia"/>
        </w:rPr>
        <w:t>застарілої</w:t>
      </w:r>
      <w:r>
        <w:t></w:t>
      </w:r>
      <w:r>
        <w:rPr>
          <w:rFonts w:hint="eastAsia"/>
        </w:rPr>
        <w:t>концепції</w:t>
      </w:r>
      <w:r>
        <w:t></w:t>
      </w:r>
      <w:r>
        <w:rPr>
          <w:rFonts w:hint="eastAsia"/>
        </w:rPr>
        <w:t>до</w:t>
      </w:r>
      <w:r>
        <w:t></w:t>
      </w:r>
      <w:r>
        <w:rPr>
          <w:rFonts w:hint="eastAsia"/>
        </w:rPr>
        <w:t>новітніх</w:t>
      </w:r>
      <w:r>
        <w:t></w:t>
      </w:r>
      <w:r>
        <w:rPr>
          <w:rFonts w:hint="eastAsia"/>
        </w:rPr>
        <w:t>реалій</w:t>
      </w:r>
    </w:p>
    <w:p w:rsidR="00DB3DB2" w:rsidRDefault="00DB3DB2" w:rsidP="00DB3DB2">
      <w:r>
        <w:rPr>
          <w:rFonts w:hint="eastAsia"/>
        </w:rPr>
        <w:t>сучасної</w:t>
      </w:r>
      <w:r>
        <w:t></w:t>
      </w:r>
      <w:r>
        <w:rPr>
          <w:rFonts w:hint="eastAsia"/>
        </w:rPr>
        <w:t>науки</w:t>
      </w:r>
      <w:r>
        <w:t></w:t>
      </w:r>
      <w:r>
        <w:t></w:t>
      </w:r>
      <w:r>
        <w:rPr>
          <w:rFonts w:hint="eastAsia"/>
        </w:rPr>
        <w:t>Але</w:t>
      </w:r>
      <w:r>
        <w:t></w:t>
      </w:r>
      <w:r>
        <w:t></w:t>
      </w:r>
      <w:r>
        <w:rPr>
          <w:rFonts w:hint="eastAsia"/>
        </w:rPr>
        <w:t>на</w:t>
      </w:r>
      <w:r>
        <w:t></w:t>
      </w:r>
      <w:r>
        <w:rPr>
          <w:rFonts w:hint="eastAsia"/>
        </w:rPr>
        <w:t>нашу</w:t>
      </w:r>
      <w:r>
        <w:t></w:t>
      </w:r>
      <w:r>
        <w:rPr>
          <w:rFonts w:hint="eastAsia"/>
        </w:rPr>
        <w:t>думку</w:t>
      </w:r>
      <w:r>
        <w:t></w:t>
      </w:r>
      <w:r>
        <w:t></w:t>
      </w:r>
      <w:r>
        <w:rPr>
          <w:rFonts w:hint="eastAsia"/>
        </w:rPr>
        <w:t>всі</w:t>
      </w:r>
      <w:r>
        <w:t></w:t>
      </w:r>
      <w:r>
        <w:rPr>
          <w:rFonts w:hint="eastAsia"/>
        </w:rPr>
        <w:t>намагання</w:t>
      </w:r>
      <w:r>
        <w:t></w:t>
      </w:r>
      <w:r>
        <w:rPr>
          <w:rFonts w:hint="eastAsia"/>
        </w:rPr>
        <w:t>подати</w:t>
      </w:r>
      <w:r>
        <w:t></w:t>
      </w:r>
      <w:r>
        <w:rPr>
          <w:rFonts w:hint="eastAsia"/>
        </w:rPr>
        <w:t>давньоруську</w:t>
      </w:r>
    </w:p>
    <w:p w:rsidR="00DB3DB2" w:rsidRDefault="00DB3DB2" w:rsidP="00DB3DB2">
      <w:r>
        <w:rPr>
          <w:rFonts w:hint="eastAsia"/>
        </w:rPr>
        <w:t>народність</w:t>
      </w:r>
      <w:r>
        <w:t></w:t>
      </w:r>
      <w:r>
        <w:rPr>
          <w:rFonts w:hint="eastAsia"/>
        </w:rPr>
        <w:t>як</w:t>
      </w:r>
      <w:r>
        <w:t></w:t>
      </w:r>
      <w:r>
        <w:rPr>
          <w:rFonts w:hint="eastAsia"/>
        </w:rPr>
        <w:t>реальність</w:t>
      </w:r>
      <w:r>
        <w:t></w:t>
      </w:r>
      <w:r>
        <w:t></w:t>
      </w:r>
      <w:r>
        <w:rPr>
          <w:rFonts w:hint="eastAsia"/>
        </w:rPr>
        <w:t>що</w:t>
      </w:r>
      <w:r>
        <w:t></w:t>
      </w:r>
      <w:r>
        <w:rPr>
          <w:rFonts w:hint="eastAsia"/>
        </w:rPr>
        <w:t>існувала</w:t>
      </w:r>
      <w:r>
        <w:t></w:t>
      </w:r>
      <w:r>
        <w:rPr>
          <w:rFonts w:hint="eastAsia"/>
        </w:rPr>
        <w:t>рівні</w:t>
      </w:r>
      <w:r>
        <w:t></w:t>
      </w:r>
      <w:r>
        <w:rPr>
          <w:rFonts w:hint="eastAsia"/>
        </w:rPr>
        <w:t>носіїв</w:t>
      </w:r>
      <w:r>
        <w:t></w:t>
      </w:r>
      <w:r>
        <w:rPr>
          <w:rFonts w:hint="eastAsia"/>
        </w:rPr>
        <w:t>елітарної</w:t>
      </w:r>
      <w:r>
        <w:t></w:t>
      </w:r>
      <w:r>
        <w:rPr>
          <w:rFonts w:hint="eastAsia"/>
        </w:rPr>
        <w:t>культури</w:t>
      </w:r>
      <w:r>
        <w:t></w:t>
      </w:r>
      <w:r>
        <w:t></w:t>
      </w:r>
      <w:r>
        <w:rPr>
          <w:rFonts w:hint="eastAsia"/>
        </w:rPr>
        <w:t>О</w:t>
      </w:r>
      <w:r>
        <w:t></w:t>
      </w:r>
      <w:r>
        <w:t></w:t>
      </w:r>
      <w:r>
        <w:rPr>
          <w:rFonts w:hint="eastAsia"/>
        </w:rPr>
        <w:t>Моця</w:t>
      </w:r>
      <w:r>
        <w:t></w:t>
      </w:r>
      <w:r>
        <w:t></w:t>
      </w:r>
    </w:p>
    <w:p w:rsidR="00DB3DB2" w:rsidRDefault="00DB3DB2" w:rsidP="00DB3DB2">
      <w:r>
        <w:rPr>
          <w:rFonts w:hint="eastAsia"/>
        </w:rPr>
        <w:t>чи</w:t>
      </w:r>
      <w:r>
        <w:t></w:t>
      </w:r>
      <w:r>
        <w:rPr>
          <w:rFonts w:hint="eastAsia"/>
        </w:rPr>
        <w:t>через</w:t>
      </w:r>
      <w:r>
        <w:t></w:t>
      </w:r>
      <w:r>
        <w:rPr>
          <w:rFonts w:hint="eastAsia"/>
        </w:rPr>
        <w:t>призму</w:t>
      </w:r>
      <w:r>
        <w:t></w:t>
      </w:r>
      <w:r>
        <w:rPr>
          <w:rFonts w:hint="eastAsia"/>
        </w:rPr>
        <w:t>її</w:t>
      </w:r>
      <w:r>
        <w:t></w:t>
      </w:r>
      <w:r>
        <w:rPr>
          <w:rFonts w:hint="eastAsia"/>
        </w:rPr>
        <w:t>існування</w:t>
      </w:r>
      <w:r>
        <w:t></w:t>
      </w:r>
      <w:r>
        <w:rPr>
          <w:rFonts w:hint="eastAsia"/>
        </w:rPr>
        <w:t>як</w:t>
      </w:r>
      <w:r>
        <w:t></w:t>
      </w:r>
      <w:r>
        <w:t></w:t>
      </w:r>
      <w:r>
        <w:rPr>
          <w:rFonts w:hint="eastAsia"/>
        </w:rPr>
        <w:t>уявленої</w:t>
      </w:r>
      <w:r>
        <w:t></w:t>
      </w:r>
      <w:r>
        <w:rPr>
          <w:rFonts w:hint="eastAsia"/>
        </w:rPr>
        <w:t>спільноти</w:t>
      </w:r>
      <w:r>
        <w:t></w:t>
      </w:r>
      <w:r>
        <w:t></w:t>
      </w:r>
      <w:r>
        <w:rPr>
          <w:rFonts w:hint="eastAsia"/>
        </w:rPr>
        <w:t>Б</w:t>
      </w:r>
      <w:r>
        <w:t></w:t>
      </w:r>
      <w:r>
        <w:t></w:t>
      </w:r>
      <w:r>
        <w:rPr>
          <w:rFonts w:hint="eastAsia"/>
        </w:rPr>
        <w:t>Андерсона</w:t>
      </w:r>
    </w:p>
    <w:p w:rsidR="00DB3DB2" w:rsidRDefault="00DB3DB2" w:rsidP="00DB3DB2">
      <w:r>
        <w:t></w:t>
      </w:r>
      <w:r>
        <w:rPr>
          <w:rFonts w:hint="eastAsia"/>
        </w:rPr>
        <w:t>П</w:t>
      </w:r>
      <w:r>
        <w:t></w:t>
      </w:r>
      <w:r>
        <w:t></w:t>
      </w:r>
      <w:r>
        <w:rPr>
          <w:rFonts w:hint="eastAsia"/>
        </w:rPr>
        <w:t>Толочко</w:t>
      </w:r>
      <w:r>
        <w:t></w:t>
      </w:r>
      <w:r>
        <w:t></w:t>
      </w:r>
      <w:r>
        <w:rPr>
          <w:rFonts w:hint="eastAsia"/>
        </w:rPr>
        <w:t>приречені</w:t>
      </w:r>
      <w:r>
        <w:t></w:t>
      </w:r>
      <w:r>
        <w:rPr>
          <w:rFonts w:hint="eastAsia"/>
        </w:rPr>
        <w:t>та</w:t>
      </w:r>
      <w:r>
        <w:t></w:t>
      </w:r>
      <w:r>
        <w:rPr>
          <w:rFonts w:hint="eastAsia"/>
        </w:rPr>
        <w:t>не</w:t>
      </w:r>
      <w:r>
        <w:t></w:t>
      </w:r>
      <w:r>
        <w:rPr>
          <w:rFonts w:hint="eastAsia"/>
        </w:rPr>
        <w:t>мають</w:t>
      </w:r>
      <w:r>
        <w:t></w:t>
      </w:r>
      <w:r>
        <w:rPr>
          <w:rFonts w:hint="eastAsia"/>
        </w:rPr>
        <w:t>подальших</w:t>
      </w:r>
      <w:r>
        <w:t></w:t>
      </w:r>
      <w:r>
        <w:rPr>
          <w:rFonts w:hint="eastAsia"/>
        </w:rPr>
        <w:t>наукових</w:t>
      </w:r>
      <w:r>
        <w:t></w:t>
      </w:r>
      <w:r>
        <w:rPr>
          <w:rFonts w:hint="eastAsia"/>
        </w:rPr>
        <w:t>перспектив</w:t>
      </w:r>
      <w:r>
        <w:t></w:t>
      </w:r>
      <w:r>
        <w:t></w:t>
      </w:r>
      <w:r>
        <w:rPr>
          <w:rFonts w:hint="eastAsia"/>
        </w:rPr>
        <w:t>оскільки</w:t>
      </w:r>
    </w:p>
    <w:p w:rsidR="00DB3DB2" w:rsidRDefault="00DB3DB2" w:rsidP="00DB3DB2">
      <w:r>
        <w:rPr>
          <w:rFonts w:hint="eastAsia"/>
        </w:rPr>
        <w:t>є</w:t>
      </w:r>
      <w:r>
        <w:t></w:t>
      </w:r>
      <w:r>
        <w:rPr>
          <w:rFonts w:hint="eastAsia"/>
        </w:rPr>
        <w:t>атавізмом</w:t>
      </w:r>
      <w:r>
        <w:t></w:t>
      </w:r>
      <w:r>
        <w:rPr>
          <w:rFonts w:hint="eastAsia"/>
        </w:rPr>
        <w:t>радянської</w:t>
      </w:r>
      <w:r>
        <w:t></w:t>
      </w:r>
      <w:r>
        <w:rPr>
          <w:rFonts w:hint="eastAsia"/>
        </w:rPr>
        <w:t>наукової</w:t>
      </w:r>
      <w:r>
        <w:t></w:t>
      </w:r>
      <w:r>
        <w:rPr>
          <w:rFonts w:hint="eastAsia"/>
        </w:rPr>
        <w:t>парадигми</w:t>
      </w:r>
      <w:r>
        <w:t></w:t>
      </w:r>
    </w:p>
    <w:p w:rsidR="00DB3DB2" w:rsidRDefault="00DB3DB2" w:rsidP="00DB3DB2">
      <w:r>
        <w:rPr>
          <w:rFonts w:hint="eastAsia"/>
        </w:rPr>
        <w:t>Питання</w:t>
      </w:r>
      <w:r>
        <w:t></w:t>
      </w:r>
      <w:r>
        <w:rPr>
          <w:rFonts w:hint="eastAsia"/>
        </w:rPr>
        <w:t>націонегезу</w:t>
      </w:r>
      <w:r>
        <w:t></w:t>
      </w:r>
      <w:r>
        <w:rPr>
          <w:rFonts w:hint="eastAsia"/>
        </w:rPr>
        <w:t>на</w:t>
      </w:r>
      <w:r>
        <w:t></w:t>
      </w:r>
      <w:r>
        <w:rPr>
          <w:rFonts w:hint="eastAsia"/>
        </w:rPr>
        <w:t>сьогодні</w:t>
      </w:r>
      <w:r>
        <w:t></w:t>
      </w:r>
      <w:r>
        <w:rPr>
          <w:rFonts w:hint="eastAsia"/>
        </w:rPr>
        <w:t>починає</w:t>
      </w:r>
      <w:r>
        <w:t></w:t>
      </w:r>
      <w:r>
        <w:rPr>
          <w:rFonts w:hint="eastAsia"/>
        </w:rPr>
        <w:t>активно</w:t>
      </w:r>
      <w:r>
        <w:t></w:t>
      </w:r>
      <w:r>
        <w:rPr>
          <w:rFonts w:hint="eastAsia"/>
        </w:rPr>
        <w:t>розроблятися</w:t>
      </w:r>
    </w:p>
    <w:p w:rsidR="00DB3DB2" w:rsidRDefault="00DB3DB2" w:rsidP="00DB3DB2">
      <w:r>
        <w:rPr>
          <w:rFonts w:hint="eastAsia"/>
        </w:rPr>
        <w:t>українськими</w:t>
      </w:r>
      <w:r>
        <w:t></w:t>
      </w:r>
      <w:r>
        <w:rPr>
          <w:rFonts w:hint="eastAsia"/>
        </w:rPr>
        <w:t>вченими</w:t>
      </w:r>
      <w:r>
        <w:t></w:t>
      </w:r>
      <w:r>
        <w:t></w:t>
      </w:r>
      <w:r>
        <w:rPr>
          <w:rFonts w:hint="eastAsia"/>
        </w:rPr>
        <w:t>Цікавий</w:t>
      </w:r>
      <w:r>
        <w:t></w:t>
      </w:r>
      <w:r>
        <w:rPr>
          <w:rFonts w:hint="eastAsia"/>
        </w:rPr>
        <w:t>підхід</w:t>
      </w:r>
      <w:r>
        <w:t></w:t>
      </w:r>
      <w:r>
        <w:rPr>
          <w:rFonts w:hint="eastAsia"/>
        </w:rPr>
        <w:t>до</w:t>
      </w:r>
      <w:r>
        <w:t></w:t>
      </w:r>
      <w:r>
        <w:rPr>
          <w:rFonts w:hint="eastAsia"/>
        </w:rPr>
        <w:t>вказаної</w:t>
      </w:r>
      <w:r>
        <w:t></w:t>
      </w:r>
      <w:r>
        <w:rPr>
          <w:rFonts w:hint="eastAsia"/>
        </w:rPr>
        <w:t>проблеми</w:t>
      </w:r>
      <w:r>
        <w:t></w:t>
      </w:r>
      <w:r>
        <w:rPr>
          <w:rFonts w:hint="eastAsia"/>
        </w:rPr>
        <w:t>можна</w:t>
      </w:r>
      <w:r>
        <w:t></w:t>
      </w:r>
      <w:r>
        <w:t></w:t>
      </w:r>
      <w:r>
        <w:rPr>
          <w:rFonts w:hint="eastAsia"/>
        </w:rPr>
        <w:t>зокрема</w:t>
      </w:r>
      <w:r>
        <w:t></w:t>
      </w:r>
    </w:p>
    <w:p w:rsidR="00DB3DB2" w:rsidRDefault="00DB3DB2" w:rsidP="00DB3DB2">
      <w:r>
        <w:rPr>
          <w:rFonts w:hint="eastAsia"/>
        </w:rPr>
        <w:t>простежити</w:t>
      </w:r>
      <w:r>
        <w:t></w:t>
      </w:r>
      <w:r>
        <w:rPr>
          <w:rFonts w:hint="eastAsia"/>
        </w:rPr>
        <w:t>у</w:t>
      </w:r>
      <w:r>
        <w:t></w:t>
      </w:r>
      <w:r>
        <w:rPr>
          <w:rFonts w:hint="eastAsia"/>
        </w:rPr>
        <w:t>працях</w:t>
      </w:r>
      <w:r>
        <w:t></w:t>
      </w:r>
      <w:r>
        <w:rPr>
          <w:rFonts w:hint="eastAsia"/>
        </w:rPr>
        <w:t>І</w:t>
      </w:r>
      <w:r>
        <w:t></w:t>
      </w:r>
      <w:r>
        <w:t></w:t>
      </w:r>
      <w:r>
        <w:rPr>
          <w:rFonts w:hint="eastAsia"/>
        </w:rPr>
        <w:t>Кресіної</w:t>
      </w:r>
      <w:r>
        <w:t></w:t>
      </w:r>
      <w:r>
        <w:t></w:t>
      </w:r>
      <w:r>
        <w:rPr>
          <w:rFonts w:hint="eastAsia"/>
        </w:rPr>
        <w:t>Г</w:t>
      </w:r>
      <w:r>
        <w:t></w:t>
      </w:r>
      <w:r>
        <w:t></w:t>
      </w:r>
      <w:r>
        <w:rPr>
          <w:rFonts w:hint="eastAsia"/>
        </w:rPr>
        <w:t>Касьянова</w:t>
      </w:r>
      <w:r>
        <w:t></w:t>
      </w:r>
      <w:r>
        <w:t></w:t>
      </w:r>
      <w:r>
        <w:rPr>
          <w:rFonts w:hint="eastAsia"/>
        </w:rPr>
        <w:t>В</w:t>
      </w:r>
      <w:r>
        <w:t></w:t>
      </w:r>
      <w:r>
        <w:t></w:t>
      </w:r>
      <w:r>
        <w:rPr>
          <w:rFonts w:hint="eastAsia"/>
        </w:rPr>
        <w:t>Масненка</w:t>
      </w:r>
      <w:r>
        <w:t></w:t>
      </w:r>
      <w:r>
        <w:t></w:t>
      </w:r>
      <w:r>
        <w:rPr>
          <w:rFonts w:hint="eastAsia"/>
        </w:rPr>
        <w:t>В</w:t>
      </w:r>
      <w:r>
        <w:t></w:t>
      </w:r>
      <w:r>
        <w:t></w:t>
      </w:r>
      <w:r>
        <w:rPr>
          <w:rFonts w:hint="eastAsia"/>
        </w:rPr>
        <w:t>Смолія</w:t>
      </w:r>
      <w:r>
        <w:t></w:t>
      </w:r>
    </w:p>
    <w:p w:rsidR="00DB3DB2" w:rsidRDefault="00DB3DB2" w:rsidP="00DB3DB2">
      <w:r>
        <w:rPr>
          <w:rFonts w:hint="eastAsia"/>
        </w:rPr>
        <w:t>М</w:t>
      </w:r>
      <w:r>
        <w:t></w:t>
      </w:r>
      <w:r>
        <w:t></w:t>
      </w:r>
      <w:r>
        <w:rPr>
          <w:rFonts w:hint="eastAsia"/>
        </w:rPr>
        <w:t>Довбищенка</w:t>
      </w:r>
      <w:r>
        <w:t></w:t>
      </w:r>
      <w:r>
        <w:t></w:t>
      </w:r>
      <w:r>
        <w:rPr>
          <w:rFonts w:hint="eastAsia"/>
        </w:rPr>
        <w:t>П</w:t>
      </w:r>
      <w:r>
        <w:t></w:t>
      </w:r>
      <w:r>
        <w:t></w:t>
      </w:r>
      <w:r>
        <w:rPr>
          <w:rFonts w:hint="eastAsia"/>
        </w:rPr>
        <w:t>Саса</w:t>
      </w:r>
      <w:r>
        <w:t></w:t>
      </w:r>
      <w:r>
        <w:rPr>
          <w:rFonts w:hint="eastAsia"/>
        </w:rPr>
        <w:t>та</w:t>
      </w:r>
      <w:r>
        <w:t></w:t>
      </w:r>
      <w:r>
        <w:rPr>
          <w:rFonts w:hint="eastAsia"/>
        </w:rPr>
        <w:t>ін</w:t>
      </w:r>
      <w:r>
        <w:t></w:t>
      </w:r>
    </w:p>
    <w:p w:rsidR="00DB3DB2" w:rsidRDefault="00DB3DB2" w:rsidP="00DB3DB2">
      <w:r>
        <w:rPr>
          <w:rFonts w:hint="eastAsia"/>
        </w:rPr>
        <w:t>Проведений</w:t>
      </w:r>
      <w:r>
        <w:t></w:t>
      </w:r>
      <w:r>
        <w:rPr>
          <w:rFonts w:hint="eastAsia"/>
        </w:rPr>
        <w:t>історіографічний</w:t>
      </w:r>
      <w:r>
        <w:t></w:t>
      </w:r>
      <w:r>
        <w:rPr>
          <w:rFonts w:hint="eastAsia"/>
        </w:rPr>
        <w:t>аналіз</w:t>
      </w:r>
      <w:r>
        <w:t></w:t>
      </w:r>
      <w:r>
        <w:rPr>
          <w:rFonts w:hint="eastAsia"/>
        </w:rPr>
        <w:t>свідчить</w:t>
      </w:r>
      <w:r>
        <w:t></w:t>
      </w:r>
      <w:r>
        <w:t></w:t>
      </w:r>
      <w:r>
        <w:rPr>
          <w:rFonts w:hint="eastAsia"/>
        </w:rPr>
        <w:t>що</w:t>
      </w:r>
      <w:r>
        <w:t></w:t>
      </w:r>
      <w:r>
        <w:rPr>
          <w:rFonts w:hint="eastAsia"/>
        </w:rPr>
        <w:t>в</w:t>
      </w:r>
      <w:r>
        <w:t></w:t>
      </w:r>
      <w:r>
        <w:rPr>
          <w:rFonts w:hint="eastAsia"/>
        </w:rPr>
        <w:t>сучасній</w:t>
      </w:r>
      <w:r>
        <w:t></w:t>
      </w:r>
      <w:r>
        <w:rPr>
          <w:rFonts w:hint="eastAsia"/>
        </w:rPr>
        <w:t>українській</w:t>
      </w:r>
    </w:p>
    <w:p w:rsidR="00DB3DB2" w:rsidRDefault="00DB3DB2" w:rsidP="00DB3DB2">
      <w:r>
        <w:rPr>
          <w:rFonts w:hint="eastAsia"/>
        </w:rPr>
        <w:t>історичній</w:t>
      </w:r>
      <w:r>
        <w:t></w:t>
      </w:r>
      <w:r>
        <w:rPr>
          <w:rFonts w:hint="eastAsia"/>
        </w:rPr>
        <w:t>науці</w:t>
      </w:r>
      <w:r>
        <w:t></w:t>
      </w:r>
      <w:r>
        <w:rPr>
          <w:rFonts w:hint="eastAsia"/>
        </w:rPr>
        <w:t>проблема</w:t>
      </w:r>
      <w:r>
        <w:t></w:t>
      </w:r>
      <w:r>
        <w:rPr>
          <w:rFonts w:hint="eastAsia"/>
        </w:rPr>
        <w:t>походження</w:t>
      </w:r>
      <w:r>
        <w:t></w:t>
      </w:r>
      <w:r>
        <w:rPr>
          <w:rFonts w:hint="eastAsia"/>
        </w:rPr>
        <w:t>й</w:t>
      </w:r>
      <w:r>
        <w:t></w:t>
      </w:r>
      <w:r>
        <w:rPr>
          <w:rFonts w:hint="eastAsia"/>
        </w:rPr>
        <w:t>ранніх</w:t>
      </w:r>
      <w:r>
        <w:t></w:t>
      </w:r>
      <w:r>
        <w:rPr>
          <w:rFonts w:hint="eastAsia"/>
        </w:rPr>
        <w:t>етапів</w:t>
      </w:r>
      <w:r>
        <w:t></w:t>
      </w:r>
      <w:r>
        <w:rPr>
          <w:rFonts w:hint="eastAsia"/>
        </w:rPr>
        <w:t>етнічної</w:t>
      </w:r>
      <w:r>
        <w:t></w:t>
      </w:r>
      <w:r>
        <w:rPr>
          <w:rFonts w:hint="eastAsia"/>
        </w:rPr>
        <w:t>історії</w:t>
      </w:r>
    </w:p>
    <w:p w:rsidR="00DB3DB2" w:rsidRDefault="00DB3DB2" w:rsidP="00DB3DB2">
      <w:r>
        <w:rPr>
          <w:rFonts w:hint="eastAsia"/>
        </w:rPr>
        <w:t>українців</w:t>
      </w:r>
      <w:r>
        <w:t></w:t>
      </w:r>
      <w:r>
        <w:rPr>
          <w:rFonts w:hint="eastAsia"/>
        </w:rPr>
        <w:t>активно</w:t>
      </w:r>
      <w:r>
        <w:t></w:t>
      </w:r>
      <w:r>
        <w:rPr>
          <w:rFonts w:hint="eastAsia"/>
        </w:rPr>
        <w:t>розробляється</w:t>
      </w:r>
      <w:r>
        <w:t></w:t>
      </w:r>
      <w:r>
        <w:t></w:t>
      </w:r>
      <w:r>
        <w:rPr>
          <w:rFonts w:hint="eastAsia"/>
        </w:rPr>
        <w:t>Практично</w:t>
      </w:r>
      <w:r>
        <w:t></w:t>
      </w:r>
      <w:r>
        <w:rPr>
          <w:rFonts w:hint="eastAsia"/>
        </w:rPr>
        <w:t>усі</w:t>
      </w:r>
      <w:r>
        <w:t></w:t>
      </w:r>
      <w:r>
        <w:rPr>
          <w:rFonts w:hint="eastAsia"/>
        </w:rPr>
        <w:t>дослідники</w:t>
      </w:r>
      <w:r>
        <w:t></w:t>
      </w:r>
      <w:r>
        <w:rPr>
          <w:rFonts w:hint="eastAsia"/>
        </w:rPr>
        <w:t>поділяють</w:t>
      </w:r>
      <w:r>
        <w:t></w:t>
      </w:r>
      <w:r>
        <w:rPr>
          <w:rFonts w:hint="eastAsia"/>
        </w:rPr>
        <w:t>думку</w:t>
      </w:r>
    </w:p>
    <w:p w:rsidR="00DB3DB2" w:rsidRDefault="00DB3DB2" w:rsidP="00DB3DB2">
      <w:r>
        <w:rPr>
          <w:rFonts w:hint="eastAsia"/>
        </w:rPr>
        <w:t>про</w:t>
      </w:r>
      <w:r>
        <w:t></w:t>
      </w:r>
      <w:r>
        <w:rPr>
          <w:rFonts w:hint="eastAsia"/>
        </w:rPr>
        <w:t>те</w:t>
      </w:r>
      <w:r>
        <w:t></w:t>
      </w:r>
      <w:r>
        <w:t></w:t>
      </w:r>
      <w:r>
        <w:rPr>
          <w:rFonts w:hint="eastAsia"/>
        </w:rPr>
        <w:t>що</w:t>
      </w:r>
      <w:r>
        <w:t></w:t>
      </w:r>
      <w:r>
        <w:rPr>
          <w:rFonts w:hint="eastAsia"/>
        </w:rPr>
        <w:t>на</w:t>
      </w:r>
      <w:r>
        <w:t></w:t>
      </w:r>
      <w:r>
        <w:rPr>
          <w:rFonts w:hint="eastAsia"/>
        </w:rPr>
        <w:t>території</w:t>
      </w:r>
      <w:r>
        <w:t></w:t>
      </w:r>
      <w:r>
        <w:rPr>
          <w:rFonts w:hint="eastAsia"/>
        </w:rPr>
        <w:t>сучасної</w:t>
      </w:r>
      <w:r>
        <w:t></w:t>
      </w:r>
      <w:r>
        <w:rPr>
          <w:rFonts w:hint="eastAsia"/>
        </w:rPr>
        <w:t>України</w:t>
      </w:r>
      <w:r>
        <w:t></w:t>
      </w:r>
      <w:r>
        <w:rPr>
          <w:rFonts w:hint="eastAsia"/>
        </w:rPr>
        <w:t>з</w:t>
      </w:r>
      <w:r>
        <w:t></w:t>
      </w:r>
      <w:r>
        <w:rPr>
          <w:rFonts w:hint="eastAsia"/>
        </w:rPr>
        <w:t>найдавніших</w:t>
      </w:r>
      <w:r>
        <w:t></w:t>
      </w:r>
      <w:r>
        <w:rPr>
          <w:rFonts w:hint="eastAsia"/>
        </w:rPr>
        <w:t>часів</w:t>
      </w:r>
      <w:r>
        <w:t></w:t>
      </w:r>
      <w:r>
        <w:rPr>
          <w:rFonts w:hint="eastAsia"/>
        </w:rPr>
        <w:t>не</w:t>
      </w:r>
      <w:r>
        <w:t></w:t>
      </w:r>
      <w:r>
        <w:rPr>
          <w:rFonts w:hint="eastAsia"/>
        </w:rPr>
        <w:t>було</w:t>
      </w:r>
      <w:r>
        <w:t></w:t>
      </w:r>
      <w:r>
        <w:rPr>
          <w:rFonts w:hint="eastAsia"/>
        </w:rPr>
        <w:t>повної</w:t>
      </w:r>
    </w:p>
    <w:p w:rsidR="00DB3DB2" w:rsidRDefault="00DB3DB2" w:rsidP="00DB3DB2">
      <w:r>
        <w:t></w:t>
      </w:r>
      <w:r>
        <w:t></w:t>
      </w:r>
      <w:r>
        <w:t></w:t>
      </w:r>
    </w:p>
    <w:p w:rsidR="00DB3DB2" w:rsidRDefault="00DB3DB2" w:rsidP="00DB3DB2">
      <w:r>
        <w:rPr>
          <w:rFonts w:hint="eastAsia"/>
        </w:rPr>
        <w:t>зміни</w:t>
      </w:r>
      <w:r>
        <w:t></w:t>
      </w:r>
      <w:r>
        <w:rPr>
          <w:rFonts w:hint="eastAsia"/>
        </w:rPr>
        <w:t>населення</w:t>
      </w:r>
      <w:r>
        <w:t></w:t>
      </w:r>
      <w:r>
        <w:t></w:t>
      </w:r>
      <w:r>
        <w:rPr>
          <w:rFonts w:hint="eastAsia"/>
        </w:rPr>
        <w:t>тому</w:t>
      </w:r>
      <w:r>
        <w:t></w:t>
      </w:r>
      <w:r>
        <w:rPr>
          <w:rFonts w:hint="eastAsia"/>
        </w:rPr>
        <w:t>культура</w:t>
      </w:r>
      <w:r>
        <w:t></w:t>
      </w:r>
      <w:r>
        <w:rPr>
          <w:rFonts w:hint="eastAsia"/>
        </w:rPr>
        <w:t>українського</w:t>
      </w:r>
      <w:r>
        <w:t></w:t>
      </w:r>
      <w:r>
        <w:rPr>
          <w:rFonts w:hint="eastAsia"/>
        </w:rPr>
        <w:t>народу</w:t>
      </w:r>
      <w:r>
        <w:t></w:t>
      </w:r>
      <w:r>
        <w:rPr>
          <w:rFonts w:hint="eastAsia"/>
        </w:rPr>
        <w:t>так</w:t>
      </w:r>
      <w:r>
        <w:t></w:t>
      </w:r>
      <w:r>
        <w:rPr>
          <w:rFonts w:hint="eastAsia"/>
        </w:rPr>
        <w:t>чи</w:t>
      </w:r>
      <w:r>
        <w:t></w:t>
      </w:r>
      <w:r>
        <w:rPr>
          <w:rFonts w:hint="eastAsia"/>
        </w:rPr>
        <w:t>інакше</w:t>
      </w:r>
      <w:r>
        <w:t></w:t>
      </w:r>
      <w:r>
        <w:rPr>
          <w:rFonts w:hint="eastAsia"/>
        </w:rPr>
        <w:t>увібрала</w:t>
      </w:r>
      <w:r>
        <w:t></w:t>
      </w:r>
      <w:r>
        <w:rPr>
          <w:rFonts w:hint="eastAsia"/>
        </w:rPr>
        <w:t>у</w:t>
      </w:r>
    </w:p>
    <w:p w:rsidR="00DB3DB2" w:rsidRDefault="00DB3DB2" w:rsidP="00DB3DB2">
      <w:r>
        <w:rPr>
          <w:rFonts w:hint="eastAsia"/>
        </w:rPr>
        <w:t>себе</w:t>
      </w:r>
      <w:r>
        <w:t></w:t>
      </w:r>
      <w:r>
        <w:rPr>
          <w:rFonts w:hint="eastAsia"/>
        </w:rPr>
        <w:t>елементи</w:t>
      </w:r>
      <w:r>
        <w:t></w:t>
      </w:r>
      <w:r>
        <w:rPr>
          <w:rFonts w:hint="eastAsia"/>
        </w:rPr>
        <w:t>найвіддаленіших</w:t>
      </w:r>
      <w:r>
        <w:t></w:t>
      </w:r>
      <w:r>
        <w:rPr>
          <w:rFonts w:hint="eastAsia"/>
        </w:rPr>
        <w:t>епох</w:t>
      </w:r>
      <w:r>
        <w:t></w:t>
      </w:r>
      <w:r>
        <w:t></w:t>
      </w:r>
      <w:r>
        <w:rPr>
          <w:rFonts w:hint="eastAsia"/>
        </w:rPr>
        <w:t>Водночас</w:t>
      </w:r>
      <w:r>
        <w:t></w:t>
      </w:r>
      <w:r>
        <w:t></w:t>
      </w:r>
      <w:r>
        <w:rPr>
          <w:rFonts w:hint="eastAsia"/>
        </w:rPr>
        <w:t>дискусійним</w:t>
      </w:r>
      <w:r>
        <w:t></w:t>
      </w:r>
      <w:r>
        <w:rPr>
          <w:rFonts w:hint="eastAsia"/>
        </w:rPr>
        <w:t>залишається</w:t>
      </w:r>
    </w:p>
    <w:p w:rsidR="00DB3DB2" w:rsidRDefault="00DB3DB2" w:rsidP="00DB3DB2">
      <w:r>
        <w:rPr>
          <w:rFonts w:hint="eastAsia"/>
        </w:rPr>
        <w:t>питання</w:t>
      </w:r>
      <w:r>
        <w:t></w:t>
      </w:r>
      <w:r>
        <w:rPr>
          <w:rFonts w:hint="eastAsia"/>
        </w:rPr>
        <w:t>про</w:t>
      </w:r>
      <w:r>
        <w:t></w:t>
      </w:r>
      <w:r>
        <w:rPr>
          <w:rFonts w:hint="eastAsia"/>
        </w:rPr>
        <w:t>час</w:t>
      </w:r>
      <w:r>
        <w:t></w:t>
      </w:r>
      <w:r>
        <w:rPr>
          <w:rFonts w:hint="eastAsia"/>
        </w:rPr>
        <w:t>відліку</w:t>
      </w:r>
      <w:r>
        <w:t></w:t>
      </w:r>
      <w:r>
        <w:rPr>
          <w:rFonts w:hint="eastAsia"/>
        </w:rPr>
        <w:t>історії</w:t>
      </w:r>
      <w:r>
        <w:t></w:t>
      </w:r>
      <w:r>
        <w:rPr>
          <w:rFonts w:hint="eastAsia"/>
        </w:rPr>
        <w:t>українського</w:t>
      </w:r>
      <w:r>
        <w:t></w:t>
      </w:r>
      <w:r>
        <w:rPr>
          <w:rFonts w:hint="eastAsia"/>
        </w:rPr>
        <w:t>народу</w:t>
      </w:r>
      <w:r>
        <w:t></w:t>
      </w:r>
      <w:r>
        <w:t></w:t>
      </w:r>
      <w:r>
        <w:rPr>
          <w:rFonts w:hint="eastAsia"/>
        </w:rPr>
        <w:t>У</w:t>
      </w:r>
      <w:r>
        <w:t></w:t>
      </w:r>
      <w:r>
        <w:rPr>
          <w:rFonts w:hint="eastAsia"/>
        </w:rPr>
        <w:t>цьому</w:t>
      </w:r>
      <w:r>
        <w:t></w:t>
      </w:r>
      <w:r>
        <w:rPr>
          <w:rFonts w:hint="eastAsia"/>
        </w:rPr>
        <w:t>питанні</w:t>
      </w:r>
    </w:p>
    <w:p w:rsidR="00DB3DB2" w:rsidRDefault="00DB3DB2" w:rsidP="00DB3DB2">
      <w:r>
        <w:rPr>
          <w:rFonts w:hint="eastAsia"/>
        </w:rPr>
        <w:t>домінують</w:t>
      </w:r>
      <w:r>
        <w:t></w:t>
      </w:r>
      <w:r>
        <w:rPr>
          <w:rFonts w:hint="eastAsia"/>
        </w:rPr>
        <w:t>дві</w:t>
      </w:r>
      <w:r>
        <w:t></w:t>
      </w:r>
      <w:r>
        <w:rPr>
          <w:rFonts w:hint="eastAsia"/>
        </w:rPr>
        <w:t>основні</w:t>
      </w:r>
      <w:r>
        <w:t></w:t>
      </w:r>
      <w:r>
        <w:rPr>
          <w:rFonts w:hint="eastAsia"/>
        </w:rPr>
        <w:t>теорії</w:t>
      </w:r>
      <w:r>
        <w:t></w:t>
      </w:r>
      <w:r>
        <w:t></w:t>
      </w:r>
      <w:r>
        <w:rPr>
          <w:rFonts w:hint="eastAsia"/>
        </w:rPr>
        <w:t>Згідно</w:t>
      </w:r>
      <w:r>
        <w:t></w:t>
      </w:r>
      <w:r>
        <w:rPr>
          <w:rFonts w:hint="eastAsia"/>
        </w:rPr>
        <w:t>першої</w:t>
      </w:r>
      <w:r>
        <w:t></w:t>
      </w:r>
      <w:r>
        <w:rPr>
          <w:rFonts w:hint="eastAsia"/>
        </w:rPr>
        <w:t>з</w:t>
      </w:r>
      <w:r>
        <w:t></w:t>
      </w:r>
      <w:r>
        <w:rPr>
          <w:rFonts w:hint="eastAsia"/>
        </w:rPr>
        <w:t>них</w:t>
      </w:r>
      <w:r>
        <w:t></w:t>
      </w:r>
      <w:r>
        <w:t></w:t>
      </w:r>
      <w:r>
        <w:rPr>
          <w:rFonts w:hint="eastAsia"/>
        </w:rPr>
        <w:t>праукраїнська</w:t>
      </w:r>
      <w:r>
        <w:t></w:t>
      </w:r>
      <w:r>
        <w:rPr>
          <w:rFonts w:hint="eastAsia"/>
        </w:rPr>
        <w:t>спільність</w:t>
      </w:r>
    </w:p>
    <w:p w:rsidR="00DB3DB2" w:rsidRDefault="00DB3DB2" w:rsidP="00DB3DB2">
      <w:r>
        <w:rPr>
          <w:rFonts w:hint="eastAsia"/>
        </w:rPr>
        <w:t>почала</w:t>
      </w:r>
      <w:r>
        <w:t></w:t>
      </w:r>
      <w:r>
        <w:rPr>
          <w:rFonts w:hint="eastAsia"/>
        </w:rPr>
        <w:t>формуватися</w:t>
      </w:r>
      <w:r>
        <w:t></w:t>
      </w:r>
      <w:r>
        <w:rPr>
          <w:rFonts w:hint="eastAsia"/>
        </w:rPr>
        <w:t>в</w:t>
      </w:r>
      <w:r>
        <w:t></w:t>
      </w:r>
      <w:r>
        <w:rPr>
          <w:rFonts w:hint="eastAsia"/>
        </w:rPr>
        <w:t>епоху</w:t>
      </w:r>
      <w:r>
        <w:t></w:t>
      </w:r>
      <w:r>
        <w:rPr>
          <w:rFonts w:hint="eastAsia"/>
        </w:rPr>
        <w:t>Великого</w:t>
      </w:r>
      <w:r>
        <w:t></w:t>
      </w:r>
      <w:r>
        <w:rPr>
          <w:rFonts w:hint="eastAsia"/>
        </w:rPr>
        <w:t>переселення</w:t>
      </w:r>
      <w:r>
        <w:t></w:t>
      </w:r>
      <w:r>
        <w:rPr>
          <w:rFonts w:hint="eastAsia"/>
        </w:rPr>
        <w:t>народів</w:t>
      </w:r>
      <w:r>
        <w:t></w:t>
      </w:r>
      <w:r>
        <w:rPr>
          <w:rFonts w:hint="eastAsia"/>
        </w:rPr>
        <w:t>на</w:t>
      </w:r>
      <w:r>
        <w:t></w:t>
      </w:r>
      <w:r>
        <w:rPr>
          <w:rFonts w:hint="eastAsia"/>
        </w:rPr>
        <w:t>основі</w:t>
      </w:r>
      <w:r>
        <w:t></w:t>
      </w:r>
      <w:r>
        <w:rPr>
          <w:rFonts w:hint="eastAsia"/>
        </w:rPr>
        <w:t>племен</w:t>
      </w:r>
    </w:p>
    <w:p w:rsidR="00DB3DB2" w:rsidRDefault="00DB3DB2" w:rsidP="00DB3DB2">
      <w:r>
        <w:rPr>
          <w:rFonts w:hint="eastAsia"/>
        </w:rPr>
        <w:t>антів</w:t>
      </w:r>
      <w:r>
        <w:t></w:t>
      </w:r>
      <w:r>
        <w:rPr>
          <w:rFonts w:hint="eastAsia"/>
        </w:rPr>
        <w:t>і</w:t>
      </w:r>
      <w:r>
        <w:t></w:t>
      </w:r>
      <w:r>
        <w:rPr>
          <w:rFonts w:hint="eastAsia"/>
        </w:rPr>
        <w:t>склавинів</w:t>
      </w:r>
      <w:r>
        <w:t></w:t>
      </w:r>
      <w:r>
        <w:t></w:t>
      </w:r>
      <w:r>
        <w:rPr>
          <w:rFonts w:hint="eastAsia"/>
        </w:rPr>
        <w:t>а</w:t>
      </w:r>
      <w:r>
        <w:t></w:t>
      </w:r>
      <w:r>
        <w:rPr>
          <w:rFonts w:hint="eastAsia"/>
        </w:rPr>
        <w:t>в</w:t>
      </w:r>
      <w:r>
        <w:t></w:t>
      </w:r>
      <w:r>
        <w:rPr>
          <w:rFonts w:hint="eastAsia"/>
        </w:rPr>
        <w:t>епоху</w:t>
      </w:r>
      <w:r>
        <w:t></w:t>
      </w:r>
      <w:r>
        <w:rPr>
          <w:rFonts w:hint="eastAsia"/>
        </w:rPr>
        <w:t>Київської</w:t>
      </w:r>
      <w:r>
        <w:t></w:t>
      </w:r>
      <w:r>
        <w:rPr>
          <w:rFonts w:hint="eastAsia"/>
        </w:rPr>
        <w:t>Русі</w:t>
      </w:r>
      <w:r>
        <w:t></w:t>
      </w:r>
      <w:r>
        <w:rPr>
          <w:rFonts w:hint="eastAsia"/>
        </w:rPr>
        <w:t>українці</w:t>
      </w:r>
      <w:r>
        <w:t></w:t>
      </w:r>
      <w:r>
        <w:rPr>
          <w:rFonts w:hint="eastAsia"/>
        </w:rPr>
        <w:t>постають</w:t>
      </w:r>
      <w:r>
        <w:t></w:t>
      </w:r>
      <w:r>
        <w:rPr>
          <w:rFonts w:hint="eastAsia"/>
        </w:rPr>
        <w:t>вже</w:t>
      </w:r>
      <w:r>
        <w:t></w:t>
      </w:r>
      <w:r>
        <w:rPr>
          <w:rFonts w:hint="eastAsia"/>
        </w:rPr>
        <w:t>як</w:t>
      </w:r>
    </w:p>
    <w:p w:rsidR="00DB3DB2" w:rsidRDefault="00DB3DB2" w:rsidP="00DB3DB2">
      <w:r>
        <w:rPr>
          <w:rFonts w:hint="eastAsia"/>
        </w:rPr>
        <w:t>сформований</w:t>
      </w:r>
      <w:r>
        <w:t></w:t>
      </w:r>
      <w:r>
        <w:rPr>
          <w:rFonts w:hint="eastAsia"/>
        </w:rPr>
        <w:t>етнос</w:t>
      </w:r>
      <w:r>
        <w:t></w:t>
      </w:r>
      <w:r>
        <w:t></w:t>
      </w:r>
      <w:r>
        <w:rPr>
          <w:rFonts w:hint="eastAsia"/>
        </w:rPr>
        <w:t>Інша</w:t>
      </w:r>
      <w:r>
        <w:t></w:t>
      </w:r>
      <w:r>
        <w:rPr>
          <w:rFonts w:hint="eastAsia"/>
        </w:rPr>
        <w:t>точка</w:t>
      </w:r>
      <w:r>
        <w:t></w:t>
      </w:r>
      <w:r>
        <w:rPr>
          <w:rFonts w:hint="eastAsia"/>
        </w:rPr>
        <w:t>зору</w:t>
      </w:r>
      <w:r>
        <w:t></w:t>
      </w:r>
      <w:r>
        <w:rPr>
          <w:rFonts w:hint="eastAsia"/>
        </w:rPr>
        <w:t>полягає</w:t>
      </w:r>
      <w:r>
        <w:t></w:t>
      </w:r>
      <w:r>
        <w:rPr>
          <w:rFonts w:hint="eastAsia"/>
        </w:rPr>
        <w:t>у</w:t>
      </w:r>
      <w:r>
        <w:t></w:t>
      </w:r>
      <w:r>
        <w:rPr>
          <w:rFonts w:hint="eastAsia"/>
        </w:rPr>
        <w:t>тому</w:t>
      </w:r>
      <w:r>
        <w:t></w:t>
      </w:r>
      <w:r>
        <w:t></w:t>
      </w:r>
      <w:r>
        <w:rPr>
          <w:rFonts w:hint="eastAsia"/>
        </w:rPr>
        <w:t>що</w:t>
      </w:r>
      <w:r>
        <w:t></w:t>
      </w:r>
      <w:r>
        <w:rPr>
          <w:rFonts w:hint="eastAsia"/>
        </w:rPr>
        <w:t>український</w:t>
      </w:r>
      <w:r>
        <w:t></w:t>
      </w:r>
      <w:r>
        <w:rPr>
          <w:rFonts w:hint="eastAsia"/>
        </w:rPr>
        <w:t>етнос</w:t>
      </w:r>
    </w:p>
    <w:p w:rsidR="00DB3DB2" w:rsidRDefault="00DB3DB2" w:rsidP="00DB3DB2">
      <w:r>
        <w:rPr>
          <w:rFonts w:hint="eastAsia"/>
        </w:rPr>
        <w:t>сформувався</w:t>
      </w:r>
      <w:r>
        <w:t></w:t>
      </w:r>
      <w:r>
        <w:rPr>
          <w:rFonts w:hint="eastAsia"/>
        </w:rPr>
        <w:t>в</w:t>
      </w:r>
      <w:r>
        <w:t></w:t>
      </w:r>
      <w:r>
        <w:rPr>
          <w:rFonts w:hint="eastAsia"/>
        </w:rPr>
        <w:t>результаті</w:t>
      </w:r>
      <w:r>
        <w:t></w:t>
      </w:r>
      <w:r>
        <w:rPr>
          <w:rFonts w:hint="eastAsia"/>
        </w:rPr>
        <w:t>розпаду</w:t>
      </w:r>
      <w:r>
        <w:t></w:t>
      </w:r>
      <w:r>
        <w:rPr>
          <w:rFonts w:hint="eastAsia"/>
        </w:rPr>
        <w:t>давньоруської</w:t>
      </w:r>
      <w:r>
        <w:t></w:t>
      </w:r>
      <w:r>
        <w:rPr>
          <w:rFonts w:hint="eastAsia"/>
        </w:rPr>
        <w:t>народності</w:t>
      </w:r>
      <w:r>
        <w:t></w:t>
      </w:r>
      <w:r>
        <w:rPr>
          <w:rFonts w:hint="eastAsia"/>
        </w:rPr>
        <w:t>після</w:t>
      </w:r>
      <w:r>
        <w:t></w:t>
      </w:r>
      <w:r>
        <w:rPr>
          <w:rFonts w:hint="eastAsia"/>
        </w:rPr>
        <w:t>ХІІІ</w:t>
      </w:r>
      <w:r>
        <w:t></w:t>
      </w:r>
      <w:r>
        <w:rPr>
          <w:rFonts w:hint="eastAsia"/>
        </w:rPr>
        <w:t>ст</w:t>
      </w:r>
      <w:r>
        <w:t></w:t>
      </w:r>
      <w:r>
        <w:t></w:t>
      </w:r>
      <w:r>
        <w:rPr>
          <w:rFonts w:hint="eastAsia"/>
        </w:rPr>
        <w:t>Існує</w:t>
      </w:r>
    </w:p>
    <w:p w:rsidR="00DB3DB2" w:rsidRDefault="00DB3DB2" w:rsidP="00DB3DB2">
      <w:r>
        <w:rPr>
          <w:rFonts w:hint="eastAsia"/>
        </w:rPr>
        <w:t>також</w:t>
      </w:r>
      <w:r>
        <w:t></w:t>
      </w:r>
      <w:r>
        <w:rPr>
          <w:rFonts w:hint="eastAsia"/>
        </w:rPr>
        <w:t>компромісна</w:t>
      </w:r>
      <w:r>
        <w:t></w:t>
      </w:r>
      <w:r>
        <w:rPr>
          <w:rFonts w:hint="eastAsia"/>
        </w:rPr>
        <w:t>точка</w:t>
      </w:r>
      <w:r>
        <w:t></w:t>
      </w:r>
      <w:r>
        <w:rPr>
          <w:rFonts w:hint="eastAsia"/>
        </w:rPr>
        <w:t>зору</w:t>
      </w:r>
      <w:r>
        <w:t></w:t>
      </w:r>
      <w:r>
        <w:t></w:t>
      </w:r>
      <w:r>
        <w:rPr>
          <w:rFonts w:hint="eastAsia"/>
        </w:rPr>
        <w:t>прихильники</w:t>
      </w:r>
      <w:r>
        <w:t></w:t>
      </w:r>
      <w:r>
        <w:rPr>
          <w:rFonts w:hint="eastAsia"/>
        </w:rPr>
        <w:t>якої</w:t>
      </w:r>
      <w:r>
        <w:t></w:t>
      </w:r>
      <w:r>
        <w:rPr>
          <w:rFonts w:hint="eastAsia"/>
        </w:rPr>
        <w:t>не</w:t>
      </w:r>
      <w:r>
        <w:t></w:t>
      </w:r>
      <w:r>
        <w:rPr>
          <w:rFonts w:hint="eastAsia"/>
        </w:rPr>
        <w:t>заперечують</w:t>
      </w:r>
      <w:r>
        <w:t></w:t>
      </w:r>
      <w:r>
        <w:rPr>
          <w:rFonts w:hint="eastAsia"/>
        </w:rPr>
        <w:t>існування</w:t>
      </w:r>
    </w:p>
    <w:p w:rsidR="00DB3DB2" w:rsidRDefault="00DB3DB2" w:rsidP="00DB3DB2">
      <w:r>
        <w:rPr>
          <w:rFonts w:hint="eastAsia"/>
        </w:rPr>
        <w:t>давньоруської</w:t>
      </w:r>
      <w:r>
        <w:t></w:t>
      </w:r>
      <w:r>
        <w:rPr>
          <w:rFonts w:hint="eastAsia"/>
        </w:rPr>
        <w:t>народності</w:t>
      </w:r>
      <w:r>
        <w:t></w:t>
      </w:r>
      <w:r>
        <w:t></w:t>
      </w:r>
      <w:r>
        <w:rPr>
          <w:rFonts w:hint="eastAsia"/>
        </w:rPr>
        <w:t>але</w:t>
      </w:r>
      <w:r>
        <w:t></w:t>
      </w:r>
      <w:r>
        <w:rPr>
          <w:rFonts w:hint="eastAsia"/>
        </w:rPr>
        <w:t>наголошують</w:t>
      </w:r>
      <w:r>
        <w:t></w:t>
      </w:r>
      <w:r>
        <w:t></w:t>
      </w:r>
      <w:r>
        <w:rPr>
          <w:rFonts w:hint="eastAsia"/>
        </w:rPr>
        <w:t>що</w:t>
      </w:r>
      <w:r>
        <w:t></w:t>
      </w:r>
      <w:r>
        <w:rPr>
          <w:rFonts w:hint="eastAsia"/>
        </w:rPr>
        <w:t>її</w:t>
      </w:r>
      <w:r>
        <w:t></w:t>
      </w:r>
      <w:r>
        <w:rPr>
          <w:rFonts w:hint="eastAsia"/>
        </w:rPr>
        <w:t>носієм</w:t>
      </w:r>
      <w:r>
        <w:t></w:t>
      </w:r>
      <w:r>
        <w:rPr>
          <w:rFonts w:hint="eastAsia"/>
        </w:rPr>
        <w:t>був</w:t>
      </w:r>
      <w:r>
        <w:t></w:t>
      </w:r>
      <w:r>
        <w:rPr>
          <w:rFonts w:hint="eastAsia"/>
        </w:rPr>
        <w:t>лише</w:t>
      </w:r>
      <w:r>
        <w:t></w:t>
      </w:r>
      <w:r>
        <w:rPr>
          <w:rFonts w:hint="eastAsia"/>
        </w:rPr>
        <w:t>елітарний</w:t>
      </w:r>
    </w:p>
    <w:p w:rsidR="00DB3DB2" w:rsidRDefault="00DB3DB2" w:rsidP="00DB3DB2">
      <w:r>
        <w:rPr>
          <w:rFonts w:hint="eastAsia"/>
        </w:rPr>
        <w:t>прошарок</w:t>
      </w:r>
      <w:r>
        <w:t></w:t>
      </w:r>
      <w:r>
        <w:rPr>
          <w:rFonts w:hint="eastAsia"/>
        </w:rPr>
        <w:t>населення</w:t>
      </w:r>
      <w:r>
        <w:t></w:t>
      </w:r>
      <w:r>
        <w:rPr>
          <w:rFonts w:hint="eastAsia"/>
        </w:rPr>
        <w:t>Київської</w:t>
      </w:r>
      <w:r>
        <w:t></w:t>
      </w:r>
      <w:r>
        <w:rPr>
          <w:rFonts w:hint="eastAsia"/>
        </w:rPr>
        <w:t>Русі</w:t>
      </w:r>
      <w:r>
        <w:t></w:t>
      </w:r>
      <w:r>
        <w:t></w:t>
      </w:r>
      <w:r>
        <w:rPr>
          <w:rFonts w:hint="eastAsia"/>
        </w:rPr>
        <w:t>Загалом</w:t>
      </w:r>
      <w:r>
        <w:t></w:t>
      </w:r>
      <w:r>
        <w:t></w:t>
      </w:r>
      <w:r>
        <w:rPr>
          <w:rFonts w:hint="eastAsia"/>
        </w:rPr>
        <w:t>жодна</w:t>
      </w:r>
      <w:r>
        <w:t></w:t>
      </w:r>
      <w:r>
        <w:rPr>
          <w:rFonts w:hint="eastAsia"/>
        </w:rPr>
        <w:t>з</w:t>
      </w:r>
      <w:r>
        <w:t></w:t>
      </w:r>
      <w:r>
        <w:rPr>
          <w:rFonts w:hint="eastAsia"/>
        </w:rPr>
        <w:t>концепцій</w:t>
      </w:r>
      <w:r>
        <w:t></w:t>
      </w:r>
      <w:r>
        <w:rPr>
          <w:rFonts w:hint="eastAsia"/>
        </w:rPr>
        <w:t>на</w:t>
      </w:r>
    </w:p>
    <w:p w:rsidR="00DB3DB2" w:rsidRDefault="00DB3DB2" w:rsidP="00DB3DB2">
      <w:r>
        <w:rPr>
          <w:rFonts w:hint="eastAsia"/>
        </w:rPr>
        <w:t>сьогоднішній</w:t>
      </w:r>
      <w:r>
        <w:t></w:t>
      </w:r>
      <w:r>
        <w:rPr>
          <w:rFonts w:hint="eastAsia"/>
        </w:rPr>
        <w:t>день</w:t>
      </w:r>
      <w:r>
        <w:t></w:t>
      </w:r>
      <w:r>
        <w:rPr>
          <w:rFonts w:hint="eastAsia"/>
        </w:rPr>
        <w:t>не</w:t>
      </w:r>
      <w:r>
        <w:t></w:t>
      </w:r>
      <w:r>
        <w:rPr>
          <w:rFonts w:hint="eastAsia"/>
        </w:rPr>
        <w:t>є</w:t>
      </w:r>
      <w:r>
        <w:t></w:t>
      </w:r>
      <w:r>
        <w:rPr>
          <w:rFonts w:hint="eastAsia"/>
        </w:rPr>
        <w:t>домінуючою</w:t>
      </w:r>
      <w:r>
        <w:t></w:t>
      </w:r>
      <w:r>
        <w:t></w:t>
      </w:r>
      <w:r>
        <w:rPr>
          <w:rFonts w:hint="eastAsia"/>
        </w:rPr>
        <w:t>але</w:t>
      </w:r>
      <w:r>
        <w:t></w:t>
      </w:r>
      <w:r>
        <w:rPr>
          <w:rFonts w:hint="eastAsia"/>
        </w:rPr>
        <w:t>помітно</w:t>
      </w:r>
      <w:r>
        <w:t></w:t>
      </w:r>
      <w:r>
        <w:t></w:t>
      </w:r>
      <w:r>
        <w:rPr>
          <w:rFonts w:hint="eastAsia"/>
        </w:rPr>
        <w:t>що</w:t>
      </w:r>
      <w:r>
        <w:t></w:t>
      </w:r>
      <w:r>
        <w:rPr>
          <w:rFonts w:hint="eastAsia"/>
        </w:rPr>
        <w:t>саме</w:t>
      </w:r>
      <w:r>
        <w:t></w:t>
      </w:r>
      <w:r>
        <w:rPr>
          <w:rFonts w:hint="eastAsia"/>
        </w:rPr>
        <w:t>ранньосередньовічна</w:t>
      </w:r>
    </w:p>
    <w:p w:rsidR="00DB3DB2" w:rsidRDefault="00DB3DB2" w:rsidP="00DB3DB2">
      <w:r>
        <w:rPr>
          <w:rFonts w:hint="eastAsia"/>
        </w:rPr>
        <w:t>версія</w:t>
      </w:r>
      <w:r>
        <w:t></w:t>
      </w:r>
      <w:r>
        <w:rPr>
          <w:rFonts w:hint="eastAsia"/>
        </w:rPr>
        <w:t>походження</w:t>
      </w:r>
      <w:r>
        <w:t></w:t>
      </w:r>
      <w:r>
        <w:rPr>
          <w:rFonts w:hint="eastAsia"/>
        </w:rPr>
        <w:t>українців</w:t>
      </w:r>
      <w:r>
        <w:t></w:t>
      </w:r>
      <w:r>
        <w:rPr>
          <w:rFonts w:hint="eastAsia"/>
        </w:rPr>
        <w:t>здобуває</w:t>
      </w:r>
      <w:r>
        <w:t></w:t>
      </w:r>
      <w:r>
        <w:rPr>
          <w:rFonts w:hint="eastAsia"/>
        </w:rPr>
        <w:t>дедалі</w:t>
      </w:r>
      <w:r>
        <w:t></w:t>
      </w:r>
      <w:r>
        <w:rPr>
          <w:rFonts w:hint="eastAsia"/>
        </w:rPr>
        <w:t>більше</w:t>
      </w:r>
      <w:r>
        <w:t></w:t>
      </w:r>
      <w:r>
        <w:rPr>
          <w:rFonts w:hint="eastAsia"/>
        </w:rPr>
        <w:t>прихильників</w:t>
      </w:r>
      <w:r>
        <w:t></w:t>
      </w:r>
      <w:r>
        <w:rPr>
          <w:rFonts w:hint="eastAsia"/>
        </w:rPr>
        <w:t>серед</w:t>
      </w:r>
    </w:p>
    <w:p w:rsidR="00DB3DB2" w:rsidRDefault="00DB3DB2" w:rsidP="00DB3DB2">
      <w:r>
        <w:rPr>
          <w:rFonts w:hint="eastAsia"/>
        </w:rPr>
        <w:t>науковців</w:t>
      </w:r>
      <w:r>
        <w:t></w:t>
      </w:r>
    </w:p>
    <w:p w:rsidR="00DB3DB2" w:rsidRDefault="00DB3DB2" w:rsidP="00DB3DB2">
      <w:r>
        <w:rPr>
          <w:rFonts w:hint="eastAsia"/>
        </w:rPr>
        <w:t>Лише</w:t>
      </w:r>
      <w:r>
        <w:t></w:t>
      </w:r>
      <w:r>
        <w:rPr>
          <w:rFonts w:hint="eastAsia"/>
        </w:rPr>
        <w:t>із</w:t>
      </w:r>
      <w:r>
        <w:t></w:t>
      </w:r>
      <w:r>
        <w:rPr>
          <w:rFonts w:hint="eastAsia"/>
        </w:rPr>
        <w:t>здобуттям</w:t>
      </w:r>
      <w:r>
        <w:t></w:t>
      </w:r>
      <w:r>
        <w:rPr>
          <w:rFonts w:hint="eastAsia"/>
        </w:rPr>
        <w:t>Україною</w:t>
      </w:r>
      <w:r>
        <w:t></w:t>
      </w:r>
      <w:r>
        <w:rPr>
          <w:rFonts w:hint="eastAsia"/>
        </w:rPr>
        <w:t>незалежності</w:t>
      </w:r>
      <w:r>
        <w:t></w:t>
      </w:r>
      <w:r>
        <w:rPr>
          <w:rFonts w:hint="eastAsia"/>
        </w:rPr>
        <w:t>поставлена</w:t>
      </w:r>
      <w:r>
        <w:t></w:t>
      </w:r>
      <w:r>
        <w:rPr>
          <w:rFonts w:hint="eastAsia"/>
        </w:rPr>
        <w:t>нами</w:t>
      </w:r>
      <w:r>
        <w:t></w:t>
      </w:r>
      <w:r>
        <w:rPr>
          <w:rFonts w:hint="eastAsia"/>
        </w:rPr>
        <w:t>проблема</w:t>
      </w:r>
    </w:p>
    <w:p w:rsidR="00DB3DB2" w:rsidRDefault="00DB3DB2" w:rsidP="00DB3DB2">
      <w:r>
        <w:rPr>
          <w:rFonts w:hint="eastAsia"/>
        </w:rPr>
        <w:t>почала</w:t>
      </w:r>
      <w:r>
        <w:t></w:t>
      </w:r>
      <w:r>
        <w:rPr>
          <w:rFonts w:hint="eastAsia"/>
        </w:rPr>
        <w:t>комплексно</w:t>
      </w:r>
      <w:r>
        <w:t></w:t>
      </w:r>
      <w:r>
        <w:rPr>
          <w:rFonts w:hint="eastAsia"/>
        </w:rPr>
        <w:t>вивчатися</w:t>
      </w:r>
      <w:r>
        <w:t></w:t>
      </w:r>
      <w:r>
        <w:rPr>
          <w:rFonts w:hint="eastAsia"/>
        </w:rPr>
        <w:t>з</w:t>
      </w:r>
      <w:r>
        <w:t></w:t>
      </w:r>
      <w:r>
        <w:rPr>
          <w:rFonts w:hint="eastAsia"/>
        </w:rPr>
        <w:t>урахуванням</w:t>
      </w:r>
      <w:r>
        <w:t></w:t>
      </w:r>
      <w:r>
        <w:rPr>
          <w:rFonts w:hint="eastAsia"/>
        </w:rPr>
        <w:t>різних</w:t>
      </w:r>
      <w:r>
        <w:t></w:t>
      </w:r>
      <w:r>
        <w:rPr>
          <w:rFonts w:hint="eastAsia"/>
        </w:rPr>
        <w:t>теоретико</w:t>
      </w:r>
      <w:r>
        <w:t></w:t>
      </w:r>
      <w:r>
        <w:rPr>
          <w:rFonts w:hint="eastAsia"/>
        </w:rPr>
        <w:t>методологічних</w:t>
      </w:r>
    </w:p>
    <w:p w:rsidR="00DB3DB2" w:rsidRDefault="00DB3DB2" w:rsidP="00DB3DB2">
      <w:r>
        <w:rPr>
          <w:rFonts w:hint="eastAsia"/>
        </w:rPr>
        <w:t>підходів</w:t>
      </w:r>
      <w:r>
        <w:t></w:t>
      </w:r>
      <w:r>
        <w:rPr>
          <w:rFonts w:hint="eastAsia"/>
        </w:rPr>
        <w:t>до</w:t>
      </w:r>
      <w:r>
        <w:t></w:t>
      </w:r>
      <w:r>
        <w:rPr>
          <w:rFonts w:hint="eastAsia"/>
        </w:rPr>
        <w:t>вивчення</w:t>
      </w:r>
      <w:r>
        <w:t></w:t>
      </w:r>
      <w:r>
        <w:rPr>
          <w:rFonts w:hint="eastAsia"/>
        </w:rPr>
        <w:t>питань</w:t>
      </w:r>
      <w:r>
        <w:t></w:t>
      </w:r>
      <w:r>
        <w:rPr>
          <w:rFonts w:hint="eastAsia"/>
        </w:rPr>
        <w:t>етногенезу</w:t>
      </w:r>
      <w:r>
        <w:t></w:t>
      </w:r>
      <w:r>
        <w:t></w:t>
      </w:r>
      <w:r>
        <w:rPr>
          <w:rFonts w:hint="eastAsia"/>
        </w:rPr>
        <w:t>Українські</w:t>
      </w:r>
      <w:r>
        <w:t></w:t>
      </w:r>
      <w:r>
        <w:rPr>
          <w:rFonts w:hint="eastAsia"/>
        </w:rPr>
        <w:t>вчені</w:t>
      </w:r>
      <w:r>
        <w:t></w:t>
      </w:r>
      <w:r>
        <w:rPr>
          <w:rFonts w:hint="eastAsia"/>
        </w:rPr>
        <w:t>будуючи</w:t>
      </w:r>
      <w:r>
        <w:t></w:t>
      </w:r>
      <w:r>
        <w:rPr>
          <w:rFonts w:hint="eastAsia"/>
        </w:rPr>
        <w:t>свої</w:t>
      </w:r>
    </w:p>
    <w:p w:rsidR="00DB3DB2" w:rsidRDefault="00DB3DB2" w:rsidP="00DB3DB2">
      <w:r>
        <w:rPr>
          <w:rFonts w:hint="eastAsia"/>
        </w:rPr>
        <w:t>концепції</w:t>
      </w:r>
      <w:r>
        <w:t></w:t>
      </w:r>
      <w:r>
        <w:rPr>
          <w:rFonts w:hint="eastAsia"/>
        </w:rPr>
        <w:t>проводили</w:t>
      </w:r>
      <w:r>
        <w:t></w:t>
      </w:r>
      <w:r>
        <w:rPr>
          <w:rFonts w:hint="eastAsia"/>
        </w:rPr>
        <w:t>історіографічний</w:t>
      </w:r>
      <w:r>
        <w:t></w:t>
      </w:r>
      <w:r>
        <w:rPr>
          <w:rFonts w:hint="eastAsia"/>
        </w:rPr>
        <w:t>аналіз</w:t>
      </w:r>
      <w:r>
        <w:t></w:t>
      </w:r>
      <w:r>
        <w:rPr>
          <w:rFonts w:hint="eastAsia"/>
        </w:rPr>
        <w:t>попередніх</w:t>
      </w:r>
      <w:r>
        <w:t></w:t>
      </w:r>
      <w:r>
        <w:rPr>
          <w:rFonts w:hint="eastAsia"/>
        </w:rPr>
        <w:t>праць</w:t>
      </w:r>
      <w:r>
        <w:t></w:t>
      </w:r>
      <w:r>
        <w:rPr>
          <w:rFonts w:hint="eastAsia"/>
        </w:rPr>
        <w:t>з</w:t>
      </w:r>
      <w:r>
        <w:t></w:t>
      </w:r>
      <w:r>
        <w:rPr>
          <w:rFonts w:hint="eastAsia"/>
        </w:rPr>
        <w:t>цієї</w:t>
      </w:r>
    </w:p>
    <w:p w:rsidR="00DB3DB2" w:rsidRDefault="00DB3DB2" w:rsidP="00DB3DB2">
      <w:r>
        <w:rPr>
          <w:rFonts w:hint="eastAsia"/>
        </w:rPr>
        <w:t>проблематики</w:t>
      </w:r>
      <w:r>
        <w:t></w:t>
      </w:r>
      <w:r>
        <w:t></w:t>
      </w:r>
      <w:r>
        <w:rPr>
          <w:rFonts w:hint="eastAsia"/>
        </w:rPr>
        <w:t>Незважаючи</w:t>
      </w:r>
      <w:r>
        <w:t></w:t>
      </w:r>
      <w:r>
        <w:rPr>
          <w:rFonts w:hint="eastAsia"/>
        </w:rPr>
        <w:t>на</w:t>
      </w:r>
      <w:r>
        <w:t></w:t>
      </w:r>
      <w:r>
        <w:rPr>
          <w:rFonts w:hint="eastAsia"/>
        </w:rPr>
        <w:t>це</w:t>
      </w:r>
      <w:r>
        <w:t></w:t>
      </w:r>
      <w:r>
        <w:rPr>
          <w:rFonts w:hint="eastAsia"/>
        </w:rPr>
        <w:t>в</w:t>
      </w:r>
      <w:r>
        <w:t></w:t>
      </w:r>
      <w:r>
        <w:rPr>
          <w:rFonts w:hint="eastAsia"/>
        </w:rPr>
        <w:t>сучасній</w:t>
      </w:r>
      <w:r>
        <w:t></w:t>
      </w:r>
      <w:r>
        <w:rPr>
          <w:rFonts w:hint="eastAsia"/>
        </w:rPr>
        <w:t>історіографії</w:t>
      </w:r>
      <w:r>
        <w:t></w:t>
      </w:r>
      <w:r>
        <w:rPr>
          <w:rFonts w:hint="eastAsia"/>
        </w:rPr>
        <w:t>ми</w:t>
      </w:r>
      <w:r>
        <w:t></w:t>
      </w:r>
      <w:r>
        <w:rPr>
          <w:rFonts w:hint="eastAsia"/>
        </w:rPr>
        <w:t>можемо</w:t>
      </w:r>
      <w:r>
        <w:t></w:t>
      </w:r>
      <w:r>
        <w:rPr>
          <w:rFonts w:hint="eastAsia"/>
        </w:rPr>
        <w:t>зустріти</w:t>
      </w:r>
      <w:r>
        <w:t></w:t>
      </w:r>
      <w:r>
        <w:rPr>
          <w:rFonts w:hint="eastAsia"/>
        </w:rPr>
        <w:t>і</w:t>
      </w:r>
    </w:p>
    <w:p w:rsidR="00DB3DB2" w:rsidRDefault="00DB3DB2" w:rsidP="00DB3DB2">
      <w:r>
        <w:rPr>
          <w:rFonts w:hint="eastAsia"/>
        </w:rPr>
        <w:t>прихильників</w:t>
      </w:r>
      <w:r>
        <w:t></w:t>
      </w:r>
      <w:r>
        <w:rPr>
          <w:rFonts w:hint="eastAsia"/>
        </w:rPr>
        <w:t>радянської</w:t>
      </w:r>
      <w:r>
        <w:t></w:t>
      </w:r>
      <w:r>
        <w:rPr>
          <w:rFonts w:hint="eastAsia"/>
        </w:rPr>
        <w:t>концепції</w:t>
      </w:r>
      <w:r>
        <w:t></w:t>
      </w:r>
      <w:r>
        <w:rPr>
          <w:rFonts w:hint="eastAsia"/>
        </w:rPr>
        <w:t>давньоруської</w:t>
      </w:r>
      <w:r>
        <w:t></w:t>
      </w:r>
      <w:r>
        <w:rPr>
          <w:rFonts w:hint="eastAsia"/>
        </w:rPr>
        <w:t>народності</w:t>
      </w:r>
      <w:r>
        <w:t></w:t>
      </w:r>
      <w:r>
        <w:rPr>
          <w:rFonts w:hint="eastAsia"/>
        </w:rPr>
        <w:t>і</w:t>
      </w:r>
      <w:r>
        <w:t></w:t>
      </w:r>
      <w:r>
        <w:rPr>
          <w:rFonts w:hint="eastAsia"/>
        </w:rPr>
        <w:t>виведення</w:t>
      </w:r>
    </w:p>
    <w:p w:rsidR="00DB3DB2" w:rsidRDefault="00DB3DB2" w:rsidP="00DB3DB2">
      <w:r>
        <w:rPr>
          <w:rFonts w:hint="eastAsia"/>
        </w:rPr>
        <w:t>українців</w:t>
      </w:r>
      <w:r>
        <w:t></w:t>
      </w:r>
      <w:r>
        <w:rPr>
          <w:rFonts w:hint="eastAsia"/>
        </w:rPr>
        <w:t>з</w:t>
      </w:r>
      <w:r>
        <w:t></w:t>
      </w:r>
      <w:r>
        <w:rPr>
          <w:rFonts w:hint="eastAsia"/>
        </w:rPr>
        <w:t>трипільців</w:t>
      </w:r>
      <w:r>
        <w:t></w:t>
      </w:r>
      <w:r>
        <w:rPr>
          <w:rFonts w:hint="eastAsia"/>
        </w:rPr>
        <w:t>чи</w:t>
      </w:r>
      <w:r>
        <w:t></w:t>
      </w:r>
      <w:r>
        <w:rPr>
          <w:rFonts w:hint="eastAsia"/>
        </w:rPr>
        <w:t>більш</w:t>
      </w:r>
      <w:r>
        <w:t></w:t>
      </w:r>
      <w:r>
        <w:rPr>
          <w:rFonts w:hint="eastAsia"/>
        </w:rPr>
        <w:t>давніх</w:t>
      </w:r>
      <w:r>
        <w:t></w:t>
      </w:r>
      <w:r>
        <w:rPr>
          <w:rFonts w:hint="eastAsia"/>
        </w:rPr>
        <w:t>племен</w:t>
      </w:r>
      <w:r>
        <w:t></w:t>
      </w:r>
      <w:r>
        <w:rPr>
          <w:rFonts w:hint="eastAsia"/>
        </w:rPr>
        <w:t>тим</w:t>
      </w:r>
      <w:r>
        <w:t></w:t>
      </w:r>
      <w:r>
        <w:rPr>
          <w:rFonts w:hint="eastAsia"/>
        </w:rPr>
        <w:t>самим</w:t>
      </w:r>
      <w:r>
        <w:t></w:t>
      </w:r>
      <w:r>
        <w:rPr>
          <w:rFonts w:hint="eastAsia"/>
        </w:rPr>
        <w:t>формуючи</w:t>
      </w:r>
      <w:r>
        <w:t></w:t>
      </w:r>
      <w:r>
        <w:rPr>
          <w:rFonts w:hint="eastAsia"/>
        </w:rPr>
        <w:t>та</w:t>
      </w:r>
    </w:p>
    <w:p w:rsidR="00DB3DB2" w:rsidRDefault="00DB3DB2" w:rsidP="00DB3DB2">
      <w:r>
        <w:rPr>
          <w:rFonts w:hint="eastAsia"/>
        </w:rPr>
        <w:t>поширюючи</w:t>
      </w:r>
      <w:r>
        <w:t></w:t>
      </w:r>
      <w:r>
        <w:rPr>
          <w:rFonts w:hint="eastAsia"/>
        </w:rPr>
        <w:t>нові</w:t>
      </w:r>
      <w:r>
        <w:t></w:t>
      </w:r>
      <w:r>
        <w:rPr>
          <w:rFonts w:hint="eastAsia"/>
        </w:rPr>
        <w:t>міфи</w:t>
      </w:r>
      <w:r>
        <w:t></w:t>
      </w:r>
      <w:r>
        <w:rPr>
          <w:rFonts w:hint="eastAsia"/>
        </w:rPr>
        <w:t>про</w:t>
      </w:r>
      <w:r>
        <w:t></w:t>
      </w:r>
      <w:r>
        <w:rPr>
          <w:rFonts w:hint="eastAsia"/>
        </w:rPr>
        <w:t>предків</w:t>
      </w:r>
      <w:r>
        <w:t></w:t>
      </w:r>
      <w:r>
        <w:rPr>
          <w:rFonts w:hint="eastAsia"/>
        </w:rPr>
        <w:t>українського</w:t>
      </w:r>
      <w:r>
        <w:t></w:t>
      </w:r>
      <w:r>
        <w:rPr>
          <w:rFonts w:hint="eastAsia"/>
        </w:rPr>
        <w:t>народу</w:t>
      </w:r>
      <w:r>
        <w:t></w:t>
      </w:r>
      <w:r>
        <w:t></w:t>
      </w:r>
      <w:r>
        <w:rPr>
          <w:rFonts w:hint="eastAsia"/>
        </w:rPr>
        <w:t>Що</w:t>
      </w:r>
      <w:r>
        <w:t></w:t>
      </w:r>
      <w:r>
        <w:rPr>
          <w:rFonts w:hint="eastAsia"/>
        </w:rPr>
        <w:t>стосується</w:t>
      </w:r>
    </w:p>
    <w:p w:rsidR="00DB3DB2" w:rsidRDefault="00DB3DB2" w:rsidP="00DB3DB2">
      <w:r>
        <w:rPr>
          <w:rFonts w:hint="eastAsia"/>
        </w:rPr>
        <w:t>історіографічної</w:t>
      </w:r>
      <w:r>
        <w:t></w:t>
      </w:r>
      <w:r>
        <w:rPr>
          <w:rFonts w:hint="eastAsia"/>
        </w:rPr>
        <w:t>складової</w:t>
      </w:r>
      <w:r>
        <w:t></w:t>
      </w:r>
      <w:r>
        <w:t></w:t>
      </w:r>
      <w:r>
        <w:rPr>
          <w:rFonts w:hint="eastAsia"/>
        </w:rPr>
        <w:t>то</w:t>
      </w:r>
      <w:r>
        <w:t></w:t>
      </w:r>
      <w:r>
        <w:rPr>
          <w:rFonts w:hint="eastAsia"/>
        </w:rPr>
        <w:t>сьогодні</w:t>
      </w:r>
      <w:r>
        <w:t></w:t>
      </w:r>
      <w:r>
        <w:rPr>
          <w:rFonts w:hint="eastAsia"/>
        </w:rPr>
        <w:t>ми</w:t>
      </w:r>
      <w:r>
        <w:t></w:t>
      </w:r>
      <w:r>
        <w:rPr>
          <w:rFonts w:hint="eastAsia"/>
        </w:rPr>
        <w:t>можемо</w:t>
      </w:r>
      <w:r>
        <w:t></w:t>
      </w:r>
      <w:r>
        <w:rPr>
          <w:rFonts w:hint="eastAsia"/>
        </w:rPr>
        <w:t>спостерігати</w:t>
      </w:r>
      <w:r>
        <w:t></w:t>
      </w:r>
      <w:r>
        <w:t></w:t>
      </w:r>
      <w:r>
        <w:rPr>
          <w:rFonts w:hint="eastAsia"/>
        </w:rPr>
        <w:t>що</w:t>
      </w:r>
      <w:r>
        <w:t></w:t>
      </w:r>
      <w:r>
        <w:rPr>
          <w:rFonts w:hint="eastAsia"/>
        </w:rPr>
        <w:t>різні</w:t>
      </w:r>
    </w:p>
    <w:p w:rsidR="00DB3DB2" w:rsidRDefault="00DB3DB2" w:rsidP="00DB3DB2">
      <w:r>
        <w:rPr>
          <w:rFonts w:hint="eastAsia"/>
        </w:rPr>
        <w:t>науковців</w:t>
      </w:r>
      <w:r>
        <w:t></w:t>
      </w:r>
      <w:r>
        <w:rPr>
          <w:rFonts w:hint="eastAsia"/>
        </w:rPr>
        <w:t>можуть</w:t>
      </w:r>
      <w:r>
        <w:t></w:t>
      </w:r>
      <w:r>
        <w:rPr>
          <w:rFonts w:hint="eastAsia"/>
        </w:rPr>
        <w:t>використовувати</w:t>
      </w:r>
      <w:r>
        <w:t></w:t>
      </w:r>
      <w:r>
        <w:rPr>
          <w:rFonts w:hint="eastAsia"/>
        </w:rPr>
        <w:t>одну</w:t>
      </w:r>
      <w:r>
        <w:t></w:t>
      </w:r>
      <w:r>
        <w:rPr>
          <w:rFonts w:hint="eastAsia"/>
        </w:rPr>
        <w:t>і</w:t>
      </w:r>
      <w:r>
        <w:t></w:t>
      </w:r>
      <w:r>
        <w:rPr>
          <w:rFonts w:hint="eastAsia"/>
        </w:rPr>
        <w:t>ту</w:t>
      </w:r>
      <w:r>
        <w:t></w:t>
      </w:r>
      <w:r>
        <w:rPr>
          <w:rFonts w:hint="eastAsia"/>
        </w:rPr>
        <w:t>ж</w:t>
      </w:r>
      <w:r>
        <w:t></w:t>
      </w:r>
      <w:r>
        <w:rPr>
          <w:rFonts w:hint="eastAsia"/>
        </w:rPr>
        <w:t>працю</w:t>
      </w:r>
      <w:r>
        <w:t></w:t>
      </w:r>
      <w:r>
        <w:rPr>
          <w:rFonts w:hint="eastAsia"/>
        </w:rPr>
        <w:t>для</w:t>
      </w:r>
      <w:r>
        <w:t></w:t>
      </w:r>
      <w:r>
        <w:rPr>
          <w:rFonts w:hint="eastAsia"/>
        </w:rPr>
        <w:t>підтвердження</w:t>
      </w:r>
      <w:r>
        <w:t></w:t>
      </w:r>
      <w:r>
        <w:rPr>
          <w:rFonts w:hint="eastAsia"/>
        </w:rPr>
        <w:t>своїх</w:t>
      </w:r>
    </w:p>
    <w:p w:rsidR="00DB3DB2" w:rsidRDefault="00DB3DB2" w:rsidP="00DB3DB2">
      <w:r>
        <w:rPr>
          <w:rFonts w:hint="eastAsia"/>
        </w:rPr>
        <w:t>різних</w:t>
      </w:r>
      <w:r>
        <w:t></w:t>
      </w:r>
      <w:r>
        <w:rPr>
          <w:rFonts w:hint="eastAsia"/>
        </w:rPr>
        <w:t>концепцій</w:t>
      </w:r>
      <w:r>
        <w:t></w:t>
      </w:r>
      <w:r>
        <w:rPr>
          <w:rFonts w:hint="eastAsia"/>
        </w:rPr>
        <w:t>етногенезу</w:t>
      </w:r>
      <w:r>
        <w:t></w:t>
      </w:r>
      <w:r>
        <w:rPr>
          <w:rFonts w:hint="eastAsia"/>
        </w:rPr>
        <w:t>українців</w:t>
      </w:r>
      <w:r>
        <w:t></w:t>
      </w:r>
      <w:r>
        <w:t></w:t>
      </w:r>
      <w:r>
        <w:rPr>
          <w:rFonts w:hint="eastAsia"/>
        </w:rPr>
        <w:t>Тобто</w:t>
      </w:r>
      <w:r>
        <w:t></w:t>
      </w:r>
      <w:r>
        <w:t></w:t>
      </w:r>
      <w:r>
        <w:rPr>
          <w:rFonts w:hint="eastAsia"/>
        </w:rPr>
        <w:t>сучасні</w:t>
      </w:r>
      <w:r>
        <w:t></w:t>
      </w:r>
      <w:r>
        <w:rPr>
          <w:rFonts w:hint="eastAsia"/>
        </w:rPr>
        <w:t>науковці</w:t>
      </w:r>
      <w:r>
        <w:t></w:t>
      </w:r>
      <w:r>
        <w:rPr>
          <w:rFonts w:hint="eastAsia"/>
        </w:rPr>
        <w:t>посилаючись</w:t>
      </w:r>
      <w:r>
        <w:t></w:t>
      </w:r>
      <w:r>
        <w:rPr>
          <w:rFonts w:hint="eastAsia"/>
        </w:rPr>
        <w:t>на</w:t>
      </w:r>
    </w:p>
    <w:p w:rsidR="00DB3DB2" w:rsidRDefault="00DB3DB2" w:rsidP="00DB3DB2">
      <w:r>
        <w:rPr>
          <w:rFonts w:hint="eastAsia"/>
        </w:rPr>
        <w:t>праці</w:t>
      </w:r>
      <w:r>
        <w:t></w:t>
      </w:r>
      <w:r>
        <w:rPr>
          <w:rFonts w:hint="eastAsia"/>
        </w:rPr>
        <w:t>М</w:t>
      </w:r>
      <w:r>
        <w:t></w:t>
      </w:r>
      <w:r>
        <w:t></w:t>
      </w:r>
      <w:r>
        <w:rPr>
          <w:rFonts w:hint="eastAsia"/>
        </w:rPr>
        <w:t>Грушевського</w:t>
      </w:r>
      <w:r>
        <w:t></w:t>
      </w:r>
      <w:r>
        <w:rPr>
          <w:rFonts w:hint="eastAsia"/>
        </w:rPr>
        <w:t>можуть</w:t>
      </w:r>
      <w:r>
        <w:t></w:t>
      </w:r>
      <w:r>
        <w:rPr>
          <w:rFonts w:hint="eastAsia"/>
        </w:rPr>
        <w:t>обґрунтовувати</w:t>
      </w:r>
      <w:r>
        <w:t></w:t>
      </w:r>
      <w:r>
        <w:rPr>
          <w:rFonts w:hint="eastAsia"/>
        </w:rPr>
        <w:t>як</w:t>
      </w:r>
      <w:r>
        <w:t></w:t>
      </w:r>
      <w:r>
        <w:rPr>
          <w:rFonts w:hint="eastAsia"/>
        </w:rPr>
        <w:t>ранньосередньовічну</w:t>
      </w:r>
      <w:r>
        <w:t></w:t>
      </w:r>
      <w:r>
        <w:rPr>
          <w:rFonts w:hint="eastAsia"/>
        </w:rPr>
        <w:t>теорію</w:t>
      </w:r>
    </w:p>
    <w:p w:rsidR="00DB3DB2" w:rsidRDefault="00DB3DB2" w:rsidP="00DB3DB2">
      <w:r>
        <w:rPr>
          <w:rFonts w:hint="eastAsia"/>
        </w:rPr>
        <w:t>етногенезу</w:t>
      </w:r>
      <w:r>
        <w:t></w:t>
      </w:r>
      <w:r>
        <w:rPr>
          <w:rFonts w:hint="eastAsia"/>
        </w:rPr>
        <w:t>українського</w:t>
      </w:r>
      <w:r>
        <w:t></w:t>
      </w:r>
      <w:r>
        <w:rPr>
          <w:rFonts w:hint="eastAsia"/>
        </w:rPr>
        <w:t>народу</w:t>
      </w:r>
      <w:r>
        <w:t></w:t>
      </w:r>
      <w:r>
        <w:rPr>
          <w:rFonts w:hint="eastAsia"/>
        </w:rPr>
        <w:t>так</w:t>
      </w:r>
      <w:r>
        <w:t></w:t>
      </w:r>
      <w:r>
        <w:rPr>
          <w:rFonts w:hint="eastAsia"/>
        </w:rPr>
        <w:t>і</w:t>
      </w:r>
      <w:r>
        <w:t></w:t>
      </w:r>
      <w:r>
        <w:rPr>
          <w:rFonts w:hint="eastAsia"/>
        </w:rPr>
        <w:t>концепцію</w:t>
      </w:r>
      <w:r>
        <w:t></w:t>
      </w:r>
      <w:r>
        <w:rPr>
          <w:rFonts w:hint="eastAsia"/>
        </w:rPr>
        <w:t>давньоруської</w:t>
      </w:r>
      <w:r>
        <w:t></w:t>
      </w:r>
      <w:r>
        <w:rPr>
          <w:rFonts w:hint="eastAsia"/>
        </w:rPr>
        <w:t>народності</w:t>
      </w:r>
      <w:r>
        <w:t></w:t>
      </w:r>
      <w:r>
        <w:t></w:t>
      </w:r>
      <w:r>
        <w:rPr>
          <w:rFonts w:hint="eastAsia"/>
        </w:rPr>
        <w:t>Це</w:t>
      </w:r>
    </w:p>
    <w:p w:rsidR="00DB3DB2" w:rsidRDefault="00DB3DB2" w:rsidP="00DB3DB2">
      <w:r>
        <w:rPr>
          <w:rFonts w:hint="eastAsia"/>
        </w:rPr>
        <w:t>пояснюється</w:t>
      </w:r>
      <w:r>
        <w:t></w:t>
      </w:r>
      <w:r>
        <w:t></w:t>
      </w:r>
      <w:r>
        <w:rPr>
          <w:rFonts w:hint="eastAsia"/>
        </w:rPr>
        <w:t>тим</w:t>
      </w:r>
      <w:r>
        <w:t></w:t>
      </w:r>
      <w:r>
        <w:rPr>
          <w:rFonts w:hint="eastAsia"/>
        </w:rPr>
        <w:t>що</w:t>
      </w:r>
      <w:r>
        <w:t></w:t>
      </w:r>
      <w:r>
        <w:rPr>
          <w:rFonts w:hint="eastAsia"/>
        </w:rPr>
        <w:t>і</w:t>
      </w:r>
      <w:r>
        <w:t></w:t>
      </w:r>
      <w:r>
        <w:rPr>
          <w:rFonts w:hint="eastAsia"/>
        </w:rPr>
        <w:t>на</w:t>
      </w:r>
      <w:r>
        <w:t></w:t>
      </w:r>
      <w:r>
        <w:rPr>
          <w:rFonts w:hint="eastAsia"/>
        </w:rPr>
        <w:t>сьогодні</w:t>
      </w:r>
      <w:r>
        <w:t></w:t>
      </w:r>
      <w:r>
        <w:rPr>
          <w:rFonts w:hint="eastAsia"/>
        </w:rPr>
        <w:t>поставлена</w:t>
      </w:r>
      <w:r>
        <w:t></w:t>
      </w:r>
      <w:r>
        <w:rPr>
          <w:rFonts w:hint="eastAsia"/>
        </w:rPr>
        <w:t>проблема</w:t>
      </w:r>
      <w:r>
        <w:t></w:t>
      </w:r>
      <w:r>
        <w:rPr>
          <w:rFonts w:hint="eastAsia"/>
        </w:rPr>
        <w:t>містить</w:t>
      </w:r>
      <w:r>
        <w:t></w:t>
      </w:r>
      <w:r>
        <w:rPr>
          <w:rFonts w:hint="eastAsia"/>
        </w:rPr>
        <w:t>суттєву</w:t>
      </w:r>
    </w:p>
    <w:p w:rsidR="00DB3DB2" w:rsidRDefault="00DB3DB2" w:rsidP="00DB3DB2">
      <w:r>
        <w:rPr>
          <w:rFonts w:hint="eastAsia"/>
        </w:rPr>
        <w:t>політичну</w:t>
      </w:r>
      <w:r>
        <w:t></w:t>
      </w:r>
      <w:r>
        <w:rPr>
          <w:rFonts w:hint="eastAsia"/>
        </w:rPr>
        <w:t>складову</w:t>
      </w:r>
      <w:r>
        <w:t></w:t>
      </w:r>
      <w:r>
        <w:rPr>
          <w:rFonts w:hint="eastAsia"/>
        </w:rPr>
        <w:t>та</w:t>
      </w:r>
      <w:r>
        <w:t></w:t>
      </w:r>
      <w:r>
        <w:rPr>
          <w:rFonts w:hint="eastAsia"/>
        </w:rPr>
        <w:t>моє</w:t>
      </w:r>
      <w:r>
        <w:t></w:t>
      </w:r>
      <w:r>
        <w:rPr>
          <w:rFonts w:hint="eastAsia"/>
        </w:rPr>
        <w:t>використовуватися</w:t>
      </w:r>
      <w:r>
        <w:t></w:t>
      </w:r>
      <w:r>
        <w:rPr>
          <w:rFonts w:hint="eastAsia"/>
        </w:rPr>
        <w:t>як</w:t>
      </w:r>
      <w:r>
        <w:t></w:t>
      </w:r>
      <w:r>
        <w:rPr>
          <w:rFonts w:hint="eastAsia"/>
        </w:rPr>
        <w:t>ідеологічно</w:t>
      </w:r>
      <w:r>
        <w:t></w:t>
      </w:r>
      <w:r>
        <w:rPr>
          <w:rFonts w:hint="eastAsia"/>
        </w:rPr>
        <w:t>зброя</w:t>
      </w:r>
      <w:r>
        <w:t></w:t>
      </w:r>
      <w:r>
        <w:rPr>
          <w:rFonts w:hint="eastAsia"/>
        </w:rPr>
        <w:t>у</w:t>
      </w:r>
      <w:r>
        <w:t></w:t>
      </w:r>
      <w:r>
        <w:rPr>
          <w:rFonts w:hint="eastAsia"/>
        </w:rPr>
        <w:t>боротьбі</w:t>
      </w:r>
      <w:r>
        <w:t></w:t>
      </w:r>
      <w:r>
        <w:rPr>
          <w:rFonts w:hint="eastAsia"/>
        </w:rPr>
        <w:t>з</w:t>
      </w:r>
    </w:p>
    <w:p w:rsidR="00DB3DB2" w:rsidRDefault="00DB3DB2" w:rsidP="00DB3DB2">
      <w:r>
        <w:rPr>
          <w:rFonts w:hint="eastAsia"/>
        </w:rPr>
        <w:t>опонентами</w:t>
      </w:r>
      <w:r>
        <w:t></w:t>
      </w:r>
      <w:r>
        <w:t></w:t>
      </w:r>
      <w:r>
        <w:rPr>
          <w:rFonts w:hint="eastAsia"/>
        </w:rPr>
        <w:t>Так</w:t>
      </w:r>
      <w:r>
        <w:t></w:t>
      </w:r>
      <w:r>
        <w:t></w:t>
      </w:r>
      <w:r>
        <w:rPr>
          <w:rFonts w:hint="eastAsia"/>
        </w:rPr>
        <w:t>наприклад</w:t>
      </w:r>
      <w:r>
        <w:t></w:t>
      </w:r>
      <w:r>
        <w:t></w:t>
      </w:r>
      <w:r>
        <w:rPr>
          <w:rFonts w:hint="eastAsia"/>
        </w:rPr>
        <w:t>сучасна</w:t>
      </w:r>
      <w:r>
        <w:t></w:t>
      </w:r>
      <w:r>
        <w:rPr>
          <w:rFonts w:hint="eastAsia"/>
        </w:rPr>
        <w:t>російські</w:t>
      </w:r>
      <w:r>
        <w:t></w:t>
      </w:r>
      <w:r>
        <w:rPr>
          <w:rFonts w:hint="eastAsia"/>
        </w:rPr>
        <w:t>та</w:t>
      </w:r>
      <w:r>
        <w:t></w:t>
      </w:r>
      <w:r>
        <w:rPr>
          <w:rFonts w:hint="eastAsia"/>
        </w:rPr>
        <w:t>білоруські</w:t>
      </w:r>
      <w:r>
        <w:t></w:t>
      </w:r>
      <w:r>
        <w:rPr>
          <w:rFonts w:hint="eastAsia"/>
        </w:rPr>
        <w:t>науковців</w:t>
      </w:r>
      <w:r>
        <w:t></w:t>
      </w:r>
      <w:r>
        <w:rPr>
          <w:rFonts w:hint="eastAsia"/>
        </w:rPr>
        <w:t>навіть</w:t>
      </w:r>
    </w:p>
    <w:p w:rsidR="00DB3DB2" w:rsidRDefault="00DB3DB2" w:rsidP="00DB3DB2">
      <w:r>
        <w:t></w:t>
      </w:r>
      <w:r>
        <w:t></w:t>
      </w:r>
      <w:r>
        <w:t></w:t>
      </w:r>
    </w:p>
    <w:p w:rsidR="00DB3DB2" w:rsidRDefault="00DB3DB2" w:rsidP="00DB3DB2">
      <w:r>
        <w:rPr>
          <w:rFonts w:hint="eastAsia"/>
        </w:rPr>
        <w:t>не</w:t>
      </w:r>
      <w:r>
        <w:t></w:t>
      </w:r>
      <w:r>
        <w:rPr>
          <w:rFonts w:hint="eastAsia"/>
        </w:rPr>
        <w:t>ставлять</w:t>
      </w:r>
      <w:r>
        <w:t></w:t>
      </w:r>
      <w:r>
        <w:rPr>
          <w:rFonts w:hint="eastAsia"/>
        </w:rPr>
        <w:t>під</w:t>
      </w:r>
      <w:r>
        <w:t></w:t>
      </w:r>
      <w:r>
        <w:rPr>
          <w:rFonts w:hint="eastAsia"/>
        </w:rPr>
        <w:t>сумнів</w:t>
      </w:r>
      <w:r>
        <w:t></w:t>
      </w:r>
      <w:r>
        <w:rPr>
          <w:rFonts w:hint="eastAsia"/>
        </w:rPr>
        <w:t>концепцію</w:t>
      </w:r>
      <w:r>
        <w:t></w:t>
      </w:r>
      <w:r>
        <w:rPr>
          <w:rFonts w:hint="eastAsia"/>
        </w:rPr>
        <w:t>давньоруської</w:t>
      </w:r>
      <w:r>
        <w:t></w:t>
      </w:r>
      <w:r>
        <w:rPr>
          <w:rFonts w:hint="eastAsia"/>
        </w:rPr>
        <w:t>народності</w:t>
      </w:r>
      <w:r>
        <w:t></w:t>
      </w:r>
      <w:r>
        <w:t></w:t>
      </w:r>
      <w:r>
        <w:rPr>
          <w:rFonts w:hint="eastAsia"/>
        </w:rPr>
        <w:t>оскільки</w:t>
      </w:r>
      <w:r>
        <w:t></w:t>
      </w:r>
      <w:r>
        <w:rPr>
          <w:rFonts w:hint="eastAsia"/>
        </w:rPr>
        <w:t>вона</w:t>
      </w:r>
    </w:p>
    <w:p w:rsidR="00DB3DB2" w:rsidRDefault="00DB3DB2" w:rsidP="00DB3DB2">
      <w:r>
        <w:rPr>
          <w:rFonts w:hint="eastAsia"/>
        </w:rPr>
        <w:t>узгоджується</w:t>
      </w:r>
      <w:r>
        <w:t></w:t>
      </w:r>
      <w:r>
        <w:rPr>
          <w:rFonts w:hint="eastAsia"/>
        </w:rPr>
        <w:t>із</w:t>
      </w:r>
      <w:r>
        <w:t></w:t>
      </w:r>
      <w:r>
        <w:rPr>
          <w:rFonts w:hint="eastAsia"/>
        </w:rPr>
        <w:t>запитами</w:t>
      </w:r>
      <w:r>
        <w:t></w:t>
      </w:r>
      <w:r>
        <w:rPr>
          <w:rFonts w:hint="eastAsia"/>
        </w:rPr>
        <w:t>суспільно</w:t>
      </w:r>
      <w:r>
        <w:t></w:t>
      </w:r>
      <w:r>
        <w:rPr>
          <w:rFonts w:hint="eastAsia"/>
        </w:rPr>
        <w:t>політичного</w:t>
      </w:r>
      <w:r>
        <w:t></w:t>
      </w:r>
      <w:r>
        <w:rPr>
          <w:rFonts w:hint="eastAsia"/>
        </w:rPr>
        <w:t>характеру</w:t>
      </w:r>
      <w:r>
        <w:t></w:t>
      </w:r>
    </w:p>
    <w:p w:rsidR="00DB3DB2" w:rsidRDefault="00DB3DB2" w:rsidP="00DB3DB2">
      <w:r>
        <w:rPr>
          <w:rFonts w:hint="eastAsia"/>
        </w:rPr>
        <w:t>Незважаючи</w:t>
      </w:r>
      <w:r>
        <w:t></w:t>
      </w:r>
      <w:r>
        <w:rPr>
          <w:rFonts w:hint="eastAsia"/>
        </w:rPr>
        <w:t>на</w:t>
      </w:r>
      <w:r>
        <w:t></w:t>
      </w:r>
      <w:r>
        <w:rPr>
          <w:rFonts w:hint="eastAsia"/>
        </w:rPr>
        <w:t>тривалий</w:t>
      </w:r>
      <w:r>
        <w:t></w:t>
      </w:r>
      <w:r>
        <w:rPr>
          <w:rFonts w:hint="eastAsia"/>
        </w:rPr>
        <w:t>історичний</w:t>
      </w:r>
      <w:r>
        <w:t></w:t>
      </w:r>
      <w:r>
        <w:rPr>
          <w:rFonts w:hint="eastAsia"/>
        </w:rPr>
        <w:t>період</w:t>
      </w:r>
      <w:r>
        <w:t></w:t>
      </w:r>
      <w:r>
        <w:rPr>
          <w:rFonts w:hint="eastAsia"/>
        </w:rPr>
        <w:t>формування</w:t>
      </w:r>
      <w:r>
        <w:t></w:t>
      </w:r>
      <w:r>
        <w:rPr>
          <w:rFonts w:hint="eastAsia"/>
        </w:rPr>
        <w:t>концепцій</w:t>
      </w:r>
      <w:r>
        <w:t></w:t>
      </w:r>
      <w:r>
        <w:rPr>
          <w:rFonts w:hint="eastAsia"/>
        </w:rPr>
        <w:t>етнота</w:t>
      </w:r>
      <w:r>
        <w:t></w:t>
      </w:r>
      <w:r>
        <w:rPr>
          <w:rFonts w:hint="eastAsia"/>
        </w:rPr>
        <w:t>націогенезу</w:t>
      </w:r>
      <w:r>
        <w:t></w:t>
      </w:r>
      <w:r>
        <w:rPr>
          <w:rFonts w:hint="eastAsia"/>
        </w:rPr>
        <w:t>українського</w:t>
      </w:r>
      <w:r>
        <w:t></w:t>
      </w:r>
      <w:r>
        <w:rPr>
          <w:rFonts w:hint="eastAsia"/>
        </w:rPr>
        <w:t>народу</w:t>
      </w:r>
      <w:r>
        <w:t></w:t>
      </w:r>
      <w:r>
        <w:rPr>
          <w:rFonts w:hint="eastAsia"/>
        </w:rPr>
        <w:t>та</w:t>
      </w:r>
      <w:r>
        <w:t></w:t>
      </w:r>
      <w:r>
        <w:rPr>
          <w:rFonts w:hint="eastAsia"/>
        </w:rPr>
        <w:t>дещо</w:t>
      </w:r>
      <w:r>
        <w:t></w:t>
      </w:r>
      <w:r>
        <w:rPr>
          <w:rFonts w:hint="eastAsia"/>
        </w:rPr>
        <w:t>меншим</w:t>
      </w:r>
      <w:r>
        <w:t></w:t>
      </w:r>
      <w:r>
        <w:rPr>
          <w:rFonts w:hint="eastAsia"/>
        </w:rPr>
        <w:t>періодом</w:t>
      </w:r>
    </w:p>
    <w:p w:rsidR="00DB3DB2" w:rsidRDefault="00DB3DB2" w:rsidP="00DB3DB2">
      <w:r>
        <w:rPr>
          <w:rFonts w:hint="eastAsia"/>
        </w:rPr>
        <w:t>історіографічного</w:t>
      </w:r>
      <w:r>
        <w:t></w:t>
      </w:r>
      <w:r>
        <w:rPr>
          <w:rFonts w:hint="eastAsia"/>
        </w:rPr>
        <w:t>узагальнення</w:t>
      </w:r>
      <w:r>
        <w:t></w:t>
      </w:r>
      <w:r>
        <w:rPr>
          <w:rFonts w:hint="eastAsia"/>
        </w:rPr>
        <w:t>цієї</w:t>
      </w:r>
      <w:r>
        <w:t></w:t>
      </w:r>
      <w:r>
        <w:rPr>
          <w:rFonts w:hint="eastAsia"/>
        </w:rPr>
        <w:t>проблеми</w:t>
      </w:r>
      <w:r>
        <w:t></w:t>
      </w:r>
      <w:r>
        <w:rPr>
          <w:rFonts w:hint="eastAsia"/>
        </w:rPr>
        <w:t>актуальним</w:t>
      </w:r>
      <w:r>
        <w:t></w:t>
      </w:r>
      <w:r>
        <w:rPr>
          <w:rFonts w:hint="eastAsia"/>
        </w:rPr>
        <w:t>завданнями</w:t>
      </w:r>
    </w:p>
    <w:p w:rsidR="00DB3DB2" w:rsidRDefault="00DB3DB2" w:rsidP="00DB3DB2">
      <w:r>
        <w:rPr>
          <w:rFonts w:hint="eastAsia"/>
        </w:rPr>
        <w:t>залишається</w:t>
      </w:r>
      <w:r>
        <w:t></w:t>
      </w:r>
      <w:r>
        <w:rPr>
          <w:rFonts w:hint="eastAsia"/>
        </w:rPr>
        <w:t>деполітизація</w:t>
      </w:r>
      <w:r>
        <w:t></w:t>
      </w:r>
      <w:r>
        <w:rPr>
          <w:rFonts w:hint="eastAsia"/>
        </w:rPr>
        <w:t>та</w:t>
      </w:r>
      <w:r>
        <w:t></w:t>
      </w:r>
      <w:r>
        <w:rPr>
          <w:rFonts w:hint="eastAsia"/>
        </w:rPr>
        <w:t>деідеологізація</w:t>
      </w:r>
      <w:r>
        <w:t></w:t>
      </w:r>
      <w:r>
        <w:rPr>
          <w:rFonts w:hint="eastAsia"/>
        </w:rPr>
        <w:t>сучасних</w:t>
      </w:r>
      <w:r>
        <w:t></w:t>
      </w:r>
      <w:r>
        <w:rPr>
          <w:rFonts w:hint="eastAsia"/>
        </w:rPr>
        <w:t>етногенетичних</w:t>
      </w:r>
    </w:p>
    <w:p w:rsidR="00DB3DB2" w:rsidRDefault="00DB3DB2" w:rsidP="00DB3DB2">
      <w:r>
        <w:rPr>
          <w:rFonts w:hint="eastAsia"/>
        </w:rPr>
        <w:t>досліджень</w:t>
      </w:r>
      <w:r>
        <w:t></w:t>
      </w:r>
      <w:r>
        <w:rPr>
          <w:rFonts w:hint="eastAsia"/>
        </w:rPr>
        <w:t>на</w:t>
      </w:r>
      <w:r>
        <w:t></w:t>
      </w:r>
      <w:r>
        <w:rPr>
          <w:rFonts w:hint="eastAsia"/>
        </w:rPr>
        <w:t>пострадянському</w:t>
      </w:r>
      <w:r>
        <w:t></w:t>
      </w:r>
      <w:r>
        <w:rPr>
          <w:rFonts w:hint="eastAsia"/>
        </w:rPr>
        <w:t>просторі</w:t>
      </w:r>
      <w:r>
        <w:t></w:t>
      </w:r>
      <w:r>
        <w:t></w:t>
      </w:r>
      <w:r>
        <w:rPr>
          <w:rFonts w:hint="eastAsia"/>
        </w:rPr>
        <w:t>Нагальною</w:t>
      </w:r>
      <w:r>
        <w:t></w:t>
      </w:r>
      <w:r>
        <w:rPr>
          <w:rFonts w:hint="eastAsia"/>
        </w:rPr>
        <w:t>потребою</w:t>
      </w:r>
      <w:r>
        <w:t></w:t>
      </w:r>
      <w:r>
        <w:rPr>
          <w:rFonts w:hint="eastAsia"/>
        </w:rPr>
        <w:t>залишається</w:t>
      </w:r>
    </w:p>
    <w:p w:rsidR="00DB3DB2" w:rsidRDefault="00DB3DB2" w:rsidP="00DB3DB2">
      <w:r>
        <w:rPr>
          <w:rFonts w:hint="eastAsia"/>
        </w:rPr>
        <w:t>проблема</w:t>
      </w:r>
      <w:r>
        <w:t></w:t>
      </w:r>
      <w:r>
        <w:rPr>
          <w:rFonts w:hint="eastAsia"/>
        </w:rPr>
        <w:t>формування</w:t>
      </w:r>
      <w:r>
        <w:t></w:t>
      </w:r>
      <w:r>
        <w:rPr>
          <w:rFonts w:hint="eastAsia"/>
        </w:rPr>
        <w:t>єдиного</w:t>
      </w:r>
      <w:r>
        <w:t></w:t>
      </w:r>
      <w:r>
        <w:rPr>
          <w:rFonts w:hint="eastAsia"/>
        </w:rPr>
        <w:t>понятійно</w:t>
      </w:r>
      <w:r>
        <w:t></w:t>
      </w:r>
      <w:r>
        <w:rPr>
          <w:rFonts w:hint="eastAsia"/>
        </w:rPr>
        <w:t>категоріального</w:t>
      </w:r>
      <w:r>
        <w:t></w:t>
      </w:r>
      <w:r>
        <w:rPr>
          <w:rFonts w:hint="eastAsia"/>
        </w:rPr>
        <w:t>апарату</w:t>
      </w:r>
    </w:p>
    <w:p w:rsidR="00DB3DB2" w:rsidRDefault="00DB3DB2" w:rsidP="00DB3DB2">
      <w:r>
        <w:rPr>
          <w:rFonts w:hint="eastAsia"/>
        </w:rPr>
        <w:t>етногенетичних</w:t>
      </w:r>
      <w:r>
        <w:t></w:t>
      </w:r>
      <w:r>
        <w:rPr>
          <w:rFonts w:hint="eastAsia"/>
        </w:rPr>
        <w:t>досліджень</w:t>
      </w:r>
      <w:r>
        <w:t></w:t>
      </w:r>
      <w:r>
        <w:t></w:t>
      </w:r>
      <w:r>
        <w:rPr>
          <w:rFonts w:hint="eastAsia"/>
        </w:rPr>
        <w:t>створення</w:t>
      </w:r>
      <w:r>
        <w:t></w:t>
      </w:r>
      <w:r>
        <w:rPr>
          <w:rFonts w:hint="eastAsia"/>
        </w:rPr>
        <w:t>універсальної</w:t>
      </w:r>
      <w:r>
        <w:t></w:t>
      </w:r>
      <w:r>
        <w:rPr>
          <w:rFonts w:hint="eastAsia"/>
        </w:rPr>
        <w:t>теоретико</w:t>
      </w:r>
      <w:r>
        <w:t></w:t>
      </w:r>
      <w:r>
        <w:rPr>
          <w:rFonts w:hint="eastAsia"/>
        </w:rPr>
        <w:t>методологічної</w:t>
      </w:r>
    </w:p>
    <w:p w:rsidR="00DB3DB2" w:rsidRDefault="00DB3DB2" w:rsidP="00DB3DB2">
      <w:r>
        <w:rPr>
          <w:rFonts w:hint="eastAsia"/>
        </w:rPr>
        <w:t>основи</w:t>
      </w:r>
      <w:r>
        <w:t></w:t>
      </w:r>
      <w:r>
        <w:rPr>
          <w:rFonts w:hint="eastAsia"/>
        </w:rPr>
        <w:t>для</w:t>
      </w:r>
      <w:r>
        <w:t></w:t>
      </w:r>
      <w:r>
        <w:rPr>
          <w:rFonts w:hint="eastAsia"/>
        </w:rPr>
        <w:t>досліджень</w:t>
      </w:r>
      <w:r>
        <w:t></w:t>
      </w:r>
      <w:r>
        <w:rPr>
          <w:rFonts w:hint="eastAsia"/>
        </w:rPr>
        <w:t>подібних</w:t>
      </w:r>
      <w:r>
        <w:t></w:t>
      </w:r>
      <w:r>
        <w:rPr>
          <w:rFonts w:hint="eastAsia"/>
        </w:rPr>
        <w:t>досліджень</w:t>
      </w:r>
      <w:r>
        <w:t></w:t>
      </w:r>
      <w:r>
        <w:t></w:t>
      </w:r>
      <w:r>
        <w:rPr>
          <w:rFonts w:hint="eastAsia"/>
        </w:rPr>
        <w:t>Це</w:t>
      </w:r>
      <w:r>
        <w:t></w:t>
      </w:r>
      <w:r>
        <w:rPr>
          <w:rFonts w:hint="eastAsia"/>
        </w:rPr>
        <w:t>дозволило</w:t>
      </w:r>
      <w:r>
        <w:t></w:t>
      </w:r>
      <w:r>
        <w:rPr>
          <w:rFonts w:hint="eastAsia"/>
        </w:rPr>
        <w:t>б</w:t>
      </w:r>
      <w:r>
        <w:t></w:t>
      </w:r>
      <w:r>
        <w:rPr>
          <w:rFonts w:hint="eastAsia"/>
        </w:rPr>
        <w:t>прибрати</w:t>
      </w:r>
      <w:r>
        <w:t></w:t>
      </w:r>
      <w:r>
        <w:rPr>
          <w:rFonts w:hint="eastAsia"/>
        </w:rPr>
        <w:t>всі</w:t>
      </w:r>
    </w:p>
    <w:p w:rsidR="00DB3DB2" w:rsidRDefault="00DB3DB2" w:rsidP="00DB3DB2">
      <w:r>
        <w:rPr>
          <w:rFonts w:hint="eastAsia"/>
        </w:rPr>
        <w:t>нашарування</w:t>
      </w:r>
      <w:r>
        <w:t></w:t>
      </w:r>
      <w:r>
        <w:rPr>
          <w:rFonts w:hint="eastAsia"/>
        </w:rPr>
        <w:t>політико</w:t>
      </w:r>
      <w:r>
        <w:t></w:t>
      </w:r>
      <w:r>
        <w:rPr>
          <w:rFonts w:hint="eastAsia"/>
        </w:rPr>
        <w:t>ідеологічного</w:t>
      </w:r>
      <w:r>
        <w:t></w:t>
      </w:r>
      <w:r>
        <w:rPr>
          <w:rFonts w:hint="eastAsia"/>
        </w:rPr>
        <w:t>та</w:t>
      </w:r>
      <w:r>
        <w:t></w:t>
      </w:r>
      <w:r>
        <w:rPr>
          <w:rFonts w:hint="eastAsia"/>
        </w:rPr>
        <w:t>суб’єктивного</w:t>
      </w:r>
      <w:r>
        <w:t></w:t>
      </w:r>
      <w:r>
        <w:rPr>
          <w:rFonts w:hint="eastAsia"/>
        </w:rPr>
        <w:t>характеру</w:t>
      </w:r>
      <w:r>
        <w:t></w:t>
      </w:r>
      <w:r>
        <w:t></w:t>
      </w:r>
      <w:r>
        <w:rPr>
          <w:rFonts w:hint="eastAsia"/>
        </w:rPr>
        <w:t>що</w:t>
      </w:r>
    </w:p>
    <w:p w:rsidR="00DB3DB2" w:rsidRDefault="00DB3DB2" w:rsidP="00DB3DB2">
      <w:r>
        <w:rPr>
          <w:rFonts w:hint="eastAsia"/>
        </w:rPr>
        <w:t>сформувалися</w:t>
      </w:r>
      <w:r>
        <w:t></w:t>
      </w:r>
      <w:r>
        <w:rPr>
          <w:rFonts w:hint="eastAsia"/>
        </w:rPr>
        <w:t>за</w:t>
      </w:r>
      <w:r>
        <w:t></w:t>
      </w:r>
      <w:r>
        <w:rPr>
          <w:rFonts w:hint="eastAsia"/>
        </w:rPr>
        <w:t>тривалий</w:t>
      </w:r>
      <w:r>
        <w:t></w:t>
      </w:r>
      <w:r>
        <w:rPr>
          <w:rFonts w:hint="eastAsia"/>
        </w:rPr>
        <w:t>період</w:t>
      </w:r>
      <w:r>
        <w:t></w:t>
      </w:r>
      <w:r>
        <w:rPr>
          <w:rFonts w:hint="eastAsia"/>
        </w:rPr>
        <w:t>дослідження</w:t>
      </w:r>
      <w:r>
        <w:t></w:t>
      </w:r>
      <w:r>
        <w:rPr>
          <w:rFonts w:hint="eastAsia"/>
        </w:rPr>
        <w:t>етногенезу</w:t>
      </w:r>
      <w:r>
        <w:t></w:t>
      </w:r>
      <w:r>
        <w:rPr>
          <w:rFonts w:hint="eastAsia"/>
        </w:rPr>
        <w:t>українців</w:t>
      </w:r>
      <w:r>
        <w:t></w:t>
      </w:r>
      <w:r>
        <w:rPr>
          <w:rFonts w:hint="eastAsia"/>
        </w:rPr>
        <w:t>та</w:t>
      </w:r>
    </w:p>
    <w:p w:rsidR="00DB3DB2" w:rsidRDefault="00DB3DB2" w:rsidP="00DB3DB2">
      <w:r>
        <w:rPr>
          <w:rFonts w:hint="eastAsia"/>
        </w:rPr>
        <w:t>визначити</w:t>
      </w:r>
      <w:r>
        <w:t></w:t>
      </w:r>
      <w:r>
        <w:rPr>
          <w:rFonts w:hint="eastAsia"/>
        </w:rPr>
        <w:t>перспективи</w:t>
      </w:r>
      <w:r>
        <w:t></w:t>
      </w:r>
      <w:r>
        <w:rPr>
          <w:rFonts w:hint="eastAsia"/>
        </w:rPr>
        <w:t>для</w:t>
      </w:r>
      <w:r>
        <w:t></w:t>
      </w:r>
      <w:r>
        <w:rPr>
          <w:rFonts w:hint="eastAsia"/>
        </w:rPr>
        <w:t>подальшого</w:t>
      </w:r>
      <w:r>
        <w:t></w:t>
      </w:r>
      <w:r>
        <w:rPr>
          <w:rFonts w:hint="eastAsia"/>
        </w:rPr>
        <w:t>неупередженого</w:t>
      </w:r>
      <w:r>
        <w:t></w:t>
      </w:r>
      <w:r>
        <w:rPr>
          <w:rFonts w:hint="eastAsia"/>
        </w:rPr>
        <w:t>та</w:t>
      </w:r>
      <w:r>
        <w:t></w:t>
      </w:r>
      <w:r>
        <w:rPr>
          <w:rFonts w:hint="eastAsia"/>
        </w:rPr>
        <w:t>комплексного</w:t>
      </w:r>
    </w:p>
    <w:p w:rsidR="00DB3DB2" w:rsidRPr="00DB3DB2" w:rsidRDefault="00DB3DB2" w:rsidP="00DB3DB2">
      <w:r>
        <w:rPr>
          <w:rFonts w:hint="eastAsia"/>
        </w:rPr>
        <w:t>вирішення</w:t>
      </w:r>
      <w:r>
        <w:t></w:t>
      </w:r>
      <w:r>
        <w:rPr>
          <w:rFonts w:hint="eastAsia"/>
        </w:rPr>
        <w:t>зазначеної</w:t>
      </w:r>
      <w:r>
        <w:t></w:t>
      </w:r>
      <w:r>
        <w:rPr>
          <w:rFonts w:hint="eastAsia"/>
        </w:rPr>
        <w:t>проблеми</w:t>
      </w:r>
      <w:r>
        <w:t></w:t>
      </w:r>
    </w:p>
    <w:sectPr w:rsidR="00DB3DB2" w:rsidRPr="00DB3DB2"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684E" w:rsidRDefault="00C7684E">
      <w:pPr>
        <w:spacing w:after="0" w:line="240" w:lineRule="auto"/>
      </w:pPr>
      <w:r>
        <w:separator/>
      </w:r>
    </w:p>
  </w:endnote>
  <w:endnote w:type="continuationSeparator" w:id="0">
    <w:p w:rsidR="00C7684E" w:rsidRDefault="00C768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84E" w:rsidRDefault="00C7684E">
    <w:pPr>
      <w:rPr>
        <w:sz w:val="2"/>
        <w:szCs w:val="2"/>
      </w:rPr>
    </w:pPr>
    <w:r w:rsidRPr="00751FD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C7684E" w:rsidRDefault="00C7684E">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84E" w:rsidRDefault="00C7684E">
    <w:pPr>
      <w:rPr>
        <w:sz w:val="2"/>
        <w:szCs w:val="2"/>
      </w:rPr>
    </w:pPr>
    <w:r w:rsidRPr="00751FD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C7684E" w:rsidRDefault="00C7684E">
                <w:pPr>
                  <w:spacing w:line="240" w:lineRule="auto"/>
                </w:pPr>
                <w:fldSimple w:instr=" PAGE \* MERGEFORMAT ">
                  <w:r w:rsidR="00DB3DB2" w:rsidRPr="00DB3DB2">
                    <w:rPr>
                      <w:rStyle w:val="afffff9"/>
                      <w:noProof/>
                    </w:rPr>
                    <w:t>44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684E" w:rsidRDefault="00C7684E"/>
    <w:p w:rsidR="00C7684E" w:rsidRDefault="00C7684E"/>
    <w:p w:rsidR="00C7684E" w:rsidRDefault="00C7684E"/>
    <w:p w:rsidR="00C7684E" w:rsidRDefault="00C7684E"/>
    <w:p w:rsidR="00C7684E" w:rsidRDefault="00C7684E"/>
    <w:p w:rsidR="00C7684E" w:rsidRDefault="00C7684E"/>
    <w:p w:rsidR="00C7684E" w:rsidRDefault="00C7684E">
      <w:pPr>
        <w:rPr>
          <w:sz w:val="2"/>
          <w:szCs w:val="2"/>
        </w:rPr>
      </w:pPr>
      <w:r w:rsidRPr="00751FD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C7684E" w:rsidRDefault="00C7684E">
                  <w:pPr>
                    <w:spacing w:line="240" w:lineRule="auto"/>
                  </w:pPr>
                  <w:fldSimple w:instr=" PAGE \* MERGEFORMAT ">
                    <w:r w:rsidRPr="00BC0F86">
                      <w:rPr>
                        <w:rStyle w:val="afffff9"/>
                        <w:b w:val="0"/>
                        <w:bCs w:val="0"/>
                        <w:noProof/>
                      </w:rPr>
                      <w:t>6</w:t>
                    </w:r>
                  </w:fldSimple>
                </w:p>
              </w:txbxContent>
            </v:textbox>
            <w10:wrap anchorx="page" anchory="page"/>
          </v:shape>
        </w:pict>
      </w:r>
    </w:p>
    <w:p w:rsidR="00C7684E" w:rsidRDefault="00C7684E"/>
    <w:p w:rsidR="00C7684E" w:rsidRDefault="00C7684E"/>
    <w:p w:rsidR="00C7684E" w:rsidRDefault="00C7684E">
      <w:pPr>
        <w:rPr>
          <w:sz w:val="2"/>
          <w:szCs w:val="2"/>
        </w:rPr>
      </w:pPr>
      <w:r w:rsidRPr="00751FD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C7684E" w:rsidRDefault="00C7684E"/>
                <w:p w:rsidR="00C7684E" w:rsidRDefault="00C7684E">
                  <w:pPr>
                    <w:pStyle w:val="1ffffff7"/>
                    <w:spacing w:line="240" w:lineRule="auto"/>
                  </w:pPr>
                  <w:fldSimple w:instr=" PAGE \* MERGEFORMAT ">
                    <w:r w:rsidRPr="00BC0F86">
                      <w:rPr>
                        <w:rStyle w:val="3b"/>
                        <w:noProof/>
                      </w:rPr>
                      <w:t>6</w:t>
                    </w:r>
                  </w:fldSimple>
                </w:p>
              </w:txbxContent>
            </v:textbox>
            <w10:wrap anchorx="page" anchory="page"/>
          </v:shape>
        </w:pict>
      </w:r>
    </w:p>
    <w:p w:rsidR="00C7684E" w:rsidRDefault="00C7684E"/>
    <w:p w:rsidR="00C7684E" w:rsidRDefault="00C7684E">
      <w:pPr>
        <w:rPr>
          <w:sz w:val="2"/>
          <w:szCs w:val="2"/>
        </w:rPr>
      </w:pPr>
    </w:p>
    <w:p w:rsidR="00C7684E" w:rsidRDefault="00C7684E"/>
    <w:p w:rsidR="00C7684E" w:rsidRDefault="00C7684E">
      <w:pPr>
        <w:spacing w:after="0" w:line="240" w:lineRule="auto"/>
      </w:pPr>
    </w:p>
  </w:footnote>
  <w:footnote w:type="continuationSeparator" w:id="0">
    <w:p w:rsidR="00C7684E" w:rsidRDefault="00C768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84E" w:rsidRPr="005856C0" w:rsidRDefault="00C7684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7B5E3D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none"/>
      <w:lvlText w:val=""/>
      <w:lvlJc w:val="left"/>
      <w:pPr>
        <w:tabs>
          <w:tab w:val="num" w:pos="360"/>
        </w:tabs>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A640834A"/>
    <w:lvl w:ilvl="0" w:tplc="FFFFFFFF">
      <w:start w:val="23"/>
      <w:numFmt w:val="decimal"/>
      <w:lvlText w:val=""/>
      <w:lvlJc w:val="left"/>
    </w:lvl>
    <w:lvl w:ilvl="1" w:tplc="FFFFFFFF">
      <w:numFmt w:val="none"/>
      <w:lvlText w:val=""/>
      <w:lvlJc w:val="left"/>
      <w:pPr>
        <w:tabs>
          <w:tab w:val="num" w:pos="360"/>
        </w:tabs>
      </w:pPr>
    </w:lvl>
    <w:lvl w:ilvl="2" w:tplc="FFFFFFFF">
      <w:numFmt w:val="decimal"/>
      <w:lvlText w:val=""/>
      <w:lvlJc w:val="left"/>
    </w:lvl>
    <w:lvl w:ilvl="3" w:tplc="FFFFFFFF">
      <w:numFmt w:val="none"/>
      <w:lvlText w:val=""/>
      <w:lvlJc w:val="left"/>
      <w:pPr>
        <w:tabs>
          <w:tab w:val="num" w:pos="360"/>
        </w:tabs>
      </w:pP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7">
    <w:nsid w:val="00000004"/>
    <w:multiLevelType w:val="hybridMultilevel"/>
    <w:tmpl w:val="19A04FEC"/>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8">
    <w:nsid w:val="00000005"/>
    <w:multiLevelType w:val="hybridMultilevel"/>
    <w:tmpl w:val="07B86CBA"/>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9">
    <w:nsid w:val="00000006"/>
    <w:multiLevelType w:val="hybridMultilevel"/>
    <w:tmpl w:val="9794A336"/>
    <w:lvl w:ilvl="0" w:tplc="FFFFFFFF">
      <w:numFmt w:val="decimal"/>
      <w:lvlText w:val=""/>
      <w:lvlJc w:val="left"/>
    </w:lvl>
    <w:lvl w:ilvl="1" w:tplc="FFFFFFFF">
      <w:numFmt w:val="none"/>
      <w:lvlText w:val=""/>
      <w:lvlJc w:val="left"/>
      <w:pPr>
        <w:tabs>
          <w:tab w:val="num" w:pos="360"/>
        </w:tabs>
      </w:pPr>
    </w:lvl>
    <w:lvl w:ilvl="2" w:tplc="FFFFFFFF">
      <w:numFmt w:val="decimal"/>
      <w:lvlText w:val=""/>
      <w:lvlJc w:val="center"/>
    </w:lvl>
    <w:lvl w:ilvl="3" w:tplc="FFFFFFFF">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none"/>
      <w:lvlText w:val=""/>
      <w:lvlJc w:val="left"/>
      <w:pPr>
        <w:tabs>
          <w:tab w:val="num" w:pos="360"/>
        </w:tabs>
      </w:pPr>
    </w:lvl>
    <w:lvl w:ilvl="8" w:tplc="FFFFFFFF">
      <w:numFmt w:val="decimal"/>
      <w:lvlText w:val=""/>
      <w:lvlJc w:val="left"/>
    </w:lvl>
  </w:abstractNum>
  <w:abstractNum w:abstractNumId="10">
    <w:nsid w:val="00000007"/>
    <w:multiLevelType w:val="hybridMultilevel"/>
    <w:tmpl w:val="8C0650DA"/>
    <w:lvl w:ilvl="0" w:tplc="FFFFFFFF">
      <w:numFmt w:val="decimal"/>
      <w:suff w:val="space"/>
      <w:lvlText w:val=""/>
      <w:lvlJc w:val="left"/>
    </w:lvl>
    <w:lvl w:ilvl="1" w:tplc="FFFFFFFF">
      <w:numFmt w:val="decimal"/>
      <w:suff w:val="space"/>
      <w:lvlText w:val=""/>
      <w:lvlJc w:val="left"/>
    </w:lvl>
    <w:lvl w:ilvl="2" w:tplc="FFFFFFFF">
      <w:numFmt w:val="none"/>
      <w:lvlText w:val=""/>
      <w:lvlJc w:val="left"/>
      <w:pPr>
        <w:tabs>
          <w:tab w:val="num" w:pos="360"/>
        </w:tabs>
      </w:pPr>
    </w:lvl>
    <w:lvl w:ilvl="3" w:tplc="FFFFFFFF">
      <w:numFmt w:val="decimal"/>
      <w:suff w:val="nothing"/>
      <w:lvlText w:null="1"/>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
    <w:nsid w:val="00000008"/>
    <w:multiLevelType w:val="hybridMultilevel"/>
    <w:tmpl w:val="2EFE353A"/>
    <w:lvl w:ilvl="0" w:tplc="FFFFFFFF">
      <w:start w:val="23"/>
      <w:numFmt w:val="decimal"/>
      <w:lvlText w:val=""/>
      <w:lvlJc w:val="left"/>
    </w:lvl>
    <w:lvl w:ilvl="1" w:tplc="FFFFFFFF">
      <w:numFmt w:val="none"/>
      <w:lvlText w:val=""/>
      <w:lvlJc w:val="left"/>
      <w:pPr>
        <w:tabs>
          <w:tab w:val="num" w:pos="360"/>
        </w:tabs>
      </w:pPr>
    </w:lvl>
    <w:lvl w:ilvl="2" w:tplc="FFFFFFFF">
      <w:start w:val="16777216"/>
      <w:numFmt w:val="decimal"/>
      <w:lvlText w:val="ᜀĀᜀĀ"/>
      <w:lvlJc w:val="left"/>
    </w:lvl>
    <w:lvl w:ilvl="3" w:tplc="FFFFFFFF">
      <w:start w:val="771751936"/>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12">
    <w:nsid w:val="00000009"/>
    <w:multiLevelType w:val="hybridMultilevel"/>
    <w:tmpl w:val="312167AC"/>
    <w:lvl w:ilvl="0" w:tplc="FFFFFFFF">
      <w:numFmt w:val="decimal"/>
      <w:lvlText w:val=""/>
      <w:lvlJc w:val="center"/>
    </w:lvl>
    <w:lvl w:ilvl="1" w:tplc="FFFFFFFF">
      <w:numFmt w:val="decimal"/>
      <w:lvlText w:val=""/>
      <w:lvlJc w:val="center"/>
    </w:lvl>
    <w:lvl w:ilvl="2" w:tplc="FFFFFFFF">
      <w:numFmt w:val="decimal"/>
      <w:lvlRestart w:val="0"/>
      <w:isLgl/>
      <w:lvlText w:val=""/>
      <w:legacy w:legacy="1" w:legacySpace="0" w:legacyIndent="0"/>
      <w:lvlJc w:val="left"/>
    </w:lvl>
    <w:lvl w:ilvl="3" w:tplc="FFFFFFFF">
      <w:start w:val="33554432"/>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A"/>
    <w:multiLevelType w:val="hybridMultilevel"/>
    <w:tmpl w:val="3DB012B2"/>
    <w:lvl w:ilvl="0" w:tplc="FFFFFFFF">
      <w:start w:val="1"/>
      <w:numFmt w:val="bullet"/>
      <w:lvlText w:val="в"/>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B"/>
    <w:multiLevelType w:val="hybridMultilevel"/>
    <w:tmpl w:val="2708C9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0C"/>
    <w:multiLevelType w:val="hybridMultilevel"/>
    <w:tmpl w:val="5B25AC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0D"/>
    <w:multiLevelType w:val="hybridMultilevel"/>
    <w:tmpl w:val="175DFCF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0E"/>
    <w:multiLevelType w:val="hybridMultilevel"/>
    <w:tmpl w:val="4F97E3E4"/>
    <w:lvl w:ilvl="0" w:tplc="FFFFFFFF">
      <w:start w:val="1"/>
      <w:numFmt w:val="bullet"/>
      <w:lvlText w:val="−"/>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0F"/>
    <w:multiLevelType w:val="hybridMultilevel"/>
    <w:tmpl w:val="053B0A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0"/>
    <w:multiLevelType w:val="hybridMultilevel"/>
    <w:tmpl w:val="34FD6B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1"/>
    <w:multiLevelType w:val="hybridMultilevel"/>
    <w:tmpl w:val="5915FF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2"/>
    <w:multiLevelType w:val="hybridMultilevel"/>
    <w:tmpl w:val="E36E84D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none"/>
      <w:lvlText w:val=""/>
      <w:lvlJc w:val="left"/>
      <w:pPr>
        <w:tabs>
          <w:tab w:val="num" w:pos="360"/>
        </w:tabs>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0013"/>
    <w:multiLevelType w:val="hybridMultilevel"/>
    <w:tmpl w:val="16B6C0F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3">
    <w:nsid w:val="00000014"/>
    <w:multiLevelType w:val="hybridMultilevel"/>
    <w:tmpl w:val="672EE720"/>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decimal"/>
      <w:lvlText w:null="1"/>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0015"/>
    <w:multiLevelType w:val="hybridMultilevel"/>
    <w:tmpl w:val="3FC32E2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Ȁ⸀ĀᜀĀᜀ"/>
      <w:lvlJc w:val="left"/>
    </w:lvl>
    <w:lvl w:ilvl="6" w:tplc="FFFFFFFF">
      <w:start w:val="385875968"/>
      <w:numFmt w:val="decimal"/>
      <w:lvlText w:val="ĀȀ⸀Āᜀ"/>
      <w:lvlJc w:val="left"/>
    </w:lvl>
    <w:lvl w:ilvl="7" w:tplc="FFFFFFFF">
      <w:numFmt w:val="decimal"/>
      <w:lvlText w:val=""/>
      <w:lvlJc w:val="left"/>
    </w:lvl>
    <w:lvl w:ilvl="8" w:tplc="FFFFFFFF">
      <w:numFmt w:val="decimal"/>
      <w:lvlText w:val=""/>
      <w:lvlJc w:val="left"/>
    </w:lvl>
  </w:abstractNum>
  <w:abstractNum w:abstractNumId="25">
    <w:nsid w:val="00000016"/>
    <w:multiLevelType w:val="hybridMultilevel"/>
    <w:tmpl w:val="49C0E82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0017"/>
    <w:multiLevelType w:val="hybridMultilevel"/>
    <w:tmpl w:val="14D5368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0018"/>
    <w:multiLevelType w:val="hybridMultilevel"/>
    <w:tmpl w:val="230F856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0019"/>
    <w:multiLevelType w:val="hybridMultilevel"/>
    <w:tmpl w:val="6EAA85F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001A"/>
    <w:multiLevelType w:val="hybridMultilevel"/>
    <w:tmpl w:val="3F06ECB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001B"/>
    <w:multiLevelType w:val="hybridMultilevel"/>
    <w:tmpl w:val="3B5948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001C"/>
    <w:multiLevelType w:val="hybridMultilevel"/>
    <w:tmpl w:val="6CAA230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3">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5">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6">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37">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38">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39">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40">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1">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2">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3">
    <w:nsid w:val="00000031"/>
    <w:multiLevelType w:val="singleLevel"/>
    <w:tmpl w:val="00000031"/>
    <w:name w:val="WW8Num4"/>
    <w:lvl w:ilvl="0">
      <w:start w:val="1"/>
      <w:numFmt w:val="decimal"/>
      <w:lvlText w:val="%1)"/>
      <w:lvlJc w:val="left"/>
      <w:pPr>
        <w:tabs>
          <w:tab w:val="num" w:pos="720"/>
        </w:tabs>
        <w:ind w:left="720" w:hanging="360"/>
      </w:pPr>
    </w:lvl>
  </w:abstractNum>
  <w:abstractNum w:abstractNumId="44">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45">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46">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47">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48">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9">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0">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51">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52">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53">
    <w:nsid w:val="0000003E"/>
    <w:multiLevelType w:val="singleLevel"/>
    <w:tmpl w:val="0000003E"/>
    <w:name w:val="WW8Num37"/>
    <w:lvl w:ilvl="0">
      <w:start w:val="1"/>
      <w:numFmt w:val="decimal"/>
      <w:lvlText w:val="%1."/>
      <w:lvlJc w:val="left"/>
      <w:pPr>
        <w:tabs>
          <w:tab w:val="num" w:pos="0"/>
        </w:tabs>
        <w:ind w:left="502" w:hanging="360"/>
      </w:pPr>
    </w:lvl>
  </w:abstractNum>
  <w:abstractNum w:abstractNumId="54">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55">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56">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57">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58">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59">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60">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61">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62">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63">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64">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5">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6">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67">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68">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69">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70">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71">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72">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73">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74">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75">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76">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77">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78">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79">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80">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81">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2">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83">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84">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85">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86">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7">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nsid w:val="000000D2"/>
    <w:multiLevelType w:val="hybridMultilevel"/>
    <w:tmpl w:val="19A5256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9">
    <w:nsid w:val="000000D3"/>
    <w:multiLevelType w:val="hybridMultilevel"/>
    <w:tmpl w:val="335A1DF0"/>
    <w:lvl w:ilvl="0" w:tplc="FFFFFFFF">
      <w:start w:val="1"/>
      <w:numFmt w:val="bullet"/>
      <w:lvlText w:val="і"/>
      <w:lvlJc w:val="left"/>
    </w:lvl>
    <w:lvl w:ilvl="1" w:tplc="FFFFFFFF">
      <w:start w:val="1"/>
      <w:numFmt w:val="decimal"/>
      <w:lvlText w:val="%2"/>
      <w:lvlJc w:val="left"/>
    </w:lvl>
    <w:lvl w:ilvl="2" w:tplc="FFFFFFFF">
      <w:start w:val="2"/>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0">
    <w:nsid w:val="000000D4"/>
    <w:multiLevelType w:val="hybridMultilevel"/>
    <w:tmpl w:val="28677B7C"/>
    <w:lvl w:ilvl="0" w:tplc="FFFFFFFF">
      <w:start w:val="1"/>
      <w:numFmt w:val="bullet"/>
      <w:lvlText w:val="і"/>
      <w:lvlJc w:val="left"/>
    </w:lvl>
    <w:lvl w:ilvl="1" w:tplc="FFFFFFFF">
      <w:start w:val="3"/>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1">
    <w:nsid w:val="000000D5"/>
    <w:multiLevelType w:val="hybridMultilevel"/>
    <w:tmpl w:val="378D97C0"/>
    <w:lvl w:ilvl="0" w:tplc="FFFFFFFF">
      <w:start w:val="1"/>
      <w:numFmt w:val="bullet"/>
      <w:lvlText w:val="і"/>
      <w:lvlJc w:val="left"/>
    </w:lvl>
    <w:lvl w:ilvl="1" w:tplc="FFFFFFFF">
      <w:start w:val="4"/>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2">
    <w:nsid w:val="000000D6"/>
    <w:multiLevelType w:val="hybridMultilevel"/>
    <w:tmpl w:val="1D91467C"/>
    <w:lvl w:ilvl="0" w:tplc="FFFFFFFF">
      <w:start w:val="5"/>
      <w:numFmt w:val="decimal"/>
      <w:lvlText w:val="%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9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9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9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9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10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10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10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10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10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10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10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110">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11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13">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114">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115">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16">
    <w:nsid w:val="7E4F7F9B"/>
    <w:multiLevelType w:val="multilevel"/>
    <w:tmpl w:val="421483AE"/>
    <w:lvl w:ilvl="0">
      <w:start w:val="1"/>
      <w:numFmt w:val="decimal"/>
      <w:lvlText w:val="%1."/>
      <w:lvlJc w:val="left"/>
      <w:pPr>
        <w:tabs>
          <w:tab w:val="num" w:pos="-1396"/>
        </w:tabs>
        <w:ind w:left="-1396" w:hanging="360"/>
      </w:pPr>
    </w:lvl>
    <w:lvl w:ilvl="1">
      <w:start w:val="1"/>
      <w:numFmt w:val="lowerLetter"/>
      <w:lvlText w:val="%2."/>
      <w:lvlJc w:val="left"/>
      <w:pPr>
        <w:tabs>
          <w:tab w:val="num" w:pos="-676"/>
        </w:tabs>
        <w:ind w:left="-676" w:hanging="360"/>
      </w:pPr>
    </w:lvl>
    <w:lvl w:ilvl="2">
      <w:start w:val="1"/>
      <w:numFmt w:val="lowerRoman"/>
      <w:lvlText w:val="%3."/>
      <w:lvlJc w:val="right"/>
      <w:pPr>
        <w:tabs>
          <w:tab w:val="num" w:pos="44"/>
        </w:tabs>
        <w:ind w:left="44" w:hanging="180"/>
      </w:pPr>
    </w:lvl>
    <w:lvl w:ilvl="3">
      <w:start w:val="1"/>
      <w:numFmt w:val="decimal"/>
      <w:lvlText w:val="%4."/>
      <w:lvlJc w:val="left"/>
      <w:pPr>
        <w:tabs>
          <w:tab w:val="num" w:pos="764"/>
        </w:tabs>
        <w:ind w:left="764" w:hanging="360"/>
      </w:pPr>
    </w:lvl>
    <w:lvl w:ilvl="4">
      <w:start w:val="1"/>
      <w:numFmt w:val="lowerLetter"/>
      <w:lvlText w:val="%5."/>
      <w:lvlJc w:val="left"/>
      <w:pPr>
        <w:tabs>
          <w:tab w:val="num" w:pos="1484"/>
        </w:tabs>
        <w:ind w:left="1484" w:hanging="360"/>
      </w:pPr>
    </w:lvl>
    <w:lvl w:ilvl="5">
      <w:start w:val="1"/>
      <w:numFmt w:val="lowerRoman"/>
      <w:lvlText w:val="%6."/>
      <w:lvlJc w:val="right"/>
      <w:pPr>
        <w:tabs>
          <w:tab w:val="num" w:pos="2204"/>
        </w:tabs>
        <w:ind w:left="2204" w:hanging="180"/>
      </w:pPr>
    </w:lvl>
    <w:lvl w:ilvl="6">
      <w:start w:val="1"/>
      <w:numFmt w:val="decimal"/>
      <w:lvlText w:val="%7."/>
      <w:lvlJc w:val="left"/>
      <w:pPr>
        <w:tabs>
          <w:tab w:val="num" w:pos="2924"/>
        </w:tabs>
        <w:ind w:left="2924" w:hanging="360"/>
      </w:pPr>
    </w:lvl>
    <w:lvl w:ilvl="7">
      <w:start w:val="1"/>
      <w:numFmt w:val="lowerLetter"/>
      <w:lvlText w:val="%8."/>
      <w:lvlJc w:val="left"/>
      <w:pPr>
        <w:tabs>
          <w:tab w:val="num" w:pos="3644"/>
        </w:tabs>
        <w:ind w:left="3644" w:hanging="360"/>
      </w:pPr>
    </w:lvl>
    <w:lvl w:ilvl="8">
      <w:start w:val="1"/>
      <w:numFmt w:val="lowerRoman"/>
      <w:lvlText w:val="%9."/>
      <w:lvlJc w:val="right"/>
      <w:pPr>
        <w:tabs>
          <w:tab w:val="num" w:pos="4364"/>
        </w:tabs>
        <w:ind w:left="4364"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88"/>
  </w:num>
  <w:num w:numId="15">
    <w:abstractNumId w:val="89"/>
  </w:num>
  <w:num w:numId="16">
    <w:abstractNumId w:val="90"/>
  </w:num>
  <w:num w:numId="17">
    <w:abstractNumId w:val="91"/>
  </w:num>
  <w:num w:numId="18">
    <w:abstractNumId w:val="92"/>
  </w:num>
  <w:num w:numId="19">
    <w:abstractNumId w:val="5"/>
  </w:num>
  <w:num w:numId="20">
    <w:abstractNumId w:val="8"/>
  </w:num>
  <w:num w:numId="21">
    <w:abstractNumId w:val="9"/>
  </w:num>
  <w:num w:numId="22">
    <w:abstractNumId w:val="116"/>
  </w:num>
  <w:num w:numId="23">
    <w:abstractNumId w:val="6"/>
  </w:num>
  <w:num w:numId="24">
    <w:abstractNumId w:val="7"/>
  </w:num>
  <w:num w:numId="25">
    <w:abstractNumId w:val="10"/>
  </w:num>
  <w:num w:numId="26">
    <w:abstractNumId w:val="11"/>
  </w:num>
  <w:num w:numId="27">
    <w:abstractNumId w:val="12"/>
  </w:num>
  <w:num w:numId="28">
    <w:abstractNumId w:val="21"/>
  </w:num>
  <w:num w:numId="29">
    <w:abstractNumId w:val="22"/>
  </w:num>
  <w:num w:numId="30">
    <w:abstractNumId w:val="23"/>
  </w:num>
  <w:num w:numId="31">
    <w:abstractNumId w:val="24"/>
  </w:num>
  <w:num w:numId="32">
    <w:abstractNumId w:val="25"/>
  </w:num>
  <w:num w:numId="33">
    <w:abstractNumId w:val="26"/>
  </w:num>
  <w:num w:numId="34">
    <w:abstractNumId w:val="27"/>
  </w:num>
  <w:num w:numId="35">
    <w:abstractNumId w:val="28"/>
  </w:num>
  <w:num w:numId="36">
    <w:abstractNumId w:val="29"/>
  </w:num>
  <w:num w:numId="37">
    <w:abstractNumId w:val="30"/>
  </w:num>
  <w:num w:numId="38">
    <w:abstractNumId w:val="3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8F7"/>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ED1F8E-9384-4903-A530-7001BE41F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2003</TotalTime>
  <Pages>44</Pages>
  <Words>8501</Words>
  <Characters>48458</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56846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40</cp:revision>
  <cp:lastPrinted>2009-02-06T05:36:00Z</cp:lastPrinted>
  <dcterms:created xsi:type="dcterms:W3CDTF">2022-03-10T19:16:00Z</dcterms:created>
  <dcterms:modified xsi:type="dcterms:W3CDTF">2022-03-15T16:53:00Z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