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5DA9" w14:textId="138AFC7B" w:rsidR="00071D08" w:rsidRDefault="007774D0" w:rsidP="007774D0">
      <w:pPr>
        <w:rPr>
          <w:rFonts w:ascii="Times New Roman" w:eastAsia="Arial Unicode MS" w:hAnsi="Times New Roman" w:cs="Times New Roman"/>
          <w:b/>
          <w:bCs/>
          <w:color w:val="000000"/>
          <w:kern w:val="0"/>
          <w:sz w:val="28"/>
          <w:szCs w:val="28"/>
          <w:lang w:eastAsia="ru-RU" w:bidi="uk-UA"/>
        </w:rPr>
      </w:pPr>
      <w:r w:rsidRPr="007774D0">
        <w:rPr>
          <w:rFonts w:ascii="Times New Roman" w:eastAsia="Arial Unicode MS" w:hAnsi="Times New Roman" w:cs="Times New Roman" w:hint="eastAsia"/>
          <w:b/>
          <w:bCs/>
          <w:color w:val="000000"/>
          <w:kern w:val="0"/>
          <w:sz w:val="28"/>
          <w:szCs w:val="28"/>
          <w:lang w:eastAsia="ru-RU" w:bidi="uk-UA"/>
        </w:rPr>
        <w:t>Шанта</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Марина</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Модели</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и</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процедуры</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контроля</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и</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обеспечения</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качества</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при</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производстве</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бытовой</w:t>
      </w:r>
      <w:r w:rsidRPr="007774D0">
        <w:rPr>
          <w:rFonts w:ascii="Times New Roman" w:eastAsia="Arial Unicode MS" w:hAnsi="Times New Roman" w:cs="Times New Roman"/>
          <w:b/>
          <w:bCs/>
          <w:color w:val="000000"/>
          <w:kern w:val="0"/>
          <w:sz w:val="28"/>
          <w:szCs w:val="28"/>
          <w:lang w:eastAsia="ru-RU" w:bidi="uk-UA"/>
        </w:rPr>
        <w:t xml:space="preserve"> </w:t>
      </w:r>
      <w:r w:rsidRPr="007774D0">
        <w:rPr>
          <w:rFonts w:ascii="Times New Roman" w:eastAsia="Arial Unicode MS" w:hAnsi="Times New Roman" w:cs="Times New Roman" w:hint="eastAsia"/>
          <w:b/>
          <w:bCs/>
          <w:color w:val="000000"/>
          <w:kern w:val="0"/>
          <w:sz w:val="28"/>
          <w:szCs w:val="28"/>
          <w:lang w:eastAsia="ru-RU" w:bidi="uk-UA"/>
        </w:rPr>
        <w:t>техники</w:t>
      </w:r>
    </w:p>
    <w:p w14:paraId="11AF766E" w14:textId="77777777" w:rsidR="007774D0" w:rsidRDefault="007774D0" w:rsidP="007774D0">
      <w:r>
        <w:rPr>
          <w:rFonts w:hint="eastAsia"/>
        </w:rPr>
        <w:t>ОГЛАВЛЕНИЕ</w:t>
      </w:r>
      <w:r>
        <w:t xml:space="preserve"> </w:t>
      </w:r>
      <w:r>
        <w:rPr>
          <w:rFonts w:hint="eastAsia"/>
        </w:rPr>
        <w:t>ДИССЕРТАЦИИ</w:t>
      </w:r>
    </w:p>
    <w:p w14:paraId="135F2079" w14:textId="77777777" w:rsidR="007774D0" w:rsidRDefault="007774D0" w:rsidP="007774D0">
      <w:r>
        <w:rPr>
          <w:rFonts w:hint="eastAsia"/>
        </w:rPr>
        <w:t>кандидат</w:t>
      </w:r>
      <w:r>
        <w:t xml:space="preserve"> </w:t>
      </w:r>
      <w:r>
        <w:rPr>
          <w:rFonts w:hint="eastAsia"/>
        </w:rPr>
        <w:t>наук</w:t>
      </w:r>
      <w:r>
        <w:t xml:space="preserve"> </w:t>
      </w:r>
      <w:r>
        <w:rPr>
          <w:rFonts w:hint="eastAsia"/>
        </w:rPr>
        <w:t>Шанта</w:t>
      </w:r>
      <w:r>
        <w:t xml:space="preserve"> </w:t>
      </w:r>
      <w:r>
        <w:rPr>
          <w:rFonts w:hint="eastAsia"/>
        </w:rPr>
        <w:t>Марина</w:t>
      </w:r>
      <w:r>
        <w:t xml:space="preserve"> </w:t>
      </w:r>
      <w:r>
        <w:rPr>
          <w:rFonts w:hint="eastAsia"/>
        </w:rPr>
        <w:t>Владимировна</w:t>
      </w:r>
    </w:p>
    <w:p w14:paraId="436D7283" w14:textId="77777777" w:rsidR="007774D0" w:rsidRDefault="007774D0" w:rsidP="007774D0">
      <w:r>
        <w:rPr>
          <w:rFonts w:hint="eastAsia"/>
        </w:rPr>
        <w:t>ОГЛАВЛЕНИЕ</w:t>
      </w:r>
    </w:p>
    <w:p w14:paraId="58CEDA0A" w14:textId="77777777" w:rsidR="007774D0" w:rsidRDefault="007774D0" w:rsidP="007774D0"/>
    <w:p w14:paraId="128F924B" w14:textId="77777777" w:rsidR="007774D0" w:rsidRDefault="007774D0" w:rsidP="007774D0">
      <w:r>
        <w:rPr>
          <w:rFonts w:hint="eastAsia"/>
        </w:rPr>
        <w:t>ВВЕДЕНИЕ</w:t>
      </w:r>
      <w:r>
        <w:t xml:space="preserve"> 4</w:t>
      </w:r>
    </w:p>
    <w:p w14:paraId="28EC06DD" w14:textId="77777777" w:rsidR="007774D0" w:rsidRDefault="007774D0" w:rsidP="007774D0"/>
    <w:p w14:paraId="01D007EF" w14:textId="77777777" w:rsidR="007774D0" w:rsidRDefault="007774D0" w:rsidP="007774D0">
      <w:r>
        <w:t xml:space="preserve">1. </w:t>
      </w:r>
      <w:r>
        <w:rPr>
          <w:rFonts w:hint="eastAsia"/>
        </w:rPr>
        <w:t>МЕТОДЫ</w:t>
      </w:r>
      <w:r>
        <w:t xml:space="preserve"> </w:t>
      </w:r>
      <w:r>
        <w:rPr>
          <w:rFonts w:hint="eastAsia"/>
        </w:rPr>
        <w:t>И</w:t>
      </w:r>
      <w:r>
        <w:t xml:space="preserve"> </w:t>
      </w:r>
      <w:r>
        <w:rPr>
          <w:rFonts w:hint="eastAsia"/>
        </w:rPr>
        <w:t>ИНСТРУМЕНТЫ</w:t>
      </w:r>
      <w:r>
        <w:t xml:space="preserve"> </w:t>
      </w:r>
      <w:r>
        <w:rPr>
          <w:rFonts w:hint="eastAsia"/>
        </w:rPr>
        <w:t>УПРАВЛЕНИЯ</w:t>
      </w:r>
      <w:r>
        <w:t xml:space="preserve"> </w:t>
      </w:r>
      <w:r>
        <w:rPr>
          <w:rFonts w:hint="eastAsia"/>
        </w:rPr>
        <w:t>КАЧЕСТВОМ</w:t>
      </w:r>
      <w:r>
        <w:t xml:space="preserve"> </w:t>
      </w:r>
      <w:r>
        <w:rPr>
          <w:rFonts w:hint="eastAsia"/>
        </w:rPr>
        <w:t>НА</w:t>
      </w:r>
    </w:p>
    <w:p w14:paraId="24CCFF6B" w14:textId="77777777" w:rsidR="007774D0" w:rsidRDefault="007774D0" w:rsidP="007774D0"/>
    <w:p w14:paraId="676F6A10" w14:textId="77777777" w:rsidR="007774D0" w:rsidRDefault="007774D0" w:rsidP="007774D0">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БЫТОВОЙ</w:t>
      </w:r>
      <w:r>
        <w:t xml:space="preserve"> </w:t>
      </w:r>
      <w:r>
        <w:rPr>
          <w:rFonts w:hint="eastAsia"/>
        </w:rPr>
        <w:t>ТЕХНИКИ</w:t>
      </w:r>
      <w:r>
        <w:t xml:space="preserve"> 11</w:t>
      </w:r>
    </w:p>
    <w:p w14:paraId="3844CF84" w14:textId="77777777" w:rsidR="007774D0" w:rsidRDefault="007774D0" w:rsidP="007774D0"/>
    <w:p w14:paraId="42D9BD6A" w14:textId="77777777" w:rsidR="007774D0" w:rsidRDefault="007774D0" w:rsidP="007774D0">
      <w:r>
        <w:t xml:space="preserve">1.1.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стиральных</w:t>
      </w:r>
      <w:r>
        <w:t xml:space="preserve"> </w:t>
      </w:r>
      <w:r>
        <w:rPr>
          <w:rFonts w:hint="eastAsia"/>
        </w:rPr>
        <w:t>машин</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11</w:t>
      </w:r>
    </w:p>
    <w:p w14:paraId="364469C5" w14:textId="77777777" w:rsidR="007774D0" w:rsidRDefault="007774D0" w:rsidP="007774D0"/>
    <w:p w14:paraId="799A715F" w14:textId="77777777" w:rsidR="007774D0" w:rsidRDefault="007774D0" w:rsidP="007774D0">
      <w:r>
        <w:t xml:space="preserve">1.2 </w:t>
      </w:r>
      <w:r>
        <w:rPr>
          <w:rFonts w:hint="eastAsia"/>
        </w:rPr>
        <w:t>Эволюция</w:t>
      </w:r>
      <w:r>
        <w:t xml:space="preserve"> </w:t>
      </w:r>
      <w:r>
        <w:rPr>
          <w:rFonts w:hint="eastAsia"/>
        </w:rPr>
        <w:t>теории</w:t>
      </w:r>
      <w:r>
        <w:t xml:space="preserve"> </w:t>
      </w:r>
      <w:r>
        <w:rPr>
          <w:rFonts w:hint="eastAsia"/>
        </w:rPr>
        <w:t>управления</w:t>
      </w:r>
      <w:r>
        <w:t xml:space="preserve"> </w:t>
      </w:r>
      <w:r>
        <w:rPr>
          <w:rFonts w:hint="eastAsia"/>
        </w:rPr>
        <w:t>производственными</w:t>
      </w:r>
      <w:r>
        <w:t xml:space="preserve"> </w:t>
      </w:r>
      <w:r>
        <w:rPr>
          <w:rFonts w:hint="eastAsia"/>
        </w:rPr>
        <w:t>процессами</w:t>
      </w:r>
      <w:r>
        <w:t xml:space="preserve"> </w:t>
      </w:r>
      <w:r>
        <w:rPr>
          <w:rFonts w:hint="eastAsia"/>
        </w:rPr>
        <w:t>и</w:t>
      </w:r>
      <w:r>
        <w:t xml:space="preserve"> </w:t>
      </w:r>
      <w:r>
        <w:rPr>
          <w:rFonts w:hint="eastAsia"/>
        </w:rPr>
        <w:t>ее</w:t>
      </w:r>
      <w:r>
        <w:t xml:space="preserve"> </w:t>
      </w:r>
      <w:r>
        <w:rPr>
          <w:rFonts w:hint="eastAsia"/>
        </w:rPr>
        <w:t>современное</w:t>
      </w:r>
      <w:r>
        <w:t xml:space="preserve"> </w:t>
      </w:r>
      <w:r>
        <w:rPr>
          <w:rFonts w:hint="eastAsia"/>
        </w:rPr>
        <w:t>состояние</w:t>
      </w:r>
      <w:r>
        <w:t xml:space="preserve"> 15</w:t>
      </w:r>
    </w:p>
    <w:p w14:paraId="34FC3C4E" w14:textId="77777777" w:rsidR="007774D0" w:rsidRDefault="007774D0" w:rsidP="007774D0"/>
    <w:p w14:paraId="4BA23A4D" w14:textId="77777777" w:rsidR="007774D0" w:rsidRDefault="007774D0" w:rsidP="007774D0">
      <w:r>
        <w:t xml:space="preserve">1.3. </w:t>
      </w:r>
      <w:r>
        <w:rPr>
          <w:rFonts w:hint="eastAsia"/>
        </w:rPr>
        <w:t>Нормативная</w:t>
      </w:r>
      <w:r>
        <w:t xml:space="preserve"> </w:t>
      </w:r>
      <w:r>
        <w:rPr>
          <w:rFonts w:hint="eastAsia"/>
        </w:rPr>
        <w:t>и</w:t>
      </w:r>
      <w:r>
        <w:t xml:space="preserve"> </w:t>
      </w:r>
      <w:r>
        <w:rPr>
          <w:rFonts w:hint="eastAsia"/>
        </w:rPr>
        <w:t>законодательная</w:t>
      </w:r>
      <w:r>
        <w:t xml:space="preserve"> </w:t>
      </w:r>
      <w:r>
        <w:rPr>
          <w:rFonts w:hint="eastAsia"/>
        </w:rPr>
        <w:t>база</w:t>
      </w:r>
      <w:r>
        <w:t xml:space="preserve">, </w:t>
      </w:r>
      <w:r>
        <w:rPr>
          <w:rFonts w:hint="eastAsia"/>
        </w:rPr>
        <w:t>регламентирующая</w:t>
      </w:r>
      <w:r>
        <w:t xml:space="preserve"> </w:t>
      </w:r>
      <w:r>
        <w:rPr>
          <w:rFonts w:hint="eastAsia"/>
        </w:rPr>
        <w:t>производство</w:t>
      </w:r>
      <w:r>
        <w:t xml:space="preserve"> </w:t>
      </w:r>
      <w:r>
        <w:rPr>
          <w:rFonts w:hint="eastAsia"/>
        </w:rPr>
        <w:t>стиральных</w:t>
      </w:r>
      <w:r>
        <w:t xml:space="preserve"> </w:t>
      </w:r>
      <w:r>
        <w:rPr>
          <w:rFonts w:hint="eastAsia"/>
        </w:rPr>
        <w:t>машин</w:t>
      </w:r>
      <w:r>
        <w:t xml:space="preserve"> 28</w:t>
      </w:r>
    </w:p>
    <w:p w14:paraId="29A37E21" w14:textId="77777777" w:rsidR="007774D0" w:rsidRDefault="007774D0" w:rsidP="007774D0"/>
    <w:p w14:paraId="002A8FE2" w14:textId="77777777" w:rsidR="007774D0" w:rsidRDefault="007774D0" w:rsidP="007774D0">
      <w:r>
        <w:t xml:space="preserve">1.4. </w:t>
      </w:r>
      <w:r>
        <w:rPr>
          <w:rFonts w:hint="eastAsia"/>
        </w:rPr>
        <w:t>Современный</w:t>
      </w:r>
      <w:r>
        <w:t xml:space="preserve"> </w:t>
      </w:r>
      <w:r>
        <w:rPr>
          <w:rFonts w:hint="eastAsia"/>
        </w:rPr>
        <w:t>научно</w:t>
      </w:r>
      <w:r>
        <w:t xml:space="preserve"> -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жизненного</w:t>
      </w:r>
      <w:r>
        <w:t xml:space="preserve"> </w:t>
      </w:r>
      <w:r>
        <w:rPr>
          <w:rFonts w:hint="eastAsia"/>
        </w:rPr>
        <w:t>цикла</w:t>
      </w:r>
      <w:r>
        <w:t xml:space="preserve"> 46</w:t>
      </w:r>
    </w:p>
    <w:p w14:paraId="7BDE870C" w14:textId="77777777" w:rsidR="007774D0" w:rsidRDefault="007774D0" w:rsidP="007774D0"/>
    <w:p w14:paraId="22EFCF2C" w14:textId="77777777" w:rsidR="007774D0" w:rsidRDefault="007774D0" w:rsidP="007774D0">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r>
        <w:t xml:space="preserve"> 51</w:t>
      </w:r>
    </w:p>
    <w:p w14:paraId="64EB9DEE" w14:textId="77777777" w:rsidR="007774D0" w:rsidRDefault="007774D0" w:rsidP="007774D0"/>
    <w:p w14:paraId="3E169039" w14:textId="77777777" w:rsidR="007774D0" w:rsidRDefault="007774D0" w:rsidP="007774D0">
      <w:r>
        <w:t xml:space="preserve">1.6. </w:t>
      </w:r>
      <w:r>
        <w:rPr>
          <w:rFonts w:hint="eastAsia"/>
        </w:rPr>
        <w:t>Выводы</w:t>
      </w:r>
      <w:r>
        <w:t xml:space="preserve"> </w:t>
      </w:r>
      <w:r>
        <w:rPr>
          <w:rFonts w:hint="eastAsia"/>
        </w:rPr>
        <w:t>к</w:t>
      </w:r>
      <w:r>
        <w:t xml:space="preserve"> </w:t>
      </w:r>
      <w:r>
        <w:rPr>
          <w:rFonts w:hint="eastAsia"/>
        </w:rPr>
        <w:t>разделу</w:t>
      </w:r>
      <w:r>
        <w:t xml:space="preserve"> 1 56 2 </w:t>
      </w:r>
      <w:r>
        <w:rPr>
          <w:rFonts w:hint="eastAsia"/>
        </w:rPr>
        <w:t>КВАЛИМЕТРИЧЕСКАЯ</w:t>
      </w:r>
      <w:r>
        <w:t xml:space="preserve"> </w:t>
      </w:r>
      <w:r>
        <w:rPr>
          <w:rFonts w:hint="eastAsia"/>
        </w:rPr>
        <w:t>МОДЕЛЬ</w:t>
      </w:r>
      <w:r>
        <w:t xml:space="preserve"> </w:t>
      </w:r>
      <w:r>
        <w:rPr>
          <w:rFonts w:hint="eastAsia"/>
        </w:rPr>
        <w:t>ОЦЕНКИ</w:t>
      </w:r>
      <w:r>
        <w:t xml:space="preserve"> </w:t>
      </w:r>
      <w:r>
        <w:rPr>
          <w:rFonts w:hint="eastAsia"/>
        </w:rPr>
        <w:t>ТЕХНИЧЕСКОГО</w:t>
      </w:r>
    </w:p>
    <w:p w14:paraId="02A7AF9B" w14:textId="77777777" w:rsidR="007774D0" w:rsidRDefault="007774D0" w:rsidP="007774D0"/>
    <w:p w14:paraId="76087910" w14:textId="77777777" w:rsidR="007774D0" w:rsidRDefault="007774D0" w:rsidP="007774D0">
      <w:r>
        <w:rPr>
          <w:rFonts w:hint="eastAsia"/>
        </w:rPr>
        <w:t>УРОВНЯ</w:t>
      </w:r>
      <w:r>
        <w:t xml:space="preserve"> </w:t>
      </w:r>
      <w:r>
        <w:rPr>
          <w:rFonts w:hint="eastAsia"/>
        </w:rPr>
        <w:t>КАЧЕСТВА</w:t>
      </w:r>
      <w:r>
        <w:t xml:space="preserve"> </w:t>
      </w:r>
      <w:r>
        <w:rPr>
          <w:rFonts w:hint="eastAsia"/>
        </w:rPr>
        <w:t>БЫТОВОЙ</w:t>
      </w:r>
      <w:r>
        <w:t xml:space="preserve"> </w:t>
      </w:r>
      <w:r>
        <w:rPr>
          <w:rFonts w:hint="eastAsia"/>
        </w:rPr>
        <w:t>ТЕХНИКИ</w:t>
      </w:r>
      <w:r>
        <w:t xml:space="preserve"> 60</w:t>
      </w:r>
    </w:p>
    <w:p w14:paraId="3E195E04" w14:textId="77777777" w:rsidR="007774D0" w:rsidRDefault="007774D0" w:rsidP="007774D0"/>
    <w:p w14:paraId="6E388BF4" w14:textId="77777777" w:rsidR="007774D0" w:rsidRDefault="007774D0" w:rsidP="007774D0">
      <w:r>
        <w:lastRenderedPageBreak/>
        <w:t xml:space="preserve">2.1. </w:t>
      </w:r>
      <w:r>
        <w:rPr>
          <w:rFonts w:hint="eastAsia"/>
        </w:rPr>
        <w:t>Реестр</w:t>
      </w:r>
      <w:r>
        <w:t xml:space="preserve"> </w:t>
      </w:r>
      <w:r>
        <w:rPr>
          <w:rFonts w:hint="eastAsia"/>
        </w:rPr>
        <w:t>потребительских</w:t>
      </w:r>
      <w:r>
        <w:t xml:space="preserve"> </w:t>
      </w:r>
      <w:r>
        <w:rPr>
          <w:rFonts w:hint="eastAsia"/>
        </w:rPr>
        <w:t>свойств</w:t>
      </w:r>
      <w:r>
        <w:t xml:space="preserve"> </w:t>
      </w:r>
      <w:r>
        <w:rPr>
          <w:rFonts w:hint="eastAsia"/>
        </w:rPr>
        <w:t>оценки</w:t>
      </w:r>
      <w:r>
        <w:t xml:space="preserve"> </w:t>
      </w:r>
      <w:r>
        <w:rPr>
          <w:rFonts w:hint="eastAsia"/>
        </w:rPr>
        <w:t>технического</w:t>
      </w:r>
      <w:r>
        <w:t xml:space="preserve"> </w:t>
      </w:r>
      <w:r>
        <w:rPr>
          <w:rFonts w:hint="eastAsia"/>
        </w:rPr>
        <w:t>уровня</w:t>
      </w:r>
      <w:r>
        <w:t xml:space="preserve"> </w:t>
      </w:r>
      <w:r>
        <w:rPr>
          <w:rFonts w:hint="eastAsia"/>
        </w:rPr>
        <w:t>качества</w:t>
      </w:r>
      <w:r>
        <w:t xml:space="preserve"> </w:t>
      </w:r>
      <w:r>
        <w:rPr>
          <w:rFonts w:hint="eastAsia"/>
        </w:rPr>
        <w:t>бытовой</w:t>
      </w:r>
      <w:r>
        <w:t xml:space="preserve"> </w:t>
      </w:r>
      <w:r>
        <w:rPr>
          <w:rFonts w:hint="eastAsia"/>
        </w:rPr>
        <w:t>техники</w:t>
      </w:r>
      <w:r>
        <w:t xml:space="preserve"> 60</w:t>
      </w:r>
    </w:p>
    <w:p w14:paraId="0A5DFAF1" w14:textId="77777777" w:rsidR="007774D0" w:rsidRDefault="007774D0" w:rsidP="007774D0"/>
    <w:p w14:paraId="5270A739" w14:textId="77777777" w:rsidR="007774D0" w:rsidRDefault="007774D0" w:rsidP="007774D0">
      <w:r>
        <w:t xml:space="preserve">2.2. </w:t>
      </w:r>
      <w:r>
        <w:rPr>
          <w:rFonts w:hint="eastAsia"/>
        </w:rPr>
        <w:t>Квалиметрическая</w:t>
      </w:r>
      <w:r>
        <w:t xml:space="preserve"> </w:t>
      </w:r>
      <w:r>
        <w:rPr>
          <w:rFonts w:hint="eastAsia"/>
        </w:rPr>
        <w:t>модель</w:t>
      </w:r>
      <w:r>
        <w:t xml:space="preserve"> </w:t>
      </w:r>
      <w:r>
        <w:rPr>
          <w:rFonts w:hint="eastAsia"/>
        </w:rPr>
        <w:t>оценки</w:t>
      </w:r>
      <w:r>
        <w:t xml:space="preserve"> </w:t>
      </w:r>
      <w:r>
        <w:rPr>
          <w:rFonts w:hint="eastAsia"/>
        </w:rPr>
        <w:t>технического</w:t>
      </w:r>
      <w:r>
        <w:t xml:space="preserve"> </w:t>
      </w:r>
      <w:r>
        <w:rPr>
          <w:rFonts w:hint="eastAsia"/>
        </w:rPr>
        <w:t>уровня</w:t>
      </w:r>
      <w:r>
        <w:t xml:space="preserve"> </w:t>
      </w:r>
      <w:r>
        <w:rPr>
          <w:rFonts w:hint="eastAsia"/>
        </w:rPr>
        <w:t>бытовой</w:t>
      </w:r>
      <w:r>
        <w:t xml:space="preserve"> </w:t>
      </w:r>
      <w:r>
        <w:rPr>
          <w:rFonts w:hint="eastAsia"/>
        </w:rPr>
        <w:t>техники</w:t>
      </w:r>
      <w:r>
        <w:t xml:space="preserve"> 67</w:t>
      </w:r>
    </w:p>
    <w:p w14:paraId="46CC0DF9" w14:textId="77777777" w:rsidR="007774D0" w:rsidRDefault="007774D0" w:rsidP="007774D0"/>
    <w:p w14:paraId="1D40E240" w14:textId="77777777" w:rsidR="007774D0" w:rsidRDefault="007774D0" w:rsidP="007774D0">
      <w:r>
        <w:t xml:space="preserve">2.3 </w:t>
      </w:r>
      <w:r>
        <w:rPr>
          <w:rFonts w:hint="eastAsia"/>
        </w:rPr>
        <w:t>Оптимизация</w:t>
      </w:r>
      <w:r>
        <w:t xml:space="preserve"> </w:t>
      </w:r>
      <w:r>
        <w:rPr>
          <w:rFonts w:hint="eastAsia"/>
        </w:rPr>
        <w:t>технических</w:t>
      </w:r>
      <w:r>
        <w:t xml:space="preserve"> </w:t>
      </w:r>
      <w:r>
        <w:rPr>
          <w:rFonts w:hint="eastAsia"/>
        </w:rPr>
        <w:t>характеристик</w:t>
      </w:r>
      <w:r>
        <w:t xml:space="preserve"> 72</w:t>
      </w:r>
    </w:p>
    <w:p w14:paraId="5D346E17" w14:textId="77777777" w:rsidR="007774D0" w:rsidRDefault="007774D0" w:rsidP="007774D0"/>
    <w:p w14:paraId="3F705514" w14:textId="77777777" w:rsidR="007774D0" w:rsidRDefault="007774D0" w:rsidP="007774D0">
      <w:r>
        <w:t xml:space="preserve">2.4. </w:t>
      </w:r>
      <w:r>
        <w:rPr>
          <w:rFonts w:hint="eastAsia"/>
        </w:rPr>
        <w:t>Оценка</w:t>
      </w:r>
      <w:r>
        <w:t xml:space="preserve"> </w:t>
      </w:r>
      <w:r>
        <w:rPr>
          <w:rFonts w:hint="eastAsia"/>
        </w:rPr>
        <w:t>результативности</w:t>
      </w:r>
      <w:r>
        <w:t xml:space="preserve"> </w:t>
      </w:r>
      <w:r>
        <w:rPr>
          <w:rFonts w:hint="eastAsia"/>
        </w:rPr>
        <w:t>процессов</w:t>
      </w:r>
      <w:r>
        <w:t xml:space="preserve"> </w:t>
      </w:r>
      <w:r>
        <w:rPr>
          <w:rFonts w:hint="eastAsia"/>
        </w:rPr>
        <w:t>производства</w:t>
      </w:r>
      <w:r>
        <w:t xml:space="preserve"> </w:t>
      </w:r>
      <w:r>
        <w:rPr>
          <w:rFonts w:hint="eastAsia"/>
        </w:rPr>
        <w:t>бытовой</w:t>
      </w:r>
      <w:r>
        <w:t xml:space="preserve"> </w:t>
      </w:r>
      <w:r>
        <w:rPr>
          <w:rFonts w:hint="eastAsia"/>
        </w:rPr>
        <w:t>техники</w:t>
      </w:r>
      <w:r>
        <w:t xml:space="preserve"> 83</w:t>
      </w:r>
    </w:p>
    <w:p w14:paraId="537CA93F" w14:textId="77777777" w:rsidR="007774D0" w:rsidRDefault="007774D0" w:rsidP="007774D0"/>
    <w:p w14:paraId="7075AC93" w14:textId="77777777" w:rsidR="007774D0" w:rsidRDefault="007774D0" w:rsidP="007774D0">
      <w:r>
        <w:t xml:space="preserve">2.5. </w:t>
      </w:r>
      <w:r>
        <w:rPr>
          <w:rFonts w:hint="eastAsia"/>
        </w:rPr>
        <w:t>Выводы</w:t>
      </w:r>
      <w:r>
        <w:t xml:space="preserve"> </w:t>
      </w:r>
      <w:r>
        <w:rPr>
          <w:rFonts w:hint="eastAsia"/>
        </w:rPr>
        <w:t>к</w:t>
      </w:r>
      <w:r>
        <w:t xml:space="preserve"> </w:t>
      </w:r>
      <w:r>
        <w:rPr>
          <w:rFonts w:hint="eastAsia"/>
        </w:rPr>
        <w:t>разделу</w:t>
      </w:r>
      <w:r>
        <w:t xml:space="preserve"> 2 92 3. </w:t>
      </w:r>
      <w:r>
        <w:rPr>
          <w:rFonts w:hint="eastAsia"/>
        </w:rPr>
        <w:t>МЕТОДИКИ</w:t>
      </w:r>
      <w:r>
        <w:t xml:space="preserve"> </w:t>
      </w:r>
      <w:r>
        <w:rPr>
          <w:rFonts w:hint="eastAsia"/>
        </w:rPr>
        <w:t>И</w:t>
      </w:r>
      <w:r>
        <w:t xml:space="preserve"> </w:t>
      </w:r>
      <w:r>
        <w:rPr>
          <w:rFonts w:hint="eastAsia"/>
        </w:rPr>
        <w:t>ПРОЦЕДУРЫ</w:t>
      </w:r>
      <w:r>
        <w:t xml:space="preserve"> </w:t>
      </w:r>
      <w:r>
        <w:rPr>
          <w:rFonts w:hint="eastAsia"/>
        </w:rPr>
        <w:t>ПОВЫШЕНИЯ</w:t>
      </w:r>
    </w:p>
    <w:p w14:paraId="6D6A89AC" w14:textId="77777777" w:rsidR="007774D0" w:rsidRDefault="007774D0" w:rsidP="007774D0"/>
    <w:p w14:paraId="2B307882" w14:textId="77777777" w:rsidR="007774D0" w:rsidRDefault="007774D0" w:rsidP="007774D0">
      <w:r>
        <w:rPr>
          <w:rFonts w:hint="eastAsia"/>
        </w:rPr>
        <w:t>РЕЗУЛЬТАТИВНОСТИ</w:t>
      </w:r>
      <w:r>
        <w:t xml:space="preserve"> </w:t>
      </w:r>
      <w:r>
        <w:rPr>
          <w:rFonts w:hint="eastAsia"/>
        </w:rPr>
        <w:t>ПРОЦЕССОВ</w:t>
      </w:r>
      <w:r>
        <w:t xml:space="preserve"> </w:t>
      </w:r>
      <w:r>
        <w:rPr>
          <w:rFonts w:hint="eastAsia"/>
        </w:rPr>
        <w:t>ПРОИЗВОДСТВА</w:t>
      </w:r>
      <w:r>
        <w:t xml:space="preserve"> </w:t>
      </w:r>
      <w:r>
        <w:rPr>
          <w:rFonts w:hint="eastAsia"/>
        </w:rPr>
        <w:t>БЫТОВОЙ</w:t>
      </w:r>
      <w:r>
        <w:t xml:space="preserve"> </w:t>
      </w:r>
      <w:r>
        <w:rPr>
          <w:rFonts w:hint="eastAsia"/>
        </w:rPr>
        <w:t>ТЕХНИКИ</w:t>
      </w:r>
      <w:r>
        <w:t xml:space="preserve"> 94</w:t>
      </w:r>
    </w:p>
    <w:p w14:paraId="7D8BD1CA" w14:textId="77777777" w:rsidR="007774D0" w:rsidRDefault="007774D0" w:rsidP="007774D0"/>
    <w:p w14:paraId="77FC25EB" w14:textId="77777777" w:rsidR="007774D0" w:rsidRDefault="007774D0" w:rsidP="007774D0">
      <w:r>
        <w:t xml:space="preserve">3.1. </w:t>
      </w:r>
      <w:r>
        <w:rPr>
          <w:rFonts w:hint="eastAsia"/>
        </w:rPr>
        <w:t>Методика</w:t>
      </w:r>
      <w:r>
        <w:t xml:space="preserve"> </w:t>
      </w:r>
      <w:r>
        <w:rPr>
          <w:rFonts w:hint="eastAsia"/>
        </w:rPr>
        <w:t>внедрения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на</w:t>
      </w:r>
      <w:r>
        <w:t xml:space="preserve"> </w:t>
      </w:r>
      <w:r>
        <w:rPr>
          <w:rFonts w:hint="eastAsia"/>
        </w:rPr>
        <w:t>производстве</w:t>
      </w:r>
      <w:r>
        <w:t xml:space="preserve"> </w:t>
      </w:r>
      <w:r>
        <w:rPr>
          <w:rFonts w:hint="eastAsia"/>
        </w:rPr>
        <w:t>бытовой</w:t>
      </w:r>
      <w:r>
        <w:t xml:space="preserve"> </w:t>
      </w:r>
      <w:r>
        <w:rPr>
          <w:rFonts w:hint="eastAsia"/>
        </w:rPr>
        <w:t>техники</w:t>
      </w:r>
      <w:r>
        <w:t xml:space="preserve"> 94</w:t>
      </w:r>
    </w:p>
    <w:p w14:paraId="1F47AC2C" w14:textId="77777777" w:rsidR="007774D0" w:rsidRDefault="007774D0" w:rsidP="007774D0"/>
    <w:p w14:paraId="1BA4DAF2" w14:textId="77777777" w:rsidR="007774D0" w:rsidRDefault="007774D0" w:rsidP="007774D0">
      <w:r>
        <w:t xml:space="preserve">3.2. </w:t>
      </w:r>
      <w:r>
        <w:rPr>
          <w:rFonts w:hint="eastAsia"/>
        </w:rPr>
        <w:t>Разработка</w:t>
      </w:r>
      <w:r>
        <w:t xml:space="preserve"> </w:t>
      </w:r>
      <w:r>
        <w:rPr>
          <w:rFonts w:hint="eastAsia"/>
        </w:rPr>
        <w:t>формализованной</w:t>
      </w:r>
      <w:r>
        <w:t xml:space="preserve"> </w:t>
      </w:r>
      <w:r>
        <w:rPr>
          <w:rFonts w:hint="eastAsia"/>
        </w:rPr>
        <w:t>процедуры</w:t>
      </w:r>
      <w:r>
        <w:t xml:space="preserve"> </w:t>
      </w:r>
      <w:r>
        <w:rPr>
          <w:rFonts w:hint="eastAsia"/>
        </w:rPr>
        <w:t>внедрения</w:t>
      </w:r>
      <w:r>
        <w:t xml:space="preserve"> </w:t>
      </w:r>
      <w:r>
        <w:rPr>
          <w:rFonts w:hint="eastAsia"/>
        </w:rPr>
        <w:t>системы</w:t>
      </w:r>
      <w:r>
        <w:t xml:space="preserve"> </w:t>
      </w:r>
      <w:r>
        <w:rPr>
          <w:rFonts w:hint="eastAsia"/>
        </w:rPr>
        <w:t>менеджмента</w:t>
      </w:r>
      <w:r>
        <w:t xml:space="preserve"> </w:t>
      </w:r>
      <w:r>
        <w:rPr>
          <w:rFonts w:hint="eastAsia"/>
        </w:rPr>
        <w:t>измерений</w:t>
      </w:r>
      <w:r>
        <w:t xml:space="preserve"> </w:t>
      </w:r>
      <w:r>
        <w:rPr>
          <w:rFonts w:hint="eastAsia"/>
        </w:rPr>
        <w:t>при</w:t>
      </w:r>
      <w:r>
        <w:t xml:space="preserve"> </w:t>
      </w:r>
      <w:r>
        <w:rPr>
          <w:rFonts w:hint="eastAsia"/>
        </w:rPr>
        <w:t>производстве</w:t>
      </w:r>
      <w:r>
        <w:t xml:space="preserve"> </w:t>
      </w:r>
      <w:r>
        <w:rPr>
          <w:rFonts w:hint="eastAsia"/>
        </w:rPr>
        <w:t>бытовой</w:t>
      </w:r>
      <w:r>
        <w:t xml:space="preserve"> </w:t>
      </w:r>
      <w:r>
        <w:rPr>
          <w:rFonts w:hint="eastAsia"/>
        </w:rPr>
        <w:t>техники</w:t>
      </w:r>
      <w:r>
        <w:t xml:space="preserve"> 99</w:t>
      </w:r>
    </w:p>
    <w:p w14:paraId="1E7029EB" w14:textId="77777777" w:rsidR="007774D0" w:rsidRDefault="007774D0" w:rsidP="007774D0"/>
    <w:p w14:paraId="5004D218" w14:textId="77777777" w:rsidR="007774D0" w:rsidRDefault="007774D0" w:rsidP="007774D0">
      <w:r>
        <w:t xml:space="preserve">3.3. </w:t>
      </w:r>
      <w:r>
        <w:rPr>
          <w:rFonts w:hint="eastAsia"/>
        </w:rPr>
        <w:t>Разработка</w:t>
      </w:r>
      <w:r>
        <w:t xml:space="preserve"> </w:t>
      </w:r>
      <w:r>
        <w:rPr>
          <w:rFonts w:hint="eastAsia"/>
        </w:rPr>
        <w:t>процедуры</w:t>
      </w:r>
      <w:r>
        <w:t xml:space="preserve"> </w:t>
      </w:r>
      <w:r>
        <w:rPr>
          <w:rFonts w:hint="eastAsia"/>
        </w:rPr>
        <w:t>мониторинга</w:t>
      </w:r>
      <w:r>
        <w:t xml:space="preserve"> </w:t>
      </w:r>
      <w:r>
        <w:rPr>
          <w:rFonts w:hint="eastAsia"/>
        </w:rPr>
        <w:t>качества</w:t>
      </w:r>
      <w:r>
        <w:t xml:space="preserve"> </w:t>
      </w:r>
      <w:r>
        <w:rPr>
          <w:rFonts w:hint="eastAsia"/>
        </w:rPr>
        <w:t>бытовой</w:t>
      </w:r>
      <w:r>
        <w:t xml:space="preserve"> </w:t>
      </w:r>
      <w:r>
        <w:rPr>
          <w:rFonts w:hint="eastAsia"/>
        </w:rPr>
        <w:t>техники</w:t>
      </w:r>
      <w:r>
        <w:t xml:space="preserve"> </w:t>
      </w:r>
      <w:r>
        <w:rPr>
          <w:rFonts w:hint="eastAsia"/>
        </w:rPr>
        <w:t>на</w:t>
      </w:r>
      <w:r>
        <w:t xml:space="preserve"> </w:t>
      </w:r>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продукции</w:t>
      </w:r>
      <w:r>
        <w:t xml:space="preserve"> 107</w:t>
      </w:r>
    </w:p>
    <w:p w14:paraId="63FCC59F" w14:textId="77777777" w:rsidR="007774D0" w:rsidRDefault="007774D0" w:rsidP="007774D0"/>
    <w:p w14:paraId="73365BF8" w14:textId="77777777" w:rsidR="007774D0" w:rsidRDefault="007774D0" w:rsidP="007774D0">
      <w:r>
        <w:t xml:space="preserve">3.3 </w:t>
      </w:r>
      <w:r>
        <w:rPr>
          <w:rFonts w:hint="eastAsia"/>
        </w:rPr>
        <w:t>Выводы</w:t>
      </w:r>
      <w:r>
        <w:t xml:space="preserve"> </w:t>
      </w:r>
      <w:r>
        <w:rPr>
          <w:rFonts w:hint="eastAsia"/>
        </w:rPr>
        <w:t>к</w:t>
      </w:r>
      <w:r>
        <w:t xml:space="preserve"> </w:t>
      </w:r>
      <w:r>
        <w:rPr>
          <w:rFonts w:hint="eastAsia"/>
        </w:rPr>
        <w:t>разделу</w:t>
      </w:r>
      <w:r>
        <w:t xml:space="preserve"> 3 116</w:t>
      </w:r>
    </w:p>
    <w:p w14:paraId="077338ED" w14:textId="77777777" w:rsidR="007774D0" w:rsidRDefault="007774D0" w:rsidP="007774D0"/>
    <w:p w14:paraId="6A5B8B13" w14:textId="77777777" w:rsidR="007774D0" w:rsidRDefault="007774D0" w:rsidP="007774D0">
      <w:r>
        <w:t xml:space="preserve">4. </w:t>
      </w:r>
      <w:r>
        <w:rPr>
          <w:rFonts w:hint="eastAsia"/>
        </w:rPr>
        <w:t>МЕТОДИКА</w:t>
      </w:r>
      <w:r>
        <w:t xml:space="preserve"> </w:t>
      </w:r>
      <w:r>
        <w:rPr>
          <w:rFonts w:hint="eastAsia"/>
        </w:rPr>
        <w:t>ОЦЕНКИ</w:t>
      </w:r>
      <w:r>
        <w:t xml:space="preserve"> </w:t>
      </w:r>
      <w:r>
        <w:rPr>
          <w:rFonts w:hint="eastAsia"/>
        </w:rPr>
        <w:t>И</w:t>
      </w:r>
      <w:r>
        <w:t xml:space="preserve"> </w:t>
      </w:r>
      <w:r>
        <w:rPr>
          <w:rFonts w:hint="eastAsia"/>
        </w:rPr>
        <w:t>АНАЛИЗА</w:t>
      </w:r>
      <w:r>
        <w:t xml:space="preserve"> </w:t>
      </w:r>
      <w:r>
        <w:rPr>
          <w:rFonts w:hint="eastAsia"/>
        </w:rPr>
        <w:t>РИСКОВ</w:t>
      </w:r>
      <w:r>
        <w:t xml:space="preserve"> </w:t>
      </w:r>
      <w:r>
        <w:rPr>
          <w:rFonts w:hint="eastAsia"/>
        </w:rPr>
        <w:t>ПРИ</w:t>
      </w:r>
    </w:p>
    <w:p w14:paraId="54F353D5" w14:textId="77777777" w:rsidR="007774D0" w:rsidRDefault="007774D0" w:rsidP="007774D0"/>
    <w:p w14:paraId="15E3FCDB" w14:textId="77777777" w:rsidR="007774D0" w:rsidRDefault="007774D0" w:rsidP="007774D0">
      <w:r>
        <w:rPr>
          <w:rFonts w:hint="eastAsia"/>
        </w:rPr>
        <w:t>ПРОИЗВОДСТВЕ</w:t>
      </w:r>
      <w:r>
        <w:t xml:space="preserve"> </w:t>
      </w:r>
      <w:r>
        <w:rPr>
          <w:rFonts w:hint="eastAsia"/>
        </w:rPr>
        <w:t>БЫТОВОЙ</w:t>
      </w:r>
      <w:r>
        <w:t xml:space="preserve"> </w:t>
      </w:r>
      <w:r>
        <w:rPr>
          <w:rFonts w:hint="eastAsia"/>
        </w:rPr>
        <w:t>ТЕХНИКИ</w:t>
      </w:r>
      <w:r>
        <w:t xml:space="preserve"> 117</w:t>
      </w:r>
    </w:p>
    <w:p w14:paraId="6668154E" w14:textId="77777777" w:rsidR="007774D0" w:rsidRDefault="007774D0" w:rsidP="007774D0"/>
    <w:p w14:paraId="42063092" w14:textId="77777777" w:rsidR="007774D0" w:rsidRDefault="007774D0" w:rsidP="007774D0">
      <w:r>
        <w:lastRenderedPageBreak/>
        <w:t xml:space="preserve">4.1 </w:t>
      </w:r>
      <w:r>
        <w:rPr>
          <w:rFonts w:hint="eastAsia"/>
        </w:rPr>
        <w:t>Методика</w:t>
      </w:r>
      <w:r>
        <w:t xml:space="preserve"> </w:t>
      </w:r>
      <w:r>
        <w:rPr>
          <w:rFonts w:hint="eastAsia"/>
        </w:rPr>
        <w:t>оценки</w:t>
      </w:r>
      <w:r>
        <w:t xml:space="preserve"> </w:t>
      </w:r>
      <w:r>
        <w:rPr>
          <w:rFonts w:hint="eastAsia"/>
        </w:rPr>
        <w:t>рисков</w:t>
      </w:r>
      <w:r>
        <w:t xml:space="preserve"> </w:t>
      </w:r>
      <w:r>
        <w:rPr>
          <w:rFonts w:hint="eastAsia"/>
        </w:rPr>
        <w:t>обнаружения</w:t>
      </w:r>
      <w:r>
        <w:t xml:space="preserve"> </w:t>
      </w:r>
      <w:r>
        <w:rPr>
          <w:rFonts w:hint="eastAsia"/>
        </w:rPr>
        <w:t>несоотвествий</w:t>
      </w:r>
      <w:r>
        <w:t xml:space="preserve"> </w:t>
      </w:r>
      <w:r>
        <w:rPr>
          <w:rFonts w:hint="eastAsia"/>
        </w:rPr>
        <w:t>по</w:t>
      </w:r>
      <w:r>
        <w:t xml:space="preserve"> </w:t>
      </w:r>
      <w:r>
        <w:rPr>
          <w:rFonts w:hint="eastAsia"/>
        </w:rPr>
        <w:t>качеству</w:t>
      </w:r>
      <w:r>
        <w:t xml:space="preserve"> </w:t>
      </w:r>
      <w:r>
        <w:rPr>
          <w:rFonts w:hint="eastAsia"/>
        </w:rPr>
        <w:t>продукции</w:t>
      </w:r>
      <w:r>
        <w:t xml:space="preserve"> 117</w:t>
      </w:r>
    </w:p>
    <w:p w14:paraId="028225B6" w14:textId="77777777" w:rsidR="007774D0" w:rsidRDefault="007774D0" w:rsidP="007774D0"/>
    <w:p w14:paraId="55ED7455" w14:textId="77777777" w:rsidR="007774D0" w:rsidRDefault="007774D0" w:rsidP="007774D0">
      <w:r>
        <w:t xml:space="preserve">4.2 </w:t>
      </w:r>
      <w:r>
        <w:rPr>
          <w:rFonts w:hint="eastAsia"/>
        </w:rPr>
        <w:t>Процедура</w:t>
      </w:r>
      <w:r>
        <w:t xml:space="preserve"> </w:t>
      </w:r>
      <w:r>
        <w:rPr>
          <w:rFonts w:hint="eastAsia"/>
        </w:rPr>
        <w:t>оценки</w:t>
      </w:r>
      <w:r>
        <w:t xml:space="preserve"> </w:t>
      </w:r>
      <w:r>
        <w:rPr>
          <w:rFonts w:hint="eastAsia"/>
        </w:rPr>
        <w:t>и</w:t>
      </w:r>
      <w:r>
        <w:t xml:space="preserve"> </w:t>
      </w:r>
      <w:r>
        <w:rPr>
          <w:rFonts w:hint="eastAsia"/>
        </w:rPr>
        <w:t>ранжирования</w:t>
      </w:r>
      <w:r>
        <w:t xml:space="preserve"> </w:t>
      </w:r>
      <w:r>
        <w:rPr>
          <w:rFonts w:hint="eastAsia"/>
        </w:rPr>
        <w:t>рисков</w:t>
      </w:r>
      <w:r>
        <w:t xml:space="preserve"> </w:t>
      </w:r>
      <w:r>
        <w:rPr>
          <w:rFonts w:hint="eastAsia"/>
        </w:rPr>
        <w:t>по</w:t>
      </w:r>
      <w:r>
        <w:t xml:space="preserve"> </w:t>
      </w:r>
      <w:r>
        <w:rPr>
          <w:rFonts w:hint="eastAsia"/>
        </w:rPr>
        <w:t>качеству</w:t>
      </w:r>
      <w:r>
        <w:t xml:space="preserve"> </w:t>
      </w:r>
      <w:r>
        <w:rPr>
          <w:rFonts w:hint="eastAsia"/>
        </w:rPr>
        <w:t>на</w:t>
      </w:r>
      <w:r>
        <w:t xml:space="preserve"> </w:t>
      </w:r>
      <w:r>
        <w:rPr>
          <w:rFonts w:hint="eastAsia"/>
        </w:rPr>
        <w:t>сборочной</w:t>
      </w:r>
      <w:r>
        <w:t xml:space="preserve"> </w:t>
      </w:r>
      <w:r>
        <w:rPr>
          <w:rFonts w:hint="eastAsia"/>
        </w:rPr>
        <w:t>линии</w:t>
      </w:r>
      <w:r>
        <w:t xml:space="preserve"> 129</w:t>
      </w:r>
    </w:p>
    <w:p w14:paraId="1194CA15" w14:textId="77777777" w:rsidR="007774D0" w:rsidRDefault="007774D0" w:rsidP="007774D0"/>
    <w:p w14:paraId="14195303" w14:textId="77777777" w:rsidR="007774D0" w:rsidRDefault="007774D0" w:rsidP="007774D0">
      <w:r>
        <w:t xml:space="preserve">4.3 </w:t>
      </w:r>
      <w:r>
        <w:rPr>
          <w:rFonts w:hint="eastAsia"/>
        </w:rPr>
        <w:t>Вывод</w:t>
      </w:r>
      <w:r>
        <w:t xml:space="preserve"> </w:t>
      </w:r>
      <w:r>
        <w:rPr>
          <w:rFonts w:hint="eastAsia"/>
        </w:rPr>
        <w:t>к</w:t>
      </w:r>
      <w:r>
        <w:t xml:space="preserve"> </w:t>
      </w:r>
      <w:r>
        <w:rPr>
          <w:rFonts w:hint="eastAsia"/>
        </w:rPr>
        <w:t>разделу</w:t>
      </w:r>
      <w:r>
        <w:t xml:space="preserve"> 4 147 </w:t>
      </w:r>
      <w:r>
        <w:rPr>
          <w:rFonts w:hint="eastAsia"/>
        </w:rPr>
        <w:t>ЗАКЛЮЧЕНИЕ</w:t>
      </w:r>
      <w:r>
        <w:t xml:space="preserve"> 148</w:t>
      </w:r>
    </w:p>
    <w:p w14:paraId="2A92433A" w14:textId="77777777" w:rsidR="007774D0" w:rsidRDefault="007774D0" w:rsidP="007774D0"/>
    <w:p w14:paraId="4829D732" w14:textId="77777777" w:rsidR="007774D0" w:rsidRDefault="007774D0" w:rsidP="007774D0">
      <w:r>
        <w:rPr>
          <w:rFonts w:hint="eastAsia"/>
        </w:rPr>
        <w:t>СПИСКОК</w:t>
      </w:r>
      <w:r>
        <w:t xml:space="preserve"> </w:t>
      </w:r>
      <w:r>
        <w:rPr>
          <w:rFonts w:hint="eastAsia"/>
        </w:rPr>
        <w:t>ИСТОЧНИКОВ</w:t>
      </w:r>
      <w:r>
        <w:t xml:space="preserve"> 150</w:t>
      </w:r>
    </w:p>
    <w:p w14:paraId="08316BD0" w14:textId="77777777" w:rsidR="007774D0" w:rsidRDefault="007774D0" w:rsidP="007774D0"/>
    <w:p w14:paraId="6B01CB73" w14:textId="77777777" w:rsidR="007774D0" w:rsidRDefault="007774D0" w:rsidP="007774D0">
      <w:r>
        <w:rPr>
          <w:rFonts w:hint="eastAsia"/>
        </w:rPr>
        <w:t>ПРИЛОЖЕНИЕ</w:t>
      </w:r>
      <w:r>
        <w:t xml:space="preserve"> </w:t>
      </w:r>
      <w:r>
        <w:rPr>
          <w:rFonts w:hint="eastAsia"/>
        </w:rPr>
        <w:t>А</w:t>
      </w:r>
      <w:r>
        <w:t xml:space="preserve"> 166</w:t>
      </w:r>
    </w:p>
    <w:p w14:paraId="3EE6E028" w14:textId="77777777" w:rsidR="007774D0" w:rsidRDefault="007774D0" w:rsidP="007774D0"/>
    <w:p w14:paraId="3A322F3B" w14:textId="77777777" w:rsidR="007774D0" w:rsidRDefault="007774D0" w:rsidP="007774D0">
      <w:r>
        <w:rPr>
          <w:rFonts w:hint="eastAsia"/>
        </w:rPr>
        <w:t>ПРИЛОЖЕНИЕ</w:t>
      </w:r>
      <w:r>
        <w:t xml:space="preserve"> </w:t>
      </w:r>
      <w:r>
        <w:rPr>
          <w:rFonts w:hint="eastAsia"/>
        </w:rPr>
        <w:t>Б</w:t>
      </w:r>
      <w:r>
        <w:t xml:space="preserve"> 170</w:t>
      </w:r>
    </w:p>
    <w:p w14:paraId="324AB5F6" w14:textId="77777777" w:rsidR="007774D0" w:rsidRDefault="007774D0" w:rsidP="007774D0"/>
    <w:p w14:paraId="77337BCD" w14:textId="77777777" w:rsidR="007774D0" w:rsidRDefault="007774D0" w:rsidP="007774D0">
      <w:r>
        <w:rPr>
          <w:rFonts w:hint="eastAsia"/>
        </w:rPr>
        <w:t>ПРИЛОЖЕНИЕ</w:t>
      </w:r>
      <w:r>
        <w:t xml:space="preserve"> </w:t>
      </w:r>
      <w:r>
        <w:rPr>
          <w:rFonts w:hint="eastAsia"/>
        </w:rPr>
        <w:t>В</w:t>
      </w:r>
      <w:r>
        <w:t xml:space="preserve"> 183</w:t>
      </w:r>
    </w:p>
    <w:p w14:paraId="0D2154B9" w14:textId="77777777" w:rsidR="007774D0" w:rsidRDefault="007774D0" w:rsidP="007774D0"/>
    <w:p w14:paraId="0B8BF8BA" w14:textId="52BBEA63" w:rsidR="007774D0" w:rsidRPr="007774D0" w:rsidRDefault="007774D0" w:rsidP="007774D0">
      <w:r>
        <w:rPr>
          <w:rFonts w:hint="eastAsia"/>
        </w:rPr>
        <w:t>ПРИЛОЖЕНИЕ</w:t>
      </w:r>
      <w:r>
        <w:t xml:space="preserve"> </w:t>
      </w:r>
      <w:r>
        <w:rPr>
          <w:rFonts w:hint="eastAsia"/>
        </w:rPr>
        <w:t>Г</w:t>
      </w:r>
      <w:r>
        <w:t xml:space="preserve"> 186</w:t>
      </w:r>
    </w:p>
    <w:sectPr w:rsidR="007774D0" w:rsidRPr="007774D0" w:rsidSect="00C00E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5582" w14:textId="77777777" w:rsidR="00C00E60" w:rsidRDefault="00C00E60">
      <w:pPr>
        <w:spacing w:after="0" w:line="240" w:lineRule="auto"/>
      </w:pPr>
      <w:r>
        <w:separator/>
      </w:r>
    </w:p>
  </w:endnote>
  <w:endnote w:type="continuationSeparator" w:id="0">
    <w:p w14:paraId="1E9C8F32" w14:textId="77777777" w:rsidR="00C00E60" w:rsidRDefault="00C0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4ACB" w14:textId="77777777" w:rsidR="00C00E60" w:rsidRDefault="00C00E60"/>
    <w:p w14:paraId="10F604D2" w14:textId="77777777" w:rsidR="00C00E60" w:rsidRDefault="00C00E60"/>
    <w:p w14:paraId="4923B32C" w14:textId="77777777" w:rsidR="00C00E60" w:rsidRDefault="00C00E60"/>
    <w:p w14:paraId="799D8961" w14:textId="77777777" w:rsidR="00C00E60" w:rsidRDefault="00C00E60"/>
    <w:p w14:paraId="2BAC4BBF" w14:textId="77777777" w:rsidR="00C00E60" w:rsidRDefault="00C00E60"/>
    <w:p w14:paraId="0BE29B75" w14:textId="77777777" w:rsidR="00C00E60" w:rsidRDefault="00C00E60"/>
    <w:p w14:paraId="0F728C68" w14:textId="77777777" w:rsidR="00C00E60" w:rsidRDefault="00C00E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800270" wp14:editId="7CEA66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C4B8" w14:textId="77777777" w:rsidR="00C00E60" w:rsidRDefault="00C00E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002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A9C4B8" w14:textId="77777777" w:rsidR="00C00E60" w:rsidRDefault="00C00E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12E66" w14:textId="77777777" w:rsidR="00C00E60" w:rsidRDefault="00C00E60"/>
    <w:p w14:paraId="4EDDD6DF" w14:textId="77777777" w:rsidR="00C00E60" w:rsidRDefault="00C00E60"/>
    <w:p w14:paraId="2F88FE5B" w14:textId="77777777" w:rsidR="00C00E60" w:rsidRDefault="00C00E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227E7" wp14:editId="1BA1A3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1F862" w14:textId="77777777" w:rsidR="00C00E60" w:rsidRDefault="00C00E60"/>
                          <w:p w14:paraId="59D28D6F" w14:textId="77777777" w:rsidR="00C00E60" w:rsidRDefault="00C00E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227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F1F862" w14:textId="77777777" w:rsidR="00C00E60" w:rsidRDefault="00C00E60"/>
                    <w:p w14:paraId="59D28D6F" w14:textId="77777777" w:rsidR="00C00E60" w:rsidRDefault="00C00E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92BEA1" w14:textId="77777777" w:rsidR="00C00E60" w:rsidRDefault="00C00E60"/>
    <w:p w14:paraId="59A7EA99" w14:textId="77777777" w:rsidR="00C00E60" w:rsidRDefault="00C00E60">
      <w:pPr>
        <w:rPr>
          <w:sz w:val="2"/>
          <w:szCs w:val="2"/>
        </w:rPr>
      </w:pPr>
    </w:p>
    <w:p w14:paraId="19DFCDB2" w14:textId="77777777" w:rsidR="00C00E60" w:rsidRDefault="00C00E60"/>
    <w:p w14:paraId="39E2DE89" w14:textId="77777777" w:rsidR="00C00E60" w:rsidRDefault="00C00E60">
      <w:pPr>
        <w:spacing w:after="0" w:line="240" w:lineRule="auto"/>
      </w:pPr>
    </w:p>
  </w:footnote>
  <w:footnote w:type="continuationSeparator" w:id="0">
    <w:p w14:paraId="40F187E2" w14:textId="77777777" w:rsidR="00C00E60" w:rsidRDefault="00C0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E60"/>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22983</TotalTime>
  <Pages>3</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2939</cp:revision>
  <cp:lastPrinted>2009-02-06T05:36:00Z</cp:lastPrinted>
  <dcterms:created xsi:type="dcterms:W3CDTF">2024-01-07T13:43:00Z</dcterms:created>
  <dcterms:modified xsi:type="dcterms:W3CDTF">2024-02-12T18:40:00Z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