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0D82" w14:textId="5E35811E" w:rsidR="00B13954" w:rsidRDefault="0023032C" w:rsidP="0023032C">
      <w:r w:rsidRPr="0023032C">
        <w:rPr>
          <w:rFonts w:hint="eastAsia"/>
        </w:rPr>
        <w:t>Блинова</w:t>
      </w:r>
      <w:r w:rsidRPr="0023032C">
        <w:t xml:space="preserve"> </w:t>
      </w:r>
      <w:r w:rsidRPr="0023032C">
        <w:rPr>
          <w:rFonts w:hint="eastAsia"/>
        </w:rPr>
        <w:t>Татьяна</w:t>
      </w:r>
      <w:r w:rsidRPr="0023032C">
        <w:t xml:space="preserve"> </w:t>
      </w:r>
      <w:r w:rsidRPr="0023032C">
        <w:rPr>
          <w:rFonts w:hint="eastAsia"/>
        </w:rPr>
        <w:t>Николаевна</w:t>
      </w:r>
      <w:r>
        <w:t xml:space="preserve"> </w:t>
      </w:r>
      <w:r w:rsidRPr="0023032C">
        <w:rPr>
          <w:rFonts w:hint="eastAsia"/>
        </w:rPr>
        <w:t>Совершенствование</w:t>
      </w:r>
      <w:r w:rsidRPr="0023032C">
        <w:t xml:space="preserve"> </w:t>
      </w:r>
      <w:r w:rsidRPr="0023032C">
        <w:rPr>
          <w:rFonts w:hint="eastAsia"/>
        </w:rPr>
        <w:t>территориально</w:t>
      </w:r>
      <w:r w:rsidRPr="0023032C">
        <w:t>-</w:t>
      </w:r>
      <w:r w:rsidRPr="0023032C">
        <w:rPr>
          <w:rFonts w:hint="eastAsia"/>
        </w:rPr>
        <w:t>отраслевых</w:t>
      </w:r>
      <w:r w:rsidRPr="0023032C">
        <w:t xml:space="preserve"> </w:t>
      </w:r>
      <w:r w:rsidRPr="0023032C">
        <w:rPr>
          <w:rFonts w:hint="eastAsia"/>
        </w:rPr>
        <w:t>механизмов</w:t>
      </w:r>
      <w:r w:rsidRPr="0023032C">
        <w:t xml:space="preserve"> </w:t>
      </w:r>
      <w:r w:rsidRPr="0023032C">
        <w:rPr>
          <w:rFonts w:hint="eastAsia"/>
        </w:rPr>
        <w:t>управления</w:t>
      </w:r>
      <w:r w:rsidRPr="0023032C">
        <w:t xml:space="preserve"> </w:t>
      </w:r>
      <w:r w:rsidRPr="0023032C">
        <w:rPr>
          <w:rFonts w:hint="eastAsia"/>
        </w:rPr>
        <w:t>доступностью</w:t>
      </w:r>
      <w:r w:rsidRPr="0023032C">
        <w:t xml:space="preserve"> </w:t>
      </w:r>
      <w:r w:rsidRPr="0023032C">
        <w:rPr>
          <w:rFonts w:hint="eastAsia"/>
        </w:rPr>
        <w:t>услуг</w:t>
      </w:r>
      <w:r w:rsidRPr="0023032C">
        <w:t xml:space="preserve"> </w:t>
      </w:r>
      <w:r w:rsidRPr="0023032C">
        <w:rPr>
          <w:rFonts w:hint="eastAsia"/>
        </w:rPr>
        <w:t>высшего</w:t>
      </w:r>
      <w:r w:rsidRPr="0023032C">
        <w:t xml:space="preserve"> </w:t>
      </w:r>
      <w:r w:rsidRPr="0023032C">
        <w:rPr>
          <w:rFonts w:hint="eastAsia"/>
        </w:rPr>
        <w:t>образования</w:t>
      </w:r>
      <w:r w:rsidRPr="0023032C">
        <w:t xml:space="preserve"> (</w:t>
      </w:r>
      <w:r w:rsidRPr="0023032C">
        <w:rPr>
          <w:rFonts w:hint="eastAsia"/>
        </w:rPr>
        <w:t>на</w:t>
      </w:r>
      <w:r w:rsidRPr="0023032C">
        <w:t xml:space="preserve"> </w:t>
      </w:r>
      <w:r w:rsidRPr="0023032C">
        <w:rPr>
          <w:rFonts w:hint="eastAsia"/>
        </w:rPr>
        <w:t>примере</w:t>
      </w:r>
      <w:r w:rsidRPr="0023032C">
        <w:t xml:space="preserve"> </w:t>
      </w:r>
      <w:r w:rsidRPr="0023032C">
        <w:rPr>
          <w:rFonts w:hint="eastAsia"/>
        </w:rPr>
        <w:t>Дальневосточного</w:t>
      </w:r>
      <w:r w:rsidRPr="0023032C">
        <w:t xml:space="preserve"> </w:t>
      </w:r>
      <w:r w:rsidRPr="0023032C">
        <w:rPr>
          <w:rFonts w:hint="eastAsia"/>
        </w:rPr>
        <w:t>федерального</w:t>
      </w:r>
      <w:r w:rsidRPr="0023032C">
        <w:t xml:space="preserve"> </w:t>
      </w:r>
      <w:r w:rsidRPr="0023032C">
        <w:rPr>
          <w:rFonts w:hint="eastAsia"/>
        </w:rPr>
        <w:t>округа</w:t>
      </w:r>
      <w:r w:rsidRPr="0023032C">
        <w:t>)</w:t>
      </w:r>
    </w:p>
    <w:p w14:paraId="53394588" w14:textId="77777777" w:rsidR="0023032C" w:rsidRDefault="0023032C" w:rsidP="0023032C">
      <w:r>
        <w:rPr>
          <w:rFonts w:hint="eastAsia"/>
        </w:rPr>
        <w:t>ОГЛАВЛЕНИЕ</w:t>
      </w:r>
      <w:r>
        <w:t xml:space="preserve"> </w:t>
      </w:r>
      <w:r>
        <w:rPr>
          <w:rFonts w:hint="eastAsia"/>
        </w:rPr>
        <w:t>ДИССЕРТАЦИИ</w:t>
      </w:r>
    </w:p>
    <w:p w14:paraId="572D50E4" w14:textId="77777777" w:rsidR="0023032C" w:rsidRDefault="0023032C" w:rsidP="0023032C">
      <w:r>
        <w:rPr>
          <w:rFonts w:hint="eastAsia"/>
        </w:rPr>
        <w:t>кандидат</w:t>
      </w:r>
      <w:r>
        <w:t xml:space="preserve"> </w:t>
      </w:r>
      <w:r>
        <w:rPr>
          <w:rFonts w:hint="eastAsia"/>
        </w:rPr>
        <w:t>наук</w:t>
      </w:r>
      <w:r>
        <w:t xml:space="preserve"> </w:t>
      </w:r>
      <w:r>
        <w:rPr>
          <w:rFonts w:hint="eastAsia"/>
        </w:rPr>
        <w:t>Блинова</w:t>
      </w:r>
      <w:r>
        <w:t xml:space="preserve"> </w:t>
      </w:r>
      <w:r>
        <w:rPr>
          <w:rFonts w:hint="eastAsia"/>
        </w:rPr>
        <w:t>Татьяна</w:t>
      </w:r>
      <w:r>
        <w:t xml:space="preserve"> </w:t>
      </w:r>
      <w:r>
        <w:rPr>
          <w:rFonts w:hint="eastAsia"/>
        </w:rPr>
        <w:t>Николаевна</w:t>
      </w:r>
    </w:p>
    <w:p w14:paraId="0085168B" w14:textId="77777777" w:rsidR="0023032C" w:rsidRDefault="0023032C" w:rsidP="0023032C">
      <w:r>
        <w:rPr>
          <w:rFonts w:hint="eastAsia"/>
        </w:rPr>
        <w:t>Введение</w:t>
      </w:r>
    </w:p>
    <w:p w14:paraId="0CBE9290" w14:textId="77777777" w:rsidR="0023032C" w:rsidRDefault="0023032C" w:rsidP="0023032C"/>
    <w:p w14:paraId="06095D68" w14:textId="77777777" w:rsidR="0023032C" w:rsidRDefault="0023032C" w:rsidP="0023032C">
      <w:r>
        <w:t xml:space="preserve">1 </w:t>
      </w:r>
      <w:r>
        <w:rPr>
          <w:rFonts w:hint="eastAsia"/>
        </w:rPr>
        <w:t>Рынок</w:t>
      </w:r>
      <w:r>
        <w:t xml:space="preserve"> </w:t>
      </w:r>
      <w:r>
        <w:rPr>
          <w:rFonts w:hint="eastAsia"/>
        </w:rPr>
        <w:t>услуг</w:t>
      </w:r>
      <w:r>
        <w:t xml:space="preserve"> </w:t>
      </w:r>
      <w:r>
        <w:rPr>
          <w:rFonts w:hint="eastAsia"/>
        </w:rPr>
        <w:t>высшего</w:t>
      </w:r>
      <w:r>
        <w:t xml:space="preserve"> </w:t>
      </w:r>
      <w:r>
        <w:rPr>
          <w:rFonts w:hint="eastAsia"/>
        </w:rPr>
        <w:t>образования</w:t>
      </w:r>
      <w:r>
        <w:t xml:space="preserve"> </w:t>
      </w:r>
      <w:r>
        <w:rPr>
          <w:rFonts w:hint="eastAsia"/>
        </w:rPr>
        <w:t>и</w:t>
      </w:r>
      <w:r>
        <w:t xml:space="preserve"> </w:t>
      </w:r>
      <w:r>
        <w:rPr>
          <w:rFonts w:hint="eastAsia"/>
        </w:rPr>
        <w:t>основные</w:t>
      </w:r>
      <w:r>
        <w:t xml:space="preserve"> </w:t>
      </w:r>
      <w:r>
        <w:rPr>
          <w:rFonts w:hint="eastAsia"/>
        </w:rPr>
        <w:t>факторы</w:t>
      </w:r>
      <w:r>
        <w:t xml:space="preserve">, </w:t>
      </w:r>
      <w:r>
        <w:rPr>
          <w:rFonts w:hint="eastAsia"/>
        </w:rPr>
        <w:t>влияющие</w:t>
      </w:r>
      <w:r>
        <w:t xml:space="preserve"> </w:t>
      </w:r>
      <w:r>
        <w:rPr>
          <w:rFonts w:hint="eastAsia"/>
        </w:rPr>
        <w:t>на</w:t>
      </w:r>
      <w:r>
        <w:t xml:space="preserve"> </w:t>
      </w:r>
      <w:r>
        <w:rPr>
          <w:rFonts w:hint="eastAsia"/>
        </w:rPr>
        <w:t>него</w:t>
      </w:r>
    </w:p>
    <w:p w14:paraId="30511B83" w14:textId="77777777" w:rsidR="0023032C" w:rsidRDefault="0023032C" w:rsidP="0023032C"/>
    <w:p w14:paraId="32993FAE" w14:textId="77777777" w:rsidR="0023032C" w:rsidRDefault="0023032C" w:rsidP="0023032C">
      <w:r>
        <w:t xml:space="preserve">1.1 </w:t>
      </w:r>
      <w:r>
        <w:rPr>
          <w:rFonts w:hint="eastAsia"/>
        </w:rPr>
        <w:t>Понятие</w:t>
      </w:r>
      <w:r>
        <w:t xml:space="preserve"> </w:t>
      </w:r>
      <w:r>
        <w:rPr>
          <w:rFonts w:hint="eastAsia"/>
        </w:rPr>
        <w:t>и</w:t>
      </w:r>
      <w:r>
        <w:t xml:space="preserve"> </w:t>
      </w:r>
      <w:r>
        <w:rPr>
          <w:rFonts w:hint="eastAsia"/>
        </w:rPr>
        <w:t>особенности</w:t>
      </w:r>
      <w:r>
        <w:t xml:space="preserve"> </w:t>
      </w:r>
      <w:r>
        <w:rPr>
          <w:rFonts w:hint="eastAsia"/>
        </w:rPr>
        <w:t>услуг</w:t>
      </w:r>
      <w:r>
        <w:t xml:space="preserve"> </w:t>
      </w:r>
      <w:r>
        <w:rPr>
          <w:rFonts w:hint="eastAsia"/>
        </w:rPr>
        <w:t>высшего</w:t>
      </w:r>
      <w:r>
        <w:t xml:space="preserve"> </w:t>
      </w:r>
      <w:r>
        <w:rPr>
          <w:rFonts w:hint="eastAsia"/>
        </w:rPr>
        <w:t>образования</w:t>
      </w:r>
      <w:r>
        <w:t xml:space="preserve">. </w:t>
      </w:r>
      <w:r>
        <w:rPr>
          <w:rFonts w:hint="eastAsia"/>
        </w:rPr>
        <w:t>Вклад</w:t>
      </w:r>
      <w:r>
        <w:t xml:space="preserve"> </w:t>
      </w:r>
      <w:r>
        <w:rPr>
          <w:rFonts w:hint="eastAsia"/>
        </w:rPr>
        <w:t>системы</w:t>
      </w:r>
      <w:r>
        <w:t xml:space="preserve"> </w:t>
      </w:r>
      <w:r>
        <w:rPr>
          <w:rFonts w:hint="eastAsia"/>
        </w:rPr>
        <w:t>высшего</w:t>
      </w:r>
      <w:r>
        <w:t xml:space="preserve"> </w:t>
      </w:r>
      <w:r>
        <w:rPr>
          <w:rFonts w:hint="eastAsia"/>
        </w:rPr>
        <w:t>образования</w:t>
      </w:r>
      <w:r>
        <w:t xml:space="preserve"> </w:t>
      </w:r>
      <w:r>
        <w:rPr>
          <w:rFonts w:hint="eastAsia"/>
        </w:rPr>
        <w:t>в</w:t>
      </w:r>
      <w:r>
        <w:t xml:space="preserve"> </w:t>
      </w:r>
      <w:r>
        <w:rPr>
          <w:rFonts w:hint="eastAsia"/>
        </w:rPr>
        <w:t>социально</w:t>
      </w:r>
      <w:r>
        <w:t>-</w:t>
      </w:r>
      <w:r>
        <w:rPr>
          <w:rFonts w:hint="eastAsia"/>
        </w:rPr>
        <w:t>экономическое</w:t>
      </w:r>
      <w:r>
        <w:t xml:space="preserve"> </w:t>
      </w:r>
      <w:r>
        <w:rPr>
          <w:rFonts w:hint="eastAsia"/>
        </w:rPr>
        <w:t>развитие</w:t>
      </w:r>
      <w:r>
        <w:t xml:space="preserve"> </w:t>
      </w:r>
      <w:r>
        <w:rPr>
          <w:rFonts w:hint="eastAsia"/>
        </w:rPr>
        <w:t>регионов</w:t>
      </w:r>
    </w:p>
    <w:p w14:paraId="3C2CB231" w14:textId="77777777" w:rsidR="0023032C" w:rsidRDefault="0023032C" w:rsidP="0023032C"/>
    <w:p w14:paraId="19BCD7EF" w14:textId="77777777" w:rsidR="0023032C" w:rsidRDefault="0023032C" w:rsidP="0023032C">
      <w:r>
        <w:t xml:space="preserve">1.2 </w:t>
      </w:r>
      <w:r>
        <w:rPr>
          <w:rFonts w:hint="eastAsia"/>
        </w:rPr>
        <w:t>Основные</w:t>
      </w:r>
      <w:r>
        <w:t xml:space="preserve"> </w:t>
      </w:r>
      <w:r>
        <w:rPr>
          <w:rFonts w:hint="eastAsia"/>
        </w:rPr>
        <w:t>факторы</w:t>
      </w:r>
      <w:r>
        <w:t xml:space="preserve">, </w:t>
      </w:r>
      <w:r>
        <w:rPr>
          <w:rFonts w:hint="eastAsia"/>
        </w:rPr>
        <w:t>влияющие</w:t>
      </w:r>
      <w:r>
        <w:t xml:space="preserve"> </w:t>
      </w:r>
      <w:r>
        <w:rPr>
          <w:rFonts w:hint="eastAsia"/>
        </w:rPr>
        <w:t>на</w:t>
      </w:r>
      <w:r>
        <w:t xml:space="preserve"> </w:t>
      </w:r>
      <w:r>
        <w:rPr>
          <w:rFonts w:hint="eastAsia"/>
        </w:rPr>
        <w:t>рынок</w:t>
      </w:r>
      <w:r>
        <w:t xml:space="preserve"> </w:t>
      </w:r>
      <w:r>
        <w:rPr>
          <w:rFonts w:hint="eastAsia"/>
        </w:rPr>
        <w:t>и</w:t>
      </w:r>
      <w:r>
        <w:t xml:space="preserve"> </w:t>
      </w:r>
      <w:r>
        <w:rPr>
          <w:rFonts w:hint="eastAsia"/>
        </w:rPr>
        <w:t>доступность</w:t>
      </w:r>
      <w:r>
        <w:t xml:space="preserve"> </w:t>
      </w:r>
      <w:r>
        <w:rPr>
          <w:rFonts w:hint="eastAsia"/>
        </w:rPr>
        <w:t>услуг</w:t>
      </w:r>
      <w:r>
        <w:t xml:space="preserve"> </w:t>
      </w:r>
      <w:r>
        <w:rPr>
          <w:rFonts w:hint="eastAsia"/>
        </w:rPr>
        <w:t>высшего</w:t>
      </w:r>
      <w:r>
        <w:t xml:space="preserve"> </w:t>
      </w:r>
      <w:r>
        <w:rPr>
          <w:rFonts w:hint="eastAsia"/>
        </w:rPr>
        <w:t>образования</w:t>
      </w:r>
      <w:r>
        <w:t xml:space="preserve">, </w:t>
      </w:r>
      <w:r>
        <w:rPr>
          <w:rFonts w:hint="eastAsia"/>
        </w:rPr>
        <w:t>и</w:t>
      </w:r>
      <w:r>
        <w:t xml:space="preserve"> </w:t>
      </w:r>
      <w:r>
        <w:rPr>
          <w:rFonts w:hint="eastAsia"/>
        </w:rPr>
        <w:t>возможности</w:t>
      </w:r>
      <w:r>
        <w:t xml:space="preserve"> </w:t>
      </w:r>
      <w:r>
        <w:rPr>
          <w:rFonts w:hint="eastAsia"/>
        </w:rPr>
        <w:t>управления</w:t>
      </w:r>
      <w:r>
        <w:t xml:space="preserve"> </w:t>
      </w:r>
      <w:r>
        <w:rPr>
          <w:rFonts w:hint="eastAsia"/>
        </w:rPr>
        <w:t>ими</w:t>
      </w:r>
    </w:p>
    <w:p w14:paraId="7CB4AA9C" w14:textId="77777777" w:rsidR="0023032C" w:rsidRDefault="0023032C" w:rsidP="0023032C"/>
    <w:p w14:paraId="3A022B1E" w14:textId="77777777" w:rsidR="0023032C" w:rsidRDefault="0023032C" w:rsidP="0023032C">
      <w:r>
        <w:t xml:space="preserve">1.2.1 </w:t>
      </w:r>
      <w:r>
        <w:rPr>
          <w:rFonts w:hint="eastAsia"/>
        </w:rPr>
        <w:t>Предложение</w:t>
      </w:r>
      <w:r>
        <w:t xml:space="preserve"> </w:t>
      </w:r>
      <w:r>
        <w:rPr>
          <w:rFonts w:hint="eastAsia"/>
        </w:rPr>
        <w:t>услуг</w:t>
      </w:r>
      <w:r>
        <w:t xml:space="preserve"> </w:t>
      </w:r>
      <w:r>
        <w:rPr>
          <w:rFonts w:hint="eastAsia"/>
        </w:rPr>
        <w:t>высшего</w:t>
      </w:r>
      <w:r>
        <w:t xml:space="preserve"> </w:t>
      </w:r>
      <w:r>
        <w:rPr>
          <w:rFonts w:hint="eastAsia"/>
        </w:rPr>
        <w:t>образования</w:t>
      </w:r>
    </w:p>
    <w:p w14:paraId="003CEEE6" w14:textId="77777777" w:rsidR="0023032C" w:rsidRDefault="0023032C" w:rsidP="0023032C"/>
    <w:p w14:paraId="3CA5AE98" w14:textId="77777777" w:rsidR="0023032C" w:rsidRDefault="0023032C" w:rsidP="0023032C">
      <w:r>
        <w:t xml:space="preserve">1.2.2 </w:t>
      </w:r>
      <w:r>
        <w:rPr>
          <w:rFonts w:hint="eastAsia"/>
        </w:rPr>
        <w:t>Спрос</w:t>
      </w:r>
      <w:r>
        <w:t xml:space="preserve"> </w:t>
      </w:r>
      <w:r>
        <w:rPr>
          <w:rFonts w:hint="eastAsia"/>
        </w:rPr>
        <w:t>на</w:t>
      </w:r>
      <w:r>
        <w:t xml:space="preserve"> </w:t>
      </w:r>
      <w:r>
        <w:rPr>
          <w:rFonts w:hint="eastAsia"/>
        </w:rPr>
        <w:t>услуги</w:t>
      </w:r>
      <w:r>
        <w:t xml:space="preserve"> </w:t>
      </w:r>
      <w:r>
        <w:rPr>
          <w:rFonts w:hint="eastAsia"/>
        </w:rPr>
        <w:t>высшего</w:t>
      </w:r>
      <w:r>
        <w:t xml:space="preserve"> </w:t>
      </w:r>
      <w:r>
        <w:rPr>
          <w:rFonts w:hint="eastAsia"/>
        </w:rPr>
        <w:t>образования</w:t>
      </w:r>
    </w:p>
    <w:p w14:paraId="3B27CA2C" w14:textId="77777777" w:rsidR="0023032C" w:rsidRDefault="0023032C" w:rsidP="0023032C"/>
    <w:p w14:paraId="0083D0C1" w14:textId="77777777" w:rsidR="0023032C" w:rsidRDefault="0023032C" w:rsidP="0023032C">
      <w:r>
        <w:t xml:space="preserve">1.3 </w:t>
      </w:r>
      <w:r>
        <w:rPr>
          <w:rFonts w:hint="eastAsia"/>
        </w:rPr>
        <w:t>Доступность</w:t>
      </w:r>
      <w:r>
        <w:t xml:space="preserve"> </w:t>
      </w:r>
      <w:r>
        <w:rPr>
          <w:rFonts w:hint="eastAsia"/>
        </w:rPr>
        <w:t>услуг</w:t>
      </w:r>
      <w:r>
        <w:t xml:space="preserve"> </w:t>
      </w:r>
      <w:r>
        <w:rPr>
          <w:rFonts w:hint="eastAsia"/>
        </w:rPr>
        <w:t>высшего</w:t>
      </w:r>
      <w:r>
        <w:t xml:space="preserve"> </w:t>
      </w:r>
      <w:r>
        <w:rPr>
          <w:rFonts w:hint="eastAsia"/>
        </w:rPr>
        <w:t>образования</w:t>
      </w:r>
      <w:r>
        <w:t xml:space="preserve"> </w:t>
      </w:r>
      <w:r>
        <w:rPr>
          <w:rFonts w:hint="eastAsia"/>
        </w:rPr>
        <w:t>и</w:t>
      </w:r>
      <w:r>
        <w:t xml:space="preserve"> </w:t>
      </w:r>
      <w:r>
        <w:rPr>
          <w:rFonts w:hint="eastAsia"/>
        </w:rPr>
        <w:t>влияющие</w:t>
      </w:r>
      <w:r>
        <w:t xml:space="preserve"> </w:t>
      </w:r>
      <w:r>
        <w:rPr>
          <w:rFonts w:hint="eastAsia"/>
        </w:rPr>
        <w:t>на</w:t>
      </w:r>
      <w:r>
        <w:t xml:space="preserve"> </w:t>
      </w:r>
      <w:r>
        <w:rPr>
          <w:rFonts w:hint="eastAsia"/>
        </w:rPr>
        <w:t>неё</w:t>
      </w:r>
      <w:r>
        <w:t xml:space="preserve"> </w:t>
      </w:r>
      <w:r>
        <w:rPr>
          <w:rFonts w:hint="eastAsia"/>
        </w:rPr>
        <w:t>факторы</w:t>
      </w:r>
    </w:p>
    <w:p w14:paraId="5BEC3CA0" w14:textId="77777777" w:rsidR="0023032C" w:rsidRDefault="0023032C" w:rsidP="0023032C"/>
    <w:p w14:paraId="10DEAF07" w14:textId="77777777" w:rsidR="0023032C" w:rsidRDefault="0023032C" w:rsidP="0023032C">
      <w:r>
        <w:t xml:space="preserve">2 </w:t>
      </w:r>
      <w:r>
        <w:rPr>
          <w:rFonts w:hint="eastAsia"/>
        </w:rPr>
        <w:t>Формирование</w:t>
      </w:r>
      <w:r>
        <w:t xml:space="preserve"> </w:t>
      </w:r>
      <w:r>
        <w:rPr>
          <w:rFonts w:hint="eastAsia"/>
        </w:rPr>
        <w:t>и</w:t>
      </w:r>
      <w:r>
        <w:t xml:space="preserve"> </w:t>
      </w:r>
      <w:r>
        <w:rPr>
          <w:rFonts w:hint="eastAsia"/>
        </w:rPr>
        <w:t>развитие</w:t>
      </w:r>
      <w:r>
        <w:t xml:space="preserve"> </w:t>
      </w:r>
      <w:r>
        <w:rPr>
          <w:rFonts w:hint="eastAsia"/>
        </w:rPr>
        <w:t>рынка</w:t>
      </w:r>
      <w:r>
        <w:t xml:space="preserve"> </w:t>
      </w:r>
      <w:r>
        <w:rPr>
          <w:rFonts w:hint="eastAsia"/>
        </w:rPr>
        <w:t>услуг</w:t>
      </w:r>
      <w:r>
        <w:t xml:space="preserve"> </w:t>
      </w:r>
      <w:r>
        <w:rPr>
          <w:rFonts w:hint="eastAsia"/>
        </w:rPr>
        <w:t>высшего</w:t>
      </w:r>
      <w:r>
        <w:t xml:space="preserve"> </w:t>
      </w:r>
      <w:r>
        <w:rPr>
          <w:rFonts w:hint="eastAsia"/>
        </w:rPr>
        <w:t>образования</w:t>
      </w:r>
      <w:r>
        <w:t xml:space="preserve"> </w:t>
      </w:r>
      <w:r>
        <w:rPr>
          <w:rFonts w:hint="eastAsia"/>
        </w:rPr>
        <w:t>в</w:t>
      </w:r>
      <w:r>
        <w:t xml:space="preserve"> </w:t>
      </w:r>
      <w:r>
        <w:rPr>
          <w:rFonts w:hint="eastAsia"/>
        </w:rPr>
        <w:t>Дальневосточном</w:t>
      </w:r>
      <w:r>
        <w:t xml:space="preserve"> </w:t>
      </w:r>
      <w:r>
        <w:rPr>
          <w:rFonts w:hint="eastAsia"/>
        </w:rPr>
        <w:t>федеральном</w:t>
      </w:r>
      <w:r>
        <w:t xml:space="preserve"> </w:t>
      </w:r>
      <w:r>
        <w:rPr>
          <w:rFonts w:hint="eastAsia"/>
        </w:rPr>
        <w:t>округе</w:t>
      </w:r>
    </w:p>
    <w:p w14:paraId="49ED69DF" w14:textId="77777777" w:rsidR="0023032C" w:rsidRDefault="0023032C" w:rsidP="0023032C"/>
    <w:p w14:paraId="3403710B" w14:textId="77777777" w:rsidR="0023032C" w:rsidRDefault="0023032C" w:rsidP="0023032C">
      <w:r>
        <w:t xml:space="preserve">2.1 </w:t>
      </w:r>
      <w:r>
        <w:rPr>
          <w:rFonts w:hint="eastAsia"/>
        </w:rPr>
        <w:t>Рынок</w:t>
      </w:r>
      <w:r>
        <w:t xml:space="preserve"> </w:t>
      </w:r>
      <w:r>
        <w:rPr>
          <w:rFonts w:hint="eastAsia"/>
        </w:rPr>
        <w:t>услуг</w:t>
      </w:r>
      <w:r>
        <w:t xml:space="preserve"> </w:t>
      </w:r>
      <w:r>
        <w:rPr>
          <w:rFonts w:hint="eastAsia"/>
        </w:rPr>
        <w:t>высшего</w:t>
      </w:r>
      <w:r>
        <w:t xml:space="preserve"> </w:t>
      </w:r>
      <w:r>
        <w:rPr>
          <w:rFonts w:hint="eastAsia"/>
        </w:rPr>
        <w:t>образования</w:t>
      </w:r>
      <w:r>
        <w:t xml:space="preserve"> </w:t>
      </w:r>
      <w:r>
        <w:rPr>
          <w:rFonts w:hint="eastAsia"/>
        </w:rPr>
        <w:t>в</w:t>
      </w:r>
      <w:r>
        <w:t xml:space="preserve"> </w:t>
      </w:r>
      <w:r>
        <w:rPr>
          <w:rFonts w:hint="eastAsia"/>
        </w:rPr>
        <w:t>Дальневосточном</w:t>
      </w:r>
      <w:r>
        <w:t xml:space="preserve"> </w:t>
      </w:r>
      <w:r>
        <w:rPr>
          <w:rFonts w:hint="eastAsia"/>
        </w:rPr>
        <w:t>федеральном</w:t>
      </w:r>
      <w:r>
        <w:t xml:space="preserve"> </w:t>
      </w:r>
      <w:r>
        <w:rPr>
          <w:rFonts w:hint="eastAsia"/>
        </w:rPr>
        <w:t>округе</w:t>
      </w:r>
      <w:r>
        <w:t xml:space="preserve"> </w:t>
      </w:r>
      <w:r>
        <w:rPr>
          <w:rFonts w:hint="eastAsia"/>
        </w:rPr>
        <w:t>и</w:t>
      </w:r>
      <w:r>
        <w:t xml:space="preserve"> </w:t>
      </w:r>
      <w:r>
        <w:rPr>
          <w:rFonts w:hint="eastAsia"/>
        </w:rPr>
        <w:t>его</w:t>
      </w:r>
      <w:r>
        <w:t xml:space="preserve"> </w:t>
      </w:r>
      <w:r>
        <w:rPr>
          <w:rFonts w:hint="eastAsia"/>
        </w:rPr>
        <w:t>соответствие</w:t>
      </w:r>
      <w:r>
        <w:t xml:space="preserve"> </w:t>
      </w:r>
      <w:r>
        <w:rPr>
          <w:rFonts w:hint="eastAsia"/>
        </w:rPr>
        <w:t>долгосрочной</w:t>
      </w:r>
      <w:r>
        <w:t xml:space="preserve"> </w:t>
      </w:r>
      <w:r>
        <w:rPr>
          <w:rFonts w:hint="eastAsia"/>
        </w:rPr>
        <w:t>стратегии</w:t>
      </w:r>
      <w:r>
        <w:t xml:space="preserve"> </w:t>
      </w:r>
      <w:r>
        <w:rPr>
          <w:rFonts w:hint="eastAsia"/>
        </w:rPr>
        <w:t>социально</w:t>
      </w:r>
      <w:r>
        <w:t>-</w:t>
      </w:r>
      <w:r>
        <w:rPr>
          <w:rFonts w:hint="eastAsia"/>
        </w:rPr>
        <w:t>экономического</w:t>
      </w:r>
      <w:r>
        <w:t xml:space="preserve"> </w:t>
      </w:r>
      <w:r>
        <w:rPr>
          <w:rFonts w:hint="eastAsia"/>
        </w:rPr>
        <w:t>развития</w:t>
      </w:r>
      <w:r>
        <w:t xml:space="preserve"> </w:t>
      </w:r>
      <w:r>
        <w:rPr>
          <w:rFonts w:hint="eastAsia"/>
        </w:rPr>
        <w:t>региона</w:t>
      </w:r>
    </w:p>
    <w:p w14:paraId="03149575" w14:textId="77777777" w:rsidR="0023032C" w:rsidRDefault="0023032C" w:rsidP="0023032C"/>
    <w:p w14:paraId="47B6508B" w14:textId="77777777" w:rsidR="0023032C" w:rsidRDefault="0023032C" w:rsidP="0023032C">
      <w:r>
        <w:t xml:space="preserve">2.2 </w:t>
      </w:r>
      <w:r>
        <w:rPr>
          <w:rFonts w:hint="eastAsia"/>
        </w:rPr>
        <w:t>Оценка</w:t>
      </w:r>
      <w:r>
        <w:t xml:space="preserve"> </w:t>
      </w:r>
      <w:r>
        <w:rPr>
          <w:rFonts w:hint="eastAsia"/>
        </w:rPr>
        <w:t>доступности</w:t>
      </w:r>
      <w:r>
        <w:t xml:space="preserve"> </w:t>
      </w:r>
      <w:r>
        <w:rPr>
          <w:rFonts w:hint="eastAsia"/>
        </w:rPr>
        <w:t>услуг</w:t>
      </w:r>
      <w:r>
        <w:t xml:space="preserve"> </w:t>
      </w:r>
      <w:r>
        <w:rPr>
          <w:rFonts w:hint="eastAsia"/>
        </w:rPr>
        <w:t>высшего</w:t>
      </w:r>
      <w:r>
        <w:t xml:space="preserve"> </w:t>
      </w:r>
      <w:r>
        <w:rPr>
          <w:rFonts w:hint="eastAsia"/>
        </w:rPr>
        <w:t>образования</w:t>
      </w:r>
      <w:r>
        <w:t xml:space="preserve"> </w:t>
      </w:r>
      <w:r>
        <w:rPr>
          <w:rFonts w:hint="eastAsia"/>
        </w:rPr>
        <w:t>в</w:t>
      </w:r>
      <w:r>
        <w:t xml:space="preserve"> </w:t>
      </w:r>
      <w:r>
        <w:rPr>
          <w:rFonts w:hint="eastAsia"/>
        </w:rPr>
        <w:t>Дальневосточном</w:t>
      </w:r>
      <w:r>
        <w:t xml:space="preserve"> </w:t>
      </w:r>
      <w:r>
        <w:rPr>
          <w:rFonts w:hint="eastAsia"/>
        </w:rPr>
        <w:t>федеральном</w:t>
      </w:r>
      <w:r>
        <w:t xml:space="preserve"> </w:t>
      </w:r>
      <w:r>
        <w:rPr>
          <w:rFonts w:hint="eastAsia"/>
        </w:rPr>
        <w:t>округе</w:t>
      </w:r>
    </w:p>
    <w:p w14:paraId="383CB054" w14:textId="77777777" w:rsidR="0023032C" w:rsidRDefault="0023032C" w:rsidP="0023032C"/>
    <w:p w14:paraId="0B454A1B" w14:textId="77777777" w:rsidR="0023032C" w:rsidRDefault="0023032C" w:rsidP="0023032C">
      <w:r>
        <w:t xml:space="preserve">2.3 </w:t>
      </w:r>
      <w:r>
        <w:rPr>
          <w:rFonts w:hint="eastAsia"/>
        </w:rPr>
        <w:t>Развитие</w:t>
      </w:r>
      <w:r>
        <w:t xml:space="preserve"> </w:t>
      </w:r>
      <w:r>
        <w:rPr>
          <w:rFonts w:hint="eastAsia"/>
        </w:rPr>
        <w:t>методики</w:t>
      </w:r>
      <w:r>
        <w:t xml:space="preserve"> </w:t>
      </w:r>
      <w:r>
        <w:rPr>
          <w:rFonts w:hint="eastAsia"/>
        </w:rPr>
        <w:t>определения</w:t>
      </w:r>
      <w:r>
        <w:t xml:space="preserve"> </w:t>
      </w:r>
      <w:r>
        <w:rPr>
          <w:rFonts w:hint="eastAsia"/>
        </w:rPr>
        <w:t>доступности</w:t>
      </w:r>
      <w:r>
        <w:t xml:space="preserve"> </w:t>
      </w:r>
      <w:r>
        <w:rPr>
          <w:rFonts w:hint="eastAsia"/>
        </w:rPr>
        <w:t>услуг</w:t>
      </w:r>
      <w:r>
        <w:t xml:space="preserve"> </w:t>
      </w:r>
      <w:r>
        <w:rPr>
          <w:rFonts w:hint="eastAsia"/>
        </w:rPr>
        <w:t>высшего</w:t>
      </w:r>
      <w:r>
        <w:t xml:space="preserve"> </w:t>
      </w:r>
      <w:r>
        <w:rPr>
          <w:rFonts w:hint="eastAsia"/>
        </w:rPr>
        <w:t>образования</w:t>
      </w:r>
      <w:r>
        <w:t xml:space="preserve"> (</w:t>
      </w:r>
      <w:r>
        <w:rPr>
          <w:rFonts w:hint="eastAsia"/>
        </w:rPr>
        <w:t>на</w:t>
      </w:r>
      <w:r>
        <w:t xml:space="preserve"> </w:t>
      </w:r>
      <w:r>
        <w:rPr>
          <w:rFonts w:hint="eastAsia"/>
        </w:rPr>
        <w:t>примере</w:t>
      </w:r>
      <w:r>
        <w:t xml:space="preserve"> </w:t>
      </w:r>
      <w:r>
        <w:rPr>
          <w:rFonts w:hint="eastAsia"/>
        </w:rPr>
        <w:t>Дальневосточного</w:t>
      </w:r>
      <w:r>
        <w:t xml:space="preserve"> </w:t>
      </w:r>
      <w:r>
        <w:rPr>
          <w:rFonts w:hint="eastAsia"/>
        </w:rPr>
        <w:t>федерального</w:t>
      </w:r>
      <w:r>
        <w:t xml:space="preserve"> </w:t>
      </w:r>
      <w:r>
        <w:rPr>
          <w:rFonts w:hint="eastAsia"/>
        </w:rPr>
        <w:t>округа</w:t>
      </w:r>
      <w:r>
        <w:t>)</w:t>
      </w:r>
    </w:p>
    <w:p w14:paraId="7C389B23" w14:textId="77777777" w:rsidR="0023032C" w:rsidRDefault="0023032C" w:rsidP="0023032C"/>
    <w:p w14:paraId="22A489CC" w14:textId="77777777" w:rsidR="0023032C" w:rsidRDefault="0023032C" w:rsidP="0023032C">
      <w:r>
        <w:t xml:space="preserve">3 </w:t>
      </w:r>
      <w:r>
        <w:rPr>
          <w:rFonts w:hint="eastAsia"/>
        </w:rPr>
        <w:t>Разработка</w:t>
      </w:r>
      <w:r>
        <w:t xml:space="preserve"> </w:t>
      </w:r>
      <w:r>
        <w:rPr>
          <w:rFonts w:hint="eastAsia"/>
        </w:rPr>
        <w:t>территориальных</w:t>
      </w:r>
      <w:r>
        <w:t xml:space="preserve"> </w:t>
      </w:r>
      <w:r>
        <w:rPr>
          <w:rFonts w:hint="eastAsia"/>
        </w:rPr>
        <w:t>и</w:t>
      </w:r>
      <w:r>
        <w:t xml:space="preserve"> </w:t>
      </w:r>
      <w:r>
        <w:rPr>
          <w:rFonts w:hint="eastAsia"/>
        </w:rPr>
        <w:t>отраслевых</w:t>
      </w:r>
      <w:r>
        <w:t xml:space="preserve"> </w:t>
      </w:r>
      <w:r>
        <w:rPr>
          <w:rFonts w:hint="eastAsia"/>
        </w:rPr>
        <w:t>механизмов</w:t>
      </w:r>
      <w:r>
        <w:t xml:space="preserve"> </w:t>
      </w:r>
      <w:r>
        <w:rPr>
          <w:rFonts w:hint="eastAsia"/>
        </w:rPr>
        <w:t>управления</w:t>
      </w:r>
      <w:r>
        <w:t xml:space="preserve"> </w:t>
      </w:r>
      <w:r>
        <w:rPr>
          <w:rFonts w:hint="eastAsia"/>
        </w:rPr>
        <w:t>доступностью</w:t>
      </w:r>
      <w:r>
        <w:t xml:space="preserve"> </w:t>
      </w:r>
      <w:r>
        <w:rPr>
          <w:rFonts w:hint="eastAsia"/>
        </w:rPr>
        <w:t>услуг</w:t>
      </w:r>
      <w:r>
        <w:t xml:space="preserve"> </w:t>
      </w:r>
      <w:r>
        <w:rPr>
          <w:rFonts w:hint="eastAsia"/>
        </w:rPr>
        <w:t>высшего</w:t>
      </w:r>
      <w:r>
        <w:t xml:space="preserve"> </w:t>
      </w:r>
      <w:r>
        <w:rPr>
          <w:rFonts w:hint="eastAsia"/>
        </w:rPr>
        <w:t>образования</w:t>
      </w:r>
      <w:r>
        <w:t xml:space="preserve"> (</w:t>
      </w:r>
      <w:r>
        <w:rPr>
          <w:rFonts w:hint="eastAsia"/>
        </w:rPr>
        <w:t>на</w:t>
      </w:r>
      <w:r>
        <w:t xml:space="preserve"> </w:t>
      </w:r>
      <w:r>
        <w:rPr>
          <w:rFonts w:hint="eastAsia"/>
        </w:rPr>
        <w:t>примере</w:t>
      </w:r>
      <w:r>
        <w:t xml:space="preserve"> </w:t>
      </w:r>
      <w:r>
        <w:rPr>
          <w:rFonts w:hint="eastAsia"/>
        </w:rPr>
        <w:t>Дальневосточного</w:t>
      </w:r>
      <w:r>
        <w:t xml:space="preserve"> </w:t>
      </w:r>
      <w:r>
        <w:rPr>
          <w:rFonts w:hint="eastAsia"/>
        </w:rPr>
        <w:t>федерального</w:t>
      </w:r>
      <w:r>
        <w:t xml:space="preserve"> </w:t>
      </w:r>
      <w:r>
        <w:rPr>
          <w:rFonts w:hint="eastAsia"/>
        </w:rPr>
        <w:t>округа</w:t>
      </w:r>
      <w:r>
        <w:t>)</w:t>
      </w:r>
    </w:p>
    <w:p w14:paraId="1D472929" w14:textId="77777777" w:rsidR="0023032C" w:rsidRDefault="0023032C" w:rsidP="0023032C"/>
    <w:p w14:paraId="4E02B966" w14:textId="77777777" w:rsidR="0023032C" w:rsidRDefault="0023032C" w:rsidP="0023032C">
      <w:r>
        <w:t xml:space="preserve">3.1 </w:t>
      </w:r>
      <w:r>
        <w:rPr>
          <w:rFonts w:hint="eastAsia"/>
        </w:rPr>
        <w:t>Совершенствование</w:t>
      </w:r>
      <w:r>
        <w:t xml:space="preserve"> </w:t>
      </w:r>
      <w:r>
        <w:rPr>
          <w:rFonts w:hint="eastAsia"/>
        </w:rPr>
        <w:t>территориальных</w:t>
      </w:r>
      <w:r>
        <w:t xml:space="preserve"> </w:t>
      </w:r>
      <w:r>
        <w:rPr>
          <w:rFonts w:hint="eastAsia"/>
        </w:rPr>
        <w:t>механизмов</w:t>
      </w:r>
      <w:r>
        <w:t xml:space="preserve"> </w:t>
      </w:r>
      <w:r>
        <w:rPr>
          <w:rFonts w:hint="eastAsia"/>
        </w:rPr>
        <w:t>управления</w:t>
      </w:r>
      <w:r>
        <w:t xml:space="preserve"> </w:t>
      </w:r>
      <w:r>
        <w:rPr>
          <w:rFonts w:hint="eastAsia"/>
        </w:rPr>
        <w:t>доступностью</w:t>
      </w:r>
      <w:r>
        <w:t xml:space="preserve"> </w:t>
      </w:r>
      <w:r>
        <w:rPr>
          <w:rFonts w:hint="eastAsia"/>
        </w:rPr>
        <w:t>услуг</w:t>
      </w:r>
      <w:r>
        <w:t xml:space="preserve"> </w:t>
      </w:r>
      <w:r>
        <w:rPr>
          <w:rFonts w:hint="eastAsia"/>
        </w:rPr>
        <w:t>высшего</w:t>
      </w:r>
      <w:r>
        <w:t xml:space="preserve"> </w:t>
      </w:r>
      <w:r>
        <w:rPr>
          <w:rFonts w:hint="eastAsia"/>
        </w:rPr>
        <w:t>образования</w:t>
      </w:r>
      <w:r>
        <w:t xml:space="preserve"> (</w:t>
      </w:r>
      <w:r>
        <w:rPr>
          <w:rFonts w:hint="eastAsia"/>
        </w:rPr>
        <w:t>на</w:t>
      </w:r>
      <w:r>
        <w:t xml:space="preserve"> </w:t>
      </w:r>
      <w:r>
        <w:rPr>
          <w:rFonts w:hint="eastAsia"/>
        </w:rPr>
        <w:t>примере</w:t>
      </w:r>
      <w:r>
        <w:t xml:space="preserve"> </w:t>
      </w:r>
      <w:r>
        <w:rPr>
          <w:rFonts w:hint="eastAsia"/>
        </w:rPr>
        <w:t>Дальневосточного</w:t>
      </w:r>
      <w:r>
        <w:t xml:space="preserve"> </w:t>
      </w:r>
      <w:r>
        <w:rPr>
          <w:rFonts w:hint="eastAsia"/>
        </w:rPr>
        <w:t>федерального</w:t>
      </w:r>
      <w:r>
        <w:t xml:space="preserve"> </w:t>
      </w:r>
      <w:r>
        <w:rPr>
          <w:rFonts w:hint="eastAsia"/>
        </w:rPr>
        <w:t>округа</w:t>
      </w:r>
      <w:r>
        <w:t>)</w:t>
      </w:r>
    </w:p>
    <w:p w14:paraId="598F5E09" w14:textId="77777777" w:rsidR="0023032C" w:rsidRDefault="0023032C" w:rsidP="0023032C"/>
    <w:p w14:paraId="6C177342" w14:textId="77777777" w:rsidR="0023032C" w:rsidRDefault="0023032C" w:rsidP="0023032C">
      <w:r>
        <w:t xml:space="preserve">3.2 </w:t>
      </w:r>
      <w:r>
        <w:rPr>
          <w:rFonts w:hint="eastAsia"/>
        </w:rPr>
        <w:t>Совершенствование</w:t>
      </w:r>
      <w:r>
        <w:t xml:space="preserve"> </w:t>
      </w:r>
      <w:r>
        <w:rPr>
          <w:rFonts w:hint="eastAsia"/>
        </w:rPr>
        <w:t>отраслевых</w:t>
      </w:r>
      <w:r>
        <w:t xml:space="preserve"> </w:t>
      </w:r>
      <w:r>
        <w:rPr>
          <w:rFonts w:hint="eastAsia"/>
        </w:rPr>
        <w:t>механизмов</w:t>
      </w:r>
      <w:r>
        <w:t xml:space="preserve"> </w:t>
      </w:r>
      <w:r>
        <w:rPr>
          <w:rFonts w:hint="eastAsia"/>
        </w:rPr>
        <w:t>управления</w:t>
      </w:r>
      <w:r>
        <w:t xml:space="preserve"> </w:t>
      </w:r>
      <w:r>
        <w:rPr>
          <w:rFonts w:hint="eastAsia"/>
        </w:rPr>
        <w:t>доступностью</w:t>
      </w:r>
      <w:r>
        <w:t xml:space="preserve"> </w:t>
      </w:r>
      <w:r>
        <w:rPr>
          <w:rFonts w:hint="eastAsia"/>
        </w:rPr>
        <w:t>услуг</w:t>
      </w:r>
      <w:r>
        <w:t xml:space="preserve"> </w:t>
      </w:r>
      <w:r>
        <w:rPr>
          <w:rFonts w:hint="eastAsia"/>
        </w:rPr>
        <w:t>высшего</w:t>
      </w:r>
      <w:r>
        <w:t xml:space="preserve"> </w:t>
      </w:r>
      <w:r>
        <w:rPr>
          <w:rFonts w:hint="eastAsia"/>
        </w:rPr>
        <w:t>образования</w:t>
      </w:r>
      <w:r>
        <w:t xml:space="preserve"> (</w:t>
      </w:r>
      <w:r>
        <w:rPr>
          <w:rFonts w:hint="eastAsia"/>
        </w:rPr>
        <w:t>на</w:t>
      </w:r>
      <w:r>
        <w:t xml:space="preserve"> </w:t>
      </w:r>
      <w:r>
        <w:rPr>
          <w:rFonts w:hint="eastAsia"/>
        </w:rPr>
        <w:t>примере</w:t>
      </w:r>
      <w:r>
        <w:t xml:space="preserve"> </w:t>
      </w:r>
      <w:r>
        <w:rPr>
          <w:rFonts w:hint="eastAsia"/>
        </w:rPr>
        <w:t>Дальневосточного</w:t>
      </w:r>
      <w:r>
        <w:t xml:space="preserve"> </w:t>
      </w:r>
      <w:r>
        <w:rPr>
          <w:rFonts w:hint="eastAsia"/>
        </w:rPr>
        <w:t>федерального</w:t>
      </w:r>
      <w:r>
        <w:t xml:space="preserve"> </w:t>
      </w:r>
      <w:r>
        <w:rPr>
          <w:rFonts w:hint="eastAsia"/>
        </w:rPr>
        <w:t>округа</w:t>
      </w:r>
      <w:r>
        <w:t>)</w:t>
      </w:r>
    </w:p>
    <w:p w14:paraId="5AAD8BB5" w14:textId="77777777" w:rsidR="0023032C" w:rsidRDefault="0023032C" w:rsidP="0023032C"/>
    <w:p w14:paraId="4ED58BC6" w14:textId="77777777" w:rsidR="0023032C" w:rsidRDefault="0023032C" w:rsidP="0023032C">
      <w:r>
        <w:t xml:space="preserve">3.3 </w:t>
      </w:r>
      <w:r>
        <w:rPr>
          <w:rFonts w:hint="eastAsia"/>
        </w:rPr>
        <w:t>Ожидаемые</w:t>
      </w:r>
      <w:r>
        <w:t xml:space="preserve"> </w:t>
      </w:r>
      <w:r>
        <w:rPr>
          <w:rFonts w:hint="eastAsia"/>
        </w:rPr>
        <w:t>результаты</w:t>
      </w:r>
      <w:r>
        <w:t xml:space="preserve"> </w:t>
      </w:r>
      <w:r>
        <w:rPr>
          <w:rFonts w:hint="eastAsia"/>
        </w:rPr>
        <w:t>и</w:t>
      </w:r>
      <w:r>
        <w:t xml:space="preserve"> </w:t>
      </w:r>
      <w:r>
        <w:rPr>
          <w:rFonts w:hint="eastAsia"/>
        </w:rPr>
        <w:t>оценка</w:t>
      </w:r>
      <w:r>
        <w:t xml:space="preserve"> </w:t>
      </w:r>
      <w:r>
        <w:rPr>
          <w:rFonts w:hint="eastAsia"/>
        </w:rPr>
        <w:t>финансовых</w:t>
      </w:r>
      <w:r>
        <w:t xml:space="preserve"> </w:t>
      </w:r>
      <w:r>
        <w:rPr>
          <w:rFonts w:hint="eastAsia"/>
        </w:rPr>
        <w:t>затрат</w:t>
      </w:r>
      <w:r>
        <w:t xml:space="preserve"> </w:t>
      </w:r>
      <w:r>
        <w:rPr>
          <w:rFonts w:hint="eastAsia"/>
        </w:rPr>
        <w:t>на</w:t>
      </w:r>
      <w:r>
        <w:t xml:space="preserve"> </w:t>
      </w:r>
      <w:r>
        <w:rPr>
          <w:rFonts w:hint="eastAsia"/>
        </w:rPr>
        <w:t>реализацию</w:t>
      </w:r>
      <w:r>
        <w:t xml:space="preserve"> </w:t>
      </w:r>
      <w:r>
        <w:rPr>
          <w:rFonts w:hint="eastAsia"/>
        </w:rPr>
        <w:t>предлагаемых</w:t>
      </w:r>
      <w:r>
        <w:t xml:space="preserve"> </w:t>
      </w:r>
      <w:r>
        <w:rPr>
          <w:rFonts w:hint="eastAsia"/>
        </w:rPr>
        <w:t>решений</w:t>
      </w:r>
      <w:r>
        <w:t xml:space="preserve"> </w:t>
      </w:r>
      <w:r>
        <w:rPr>
          <w:rFonts w:hint="eastAsia"/>
        </w:rPr>
        <w:t>по</w:t>
      </w:r>
      <w:r>
        <w:t xml:space="preserve"> </w:t>
      </w:r>
      <w:r>
        <w:rPr>
          <w:rFonts w:hint="eastAsia"/>
        </w:rPr>
        <w:t>повышению</w:t>
      </w:r>
      <w:r>
        <w:t xml:space="preserve"> </w:t>
      </w:r>
      <w:r>
        <w:rPr>
          <w:rFonts w:hint="eastAsia"/>
        </w:rPr>
        <w:t>доступности</w:t>
      </w:r>
      <w:r>
        <w:t xml:space="preserve"> </w:t>
      </w:r>
      <w:r>
        <w:rPr>
          <w:rFonts w:hint="eastAsia"/>
        </w:rPr>
        <w:t>услуг</w:t>
      </w:r>
      <w:r>
        <w:t xml:space="preserve"> </w:t>
      </w:r>
      <w:r>
        <w:rPr>
          <w:rFonts w:hint="eastAsia"/>
        </w:rPr>
        <w:t>высшего</w:t>
      </w:r>
      <w:r>
        <w:t xml:space="preserve"> </w:t>
      </w:r>
      <w:r>
        <w:rPr>
          <w:rFonts w:hint="eastAsia"/>
        </w:rPr>
        <w:t>образования</w:t>
      </w:r>
      <w:r>
        <w:t xml:space="preserve"> (</w:t>
      </w:r>
      <w:r>
        <w:rPr>
          <w:rFonts w:hint="eastAsia"/>
        </w:rPr>
        <w:t>на</w:t>
      </w:r>
      <w:r>
        <w:t xml:space="preserve"> </w:t>
      </w:r>
      <w:r>
        <w:rPr>
          <w:rFonts w:hint="eastAsia"/>
        </w:rPr>
        <w:t>примере</w:t>
      </w:r>
      <w:r>
        <w:t xml:space="preserve"> </w:t>
      </w:r>
      <w:r>
        <w:rPr>
          <w:rFonts w:hint="eastAsia"/>
        </w:rPr>
        <w:t>Дальневосточного</w:t>
      </w:r>
      <w:r>
        <w:t xml:space="preserve"> </w:t>
      </w:r>
      <w:r>
        <w:rPr>
          <w:rFonts w:hint="eastAsia"/>
        </w:rPr>
        <w:t>федерального</w:t>
      </w:r>
      <w:r>
        <w:t xml:space="preserve"> </w:t>
      </w:r>
      <w:r>
        <w:rPr>
          <w:rFonts w:hint="eastAsia"/>
        </w:rPr>
        <w:t>округа</w:t>
      </w:r>
      <w:r>
        <w:t>)</w:t>
      </w:r>
    </w:p>
    <w:p w14:paraId="71600FC8" w14:textId="77777777" w:rsidR="0023032C" w:rsidRDefault="0023032C" w:rsidP="0023032C"/>
    <w:p w14:paraId="0D4A583B" w14:textId="77777777" w:rsidR="0023032C" w:rsidRDefault="0023032C" w:rsidP="0023032C">
      <w:r>
        <w:rPr>
          <w:rFonts w:hint="eastAsia"/>
        </w:rPr>
        <w:t>Выводы</w:t>
      </w:r>
      <w:r>
        <w:t xml:space="preserve"> </w:t>
      </w:r>
      <w:r>
        <w:rPr>
          <w:rFonts w:hint="eastAsia"/>
        </w:rPr>
        <w:t>и</w:t>
      </w:r>
      <w:r>
        <w:t xml:space="preserve"> </w:t>
      </w:r>
      <w:r>
        <w:rPr>
          <w:rFonts w:hint="eastAsia"/>
        </w:rPr>
        <w:t>рекомендации</w:t>
      </w:r>
    </w:p>
    <w:p w14:paraId="78278A8D" w14:textId="77777777" w:rsidR="0023032C" w:rsidRDefault="0023032C" w:rsidP="0023032C"/>
    <w:p w14:paraId="1FFB2921" w14:textId="77777777" w:rsidR="0023032C" w:rsidRDefault="0023032C" w:rsidP="0023032C">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и</w:t>
      </w:r>
      <w:r>
        <w:t xml:space="preserve"> </w:t>
      </w:r>
      <w:r>
        <w:rPr>
          <w:rFonts w:hint="eastAsia"/>
        </w:rPr>
        <w:t>литературы</w:t>
      </w:r>
    </w:p>
    <w:p w14:paraId="01658BAB" w14:textId="77777777" w:rsidR="0023032C" w:rsidRDefault="0023032C" w:rsidP="0023032C"/>
    <w:p w14:paraId="3AE503E9" w14:textId="2FABC6D6" w:rsidR="0023032C" w:rsidRPr="0023032C" w:rsidRDefault="0023032C" w:rsidP="0023032C">
      <w:r>
        <w:rPr>
          <w:rFonts w:hint="eastAsia"/>
        </w:rPr>
        <w:t>Приложения</w:t>
      </w:r>
    </w:p>
    <w:sectPr w:rsidR="0023032C" w:rsidRPr="0023032C" w:rsidSect="003A448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E450D" w14:textId="77777777" w:rsidR="003A4480" w:rsidRDefault="003A4480">
      <w:pPr>
        <w:spacing w:after="0" w:line="240" w:lineRule="auto"/>
      </w:pPr>
      <w:r>
        <w:separator/>
      </w:r>
    </w:p>
  </w:endnote>
  <w:endnote w:type="continuationSeparator" w:id="0">
    <w:p w14:paraId="7DA0F45B" w14:textId="77777777" w:rsidR="003A4480" w:rsidRDefault="003A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2AFC9" w14:textId="77777777" w:rsidR="003A4480" w:rsidRDefault="003A4480"/>
    <w:p w14:paraId="4A6E8052" w14:textId="77777777" w:rsidR="003A4480" w:rsidRDefault="003A4480"/>
    <w:p w14:paraId="0C3D9C83" w14:textId="77777777" w:rsidR="003A4480" w:rsidRDefault="003A4480"/>
    <w:p w14:paraId="32AA1572" w14:textId="77777777" w:rsidR="003A4480" w:rsidRDefault="003A4480"/>
    <w:p w14:paraId="420597AC" w14:textId="77777777" w:rsidR="003A4480" w:rsidRDefault="003A4480"/>
    <w:p w14:paraId="6B98727B" w14:textId="77777777" w:rsidR="003A4480" w:rsidRDefault="003A4480"/>
    <w:p w14:paraId="526CC015" w14:textId="77777777" w:rsidR="003A4480" w:rsidRDefault="003A448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92FDFE" wp14:editId="3B26F26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7A6B4" w14:textId="77777777" w:rsidR="003A4480" w:rsidRDefault="003A44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92FDF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6A7A6B4" w14:textId="77777777" w:rsidR="003A4480" w:rsidRDefault="003A44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11D8F2" w14:textId="77777777" w:rsidR="003A4480" w:rsidRDefault="003A4480"/>
    <w:p w14:paraId="14BC844C" w14:textId="77777777" w:rsidR="003A4480" w:rsidRDefault="003A4480"/>
    <w:p w14:paraId="1F2C1CEC" w14:textId="77777777" w:rsidR="003A4480" w:rsidRDefault="003A448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2F5B39" wp14:editId="13CB7DD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D81D6" w14:textId="77777777" w:rsidR="003A4480" w:rsidRDefault="003A4480"/>
                          <w:p w14:paraId="631AD997" w14:textId="77777777" w:rsidR="003A4480" w:rsidRDefault="003A44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2F5B3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B6D81D6" w14:textId="77777777" w:rsidR="003A4480" w:rsidRDefault="003A4480"/>
                    <w:p w14:paraId="631AD997" w14:textId="77777777" w:rsidR="003A4480" w:rsidRDefault="003A44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5E3DE2" w14:textId="77777777" w:rsidR="003A4480" w:rsidRDefault="003A4480"/>
    <w:p w14:paraId="0C78F121" w14:textId="77777777" w:rsidR="003A4480" w:rsidRDefault="003A4480">
      <w:pPr>
        <w:rPr>
          <w:sz w:val="2"/>
          <w:szCs w:val="2"/>
        </w:rPr>
      </w:pPr>
    </w:p>
    <w:p w14:paraId="16C7335E" w14:textId="77777777" w:rsidR="003A4480" w:rsidRDefault="003A4480"/>
    <w:p w14:paraId="730A4F59" w14:textId="77777777" w:rsidR="003A4480" w:rsidRDefault="003A4480">
      <w:pPr>
        <w:spacing w:after="0" w:line="240" w:lineRule="auto"/>
      </w:pPr>
    </w:p>
  </w:footnote>
  <w:footnote w:type="continuationSeparator" w:id="0">
    <w:p w14:paraId="0A034CD2" w14:textId="77777777" w:rsidR="003A4480" w:rsidRDefault="003A4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80"/>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8091</TotalTime>
  <Pages>2</Pages>
  <Words>285</Words>
  <Characters>1626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1040</cp:revision>
  <cp:lastPrinted>2009-02-06T05:36:00Z</cp:lastPrinted>
  <dcterms:created xsi:type="dcterms:W3CDTF">2024-04-09T10:20:00Z</dcterms:created>
  <dcterms:modified xsi:type="dcterms:W3CDTF">2024-04-20T19:50:00Z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