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BA07" w14:textId="2C660EA6" w:rsidR="00790728" w:rsidRDefault="00465E98" w:rsidP="00465E98">
      <w:pPr>
        <w:rPr>
          <w:rFonts w:ascii="Times New Roman" w:eastAsia="Arial Unicode MS" w:hAnsi="Times New Roman" w:cs="Times New Roman"/>
          <w:b/>
          <w:bCs/>
          <w:color w:val="000000"/>
          <w:kern w:val="0"/>
          <w:sz w:val="28"/>
          <w:szCs w:val="28"/>
          <w:lang w:eastAsia="ru-RU" w:bidi="uk-UA"/>
        </w:rPr>
      </w:pPr>
      <w:r w:rsidRPr="00465E98">
        <w:rPr>
          <w:rFonts w:ascii="Times New Roman" w:eastAsia="Arial Unicode MS" w:hAnsi="Times New Roman" w:cs="Times New Roman" w:hint="eastAsia"/>
          <w:b/>
          <w:bCs/>
          <w:color w:val="000000"/>
          <w:kern w:val="0"/>
          <w:sz w:val="28"/>
          <w:szCs w:val="28"/>
          <w:lang w:eastAsia="ru-RU" w:bidi="uk-UA"/>
        </w:rPr>
        <w:t>Лескова</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Инна</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465E98">
        <w:rPr>
          <w:rFonts w:ascii="Times New Roman" w:eastAsia="Arial Unicode MS" w:hAnsi="Times New Roman" w:cs="Times New Roman" w:hint="eastAsia"/>
          <w:b/>
          <w:bCs/>
          <w:color w:val="000000"/>
          <w:kern w:val="0"/>
          <w:sz w:val="28"/>
          <w:szCs w:val="28"/>
          <w:lang w:eastAsia="ru-RU" w:bidi="uk-UA"/>
        </w:rPr>
        <w:t>Субъектоцентрированный</w:t>
      </w:r>
      <w:proofErr w:type="spellEnd"/>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подход</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к</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построению</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содержания</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высшего</w:t>
      </w:r>
      <w:r w:rsidRPr="00465E98">
        <w:rPr>
          <w:rFonts w:ascii="Times New Roman" w:eastAsia="Arial Unicode MS" w:hAnsi="Times New Roman" w:cs="Times New Roman"/>
          <w:b/>
          <w:bCs/>
          <w:color w:val="000000"/>
          <w:kern w:val="0"/>
          <w:sz w:val="28"/>
          <w:szCs w:val="28"/>
          <w:lang w:eastAsia="ru-RU" w:bidi="uk-UA"/>
        </w:rPr>
        <w:t xml:space="preserve"> </w:t>
      </w:r>
      <w:r w:rsidRPr="00465E98">
        <w:rPr>
          <w:rFonts w:ascii="Times New Roman" w:eastAsia="Arial Unicode MS" w:hAnsi="Times New Roman" w:cs="Times New Roman" w:hint="eastAsia"/>
          <w:b/>
          <w:bCs/>
          <w:color w:val="000000"/>
          <w:kern w:val="0"/>
          <w:sz w:val="28"/>
          <w:szCs w:val="28"/>
          <w:lang w:eastAsia="ru-RU" w:bidi="uk-UA"/>
        </w:rPr>
        <w:t>образования</w:t>
      </w:r>
    </w:p>
    <w:p w14:paraId="115EFE67" w14:textId="77777777" w:rsidR="00465E98" w:rsidRDefault="00465E98" w:rsidP="00465E98">
      <w:r>
        <w:rPr>
          <w:rFonts w:hint="eastAsia"/>
        </w:rPr>
        <w:t>ОГЛАВЛЕНИЕ</w:t>
      </w:r>
      <w:r>
        <w:t xml:space="preserve"> </w:t>
      </w:r>
      <w:r>
        <w:rPr>
          <w:rFonts w:hint="eastAsia"/>
        </w:rPr>
        <w:t>ДИССЕРТАЦИИ</w:t>
      </w:r>
    </w:p>
    <w:p w14:paraId="04526899" w14:textId="77777777" w:rsidR="00465E98" w:rsidRDefault="00465E98" w:rsidP="00465E98">
      <w:r>
        <w:rPr>
          <w:rFonts w:hint="eastAsia"/>
        </w:rPr>
        <w:t>доктор</w:t>
      </w:r>
      <w:r>
        <w:t xml:space="preserve"> </w:t>
      </w:r>
      <w:r>
        <w:rPr>
          <w:rFonts w:hint="eastAsia"/>
        </w:rPr>
        <w:t>наук</w:t>
      </w:r>
      <w:r>
        <w:t xml:space="preserve"> </w:t>
      </w:r>
      <w:r>
        <w:rPr>
          <w:rFonts w:hint="eastAsia"/>
        </w:rPr>
        <w:t>Лескова</w:t>
      </w:r>
      <w:r>
        <w:t xml:space="preserve"> </w:t>
      </w:r>
      <w:r>
        <w:rPr>
          <w:rFonts w:hint="eastAsia"/>
        </w:rPr>
        <w:t>Инна</w:t>
      </w:r>
      <w:r>
        <w:t xml:space="preserve"> </w:t>
      </w:r>
      <w:r>
        <w:rPr>
          <w:rFonts w:hint="eastAsia"/>
        </w:rPr>
        <w:t>Александровна</w:t>
      </w:r>
    </w:p>
    <w:p w14:paraId="68836B61" w14:textId="77777777" w:rsidR="00465E98" w:rsidRDefault="00465E98" w:rsidP="00465E98">
      <w:r>
        <w:rPr>
          <w:rFonts w:hint="eastAsia"/>
        </w:rPr>
        <w:t>ВВЕДЕНИЕ</w:t>
      </w:r>
    </w:p>
    <w:p w14:paraId="14BB521D" w14:textId="77777777" w:rsidR="00465E98" w:rsidRDefault="00465E98" w:rsidP="00465E98"/>
    <w:p w14:paraId="7149EF42" w14:textId="77777777" w:rsidR="00465E98" w:rsidRDefault="00465E98" w:rsidP="00465E98">
      <w:r>
        <w:rPr>
          <w:rFonts w:hint="eastAsia"/>
        </w:rPr>
        <w:t>ГЛАВА</w:t>
      </w:r>
      <w:r>
        <w:t xml:space="preserve"> 1. </w:t>
      </w:r>
      <w:r>
        <w:rPr>
          <w:rFonts w:hint="eastAsia"/>
        </w:rPr>
        <w:t>ПРЕДПОСЫЛКИ</w:t>
      </w:r>
      <w:r>
        <w:t xml:space="preserve"> </w:t>
      </w:r>
      <w:r>
        <w:rPr>
          <w:rFonts w:hint="eastAsia"/>
        </w:rPr>
        <w:t>РАЗРАБОТКИ</w:t>
      </w:r>
      <w:r>
        <w:t xml:space="preserve"> </w:t>
      </w:r>
      <w:r>
        <w:rPr>
          <w:rFonts w:hint="eastAsia"/>
        </w:rPr>
        <w:t>СУБЪЕКТОЦЕНТРИРОВАННОГО</w:t>
      </w:r>
      <w:r>
        <w:t xml:space="preserve"> </w:t>
      </w:r>
      <w:r>
        <w:rPr>
          <w:rFonts w:hint="eastAsia"/>
        </w:rPr>
        <w:t>ПОДХОДА</w:t>
      </w:r>
      <w:r>
        <w:t xml:space="preserve"> </w:t>
      </w:r>
      <w:r>
        <w:rPr>
          <w:rFonts w:hint="eastAsia"/>
        </w:rPr>
        <w:t>К</w:t>
      </w:r>
      <w:r>
        <w:t xml:space="preserve"> </w:t>
      </w:r>
      <w:r>
        <w:rPr>
          <w:rFonts w:hint="eastAsia"/>
        </w:rPr>
        <w:t>ПОСТРОЕНИЮ</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3C6CB72E" w14:textId="77777777" w:rsidR="00465E98" w:rsidRDefault="00465E98" w:rsidP="00465E98"/>
    <w:p w14:paraId="31BC3175" w14:textId="77777777" w:rsidR="00465E98" w:rsidRDefault="00465E98" w:rsidP="00465E98">
      <w:r>
        <w:t xml:space="preserve">1.1. </w:t>
      </w:r>
      <w:r>
        <w:rPr>
          <w:rFonts w:hint="eastAsia"/>
        </w:rPr>
        <w:t>Проблема</w:t>
      </w:r>
      <w:r>
        <w:t xml:space="preserve"> </w:t>
      </w:r>
      <w:r>
        <w:rPr>
          <w:rFonts w:hint="eastAsia"/>
        </w:rPr>
        <w:t>обновления</w:t>
      </w:r>
      <w:r>
        <w:t xml:space="preserve"> </w:t>
      </w:r>
      <w:r>
        <w:rPr>
          <w:rFonts w:hint="eastAsia"/>
        </w:rPr>
        <w:t>содержания</w:t>
      </w:r>
      <w:r>
        <w:t xml:space="preserve"> </w:t>
      </w:r>
      <w:r>
        <w:rPr>
          <w:rFonts w:hint="eastAsia"/>
        </w:rPr>
        <w:t>образования</w:t>
      </w:r>
      <w:r>
        <w:t xml:space="preserve"> </w:t>
      </w:r>
      <w:r>
        <w:rPr>
          <w:rFonts w:hint="eastAsia"/>
        </w:rPr>
        <w:t>в</w:t>
      </w:r>
      <w:r>
        <w:t xml:space="preserve"> </w:t>
      </w:r>
      <w:r>
        <w:rPr>
          <w:rFonts w:hint="eastAsia"/>
        </w:rPr>
        <w:t>ракурсе</w:t>
      </w:r>
      <w:r>
        <w:t xml:space="preserve"> </w:t>
      </w:r>
      <w:r>
        <w:rPr>
          <w:rFonts w:hint="eastAsia"/>
        </w:rPr>
        <w:t>антропологического</w:t>
      </w:r>
      <w:r>
        <w:t xml:space="preserve"> </w:t>
      </w:r>
      <w:r>
        <w:rPr>
          <w:rFonts w:hint="eastAsia"/>
        </w:rPr>
        <w:t>подхода</w:t>
      </w:r>
    </w:p>
    <w:p w14:paraId="1BC235DD" w14:textId="77777777" w:rsidR="00465E98" w:rsidRDefault="00465E98" w:rsidP="00465E98"/>
    <w:p w14:paraId="04992965" w14:textId="77777777" w:rsidR="00465E98" w:rsidRDefault="00465E98" w:rsidP="00465E98">
      <w:r>
        <w:t xml:space="preserve">1.2. </w:t>
      </w:r>
      <w:r>
        <w:rPr>
          <w:rFonts w:hint="eastAsia"/>
        </w:rPr>
        <w:t>Мировые</w:t>
      </w:r>
      <w:r>
        <w:t xml:space="preserve"> </w:t>
      </w:r>
      <w:r>
        <w:rPr>
          <w:rFonts w:hint="eastAsia"/>
        </w:rPr>
        <w:t>тенденции</w:t>
      </w:r>
      <w:r>
        <w:t xml:space="preserve"> </w:t>
      </w:r>
      <w:r>
        <w:rPr>
          <w:rFonts w:hint="eastAsia"/>
        </w:rPr>
        <w:t>развития</w:t>
      </w:r>
      <w:r>
        <w:t xml:space="preserve"> </w:t>
      </w:r>
      <w:r>
        <w:rPr>
          <w:rFonts w:hint="eastAsia"/>
        </w:rPr>
        <w:t>системы</w:t>
      </w:r>
      <w:r>
        <w:t xml:space="preserve"> </w:t>
      </w:r>
      <w:r>
        <w:rPr>
          <w:rFonts w:hint="eastAsia"/>
        </w:rPr>
        <w:t>образования</w:t>
      </w:r>
    </w:p>
    <w:p w14:paraId="02D5AD76" w14:textId="77777777" w:rsidR="00465E98" w:rsidRDefault="00465E98" w:rsidP="00465E98"/>
    <w:p w14:paraId="5A6C29F5" w14:textId="77777777" w:rsidR="00465E98" w:rsidRDefault="00465E98" w:rsidP="00465E98">
      <w:r>
        <w:t xml:space="preserve">1.3. </w:t>
      </w:r>
      <w:r>
        <w:rPr>
          <w:rFonts w:hint="eastAsia"/>
        </w:rPr>
        <w:t>Новые</w:t>
      </w:r>
      <w:r>
        <w:t xml:space="preserve"> </w:t>
      </w:r>
      <w:r>
        <w:rPr>
          <w:rFonts w:hint="eastAsia"/>
        </w:rPr>
        <w:t>способы</w:t>
      </w:r>
      <w:r>
        <w:t xml:space="preserve"> </w:t>
      </w:r>
      <w:r>
        <w:rPr>
          <w:rFonts w:hint="eastAsia"/>
        </w:rPr>
        <w:t>построения</w:t>
      </w:r>
      <w:r>
        <w:t xml:space="preserve"> </w:t>
      </w:r>
      <w:r>
        <w:rPr>
          <w:rFonts w:hint="eastAsia"/>
        </w:rPr>
        <w:t>знаниевого</w:t>
      </w:r>
      <w:r>
        <w:t xml:space="preserve"> </w:t>
      </w:r>
      <w:r>
        <w:rPr>
          <w:rFonts w:hint="eastAsia"/>
        </w:rPr>
        <w:t>компонента</w:t>
      </w:r>
      <w:r>
        <w:t xml:space="preserve"> </w:t>
      </w:r>
      <w:r>
        <w:rPr>
          <w:rFonts w:hint="eastAsia"/>
        </w:rPr>
        <w:t>содержания</w:t>
      </w:r>
      <w:r>
        <w:t xml:space="preserve"> </w:t>
      </w:r>
      <w:r>
        <w:rPr>
          <w:rFonts w:hint="eastAsia"/>
        </w:rPr>
        <w:t>образования</w:t>
      </w:r>
      <w:r>
        <w:t xml:space="preserve"> </w:t>
      </w:r>
      <w:r>
        <w:rPr>
          <w:rFonts w:hint="eastAsia"/>
        </w:rPr>
        <w:t>в</w:t>
      </w:r>
      <w:r>
        <w:t xml:space="preserve"> </w:t>
      </w:r>
      <w:r>
        <w:rPr>
          <w:rFonts w:hint="eastAsia"/>
        </w:rPr>
        <w:t>образовательной</w:t>
      </w:r>
      <w:r>
        <w:t xml:space="preserve"> </w:t>
      </w:r>
      <w:r>
        <w:rPr>
          <w:rFonts w:hint="eastAsia"/>
        </w:rPr>
        <w:t>практике</w:t>
      </w:r>
    </w:p>
    <w:p w14:paraId="02928EA7" w14:textId="77777777" w:rsidR="00465E98" w:rsidRDefault="00465E98" w:rsidP="00465E98"/>
    <w:p w14:paraId="4B773D56" w14:textId="77777777" w:rsidR="00465E98" w:rsidRDefault="00465E98" w:rsidP="00465E98">
      <w:r>
        <w:t xml:space="preserve">1.4. </w:t>
      </w:r>
      <w:r>
        <w:rPr>
          <w:rFonts w:hint="eastAsia"/>
        </w:rPr>
        <w:t>Специфика</w:t>
      </w:r>
      <w:r>
        <w:t xml:space="preserve"> </w:t>
      </w:r>
      <w:r>
        <w:rPr>
          <w:rFonts w:hint="eastAsia"/>
        </w:rPr>
        <w:t>современной</w:t>
      </w:r>
      <w:r>
        <w:t xml:space="preserve"> </w:t>
      </w:r>
      <w:r>
        <w:rPr>
          <w:rFonts w:hint="eastAsia"/>
        </w:rPr>
        <w:t>профессиональной</w:t>
      </w:r>
      <w:r>
        <w:t xml:space="preserve"> </w:t>
      </w:r>
      <w:r>
        <w:rPr>
          <w:rFonts w:hint="eastAsia"/>
        </w:rPr>
        <w:t>реальности</w:t>
      </w:r>
    </w:p>
    <w:p w14:paraId="3878ED94" w14:textId="77777777" w:rsidR="00465E98" w:rsidRDefault="00465E98" w:rsidP="00465E98"/>
    <w:p w14:paraId="123F0F60" w14:textId="77777777" w:rsidR="00465E98" w:rsidRDefault="00465E98" w:rsidP="00465E9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83D89BA" w14:textId="77777777" w:rsidR="00465E98" w:rsidRDefault="00465E98" w:rsidP="00465E98"/>
    <w:p w14:paraId="0BD972B9" w14:textId="77777777" w:rsidR="00465E98" w:rsidRDefault="00465E98" w:rsidP="00465E98">
      <w:r>
        <w:rPr>
          <w:rFonts w:hint="eastAsia"/>
        </w:rPr>
        <w:t>ГЛАВА</w:t>
      </w:r>
      <w:r>
        <w:t xml:space="preserve"> 2.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ДИДАКТИЧЕСКИЕ</w:t>
      </w:r>
      <w:r>
        <w:t xml:space="preserve"> </w:t>
      </w:r>
      <w:r>
        <w:rPr>
          <w:rFonts w:hint="eastAsia"/>
        </w:rPr>
        <w:t>ОСНОВЫ</w:t>
      </w:r>
      <w:r>
        <w:t xml:space="preserve"> </w:t>
      </w:r>
      <w:r>
        <w:rPr>
          <w:rFonts w:hint="eastAsia"/>
        </w:rPr>
        <w:t>СУБЪЕКТОЦЕНТРИРОВАННОГО</w:t>
      </w:r>
      <w:r>
        <w:t xml:space="preserve"> </w:t>
      </w:r>
      <w:r>
        <w:rPr>
          <w:rFonts w:hint="eastAsia"/>
        </w:rPr>
        <w:t>ПОДХОДА</w:t>
      </w:r>
      <w:r>
        <w:t xml:space="preserve"> </w:t>
      </w:r>
      <w:r>
        <w:rPr>
          <w:rFonts w:hint="eastAsia"/>
        </w:rPr>
        <w:t>К</w:t>
      </w:r>
      <w:r>
        <w:t xml:space="preserve"> </w:t>
      </w:r>
      <w:r>
        <w:rPr>
          <w:rFonts w:hint="eastAsia"/>
        </w:rPr>
        <w:t>ПОСТРОЕНИЮ</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3012E7FE" w14:textId="77777777" w:rsidR="00465E98" w:rsidRDefault="00465E98" w:rsidP="00465E98"/>
    <w:p w14:paraId="605ACB5F" w14:textId="77777777" w:rsidR="00465E98" w:rsidRDefault="00465E98" w:rsidP="00465E98">
      <w:r>
        <w:t xml:space="preserve">2.1. </w:t>
      </w:r>
      <w:r>
        <w:rPr>
          <w:rFonts w:hint="eastAsia"/>
        </w:rPr>
        <w:t>Субъектоцентрированный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1638DC06" w14:textId="77777777" w:rsidR="00465E98" w:rsidRDefault="00465E98" w:rsidP="00465E98"/>
    <w:p w14:paraId="1E5D83DC" w14:textId="77777777" w:rsidR="00465E98" w:rsidRDefault="00465E98" w:rsidP="00465E98">
      <w:r>
        <w:t xml:space="preserve">2.2. </w:t>
      </w:r>
      <w:r>
        <w:rPr>
          <w:rFonts w:hint="eastAsia"/>
        </w:rPr>
        <w:t>Модель</w:t>
      </w:r>
      <w:r>
        <w:t xml:space="preserve"> </w:t>
      </w:r>
      <w:r>
        <w:rPr>
          <w:rFonts w:hint="eastAsia"/>
        </w:rPr>
        <w:t>субъектоцентрированного</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049852D0" w14:textId="77777777" w:rsidR="00465E98" w:rsidRDefault="00465E98" w:rsidP="00465E98"/>
    <w:p w14:paraId="62AD9867" w14:textId="77777777" w:rsidR="00465E98" w:rsidRDefault="00465E98" w:rsidP="00465E98">
      <w:r>
        <w:t xml:space="preserve">2.3. </w:t>
      </w:r>
      <w:r>
        <w:rPr>
          <w:rFonts w:hint="eastAsia"/>
        </w:rPr>
        <w:t>Дидактическая</w:t>
      </w:r>
      <w:r>
        <w:t xml:space="preserve"> </w:t>
      </w:r>
      <w:r>
        <w:rPr>
          <w:rFonts w:hint="eastAsia"/>
        </w:rPr>
        <w:t>основа</w:t>
      </w:r>
      <w:r>
        <w:t xml:space="preserve"> </w:t>
      </w:r>
      <w:r>
        <w:rPr>
          <w:rFonts w:hint="eastAsia"/>
        </w:rPr>
        <w:t>процесса</w:t>
      </w:r>
      <w:r>
        <w:t xml:space="preserve"> </w:t>
      </w:r>
      <w:r>
        <w:rPr>
          <w:rFonts w:hint="eastAsia"/>
        </w:rPr>
        <w:t>освоения</w:t>
      </w:r>
      <w:r>
        <w:t xml:space="preserve"> </w:t>
      </w:r>
      <w:r>
        <w:rPr>
          <w:rFonts w:hint="eastAsia"/>
        </w:rPr>
        <w:t>субъектоцентрированного</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38BC9304" w14:textId="77777777" w:rsidR="00465E98" w:rsidRDefault="00465E98" w:rsidP="00465E98"/>
    <w:p w14:paraId="3560D400" w14:textId="77777777" w:rsidR="00465E98" w:rsidRDefault="00465E98" w:rsidP="00465E98">
      <w:r>
        <w:t xml:space="preserve">2.4. </w:t>
      </w:r>
      <w:r>
        <w:rPr>
          <w:rFonts w:hint="eastAsia"/>
        </w:rPr>
        <w:t>Модульный</w:t>
      </w:r>
      <w:r>
        <w:t xml:space="preserve"> </w:t>
      </w:r>
      <w:r>
        <w:rPr>
          <w:rFonts w:hint="eastAsia"/>
        </w:rPr>
        <w:t>и</w:t>
      </w:r>
      <w:r>
        <w:t xml:space="preserve"> </w:t>
      </w:r>
      <w:r>
        <w:rPr>
          <w:rFonts w:hint="eastAsia"/>
        </w:rPr>
        <w:t>компетентностный</w:t>
      </w:r>
      <w:r>
        <w:t xml:space="preserve"> </w:t>
      </w:r>
      <w:r>
        <w:rPr>
          <w:rFonts w:hint="eastAsia"/>
        </w:rPr>
        <w:t>походы</w:t>
      </w:r>
      <w:r>
        <w:t xml:space="preserve"> </w:t>
      </w:r>
      <w:r>
        <w:rPr>
          <w:rFonts w:hint="eastAsia"/>
        </w:rPr>
        <w:t>в</w:t>
      </w:r>
      <w:r>
        <w:t xml:space="preserve"> </w:t>
      </w:r>
      <w:r>
        <w:rPr>
          <w:rFonts w:hint="eastAsia"/>
        </w:rPr>
        <w:t>контексте</w:t>
      </w:r>
    </w:p>
    <w:p w14:paraId="5EB1CBC8" w14:textId="77777777" w:rsidR="00465E98" w:rsidRDefault="00465E98" w:rsidP="00465E98"/>
    <w:p w14:paraId="65E391F1" w14:textId="77777777" w:rsidR="00465E98" w:rsidRDefault="00465E98" w:rsidP="00465E98">
      <w:r>
        <w:rPr>
          <w:rFonts w:hint="eastAsia"/>
        </w:rPr>
        <w:t>субъектоцентрированности</w:t>
      </w:r>
    </w:p>
    <w:p w14:paraId="6662C608" w14:textId="77777777" w:rsidR="00465E98" w:rsidRDefault="00465E98" w:rsidP="00465E98"/>
    <w:p w14:paraId="765407EE" w14:textId="77777777" w:rsidR="00465E98" w:rsidRDefault="00465E98" w:rsidP="00465E9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0C12C4D" w14:textId="77777777" w:rsidR="00465E98" w:rsidRDefault="00465E98" w:rsidP="00465E98"/>
    <w:p w14:paraId="5DCD3CBE" w14:textId="77777777" w:rsidR="00465E98" w:rsidRDefault="00465E98" w:rsidP="00465E98">
      <w:r>
        <w:rPr>
          <w:rFonts w:hint="eastAsia"/>
        </w:rPr>
        <w:t>ГЛАВА</w:t>
      </w:r>
      <w:r>
        <w:t xml:space="preserve"> 3. </w:t>
      </w:r>
      <w:r>
        <w:rPr>
          <w:rFonts w:hint="eastAsia"/>
        </w:rPr>
        <w:t>ТЕХНОЛОГИЯ</w:t>
      </w:r>
      <w:r>
        <w:t xml:space="preserve"> </w:t>
      </w:r>
      <w:r>
        <w:rPr>
          <w:rFonts w:hint="eastAsia"/>
        </w:rPr>
        <w:t>ОСВОЕНИЯ</w:t>
      </w:r>
      <w:r>
        <w:t xml:space="preserve"> </w:t>
      </w:r>
      <w:r>
        <w:rPr>
          <w:rFonts w:hint="eastAsia"/>
        </w:rPr>
        <w:t>СУБЪЕКТОЦЕНТРИРОВАННОГО</w:t>
      </w:r>
      <w:r>
        <w:t xml:space="preserve"> </w:t>
      </w:r>
      <w:r>
        <w:rPr>
          <w:rFonts w:hint="eastAsia"/>
        </w:rPr>
        <w:t>СОДЕРЖАНИЯ</w:t>
      </w:r>
      <w:r>
        <w:t xml:space="preserve"> </w:t>
      </w:r>
      <w:r>
        <w:rPr>
          <w:rFonts w:hint="eastAsia"/>
        </w:rPr>
        <w:t>ОБРАЗОВАНИЯ</w:t>
      </w:r>
    </w:p>
    <w:p w14:paraId="25A03CC3" w14:textId="77777777" w:rsidR="00465E98" w:rsidRDefault="00465E98" w:rsidP="00465E98"/>
    <w:p w14:paraId="0F47C25C" w14:textId="77777777" w:rsidR="00465E98" w:rsidRDefault="00465E98" w:rsidP="00465E98">
      <w:r>
        <w:t xml:space="preserve">3.1. </w:t>
      </w:r>
      <w:r>
        <w:rPr>
          <w:rFonts w:hint="eastAsia"/>
        </w:rPr>
        <w:t>Общая</w:t>
      </w:r>
      <w:r>
        <w:t xml:space="preserve"> </w:t>
      </w:r>
      <w:r>
        <w:rPr>
          <w:rFonts w:hint="eastAsia"/>
        </w:rPr>
        <w:t>характеристика</w:t>
      </w:r>
      <w:r>
        <w:t xml:space="preserve"> </w:t>
      </w:r>
      <w:r>
        <w:rPr>
          <w:rFonts w:hint="eastAsia"/>
        </w:rPr>
        <w:t>технологической</w:t>
      </w:r>
      <w:r>
        <w:t xml:space="preserve"> </w:t>
      </w:r>
      <w:r>
        <w:rPr>
          <w:rFonts w:hint="eastAsia"/>
        </w:rPr>
        <w:t>основы</w:t>
      </w:r>
      <w:r>
        <w:t xml:space="preserve"> </w:t>
      </w:r>
      <w:r>
        <w:rPr>
          <w:rFonts w:hint="eastAsia"/>
        </w:rPr>
        <w:t>субъектоцентрированной</w:t>
      </w:r>
      <w:r>
        <w:t xml:space="preserve"> </w:t>
      </w:r>
      <w:r>
        <w:rPr>
          <w:rFonts w:hint="eastAsia"/>
        </w:rPr>
        <w:t>подготовки</w:t>
      </w:r>
      <w:r>
        <w:t xml:space="preserve"> </w:t>
      </w:r>
      <w:r>
        <w:rPr>
          <w:rFonts w:hint="eastAsia"/>
        </w:rPr>
        <w:t>специалиста</w:t>
      </w:r>
      <w:r>
        <w:t xml:space="preserve"> </w:t>
      </w:r>
      <w:r>
        <w:rPr>
          <w:rFonts w:hint="eastAsia"/>
        </w:rPr>
        <w:t>с</w:t>
      </w:r>
      <w:r>
        <w:t xml:space="preserve"> </w:t>
      </w:r>
      <w:r>
        <w:rPr>
          <w:rFonts w:hint="eastAsia"/>
        </w:rPr>
        <w:t>высшим</w:t>
      </w:r>
      <w:r>
        <w:t xml:space="preserve"> </w:t>
      </w:r>
      <w:r>
        <w:rPr>
          <w:rFonts w:hint="eastAsia"/>
        </w:rPr>
        <w:t>образованием</w:t>
      </w:r>
    </w:p>
    <w:p w14:paraId="4EF7FBC4" w14:textId="77777777" w:rsidR="00465E98" w:rsidRDefault="00465E98" w:rsidP="00465E98"/>
    <w:p w14:paraId="1A827ED3" w14:textId="77777777" w:rsidR="00465E98" w:rsidRDefault="00465E98" w:rsidP="00465E98">
      <w:r>
        <w:t xml:space="preserve">3.2. </w:t>
      </w:r>
      <w:r>
        <w:rPr>
          <w:rFonts w:hint="eastAsia"/>
        </w:rPr>
        <w:t>Структура</w:t>
      </w:r>
      <w:r>
        <w:t xml:space="preserve"> </w:t>
      </w:r>
      <w:r>
        <w:rPr>
          <w:rFonts w:hint="eastAsia"/>
        </w:rPr>
        <w:t>субъектоцентрированной</w:t>
      </w:r>
      <w:r>
        <w:t xml:space="preserve"> </w:t>
      </w:r>
      <w:r>
        <w:rPr>
          <w:rFonts w:hint="eastAsia"/>
        </w:rPr>
        <w:t>подготовки</w:t>
      </w:r>
      <w:r>
        <w:t xml:space="preserve"> </w:t>
      </w:r>
      <w:r>
        <w:rPr>
          <w:rFonts w:hint="eastAsia"/>
        </w:rPr>
        <w:t>специалиста</w:t>
      </w:r>
      <w:r>
        <w:t xml:space="preserve"> </w:t>
      </w:r>
      <w:r>
        <w:rPr>
          <w:rFonts w:hint="eastAsia"/>
        </w:rPr>
        <w:t>с</w:t>
      </w:r>
      <w:r>
        <w:t xml:space="preserve"> </w:t>
      </w:r>
      <w:r>
        <w:rPr>
          <w:rFonts w:hint="eastAsia"/>
        </w:rPr>
        <w:t>высшим</w:t>
      </w:r>
    </w:p>
    <w:p w14:paraId="1B48185B" w14:textId="77777777" w:rsidR="00465E98" w:rsidRDefault="00465E98" w:rsidP="00465E98"/>
    <w:p w14:paraId="37DB1B46" w14:textId="77777777" w:rsidR="00465E98" w:rsidRDefault="00465E98" w:rsidP="00465E98">
      <w:r>
        <w:rPr>
          <w:rFonts w:hint="eastAsia"/>
        </w:rPr>
        <w:t>образованием</w:t>
      </w:r>
    </w:p>
    <w:p w14:paraId="6BB21974" w14:textId="77777777" w:rsidR="00465E98" w:rsidRDefault="00465E98" w:rsidP="00465E98"/>
    <w:p w14:paraId="2A876CDB" w14:textId="77777777" w:rsidR="00465E98" w:rsidRDefault="00465E98" w:rsidP="00465E9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867CED3" w14:textId="77777777" w:rsidR="00465E98" w:rsidRDefault="00465E98" w:rsidP="00465E98"/>
    <w:p w14:paraId="31763026" w14:textId="77777777" w:rsidR="00465E98" w:rsidRDefault="00465E98" w:rsidP="00465E98">
      <w:r>
        <w:rPr>
          <w:rFonts w:hint="eastAsia"/>
        </w:rPr>
        <w:t>ГЛАВА</w:t>
      </w:r>
      <w:r>
        <w:t xml:space="preserve"> 4.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ТЕХНОЛОГИИ</w:t>
      </w:r>
      <w:r>
        <w:t xml:space="preserve"> </w:t>
      </w:r>
      <w:r>
        <w:rPr>
          <w:rFonts w:hint="eastAsia"/>
        </w:rPr>
        <w:t>ОСВОЕНИЯ</w:t>
      </w:r>
      <w:r>
        <w:t xml:space="preserve"> </w:t>
      </w:r>
      <w:r>
        <w:rPr>
          <w:rFonts w:hint="eastAsia"/>
        </w:rPr>
        <w:t>СУБЪЕКТОЦЕНТРИРОВАННОГО</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1E21DDD3" w14:textId="77777777" w:rsidR="00465E98" w:rsidRDefault="00465E98" w:rsidP="00465E98"/>
    <w:p w14:paraId="1447AE17" w14:textId="77777777" w:rsidR="00465E98" w:rsidRDefault="00465E98" w:rsidP="00465E98">
      <w:r>
        <w:t xml:space="preserve">4.1. </w:t>
      </w:r>
      <w:r>
        <w:rPr>
          <w:rFonts w:hint="eastAsia"/>
        </w:rPr>
        <w:t>Диагностика</w:t>
      </w:r>
      <w:r>
        <w:t xml:space="preserve"> </w:t>
      </w:r>
      <w:r>
        <w:rPr>
          <w:rFonts w:hint="eastAsia"/>
        </w:rPr>
        <w:t>эффективности</w:t>
      </w:r>
      <w:r>
        <w:t xml:space="preserve"> </w:t>
      </w:r>
      <w:r>
        <w:rPr>
          <w:rFonts w:hint="eastAsia"/>
        </w:rPr>
        <w:t>технологии</w:t>
      </w:r>
      <w:r>
        <w:t xml:space="preserve"> </w:t>
      </w:r>
      <w:r>
        <w:rPr>
          <w:rFonts w:hint="eastAsia"/>
        </w:rPr>
        <w:t>освоения</w:t>
      </w:r>
      <w:r>
        <w:t xml:space="preserve"> </w:t>
      </w:r>
      <w:r>
        <w:rPr>
          <w:rFonts w:hint="eastAsia"/>
        </w:rPr>
        <w:t>субъектоцентрированного</w:t>
      </w:r>
      <w:r>
        <w:t xml:space="preserve"> </w:t>
      </w:r>
      <w:r>
        <w:rPr>
          <w:rFonts w:hint="eastAsia"/>
        </w:rPr>
        <w:t>содержания</w:t>
      </w:r>
      <w:r>
        <w:t xml:space="preserve"> </w:t>
      </w:r>
      <w:r>
        <w:rPr>
          <w:rFonts w:hint="eastAsia"/>
        </w:rPr>
        <w:t>высшего</w:t>
      </w:r>
      <w:r>
        <w:t xml:space="preserve"> </w:t>
      </w:r>
      <w:r>
        <w:rPr>
          <w:rFonts w:hint="eastAsia"/>
        </w:rPr>
        <w:t>образования</w:t>
      </w:r>
    </w:p>
    <w:p w14:paraId="1CEE51F1" w14:textId="77777777" w:rsidR="00465E98" w:rsidRDefault="00465E98" w:rsidP="00465E98"/>
    <w:p w14:paraId="7DCA5D1E" w14:textId="77777777" w:rsidR="00465E98" w:rsidRDefault="00465E98" w:rsidP="00465E98">
      <w:r>
        <w:t xml:space="preserve">4.2. </w:t>
      </w:r>
      <w:r>
        <w:rPr>
          <w:rFonts w:hint="eastAsia"/>
        </w:rPr>
        <w:t>Апробация</w:t>
      </w:r>
      <w:r>
        <w:t xml:space="preserve"> </w:t>
      </w:r>
      <w:r>
        <w:rPr>
          <w:rFonts w:hint="eastAsia"/>
        </w:rPr>
        <w:t>технологии</w:t>
      </w:r>
      <w:r>
        <w:t xml:space="preserve"> </w:t>
      </w:r>
      <w:r>
        <w:rPr>
          <w:rFonts w:hint="eastAsia"/>
        </w:rPr>
        <w:t>освоения</w:t>
      </w:r>
      <w:r>
        <w:t xml:space="preserve"> </w:t>
      </w:r>
      <w:r>
        <w:rPr>
          <w:rFonts w:hint="eastAsia"/>
        </w:rPr>
        <w:t>субъектоцентр</w:t>
      </w:r>
      <w:r>
        <w:rPr>
          <w:rFonts w:hint="eastAsia"/>
        </w:rPr>
        <w:lastRenderedPageBreak/>
        <w:t>ированного</w:t>
      </w:r>
      <w:r>
        <w:t xml:space="preserve"> </w:t>
      </w:r>
      <w:r>
        <w:rPr>
          <w:rFonts w:hint="eastAsia"/>
        </w:rPr>
        <w:t>содержания</w:t>
      </w:r>
    </w:p>
    <w:p w14:paraId="57634E8B" w14:textId="77777777" w:rsidR="00465E98" w:rsidRDefault="00465E98" w:rsidP="00465E98"/>
    <w:p w14:paraId="17C91413" w14:textId="77777777" w:rsidR="00465E98" w:rsidRDefault="00465E98" w:rsidP="00465E98">
      <w:r>
        <w:rPr>
          <w:rFonts w:hint="eastAsia"/>
        </w:rPr>
        <w:t>высшего</w:t>
      </w:r>
      <w:r>
        <w:t xml:space="preserve"> </w:t>
      </w:r>
      <w:r>
        <w:rPr>
          <w:rFonts w:hint="eastAsia"/>
        </w:rPr>
        <w:t>образования</w:t>
      </w:r>
    </w:p>
    <w:p w14:paraId="1813CDC2" w14:textId="77777777" w:rsidR="00465E98" w:rsidRDefault="00465E98" w:rsidP="00465E98"/>
    <w:p w14:paraId="4AC94F70" w14:textId="77777777" w:rsidR="00465E98" w:rsidRDefault="00465E98" w:rsidP="00465E98">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27F94BDD" w14:textId="77777777" w:rsidR="00465E98" w:rsidRDefault="00465E98" w:rsidP="00465E98"/>
    <w:p w14:paraId="21E01E66" w14:textId="77777777" w:rsidR="00465E98" w:rsidRDefault="00465E98" w:rsidP="00465E98">
      <w:r>
        <w:rPr>
          <w:rFonts w:hint="eastAsia"/>
        </w:rPr>
        <w:t>ЗАКЛЮЧЕНИЕ</w:t>
      </w:r>
    </w:p>
    <w:p w14:paraId="2DFB02FA" w14:textId="77777777" w:rsidR="00465E98" w:rsidRDefault="00465E98" w:rsidP="00465E98"/>
    <w:p w14:paraId="11ADF515" w14:textId="77777777" w:rsidR="00465E98" w:rsidRDefault="00465E98" w:rsidP="00465E98">
      <w:r>
        <w:rPr>
          <w:rFonts w:hint="eastAsia"/>
        </w:rPr>
        <w:t>СПИСОК</w:t>
      </w:r>
      <w:r>
        <w:t xml:space="preserve"> </w:t>
      </w:r>
      <w:r>
        <w:rPr>
          <w:rFonts w:hint="eastAsia"/>
        </w:rPr>
        <w:t>ЛИТЕРАТУРЫ</w:t>
      </w:r>
    </w:p>
    <w:p w14:paraId="599FEC50" w14:textId="77777777" w:rsidR="00465E98" w:rsidRDefault="00465E98" w:rsidP="00465E98"/>
    <w:p w14:paraId="6739900D" w14:textId="77777777" w:rsidR="00465E98" w:rsidRDefault="00465E98" w:rsidP="00465E98">
      <w:r>
        <w:rPr>
          <w:rFonts w:hint="eastAsia"/>
        </w:rPr>
        <w:t>Приложение</w:t>
      </w:r>
      <w:r>
        <w:t xml:space="preserve"> I. </w:t>
      </w:r>
      <w:r>
        <w:rPr>
          <w:rFonts w:hint="eastAsia"/>
        </w:rPr>
        <w:t>Диагностический</w:t>
      </w:r>
      <w:r>
        <w:t xml:space="preserve"> </w:t>
      </w:r>
      <w:r>
        <w:rPr>
          <w:rFonts w:hint="eastAsia"/>
        </w:rPr>
        <w:t>инструментарий</w:t>
      </w:r>
    </w:p>
    <w:p w14:paraId="26583E82" w14:textId="77777777" w:rsidR="00465E98" w:rsidRDefault="00465E98" w:rsidP="00465E98"/>
    <w:p w14:paraId="2262B767" w14:textId="77777777" w:rsidR="00465E98" w:rsidRDefault="00465E98" w:rsidP="00465E98">
      <w:r>
        <w:rPr>
          <w:rFonts w:hint="eastAsia"/>
        </w:rPr>
        <w:t>Приложение</w:t>
      </w:r>
      <w:r>
        <w:t xml:space="preserve"> II. </w:t>
      </w:r>
      <w:r>
        <w:rPr>
          <w:rFonts w:hint="eastAsia"/>
        </w:rPr>
        <w:t>Примерные</w:t>
      </w:r>
      <w:r>
        <w:t xml:space="preserve"> </w:t>
      </w:r>
      <w:r>
        <w:rPr>
          <w:rFonts w:hint="eastAsia"/>
        </w:rPr>
        <w:t>образцы</w:t>
      </w:r>
      <w:r>
        <w:t xml:space="preserve"> </w:t>
      </w:r>
      <w:r>
        <w:rPr>
          <w:rFonts w:hint="eastAsia"/>
        </w:rPr>
        <w:t>субъектовостребующих</w:t>
      </w:r>
      <w:r>
        <w:t xml:space="preserve"> </w:t>
      </w:r>
      <w:r>
        <w:rPr>
          <w:rFonts w:hint="eastAsia"/>
        </w:rPr>
        <w:t>заданий</w:t>
      </w:r>
      <w:r>
        <w:t xml:space="preserve"> </w:t>
      </w:r>
      <w:r>
        <w:rPr>
          <w:rFonts w:hint="eastAsia"/>
        </w:rPr>
        <w:t>и</w:t>
      </w:r>
      <w:r>
        <w:t xml:space="preserve"> </w:t>
      </w:r>
      <w:r>
        <w:rPr>
          <w:rFonts w:hint="eastAsia"/>
        </w:rPr>
        <w:t>задач</w:t>
      </w:r>
      <w:r>
        <w:t xml:space="preserve">...295 </w:t>
      </w:r>
      <w:r>
        <w:rPr>
          <w:rFonts w:hint="eastAsia"/>
        </w:rPr>
        <w:t>Приложение</w:t>
      </w:r>
      <w:r>
        <w:t xml:space="preserve"> III. </w:t>
      </w:r>
      <w:r>
        <w:rPr>
          <w:rFonts w:hint="eastAsia"/>
        </w:rPr>
        <w:t>Примерный</w:t>
      </w:r>
      <w:r>
        <w:t xml:space="preserve"> </w:t>
      </w:r>
      <w:r>
        <w:rPr>
          <w:rFonts w:hint="eastAsia"/>
        </w:rPr>
        <w:t>модульный</w:t>
      </w:r>
      <w:r>
        <w:t xml:space="preserve"> </w:t>
      </w:r>
      <w:r>
        <w:rPr>
          <w:rFonts w:hint="eastAsia"/>
        </w:rPr>
        <w:t>учебный</w:t>
      </w:r>
      <w:r>
        <w:t xml:space="preserve"> </w:t>
      </w:r>
      <w:r>
        <w:rPr>
          <w:rFonts w:hint="eastAsia"/>
        </w:rPr>
        <w:t>план</w:t>
      </w:r>
      <w:r>
        <w:t xml:space="preserve"> </w:t>
      </w:r>
      <w:r>
        <w:rPr>
          <w:rFonts w:hint="eastAsia"/>
        </w:rPr>
        <w:t>по</w:t>
      </w:r>
      <w:r>
        <w:t xml:space="preserve"> </w:t>
      </w:r>
      <w:r>
        <w:rPr>
          <w:rFonts w:hint="eastAsia"/>
        </w:rPr>
        <w:t>направлению</w:t>
      </w:r>
    </w:p>
    <w:p w14:paraId="4022AA68" w14:textId="77777777" w:rsidR="00465E98" w:rsidRDefault="00465E98" w:rsidP="00465E98"/>
    <w:p w14:paraId="0CF03645" w14:textId="77777777" w:rsidR="00465E98" w:rsidRDefault="00465E98" w:rsidP="00465E98">
      <w:r>
        <w:rPr>
          <w:rFonts w:hint="eastAsia"/>
        </w:rPr>
        <w:t>подготовки</w:t>
      </w:r>
      <w:r>
        <w:t xml:space="preserve"> 072500 </w:t>
      </w:r>
      <w:r>
        <w:rPr>
          <w:rFonts w:hint="eastAsia"/>
        </w:rPr>
        <w:t>«</w:t>
      </w:r>
      <w:r>
        <w:rPr>
          <w:rFonts w:hint="eastAsia"/>
        </w:rPr>
        <w:t>Дизайн</w:t>
      </w:r>
      <w:r>
        <w:rPr>
          <w:rFonts w:hint="eastAsia"/>
        </w:rPr>
        <w:t>»</w:t>
      </w:r>
      <w:r>
        <w:t xml:space="preserve">, </w:t>
      </w:r>
      <w:r>
        <w:rPr>
          <w:rFonts w:hint="eastAsia"/>
        </w:rPr>
        <w:t>профилю</w:t>
      </w:r>
      <w:r>
        <w:t xml:space="preserve"> </w:t>
      </w:r>
      <w:r>
        <w:rPr>
          <w:rFonts w:hint="eastAsia"/>
        </w:rPr>
        <w:t>подготовки</w:t>
      </w:r>
      <w:r>
        <w:t xml:space="preserve"> </w:t>
      </w:r>
      <w:r>
        <w:rPr>
          <w:rFonts w:hint="eastAsia"/>
        </w:rPr>
        <w:t>«</w:t>
      </w:r>
      <w:r>
        <w:rPr>
          <w:rFonts w:hint="eastAsia"/>
        </w:rPr>
        <w:t>Дизайн</w:t>
      </w:r>
      <w:r>
        <w:t xml:space="preserve"> </w:t>
      </w:r>
      <w:r>
        <w:rPr>
          <w:rFonts w:hint="eastAsia"/>
        </w:rPr>
        <w:t>костюма</w:t>
      </w:r>
      <w:r>
        <w:rPr>
          <w:rFonts w:hint="eastAsia"/>
        </w:rPr>
        <w:t>»</w:t>
      </w:r>
    </w:p>
    <w:p w14:paraId="765EAA6A" w14:textId="77777777" w:rsidR="00465E98" w:rsidRDefault="00465E98" w:rsidP="00465E98"/>
    <w:p w14:paraId="28BC8AF0" w14:textId="77777777" w:rsidR="00465E98" w:rsidRDefault="00465E98" w:rsidP="00465E98">
      <w:r>
        <w:rPr>
          <w:rFonts w:hint="eastAsia"/>
        </w:rPr>
        <w:t>Приложение</w:t>
      </w:r>
      <w:r>
        <w:t xml:space="preserve"> IV. </w:t>
      </w:r>
      <w:r>
        <w:rPr>
          <w:rFonts w:hint="eastAsia"/>
        </w:rPr>
        <w:t>Исходные</w:t>
      </w:r>
      <w:r>
        <w:t xml:space="preserve"> </w:t>
      </w:r>
      <w:r>
        <w:rPr>
          <w:rFonts w:hint="eastAsia"/>
        </w:rPr>
        <w:t>тексты</w:t>
      </w:r>
      <w:r>
        <w:t xml:space="preserve"> </w:t>
      </w:r>
      <w:r>
        <w:rPr>
          <w:rFonts w:hint="eastAsia"/>
        </w:rPr>
        <w:t>семантических</w:t>
      </w:r>
      <w:r>
        <w:t xml:space="preserve"> </w:t>
      </w:r>
      <w:r>
        <w:rPr>
          <w:rFonts w:hint="eastAsia"/>
        </w:rPr>
        <w:t>фокусов</w:t>
      </w:r>
    </w:p>
    <w:p w14:paraId="642AD85A" w14:textId="77777777" w:rsidR="00465E98" w:rsidRDefault="00465E98" w:rsidP="00465E98"/>
    <w:p w14:paraId="5ABAD341" w14:textId="77777777" w:rsidR="00465E98" w:rsidRDefault="00465E98" w:rsidP="00465E98">
      <w:r>
        <w:rPr>
          <w:rFonts w:hint="eastAsia"/>
        </w:rPr>
        <w:t>Приложение</w:t>
      </w:r>
      <w:r>
        <w:t xml:space="preserve"> V. </w:t>
      </w:r>
      <w:r>
        <w:rPr>
          <w:rFonts w:hint="eastAsia"/>
        </w:rPr>
        <w:t>Исходные</w:t>
      </w:r>
      <w:r>
        <w:t xml:space="preserve"> </w:t>
      </w:r>
      <w:r>
        <w:rPr>
          <w:rFonts w:hint="eastAsia"/>
        </w:rPr>
        <w:t>страницы</w:t>
      </w:r>
      <w:r>
        <w:t xml:space="preserve"> </w:t>
      </w:r>
      <w:r>
        <w:rPr>
          <w:rFonts w:hint="eastAsia"/>
        </w:rPr>
        <w:t>семантических</w:t>
      </w:r>
      <w:r>
        <w:t xml:space="preserve"> </w:t>
      </w:r>
      <w:r>
        <w:rPr>
          <w:rFonts w:hint="eastAsia"/>
        </w:rPr>
        <w:t>фокусов</w:t>
      </w:r>
    </w:p>
    <w:p w14:paraId="4C47474B" w14:textId="77777777" w:rsidR="00465E98" w:rsidRDefault="00465E98" w:rsidP="00465E98"/>
    <w:p w14:paraId="382A697E" w14:textId="6586EA8D" w:rsidR="00465E98" w:rsidRPr="00465E98" w:rsidRDefault="00465E98" w:rsidP="00465E98">
      <w:r>
        <w:rPr>
          <w:rFonts w:hint="eastAsia"/>
        </w:rPr>
        <w:t>Приложение</w:t>
      </w:r>
      <w:r>
        <w:t xml:space="preserve"> VI. </w:t>
      </w:r>
      <w:r>
        <w:rPr>
          <w:rFonts w:hint="eastAsia"/>
        </w:rPr>
        <w:t>Примеры</w:t>
      </w:r>
      <w:r>
        <w:t xml:space="preserve"> </w:t>
      </w:r>
      <w:r>
        <w:rPr>
          <w:rFonts w:hint="eastAsia"/>
        </w:rPr>
        <w:t>выполнения</w:t>
      </w:r>
      <w:r>
        <w:t xml:space="preserve"> </w:t>
      </w:r>
      <w:r>
        <w:rPr>
          <w:rFonts w:hint="eastAsia"/>
        </w:rPr>
        <w:t>субъектовостребующих</w:t>
      </w:r>
      <w:r>
        <w:t xml:space="preserve"> </w:t>
      </w:r>
      <w:r>
        <w:rPr>
          <w:rFonts w:hint="eastAsia"/>
        </w:rPr>
        <w:t>задач</w:t>
      </w:r>
      <w:r>
        <w:t xml:space="preserve"> (</w:t>
      </w:r>
      <w:r>
        <w:rPr>
          <w:rFonts w:hint="eastAsia"/>
        </w:rPr>
        <w:t>заданий</w:t>
      </w:r>
      <w:r>
        <w:t>)</w:t>
      </w:r>
    </w:p>
    <w:sectPr w:rsidR="00465E98" w:rsidRPr="00465E98" w:rsidSect="003C59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D172" w14:textId="77777777" w:rsidR="003C59F8" w:rsidRDefault="003C59F8">
      <w:pPr>
        <w:spacing w:after="0" w:line="240" w:lineRule="auto"/>
      </w:pPr>
      <w:r>
        <w:separator/>
      </w:r>
    </w:p>
  </w:endnote>
  <w:endnote w:type="continuationSeparator" w:id="0">
    <w:p w14:paraId="7548E910" w14:textId="77777777" w:rsidR="003C59F8" w:rsidRDefault="003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A94A" w14:textId="77777777" w:rsidR="003C59F8" w:rsidRDefault="003C59F8"/>
    <w:p w14:paraId="43393AF9" w14:textId="77777777" w:rsidR="003C59F8" w:rsidRDefault="003C59F8"/>
    <w:p w14:paraId="05983A0E" w14:textId="77777777" w:rsidR="003C59F8" w:rsidRDefault="003C59F8"/>
    <w:p w14:paraId="3BF7D0A0" w14:textId="77777777" w:rsidR="003C59F8" w:rsidRDefault="003C59F8"/>
    <w:p w14:paraId="2D0B640A" w14:textId="77777777" w:rsidR="003C59F8" w:rsidRDefault="003C59F8"/>
    <w:p w14:paraId="2909AC46" w14:textId="77777777" w:rsidR="003C59F8" w:rsidRDefault="003C59F8"/>
    <w:p w14:paraId="7322CEB2" w14:textId="77777777" w:rsidR="003C59F8" w:rsidRDefault="003C59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AFAD17" wp14:editId="3E9009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6503" w14:textId="77777777" w:rsidR="003C59F8" w:rsidRDefault="003C5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FAD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276503" w14:textId="77777777" w:rsidR="003C59F8" w:rsidRDefault="003C5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6077A1" w14:textId="77777777" w:rsidR="003C59F8" w:rsidRDefault="003C59F8"/>
    <w:p w14:paraId="24DA23CC" w14:textId="77777777" w:rsidR="003C59F8" w:rsidRDefault="003C59F8"/>
    <w:p w14:paraId="5F9C0773" w14:textId="77777777" w:rsidR="003C59F8" w:rsidRDefault="003C59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0D04D" wp14:editId="03D3DD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E07A" w14:textId="77777777" w:rsidR="003C59F8" w:rsidRDefault="003C59F8"/>
                          <w:p w14:paraId="363786CE" w14:textId="77777777" w:rsidR="003C59F8" w:rsidRDefault="003C5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0D0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33E07A" w14:textId="77777777" w:rsidR="003C59F8" w:rsidRDefault="003C59F8"/>
                    <w:p w14:paraId="363786CE" w14:textId="77777777" w:rsidR="003C59F8" w:rsidRDefault="003C5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6A569" w14:textId="77777777" w:rsidR="003C59F8" w:rsidRDefault="003C59F8"/>
    <w:p w14:paraId="689496CB" w14:textId="77777777" w:rsidR="003C59F8" w:rsidRDefault="003C59F8">
      <w:pPr>
        <w:rPr>
          <w:sz w:val="2"/>
          <w:szCs w:val="2"/>
        </w:rPr>
      </w:pPr>
    </w:p>
    <w:p w14:paraId="2769C815" w14:textId="77777777" w:rsidR="003C59F8" w:rsidRDefault="003C59F8"/>
    <w:p w14:paraId="202D9B68" w14:textId="77777777" w:rsidR="003C59F8" w:rsidRDefault="003C59F8">
      <w:pPr>
        <w:spacing w:after="0" w:line="240" w:lineRule="auto"/>
      </w:pPr>
    </w:p>
  </w:footnote>
  <w:footnote w:type="continuationSeparator" w:id="0">
    <w:p w14:paraId="21A50A19" w14:textId="77777777" w:rsidR="003C59F8" w:rsidRDefault="003C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9F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9235</TotalTime>
  <Pages>3</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798</cp:revision>
  <cp:lastPrinted>2009-02-06T05:36:00Z</cp:lastPrinted>
  <dcterms:created xsi:type="dcterms:W3CDTF">2024-01-07T13:43:00Z</dcterms:created>
  <dcterms:modified xsi:type="dcterms:W3CDTF">2024-01-22T10:12:00Z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