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22EB" w14:textId="77777777" w:rsidR="00D444D3" w:rsidRDefault="00D444D3" w:rsidP="00D444D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Водзицки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Мариуш</w:t>
      </w:r>
      <w:proofErr w:type="spellEnd"/>
      <w:r>
        <w:rPr>
          <w:rFonts w:ascii="Helvetica" w:hAnsi="Helvetica" w:cs="Helvetica"/>
          <w:b/>
          <w:bCs w:val="0"/>
          <w:color w:val="222222"/>
          <w:sz w:val="21"/>
          <w:szCs w:val="21"/>
        </w:rPr>
        <w:t>.</w:t>
      </w:r>
    </w:p>
    <w:p w14:paraId="4B015ED9" w14:textId="77777777" w:rsidR="00D444D3" w:rsidRDefault="00D444D3" w:rsidP="00D444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Спектральная асимметрия и некоммутативный </w:t>
      </w:r>
      <w:proofErr w:type="gramStart"/>
      <w:r>
        <w:rPr>
          <w:rFonts w:ascii="Helvetica" w:hAnsi="Helvetica" w:cs="Helvetica"/>
          <w:caps/>
          <w:color w:val="222222"/>
          <w:sz w:val="21"/>
          <w:szCs w:val="21"/>
        </w:rPr>
        <w:t>вычет :</w:t>
      </w:r>
      <w:proofErr w:type="gramEnd"/>
      <w:r>
        <w:rPr>
          <w:rFonts w:ascii="Helvetica" w:hAnsi="Helvetica" w:cs="Helvetica"/>
          <w:caps/>
          <w:color w:val="222222"/>
          <w:sz w:val="21"/>
          <w:szCs w:val="21"/>
        </w:rPr>
        <w:t xml:space="preserve"> диссертация ... доктора физико-математических наук : 01.01.06, 01.01.01. - Москва, 1984. - 161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EA07DA2" w14:textId="77777777" w:rsidR="00D444D3" w:rsidRDefault="00D444D3" w:rsidP="00D444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Водзицки</w:t>
      </w:r>
      <w:proofErr w:type="spellEnd"/>
      <w:r>
        <w:rPr>
          <w:rFonts w:ascii="Arial" w:hAnsi="Arial" w:cs="Arial"/>
          <w:color w:val="646B71"/>
          <w:sz w:val="18"/>
          <w:szCs w:val="18"/>
        </w:rPr>
        <w:t xml:space="preserve">, </w:t>
      </w:r>
      <w:proofErr w:type="spellStart"/>
      <w:r>
        <w:rPr>
          <w:rFonts w:ascii="Arial" w:hAnsi="Arial" w:cs="Arial"/>
          <w:color w:val="646B71"/>
          <w:sz w:val="18"/>
          <w:szCs w:val="18"/>
        </w:rPr>
        <w:t>Мариуш</w:t>
      </w:r>
      <w:proofErr w:type="spellEnd"/>
    </w:p>
    <w:p w14:paraId="3E005850"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2E48D233"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I</w:t>
      </w:r>
    </w:p>
    <w:p w14:paraId="3AB4BFE6"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Основная теорема</w:t>
      </w:r>
    </w:p>
    <w:p w14:paraId="4332BE6F"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Топологически разложимые операторы</w:t>
      </w:r>
    </w:p>
    <w:p w14:paraId="0CC08709"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Действие группы диффеоморфизмов</w:t>
      </w:r>
    </w:p>
    <w:p w14:paraId="51092E86"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П</w:t>
      </w:r>
    </w:p>
    <w:p w14:paraId="684AA4BE"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Канонический Q -класс</w:t>
      </w:r>
    </w:p>
    <w:p w14:paraId="129EF39A"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Леммы о переклейке.</w:t>
      </w:r>
    </w:p>
    <w:p w14:paraId="76F427F8"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Доказательство предложения А</w:t>
      </w:r>
    </w:p>
    <w:p w14:paraId="0FAE4ACF"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Ш</w:t>
      </w:r>
    </w:p>
    <w:p w14:paraId="2C78A877"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w:t>
      </w:r>
      <w:proofErr w:type="spellStart"/>
      <w:r>
        <w:rPr>
          <w:rFonts w:ascii="Arial" w:hAnsi="Arial" w:cs="Arial"/>
          <w:color w:val="333333"/>
          <w:sz w:val="21"/>
          <w:szCs w:val="21"/>
        </w:rPr>
        <w:t>Четномерный</w:t>
      </w:r>
      <w:proofErr w:type="spellEnd"/>
      <w:r>
        <w:rPr>
          <w:rFonts w:ascii="Arial" w:hAnsi="Arial" w:cs="Arial"/>
          <w:color w:val="333333"/>
          <w:sz w:val="21"/>
          <w:szCs w:val="21"/>
        </w:rPr>
        <w:t xml:space="preserve"> случай</w:t>
      </w:r>
    </w:p>
    <w:p w14:paraId="2BE398BA"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w:t>
      </w:r>
      <w:proofErr w:type="spellStart"/>
      <w:r>
        <w:rPr>
          <w:rFonts w:ascii="Arial" w:hAnsi="Arial" w:cs="Arial"/>
          <w:color w:val="333333"/>
          <w:sz w:val="21"/>
          <w:szCs w:val="21"/>
        </w:rPr>
        <w:t>Нечетномерный</w:t>
      </w:r>
      <w:proofErr w:type="spellEnd"/>
      <w:r>
        <w:rPr>
          <w:rFonts w:ascii="Arial" w:hAnsi="Arial" w:cs="Arial"/>
          <w:color w:val="333333"/>
          <w:sz w:val="21"/>
          <w:szCs w:val="21"/>
        </w:rPr>
        <w:t xml:space="preserve"> случай</w:t>
      </w:r>
    </w:p>
    <w:p w14:paraId="5566D396"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1У</w:t>
      </w:r>
    </w:p>
    <w:p w14:paraId="64D00E49"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w:t>
      </w:r>
      <w:proofErr w:type="spellStart"/>
      <w:r>
        <w:rPr>
          <w:rFonts w:ascii="Arial" w:hAnsi="Arial" w:cs="Arial"/>
          <w:color w:val="333333"/>
          <w:sz w:val="21"/>
          <w:szCs w:val="21"/>
        </w:rPr>
        <w:t>Псевдодифференциальныб</w:t>
      </w:r>
      <w:proofErr w:type="spellEnd"/>
      <w:r>
        <w:rPr>
          <w:rFonts w:ascii="Arial" w:hAnsi="Arial" w:cs="Arial"/>
          <w:color w:val="333333"/>
          <w:sz w:val="21"/>
          <w:szCs w:val="21"/>
        </w:rPr>
        <w:t xml:space="preserve"> проекторы</w:t>
      </w:r>
    </w:p>
    <w:p w14:paraId="1CC0FCD5"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Некоммутативный вычет</w:t>
      </w:r>
    </w:p>
    <w:p w14:paraId="32B049F3"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Алгебры Ли дифференциальных операторов</w:t>
      </w:r>
    </w:p>
    <w:p w14:paraId="3011CF90"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У</w:t>
      </w:r>
    </w:p>
    <w:p w14:paraId="36548A73"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Алгебра l"°°</w:t>
      </w:r>
    </w:p>
    <w:p w14:paraId="64502E06"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"Пуассоновская алгебра" главных символов.</w:t>
      </w:r>
    </w:p>
    <w:p w14:paraId="73028A9F"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lastRenderedPageBreak/>
        <w:t>Симплектический</w:t>
      </w:r>
      <w:proofErr w:type="spellEnd"/>
      <w:r>
        <w:rPr>
          <w:rFonts w:ascii="Arial" w:hAnsi="Arial" w:cs="Arial"/>
          <w:color w:val="333333"/>
          <w:sz w:val="21"/>
          <w:szCs w:val="21"/>
        </w:rPr>
        <w:t xml:space="preserve"> вычет</w:t>
      </w:r>
    </w:p>
    <w:p w14:paraId="438CEBEC"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Доказательство теоремы о коммутанте</w:t>
      </w:r>
    </w:p>
    <w:p w14:paraId="1043A7CF"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1РИЛ0ЖЕНИЕ I</w:t>
      </w:r>
    </w:p>
    <w:p w14:paraId="0E897955"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1РИЛ0ЖЕНИЕ И.</w:t>
      </w:r>
    </w:p>
    <w:p w14:paraId="4B007025"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1РИЛ0ЖЕНИЕ Ш. •</w:t>
      </w:r>
    </w:p>
    <w:p w14:paraId="6ADB131B" w14:textId="77777777" w:rsidR="00D444D3" w:rsidRDefault="00D444D3" w:rsidP="00D44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ШТЕРАТУРА.</w:t>
      </w:r>
    </w:p>
    <w:p w14:paraId="4FDAD129" w14:textId="5E1037E6" w:rsidR="00BD642D" w:rsidRPr="00D444D3" w:rsidRDefault="00BD642D" w:rsidP="00D444D3"/>
    <w:sectPr w:rsidR="00BD642D" w:rsidRPr="00D444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0823" w14:textId="77777777" w:rsidR="0081681D" w:rsidRDefault="0081681D">
      <w:pPr>
        <w:spacing w:after="0" w:line="240" w:lineRule="auto"/>
      </w:pPr>
      <w:r>
        <w:separator/>
      </w:r>
    </w:p>
  </w:endnote>
  <w:endnote w:type="continuationSeparator" w:id="0">
    <w:p w14:paraId="2AB73311" w14:textId="77777777" w:rsidR="0081681D" w:rsidRDefault="0081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3B64" w14:textId="77777777" w:rsidR="0081681D" w:rsidRDefault="0081681D"/>
    <w:p w14:paraId="0386580E" w14:textId="77777777" w:rsidR="0081681D" w:rsidRDefault="0081681D"/>
    <w:p w14:paraId="53ECB3B4" w14:textId="77777777" w:rsidR="0081681D" w:rsidRDefault="0081681D"/>
    <w:p w14:paraId="3AB6D715" w14:textId="77777777" w:rsidR="0081681D" w:rsidRDefault="0081681D"/>
    <w:p w14:paraId="1366208A" w14:textId="77777777" w:rsidR="0081681D" w:rsidRDefault="0081681D"/>
    <w:p w14:paraId="4FFB14CA" w14:textId="77777777" w:rsidR="0081681D" w:rsidRDefault="0081681D"/>
    <w:p w14:paraId="6E596E3C" w14:textId="77777777" w:rsidR="0081681D" w:rsidRDefault="008168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3F11FB" wp14:editId="27A1B9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31D5" w14:textId="77777777" w:rsidR="0081681D" w:rsidRDefault="008168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F1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A331D5" w14:textId="77777777" w:rsidR="0081681D" w:rsidRDefault="008168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6E05D" w14:textId="77777777" w:rsidR="0081681D" w:rsidRDefault="0081681D"/>
    <w:p w14:paraId="6F3A57A1" w14:textId="77777777" w:rsidR="0081681D" w:rsidRDefault="0081681D"/>
    <w:p w14:paraId="2C40A178" w14:textId="77777777" w:rsidR="0081681D" w:rsidRDefault="008168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5186FF" wp14:editId="0CB4A6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01E2" w14:textId="77777777" w:rsidR="0081681D" w:rsidRDefault="0081681D"/>
                          <w:p w14:paraId="63EC135D" w14:textId="77777777" w:rsidR="0081681D" w:rsidRDefault="008168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186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301E2" w14:textId="77777777" w:rsidR="0081681D" w:rsidRDefault="0081681D"/>
                    <w:p w14:paraId="63EC135D" w14:textId="77777777" w:rsidR="0081681D" w:rsidRDefault="008168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7F3450" w14:textId="77777777" w:rsidR="0081681D" w:rsidRDefault="0081681D"/>
    <w:p w14:paraId="1906B1FD" w14:textId="77777777" w:rsidR="0081681D" w:rsidRDefault="0081681D">
      <w:pPr>
        <w:rPr>
          <w:sz w:val="2"/>
          <w:szCs w:val="2"/>
        </w:rPr>
      </w:pPr>
    </w:p>
    <w:p w14:paraId="30E6F0FB" w14:textId="77777777" w:rsidR="0081681D" w:rsidRDefault="0081681D"/>
    <w:p w14:paraId="26B79E42" w14:textId="77777777" w:rsidR="0081681D" w:rsidRDefault="0081681D">
      <w:pPr>
        <w:spacing w:after="0" w:line="240" w:lineRule="auto"/>
      </w:pPr>
    </w:p>
  </w:footnote>
  <w:footnote w:type="continuationSeparator" w:id="0">
    <w:p w14:paraId="79197CC0" w14:textId="77777777" w:rsidR="0081681D" w:rsidRDefault="0081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1D"/>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98036</TotalTime>
  <Pages>2</Pages>
  <Words>121</Words>
  <Characters>695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815</cp:revision>
  <cp:lastPrinted>2009-02-06T05:36:00Z</cp:lastPrinted>
  <dcterms:created xsi:type="dcterms:W3CDTF">2024-01-07T13:43:00Z</dcterms:created>
  <dcterms:modified xsi:type="dcterms:W3CDTF">2025-05-23T21:26:00Z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