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B5D85" w14:textId="77777777" w:rsidR="00E7701E" w:rsidRPr="00E7701E" w:rsidRDefault="00E7701E" w:rsidP="00E7701E">
      <w:pPr>
        <w:rPr>
          <w:rFonts w:ascii="TimesNewRomanPSMT" w:eastAsia="Times New Roman" w:hAnsi="TimesNewRomanPSMT" w:cs="Times New Roman"/>
          <w:b/>
          <w:bCs/>
          <w:color w:val="000000"/>
          <w:kern w:val="0"/>
          <w:sz w:val="26"/>
          <w:szCs w:val="26"/>
          <w:lang w:eastAsia="ru-RU"/>
        </w:rPr>
      </w:pPr>
      <w:r w:rsidRPr="00E7701E">
        <w:rPr>
          <w:rFonts w:ascii="TimesNewRomanPSMT" w:eastAsia="Times New Roman" w:hAnsi="TimesNewRomanPSMT" w:cs="Times New Roman"/>
          <w:b/>
          <w:bCs/>
          <w:color w:val="000000"/>
          <w:kern w:val="0"/>
          <w:sz w:val="26"/>
          <w:szCs w:val="26"/>
          <w:lang w:eastAsia="ru-RU"/>
        </w:rPr>
        <w:t>Минаева, Надежда Витальевна.</w:t>
      </w:r>
      <w:r w:rsidRPr="00E7701E">
        <w:rPr>
          <w:rFonts w:ascii="TimesNewRomanPSMT" w:eastAsia="Times New Roman" w:hAnsi="TimesNewRomanPSMT" w:cs="Times New Roman"/>
          <w:b/>
          <w:bCs/>
          <w:color w:val="000000"/>
          <w:kern w:val="0"/>
          <w:sz w:val="26"/>
          <w:szCs w:val="26"/>
          <w:lang w:eastAsia="ru-RU"/>
        </w:rPr>
        <w:br/>
        <w:t>Исследование напряженно-деформированного состояния упругих тел методом малого параметра : диссертация ... кандидата физико-математических наук : 01.02.04. - Воронеж, 2000. - 92 с. : ил.больше</w:t>
      </w:r>
    </w:p>
    <w:p w14:paraId="48CF901B" w14:textId="77777777" w:rsidR="00E7701E" w:rsidRPr="00E7701E" w:rsidRDefault="00E7701E" w:rsidP="00E7701E">
      <w:pPr>
        <w:rPr>
          <w:rFonts w:ascii="TimesNewRomanPSMT" w:eastAsia="Times New Roman" w:hAnsi="TimesNewRomanPSMT" w:cs="Times New Roman"/>
          <w:b/>
          <w:bCs/>
          <w:color w:val="000000"/>
          <w:kern w:val="0"/>
          <w:sz w:val="26"/>
          <w:szCs w:val="26"/>
          <w:lang w:eastAsia="ru-RU"/>
        </w:rPr>
      </w:pPr>
      <w:hyperlink r:id="rId8" w:history="1">
        <w:r w:rsidRPr="00E7701E">
          <w:rPr>
            <w:rStyle w:val="a8"/>
            <w:rFonts w:ascii="TimesNewRomanPSMT" w:eastAsia="Times New Roman" w:hAnsi="TimesNewRomanPSMT" w:cs="Times New Roman"/>
            <w:b/>
            <w:bCs/>
            <w:kern w:val="0"/>
            <w:sz w:val="26"/>
            <w:szCs w:val="26"/>
            <w:lang w:eastAsia="ru-RU"/>
          </w:rPr>
          <w:t>Цитаты из текста:</w:t>
        </w:r>
      </w:hyperlink>
    </w:p>
    <w:p w14:paraId="5DD83F03" w14:textId="77777777" w:rsidR="00E7701E" w:rsidRPr="00E7701E" w:rsidRDefault="00E7701E" w:rsidP="00F25735">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E7701E">
        <w:rPr>
          <w:rFonts w:ascii="TimesNewRomanPSMT" w:eastAsia="Times New Roman" w:hAnsi="TimesNewRomanPSMT" w:cs="Times New Roman"/>
          <w:b/>
          <w:bCs/>
          <w:color w:val="000000"/>
          <w:kern w:val="0"/>
          <w:sz w:val="26"/>
          <w:szCs w:val="26"/>
          <w:lang w:eastAsia="ru-RU"/>
        </w:rPr>
        <w:t>стр. 1</w:t>
      </w:r>
    </w:p>
    <w:p w14:paraId="4BF642CF" w14:textId="77777777" w:rsidR="00E7701E" w:rsidRPr="00E7701E" w:rsidRDefault="00E7701E" w:rsidP="00E7701E">
      <w:pPr>
        <w:rPr>
          <w:rFonts w:ascii="TimesNewRomanPSMT" w:eastAsia="Times New Roman" w:hAnsi="TimesNewRomanPSMT" w:cs="Times New Roman"/>
          <w:b/>
          <w:bCs/>
          <w:color w:val="000000"/>
          <w:kern w:val="0"/>
          <w:sz w:val="26"/>
          <w:szCs w:val="26"/>
          <w:lang w:eastAsia="ru-RU"/>
        </w:rPr>
      </w:pPr>
      <w:r w:rsidRPr="00E7701E">
        <w:rPr>
          <w:rFonts w:ascii="TimesNewRomanPSMT" w:eastAsia="Times New Roman" w:hAnsi="TimesNewRomanPSMT" w:cs="Times New Roman"/>
          <w:b/>
          <w:bCs/>
          <w:color w:val="000000"/>
          <w:kern w:val="0"/>
          <w:sz w:val="26"/>
          <w:szCs w:val="26"/>
          <w:lang w:eastAsia="ru-RU"/>
        </w:rPr>
        <w:t>Воронежский государственный университет На правах рукописи Минаева Надежда Витальевна Исследование напряженно-деформируемого состояния упругих тел методом малого параметра специальность: 01.02.04 - механика деформируемого твердого тела Диссертация на соискание ученой степени кандидата физико-математических</w:t>
      </w:r>
    </w:p>
    <w:p w14:paraId="416DEE8B" w14:textId="77777777" w:rsidR="00E7701E" w:rsidRPr="00E7701E" w:rsidRDefault="00E7701E" w:rsidP="00F25735">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E7701E">
        <w:rPr>
          <w:rFonts w:ascii="TimesNewRomanPSMT" w:eastAsia="Times New Roman" w:hAnsi="TimesNewRomanPSMT" w:cs="Times New Roman"/>
          <w:b/>
          <w:bCs/>
          <w:color w:val="000000"/>
          <w:kern w:val="0"/>
          <w:sz w:val="26"/>
          <w:szCs w:val="26"/>
          <w:lang w:eastAsia="ru-RU"/>
        </w:rPr>
        <w:t>стр. 8</w:t>
      </w:r>
    </w:p>
    <w:p w14:paraId="31652130" w14:textId="77777777" w:rsidR="00E7701E" w:rsidRPr="00E7701E" w:rsidRDefault="00E7701E" w:rsidP="00E7701E">
      <w:pPr>
        <w:rPr>
          <w:rFonts w:ascii="TimesNewRomanPSMT" w:eastAsia="Times New Roman" w:hAnsi="TimesNewRomanPSMT" w:cs="Times New Roman"/>
          <w:b/>
          <w:bCs/>
          <w:color w:val="000000"/>
          <w:kern w:val="0"/>
          <w:sz w:val="26"/>
          <w:szCs w:val="26"/>
          <w:lang w:eastAsia="ru-RU"/>
        </w:rPr>
      </w:pPr>
      <w:r w:rsidRPr="00E7701E">
        <w:rPr>
          <w:rFonts w:ascii="TimesNewRomanPSMT" w:eastAsia="Times New Roman" w:hAnsi="TimesNewRomanPSMT" w:cs="Times New Roman"/>
          <w:b/>
          <w:bCs/>
          <w:color w:val="000000"/>
          <w:kern w:val="0"/>
          <w:sz w:val="26"/>
          <w:szCs w:val="26"/>
          <w:lang w:eastAsia="ru-RU"/>
        </w:rPr>
        <w:t>напряженно-деформированное состояние твердых тел. Настояш;ая работа посвяш;ена нахождению приближённого решения задач методом малого параметра при исследовании напряжённо-дефор</w:t>
      </w:r>
      <w:r w:rsidRPr="00E7701E">
        <w:rPr>
          <w:rFonts w:ascii="TimesNewRomanPSMT" w:eastAsia="Times New Roman" w:hAnsi="TimesNewRomanPSMT" w:cs="Times New Roman"/>
          <w:b/>
          <w:bCs/>
          <w:color w:val="000000"/>
          <w:kern w:val="0"/>
          <w:sz w:val="26"/>
          <w:szCs w:val="26"/>
          <w:lang w:eastAsia="ru-RU"/>
        </w:rPr>
        <w:softHyphen/>
        <w:t xml:space="preserve"> мированного состояния упругих тел и оценке погрешности полученного решения. Предложенный метод базируется на идее о разложении всех функций по</w:t>
      </w:r>
    </w:p>
    <w:p w14:paraId="0FB70E59" w14:textId="77777777" w:rsidR="00E7701E" w:rsidRPr="00E7701E" w:rsidRDefault="00E7701E" w:rsidP="00F25735">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E7701E">
        <w:rPr>
          <w:rFonts w:ascii="TimesNewRomanPSMT" w:eastAsia="Times New Roman" w:hAnsi="TimesNewRomanPSMT" w:cs="Times New Roman"/>
          <w:b/>
          <w:bCs/>
          <w:color w:val="000000"/>
          <w:kern w:val="0"/>
          <w:sz w:val="26"/>
          <w:szCs w:val="26"/>
          <w:lang w:eastAsia="ru-RU"/>
        </w:rPr>
        <w:t>стр. 9</w:t>
      </w:r>
    </w:p>
    <w:p w14:paraId="7CAE32FC" w14:textId="77777777" w:rsidR="00E7701E" w:rsidRPr="00E7701E" w:rsidRDefault="00E7701E" w:rsidP="00E7701E">
      <w:pPr>
        <w:rPr>
          <w:rFonts w:ascii="TimesNewRomanPSMT" w:eastAsia="Times New Roman" w:hAnsi="TimesNewRomanPSMT" w:cs="Times New Roman"/>
          <w:b/>
          <w:bCs/>
          <w:color w:val="000000"/>
          <w:kern w:val="0"/>
          <w:sz w:val="26"/>
          <w:szCs w:val="26"/>
          <w:lang w:eastAsia="ru-RU"/>
        </w:rPr>
      </w:pPr>
      <w:r w:rsidRPr="00E7701E">
        <w:rPr>
          <w:rFonts w:ascii="TimesNewRomanPSMT" w:eastAsia="Times New Roman" w:hAnsi="TimesNewRomanPSMT" w:cs="Times New Roman"/>
          <w:b/>
          <w:bCs/>
          <w:color w:val="000000"/>
          <w:kern w:val="0"/>
          <w:sz w:val="26"/>
          <w:szCs w:val="26"/>
          <w:lang w:eastAsia="ru-RU"/>
        </w:rPr>
        <w:t>виде сравнительно простых аналитических выражений и дают качественную оценку напряженно-деформированно</w:t>
      </w:r>
      <w:r w:rsidRPr="00E7701E">
        <w:rPr>
          <w:rFonts w:ascii="TimesNewRomanPSMT" w:eastAsia="Times New Roman" w:hAnsi="TimesNewRomanPSMT" w:cs="Times New Roman"/>
          <w:b/>
          <w:bCs/>
          <w:color w:val="000000"/>
          <w:kern w:val="0"/>
          <w:sz w:val="26"/>
          <w:szCs w:val="26"/>
          <w:lang w:eastAsia="ru-RU"/>
        </w:rPr>
        <w:softHyphen/>
        <w:t xml:space="preserve"> го состояния. Цель работы. Развитие приближенного метода исследования на</w:t>
      </w:r>
      <w:r w:rsidRPr="00E7701E">
        <w:rPr>
          <w:rFonts w:ascii="TimesNewRomanPSMT" w:eastAsia="Times New Roman" w:hAnsi="TimesNewRomanPSMT" w:cs="Times New Roman"/>
          <w:b/>
          <w:bCs/>
          <w:color w:val="000000"/>
          <w:kern w:val="0"/>
          <w:sz w:val="26"/>
          <w:szCs w:val="26"/>
          <w:lang w:eastAsia="ru-RU"/>
        </w:rPr>
        <w:softHyphen/>
        <w:t xml:space="preserve"> пряженно-деформированного состояния твердых тел с оценкой погреш</w:t>
      </w:r>
      <w:r w:rsidRPr="00E7701E">
        <w:rPr>
          <w:rFonts w:ascii="TimesNewRomanPSMT" w:eastAsia="Times New Roman" w:hAnsi="TimesNewRomanPSMT" w:cs="Times New Roman"/>
          <w:b/>
          <w:bCs/>
          <w:color w:val="000000"/>
          <w:kern w:val="0"/>
          <w:sz w:val="26"/>
          <w:szCs w:val="26"/>
          <w:lang w:eastAsia="ru-RU"/>
        </w:rPr>
        <w:softHyphen/>
        <w:t xml:space="preserve"> ности полученного результата. Определение напряженно-деформиро</w:t>
      </w:r>
      <w:r w:rsidRPr="00E7701E">
        <w:rPr>
          <w:rFonts w:ascii="TimesNewRomanPSMT" w:eastAsia="Times New Roman" w:hAnsi="TimesNewRomanPSMT" w:cs="Times New Roman"/>
          <w:b/>
          <w:bCs/>
          <w:color w:val="000000"/>
          <w:kern w:val="0"/>
          <w:sz w:val="26"/>
          <w:szCs w:val="26"/>
          <w:lang w:eastAsia="ru-RU"/>
        </w:rPr>
        <w:softHyphen/>
        <w:t xml:space="preserve"> ванного состояния стержней, пластины и толстостенной трубы из нели</w:t>
      </w:r>
      <w:r w:rsidRPr="00E7701E">
        <w:rPr>
          <w:rFonts w:ascii="TimesNewRomanPSMT" w:eastAsia="Times New Roman" w:hAnsi="TimesNewRomanPSMT" w:cs="Times New Roman"/>
          <w:b/>
          <w:bCs/>
          <w:color w:val="000000"/>
          <w:kern w:val="0"/>
          <w:sz w:val="26"/>
          <w:szCs w:val="26"/>
          <w:lang w:eastAsia="ru-RU"/>
        </w:rPr>
        <w:softHyphen/>
        <w:t xml:space="preserve"> нейно-упругого материала. Научная...</w:t>
      </w:r>
    </w:p>
    <w:p w14:paraId="41E6F8C4" w14:textId="77777777" w:rsidR="00E7701E" w:rsidRPr="00E7701E" w:rsidRDefault="00E7701E" w:rsidP="00F25735">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p>
    <w:p w14:paraId="54E23D8F" w14:textId="77777777" w:rsidR="00E7701E" w:rsidRPr="00E7701E" w:rsidRDefault="00E7701E" w:rsidP="00E7701E">
      <w:pPr>
        <w:rPr>
          <w:rFonts w:ascii="TimesNewRomanPSMT" w:eastAsia="Times New Roman" w:hAnsi="TimesNewRomanPSMT" w:cs="Times New Roman"/>
          <w:b/>
          <w:bCs/>
          <w:color w:val="000000"/>
          <w:kern w:val="0"/>
          <w:sz w:val="26"/>
          <w:szCs w:val="26"/>
          <w:lang w:eastAsia="ru-RU"/>
        </w:rPr>
      </w:pPr>
      <w:r w:rsidRPr="00E7701E">
        <w:rPr>
          <w:rFonts w:ascii="TimesNewRomanPSMT" w:eastAsia="Times New Roman" w:hAnsi="TimesNewRomanPSMT" w:cs="Times New Roman"/>
          <w:b/>
          <w:bCs/>
          <w:color w:val="000000"/>
          <w:kern w:val="0"/>
          <w:sz w:val="26"/>
          <w:szCs w:val="26"/>
          <w:lang w:eastAsia="ru-RU"/>
        </w:rPr>
        <w:t>Оглавление диссертациикандидат физико-математических наук Минаева, Надежда Витальевна</w:t>
      </w:r>
    </w:p>
    <w:p w14:paraId="0660864C" w14:textId="77777777" w:rsidR="00E7701E" w:rsidRPr="00E7701E" w:rsidRDefault="00E7701E" w:rsidP="00E7701E">
      <w:pPr>
        <w:rPr>
          <w:rFonts w:ascii="TimesNewRomanPSMT" w:eastAsia="Times New Roman" w:hAnsi="TimesNewRomanPSMT" w:cs="Times New Roman"/>
          <w:b/>
          <w:bCs/>
          <w:color w:val="000000"/>
          <w:kern w:val="0"/>
          <w:sz w:val="26"/>
          <w:szCs w:val="26"/>
          <w:lang w:eastAsia="ru-RU"/>
        </w:rPr>
      </w:pPr>
      <w:r w:rsidRPr="00E7701E">
        <w:rPr>
          <w:rFonts w:ascii="TimesNewRomanPSMT" w:eastAsia="Times New Roman" w:hAnsi="TimesNewRomanPSMT" w:cs="Times New Roman"/>
          <w:b/>
          <w:bCs/>
          <w:color w:val="000000"/>
          <w:kern w:val="0"/>
          <w:sz w:val="26"/>
          <w:szCs w:val="26"/>
          <w:lang w:eastAsia="ru-RU"/>
        </w:rPr>
        <w:t>Введение</w:t>
      </w:r>
    </w:p>
    <w:p w14:paraId="400CC1F0" w14:textId="77777777" w:rsidR="00E7701E" w:rsidRPr="00E7701E" w:rsidRDefault="00E7701E" w:rsidP="00E7701E">
      <w:pPr>
        <w:rPr>
          <w:rFonts w:ascii="TimesNewRomanPSMT" w:eastAsia="Times New Roman" w:hAnsi="TimesNewRomanPSMT" w:cs="Times New Roman"/>
          <w:b/>
          <w:bCs/>
          <w:color w:val="000000"/>
          <w:kern w:val="0"/>
          <w:sz w:val="26"/>
          <w:szCs w:val="26"/>
          <w:lang w:eastAsia="ru-RU"/>
        </w:rPr>
      </w:pPr>
      <w:r w:rsidRPr="00E7701E">
        <w:rPr>
          <w:rFonts w:ascii="TimesNewRomanPSMT" w:eastAsia="Times New Roman" w:hAnsi="TimesNewRomanPSMT" w:cs="Times New Roman"/>
          <w:b/>
          <w:bCs/>
          <w:color w:val="000000"/>
          <w:kern w:val="0"/>
          <w:sz w:val="26"/>
          <w:szCs w:val="26"/>
          <w:lang w:eastAsia="ru-RU"/>
        </w:rPr>
        <w:t>Глава I. Непрерывность зависимости решения от исходных данных в задаче, описывающей поведение деформируемого тела</w:t>
      </w:r>
    </w:p>
    <w:p w14:paraId="4478F419" w14:textId="77777777" w:rsidR="00E7701E" w:rsidRPr="00E7701E" w:rsidRDefault="00E7701E" w:rsidP="00E7701E">
      <w:pPr>
        <w:rPr>
          <w:rFonts w:ascii="TimesNewRomanPSMT" w:eastAsia="Times New Roman" w:hAnsi="TimesNewRomanPSMT" w:cs="Times New Roman"/>
          <w:b/>
          <w:bCs/>
          <w:color w:val="000000"/>
          <w:kern w:val="0"/>
          <w:sz w:val="26"/>
          <w:szCs w:val="26"/>
          <w:lang w:eastAsia="ru-RU"/>
        </w:rPr>
      </w:pPr>
      <w:r w:rsidRPr="00E7701E">
        <w:rPr>
          <w:rFonts w:ascii="TimesNewRomanPSMT" w:eastAsia="Times New Roman" w:hAnsi="TimesNewRomanPSMT" w:cs="Times New Roman"/>
          <w:b/>
          <w:bCs/>
          <w:color w:val="000000"/>
          <w:kern w:val="0"/>
          <w:sz w:val="26"/>
          <w:szCs w:val="26"/>
          <w:lang w:eastAsia="ru-RU"/>
        </w:rPr>
        <w:t>Глава II. Метод малого параметра для одномерных деформируемых тел.</w:t>
      </w:r>
    </w:p>
    <w:p w14:paraId="6F3929BD" w14:textId="77777777" w:rsidR="00E7701E" w:rsidRPr="00E7701E" w:rsidRDefault="00E7701E" w:rsidP="00E7701E">
      <w:pPr>
        <w:rPr>
          <w:rFonts w:ascii="TimesNewRomanPSMT" w:eastAsia="Times New Roman" w:hAnsi="TimesNewRomanPSMT" w:cs="Times New Roman"/>
          <w:b/>
          <w:bCs/>
          <w:color w:val="000000"/>
          <w:kern w:val="0"/>
          <w:sz w:val="26"/>
          <w:szCs w:val="26"/>
          <w:lang w:eastAsia="ru-RU"/>
        </w:rPr>
      </w:pPr>
      <w:r w:rsidRPr="00E7701E">
        <w:rPr>
          <w:rFonts w:ascii="TimesNewRomanPSMT" w:eastAsia="Times New Roman" w:hAnsi="TimesNewRomanPSMT" w:cs="Times New Roman"/>
          <w:b/>
          <w:bCs/>
          <w:color w:val="000000"/>
          <w:kern w:val="0"/>
          <w:sz w:val="26"/>
          <w:szCs w:val="26"/>
          <w:lang w:eastAsia="ru-RU"/>
        </w:rPr>
        <w:t>§ 1. Критерий непрерывности зависимости от исходных данных.</w:t>
      </w:r>
    </w:p>
    <w:p w14:paraId="7F031C83" w14:textId="77777777" w:rsidR="00E7701E" w:rsidRPr="00E7701E" w:rsidRDefault="00E7701E" w:rsidP="00E7701E">
      <w:pPr>
        <w:rPr>
          <w:rFonts w:ascii="TimesNewRomanPSMT" w:eastAsia="Times New Roman" w:hAnsi="TimesNewRomanPSMT" w:cs="Times New Roman"/>
          <w:b/>
          <w:bCs/>
          <w:color w:val="000000"/>
          <w:kern w:val="0"/>
          <w:sz w:val="26"/>
          <w:szCs w:val="26"/>
          <w:lang w:eastAsia="ru-RU"/>
        </w:rPr>
      </w:pPr>
      <w:r w:rsidRPr="00E7701E">
        <w:rPr>
          <w:rFonts w:ascii="TimesNewRomanPSMT" w:eastAsia="Times New Roman" w:hAnsi="TimesNewRomanPSMT" w:cs="Times New Roman"/>
          <w:b/>
          <w:bCs/>
          <w:color w:val="000000"/>
          <w:kern w:val="0"/>
          <w:sz w:val="26"/>
          <w:szCs w:val="26"/>
          <w:lang w:eastAsia="ru-RU"/>
        </w:rPr>
        <w:t>§2. Изгиб консольного стержня переменной жесткрсти с начальным несовершенством.</w:t>
      </w:r>
    </w:p>
    <w:p w14:paraId="3569BA50" w14:textId="77777777" w:rsidR="00E7701E" w:rsidRPr="00E7701E" w:rsidRDefault="00E7701E" w:rsidP="00E7701E">
      <w:pPr>
        <w:rPr>
          <w:rFonts w:ascii="TimesNewRomanPSMT" w:eastAsia="Times New Roman" w:hAnsi="TimesNewRomanPSMT" w:cs="Times New Roman"/>
          <w:b/>
          <w:bCs/>
          <w:color w:val="000000"/>
          <w:kern w:val="0"/>
          <w:sz w:val="26"/>
          <w:szCs w:val="26"/>
          <w:lang w:eastAsia="ru-RU"/>
        </w:rPr>
      </w:pPr>
      <w:r w:rsidRPr="00E7701E">
        <w:rPr>
          <w:rFonts w:ascii="TimesNewRomanPSMT" w:eastAsia="Times New Roman" w:hAnsi="TimesNewRomanPSMT" w:cs="Times New Roman"/>
          <w:b/>
          <w:bCs/>
          <w:color w:val="000000"/>
          <w:kern w:val="0"/>
          <w:sz w:val="26"/>
          <w:szCs w:val="26"/>
          <w:lang w:eastAsia="ru-RU"/>
        </w:rPr>
        <w:t>§3. Критерий сходимости метода малого параметра.</w:t>
      </w:r>
    </w:p>
    <w:p w14:paraId="341D581E" w14:textId="77777777" w:rsidR="00E7701E" w:rsidRPr="00E7701E" w:rsidRDefault="00E7701E" w:rsidP="00E7701E">
      <w:pPr>
        <w:rPr>
          <w:rFonts w:ascii="TimesNewRomanPSMT" w:eastAsia="Times New Roman" w:hAnsi="TimesNewRomanPSMT" w:cs="Times New Roman"/>
          <w:b/>
          <w:bCs/>
          <w:color w:val="000000"/>
          <w:kern w:val="0"/>
          <w:sz w:val="26"/>
          <w:szCs w:val="26"/>
          <w:lang w:eastAsia="ru-RU"/>
        </w:rPr>
      </w:pPr>
      <w:r w:rsidRPr="00E7701E">
        <w:rPr>
          <w:rFonts w:ascii="TimesNewRomanPSMT" w:eastAsia="Times New Roman" w:hAnsi="TimesNewRomanPSMT" w:cs="Times New Roman"/>
          <w:b/>
          <w:bCs/>
          <w:color w:val="000000"/>
          <w:kern w:val="0"/>
          <w:sz w:val="26"/>
          <w:szCs w:val="26"/>
          <w:lang w:eastAsia="ru-RU"/>
        </w:rPr>
        <w:t>§4. Изгиб консольного стержня при действии двух продольных нагрузок.</w:t>
      </w:r>
    </w:p>
    <w:p w14:paraId="64CA548F" w14:textId="77777777" w:rsidR="00E7701E" w:rsidRPr="00E7701E" w:rsidRDefault="00E7701E" w:rsidP="00E7701E">
      <w:pPr>
        <w:rPr>
          <w:rFonts w:ascii="TimesNewRomanPSMT" w:eastAsia="Times New Roman" w:hAnsi="TimesNewRomanPSMT" w:cs="Times New Roman"/>
          <w:b/>
          <w:bCs/>
          <w:color w:val="000000"/>
          <w:kern w:val="0"/>
          <w:sz w:val="26"/>
          <w:szCs w:val="26"/>
          <w:lang w:eastAsia="ru-RU"/>
        </w:rPr>
      </w:pPr>
      <w:r w:rsidRPr="00E7701E">
        <w:rPr>
          <w:rFonts w:ascii="TimesNewRomanPSMT" w:eastAsia="Times New Roman" w:hAnsi="TimesNewRomanPSMT" w:cs="Times New Roman"/>
          <w:b/>
          <w:bCs/>
          <w:color w:val="000000"/>
          <w:kern w:val="0"/>
          <w:sz w:val="26"/>
          <w:szCs w:val="26"/>
          <w:lang w:eastAsia="ru-RU"/>
        </w:rPr>
        <w:lastRenderedPageBreak/>
        <w:t>§5. Изгиб шарнирно закрепленного стержня переменной жесткости</w:t>
      </w:r>
    </w:p>
    <w:p w14:paraId="411ACDBD" w14:textId="77777777" w:rsidR="00E7701E" w:rsidRPr="00E7701E" w:rsidRDefault="00E7701E" w:rsidP="00E7701E">
      <w:pPr>
        <w:rPr>
          <w:rFonts w:ascii="TimesNewRomanPSMT" w:eastAsia="Times New Roman" w:hAnsi="TimesNewRomanPSMT" w:cs="Times New Roman"/>
          <w:b/>
          <w:bCs/>
          <w:color w:val="000000"/>
          <w:kern w:val="0"/>
          <w:sz w:val="26"/>
          <w:szCs w:val="26"/>
          <w:lang w:eastAsia="ru-RU"/>
        </w:rPr>
      </w:pPr>
      <w:r w:rsidRPr="00E7701E">
        <w:rPr>
          <w:rFonts w:ascii="TimesNewRomanPSMT" w:eastAsia="Times New Roman" w:hAnsi="TimesNewRomanPSMT" w:cs="Times New Roman"/>
          <w:b/>
          <w:bCs/>
          <w:color w:val="000000"/>
          <w:kern w:val="0"/>
          <w:sz w:val="26"/>
          <w:szCs w:val="26"/>
          <w:lang w:eastAsia="ru-RU"/>
        </w:rPr>
        <w:t>Глава III. Метод малого параметра для пространственных задач.</w:t>
      </w:r>
    </w:p>
    <w:p w14:paraId="3C5392B1" w14:textId="77777777" w:rsidR="00E7701E" w:rsidRPr="00E7701E" w:rsidRDefault="00E7701E" w:rsidP="00E7701E">
      <w:pPr>
        <w:rPr>
          <w:rFonts w:ascii="TimesNewRomanPSMT" w:eastAsia="Times New Roman" w:hAnsi="TimesNewRomanPSMT" w:cs="Times New Roman"/>
          <w:b/>
          <w:bCs/>
          <w:color w:val="000000"/>
          <w:kern w:val="0"/>
          <w:sz w:val="26"/>
          <w:szCs w:val="26"/>
          <w:lang w:eastAsia="ru-RU"/>
        </w:rPr>
      </w:pPr>
      <w:r w:rsidRPr="00E7701E">
        <w:rPr>
          <w:rFonts w:ascii="TimesNewRomanPSMT" w:eastAsia="Times New Roman" w:hAnsi="TimesNewRomanPSMT" w:cs="Times New Roman"/>
          <w:b/>
          <w:bCs/>
          <w:color w:val="000000"/>
          <w:kern w:val="0"/>
          <w:sz w:val="26"/>
          <w:szCs w:val="26"/>
          <w:lang w:eastAsia="ru-RU"/>
        </w:rPr>
        <w:t>§ 1. Критерий сходимости метода малого параметра для уравнения в частных производных.</w:t>
      </w:r>
    </w:p>
    <w:p w14:paraId="6D2F71A1" w14:textId="77777777" w:rsidR="00E7701E" w:rsidRPr="00E7701E" w:rsidRDefault="00E7701E" w:rsidP="00E7701E">
      <w:pPr>
        <w:rPr>
          <w:rFonts w:ascii="TimesNewRomanPSMT" w:eastAsia="Times New Roman" w:hAnsi="TimesNewRomanPSMT" w:cs="Times New Roman"/>
          <w:b/>
          <w:bCs/>
          <w:color w:val="000000"/>
          <w:kern w:val="0"/>
          <w:sz w:val="26"/>
          <w:szCs w:val="26"/>
          <w:lang w:eastAsia="ru-RU"/>
        </w:rPr>
      </w:pPr>
      <w:r w:rsidRPr="00E7701E">
        <w:rPr>
          <w:rFonts w:ascii="TimesNewRomanPSMT" w:eastAsia="Times New Roman" w:hAnsi="TimesNewRomanPSMT" w:cs="Times New Roman"/>
          <w:b/>
          <w:bCs/>
          <w:color w:val="000000"/>
          <w:kern w:val="0"/>
          <w:sz w:val="26"/>
          <w:szCs w:val="26"/>
          <w:lang w:eastAsia="ru-RU"/>
        </w:rPr>
        <w:t>§2. Продольный изгиб упругой прямоугольной пластины.</w:t>
      </w:r>
    </w:p>
    <w:p w14:paraId="50272BD1" w14:textId="77777777" w:rsidR="00E7701E" w:rsidRPr="00E7701E" w:rsidRDefault="00E7701E" w:rsidP="00E7701E">
      <w:pPr>
        <w:rPr>
          <w:rFonts w:ascii="TimesNewRomanPSMT" w:eastAsia="Times New Roman" w:hAnsi="TimesNewRomanPSMT" w:cs="Times New Roman"/>
          <w:b/>
          <w:bCs/>
          <w:color w:val="000000"/>
          <w:kern w:val="0"/>
          <w:sz w:val="26"/>
          <w:szCs w:val="26"/>
          <w:lang w:eastAsia="ru-RU"/>
        </w:rPr>
      </w:pPr>
      <w:r w:rsidRPr="00E7701E">
        <w:rPr>
          <w:rFonts w:ascii="TimesNewRomanPSMT" w:eastAsia="Times New Roman" w:hAnsi="TimesNewRomanPSMT" w:cs="Times New Roman"/>
          <w:b/>
          <w:bCs/>
          <w:color w:val="000000"/>
          <w:kern w:val="0"/>
          <w:sz w:val="26"/>
          <w:szCs w:val="26"/>
          <w:lang w:eastAsia="ru-RU"/>
        </w:rPr>
        <w:t>§3. Напряженно-деформированное состояние нелинейно-упругой трубы при действии внутреннего и внешнего давлений.</w:t>
      </w:r>
    </w:p>
    <w:p w14:paraId="4CCADE6E" w14:textId="70FF8550" w:rsidR="004F7911" w:rsidRPr="00E7701E" w:rsidRDefault="004F7911" w:rsidP="00E7701E"/>
    <w:sectPr w:rsidR="004F7911" w:rsidRPr="00E7701E"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8FCB2" w14:textId="77777777" w:rsidR="00F25735" w:rsidRDefault="00F25735">
      <w:pPr>
        <w:spacing w:after="0" w:line="240" w:lineRule="auto"/>
      </w:pPr>
      <w:r>
        <w:separator/>
      </w:r>
    </w:p>
  </w:endnote>
  <w:endnote w:type="continuationSeparator" w:id="0">
    <w:p w14:paraId="7C00FA4A" w14:textId="77777777" w:rsidR="00F25735" w:rsidRDefault="00F257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A44E1" w14:textId="77777777" w:rsidR="00F25735" w:rsidRDefault="00F25735"/>
    <w:p w14:paraId="211119F9" w14:textId="77777777" w:rsidR="00F25735" w:rsidRDefault="00F25735"/>
    <w:p w14:paraId="281E1BB5" w14:textId="77777777" w:rsidR="00F25735" w:rsidRDefault="00F25735"/>
    <w:p w14:paraId="2619B5B7" w14:textId="77777777" w:rsidR="00F25735" w:rsidRDefault="00F25735"/>
    <w:p w14:paraId="435CE17B" w14:textId="77777777" w:rsidR="00F25735" w:rsidRDefault="00F25735"/>
    <w:p w14:paraId="5D4307C5" w14:textId="77777777" w:rsidR="00F25735" w:rsidRDefault="00F25735"/>
    <w:p w14:paraId="6F8DF378" w14:textId="77777777" w:rsidR="00F25735" w:rsidRDefault="00F2573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9384D85" wp14:editId="3002DBE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B389D9" w14:textId="77777777" w:rsidR="00F25735" w:rsidRDefault="00F2573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384D8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6B389D9" w14:textId="77777777" w:rsidR="00F25735" w:rsidRDefault="00F2573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3C239CE" w14:textId="77777777" w:rsidR="00F25735" w:rsidRDefault="00F25735"/>
    <w:p w14:paraId="3D306D60" w14:textId="77777777" w:rsidR="00F25735" w:rsidRDefault="00F25735"/>
    <w:p w14:paraId="05E0D80A" w14:textId="77777777" w:rsidR="00F25735" w:rsidRDefault="00F2573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8BB1F08" wp14:editId="3DA2683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893C79" w14:textId="77777777" w:rsidR="00F25735" w:rsidRDefault="00F25735"/>
                          <w:p w14:paraId="5AE1F042" w14:textId="77777777" w:rsidR="00F25735" w:rsidRDefault="00F2573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BB1F0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B893C79" w14:textId="77777777" w:rsidR="00F25735" w:rsidRDefault="00F25735"/>
                    <w:p w14:paraId="5AE1F042" w14:textId="77777777" w:rsidR="00F25735" w:rsidRDefault="00F2573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DCCBB25" w14:textId="77777777" w:rsidR="00F25735" w:rsidRDefault="00F25735"/>
    <w:p w14:paraId="5234472B" w14:textId="77777777" w:rsidR="00F25735" w:rsidRDefault="00F25735">
      <w:pPr>
        <w:rPr>
          <w:sz w:val="2"/>
          <w:szCs w:val="2"/>
        </w:rPr>
      </w:pPr>
    </w:p>
    <w:p w14:paraId="3A9B1676" w14:textId="77777777" w:rsidR="00F25735" w:rsidRDefault="00F25735"/>
    <w:p w14:paraId="6AB97E89" w14:textId="77777777" w:rsidR="00F25735" w:rsidRDefault="00F25735">
      <w:pPr>
        <w:spacing w:after="0" w:line="240" w:lineRule="auto"/>
      </w:pPr>
    </w:p>
  </w:footnote>
  <w:footnote w:type="continuationSeparator" w:id="0">
    <w:p w14:paraId="259D2ED4" w14:textId="77777777" w:rsidR="00F25735" w:rsidRDefault="00F257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4" w15:restartNumberingAfterBreak="0">
    <w:nsid w:val="7CC61A2E"/>
    <w:multiLevelType w:val="multilevel"/>
    <w:tmpl w:val="0016B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35"/>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180160</TotalTime>
  <Pages>2</Pages>
  <Words>337</Words>
  <Characters>1923</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2256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5940</cp:revision>
  <cp:lastPrinted>2009-02-06T05:36:00Z</cp:lastPrinted>
  <dcterms:created xsi:type="dcterms:W3CDTF">2024-01-07T13:43:00Z</dcterms:created>
  <dcterms:modified xsi:type="dcterms:W3CDTF">2025-10-09T18:51:00Z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