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Гавриленко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Ілля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Ігорович</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тимчасово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працює</w:t>
      </w:r>
      <w:r w:rsidRPr="00E6136E">
        <w:rPr>
          <w:rFonts w:ascii="Arial Unicode MS" w:eastAsia="Arial Unicode MS" w:hAnsi="Arial Unicode MS" w:cs="Arial Unicode MS"/>
          <w:noProof/>
          <w:color w:val="000000"/>
          <w:kern w:val="0"/>
          <w:sz w:val="24"/>
          <w:szCs w:val="24"/>
          <w:lang w:eastAsia="ru-RU"/>
        </w:rPr>
        <w:t>: &amp;laquo;</w:t>
      </w:r>
      <w:r w:rsidRPr="00E6136E">
        <w:rPr>
          <w:rFonts w:ascii="Arial Unicode MS" w:eastAsia="Arial Unicode MS" w:hAnsi="Arial Unicode MS" w:cs="Arial Unicode MS" w:hint="eastAsia"/>
          <w:noProof/>
          <w:color w:val="000000"/>
          <w:kern w:val="0"/>
          <w:sz w:val="24"/>
          <w:szCs w:val="24"/>
          <w:lang w:eastAsia="ru-RU"/>
        </w:rPr>
        <w:t>Дипломатичний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w:t>
      </w:r>
      <w:r w:rsidRPr="00E6136E">
        <w:rPr>
          <w:rFonts w:ascii="Arial Unicode MS" w:eastAsia="Arial Unicode MS" w:hAnsi="Arial Unicode MS" w:cs="Arial Unicode MS"/>
          <w:noProof/>
          <w:color w:val="000000"/>
          <w:kern w:val="0"/>
          <w:sz w:val="24"/>
          <w:szCs w:val="24"/>
          <w:lang w:eastAsia="ru-RU"/>
        </w:rPr>
        <w:t xml:space="preserve"> &amp;laquo;</w:t>
      </w:r>
      <w:r w:rsidRPr="00E6136E">
        <w:rPr>
          <w:rFonts w:ascii="Arial Unicode MS" w:eastAsia="Arial Unicode MS" w:hAnsi="Arial Unicode MS" w:cs="Arial Unicode MS" w:hint="eastAsia"/>
          <w:noProof/>
          <w:color w:val="000000"/>
          <w:kern w:val="0"/>
          <w:sz w:val="24"/>
          <w:szCs w:val="24"/>
          <w:lang w:eastAsia="ru-RU"/>
        </w:rPr>
        <w:t>м</w:t>
      </w:r>
      <w:r w:rsidRPr="00E6136E">
        <w:rPr>
          <w:rFonts w:ascii="Arial Unicode MS" w:eastAsia="Arial Unicode MS" w:hAnsi="Arial Unicode MS" w:cs="Arial Unicode MS"/>
          <w:noProof/>
          <w:color w:val="000000"/>
          <w:kern w:val="0"/>
          <w:sz w:val="24"/>
          <w:szCs w:val="24"/>
          <w:lang w:eastAsia="ru-RU"/>
        </w:rPr>
        <w:t>&amp;rsquo;</w:t>
      </w:r>
      <w:r w:rsidRPr="00E6136E">
        <w:rPr>
          <w:rFonts w:ascii="Arial Unicode MS" w:eastAsia="Arial Unicode MS" w:hAnsi="Arial Unicode MS" w:cs="Arial Unicode MS" w:hint="eastAsia"/>
          <w:noProof/>
          <w:color w:val="000000"/>
          <w:kern w:val="0"/>
          <w:sz w:val="24"/>
          <w:szCs w:val="24"/>
          <w:lang w:eastAsia="ru-RU"/>
        </w:rPr>
        <w:t>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&amp;raquo;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&amp;raquo; (23.00.04 - </w:t>
      </w:r>
      <w:r w:rsidRPr="00E6136E">
        <w:rPr>
          <w:rFonts w:ascii="Arial Unicode MS" w:eastAsia="Arial Unicode MS" w:hAnsi="Arial Unicode MS" w:cs="Arial Unicode MS" w:hint="eastAsia"/>
          <w:noProof/>
          <w:color w:val="000000"/>
          <w:kern w:val="0"/>
          <w:sz w:val="24"/>
          <w:szCs w:val="24"/>
          <w:lang w:eastAsia="ru-RU"/>
        </w:rPr>
        <w:t>політичні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проблеми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систем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глобального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розвитку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Спецрада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w:t>
      </w:r>
      <w:r w:rsidRPr="00E6136E">
        <w:rPr>
          <w:rFonts w:ascii="Arial Unicode MS" w:eastAsia="Arial Unicode MS" w:hAnsi="Arial Unicode MS" w:cs="Arial Unicode MS"/>
          <w:noProof/>
          <w:color w:val="000000"/>
          <w:kern w:val="0"/>
          <w:sz w:val="24"/>
          <w:szCs w:val="24"/>
          <w:lang w:eastAsia="ru-RU"/>
        </w:rPr>
        <w:t xml:space="preserve"> 26.001.29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Київсько</w:t>
      </w:r>
      <w:r w:rsidRPr="00E6136E">
        <w:rPr>
          <w:rFonts w:ascii="Arial Unicode MS" w:eastAsia="Arial Unicode MS" w:hAnsi="Arial Unicode MS" w:cs="Arial Unicode MS"/>
          <w:noProof/>
          <w:color w:val="000000"/>
          <w:kern w:val="0"/>
          <w:sz w:val="24"/>
          <w:szCs w:val="24"/>
          <w:lang w:eastAsia="ru-RU"/>
        </w:rPr>
        <w:t>&amp;shy;</w:t>
      </w:r>
      <w:r w:rsidRPr="00E6136E">
        <w:rPr>
          <w:rFonts w:ascii="Arial Unicode MS" w:eastAsia="Arial Unicode MS" w:hAnsi="Arial Unicode MS" w:cs="Arial Unicode MS" w:hint="eastAsia"/>
          <w:noProof/>
          <w:color w:val="000000"/>
          <w:kern w:val="0"/>
          <w:sz w:val="24"/>
          <w:szCs w:val="24"/>
          <w:lang w:eastAsia="ru-RU"/>
        </w:rPr>
        <w:t>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національному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Київський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Міністерство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освіти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Київський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Міністерство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освіти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Кваліфікаційна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праця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правах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рукопису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ГАВРИЛЕНКО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ІЛЛЯ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ІГОРОВИЧ</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УДК</w:t>
      </w:r>
      <w:r w:rsidRPr="00E6136E">
        <w:rPr>
          <w:rFonts w:ascii="Arial Unicode MS" w:eastAsia="Arial Unicode MS" w:hAnsi="Arial Unicode MS" w:cs="Arial Unicode MS"/>
          <w:noProof/>
          <w:color w:val="000000"/>
          <w:kern w:val="0"/>
          <w:sz w:val="24"/>
          <w:szCs w:val="24"/>
          <w:lang w:eastAsia="ru-RU"/>
        </w:rPr>
        <w:t>: 327.82(73)</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ДИСЕРТАЦІЯ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ДИПЛОМАТИЧНИЙ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23.00.04 </w:t>
      </w:r>
      <w:r w:rsidRPr="00E6136E">
        <w:rPr>
          <w:rFonts w:ascii="Arial Unicode MS" w:eastAsia="Arial Unicode MS" w:hAnsi="Arial Unicode MS" w:cs="Arial Unicode MS" w:hint="eastAsia"/>
          <w:noProof/>
          <w:color w:val="000000"/>
          <w:kern w:val="0"/>
          <w:sz w:val="24"/>
          <w:szCs w:val="24"/>
          <w:lang w:eastAsia="ru-RU"/>
        </w:rPr>
        <w:t>–</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політичні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проблеми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систем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глобального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розвитку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Міжнародні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відносини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Подається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здобуття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ступеня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кандидата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політичних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Дисертація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містить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результати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власних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ідей</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результатів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текстів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інших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авторів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мають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посилання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відповідне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джерело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___________________________</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Науковий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керівник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Матвієнко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Віктор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Михайлович</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доктор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історичних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професор</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Київ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w:t>
      </w:r>
      <w:r w:rsidRPr="00E6136E">
        <w:rPr>
          <w:rFonts w:ascii="Arial Unicode MS" w:eastAsia="Arial Unicode MS" w:hAnsi="Arial Unicode MS" w:cs="Arial Unicode MS"/>
          <w:noProof/>
          <w:color w:val="000000"/>
          <w:kern w:val="0"/>
          <w:sz w:val="24"/>
          <w:szCs w:val="24"/>
          <w:lang w:eastAsia="ru-RU"/>
        </w:rPr>
        <w:t xml:space="preserve"> 2017</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ЗМІСТ</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ВСТУП</w:t>
      </w:r>
      <w:r w:rsidRPr="00E6136E">
        <w:rPr>
          <w:rFonts w:ascii="Arial Unicode MS" w:eastAsia="Arial Unicode MS" w:hAnsi="Arial Unicode MS" w:cs="Arial Unicode MS"/>
          <w:noProof/>
          <w:color w:val="000000"/>
          <w:kern w:val="0"/>
          <w:sz w:val="24"/>
          <w:szCs w:val="24"/>
          <w:lang w:eastAsia="ru-RU"/>
        </w:rPr>
        <w:t xml:space="preserve"> .................................................................................................................... 12</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РОЗДІЛ</w:t>
      </w:r>
      <w:r w:rsidRPr="00E6136E">
        <w:rPr>
          <w:rFonts w:ascii="Arial Unicode MS" w:eastAsia="Arial Unicode MS" w:hAnsi="Arial Unicode MS" w:cs="Arial Unicode MS"/>
          <w:noProof/>
          <w:color w:val="000000"/>
          <w:kern w:val="0"/>
          <w:sz w:val="24"/>
          <w:szCs w:val="24"/>
          <w:lang w:eastAsia="ru-RU"/>
        </w:rPr>
        <w:t xml:space="preserve"> 1 </w:t>
      </w:r>
      <w:r w:rsidRPr="00E6136E">
        <w:rPr>
          <w:rFonts w:ascii="Arial Unicode MS" w:eastAsia="Arial Unicode MS" w:hAnsi="Arial Unicode MS" w:cs="Arial Unicode MS" w:hint="eastAsia"/>
          <w:noProof/>
          <w:color w:val="000000"/>
          <w:kern w:val="0"/>
          <w:sz w:val="24"/>
          <w:szCs w:val="24"/>
          <w:lang w:eastAsia="ru-RU"/>
        </w:rPr>
        <w:t>ТЕОРЕТИКО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МЕТОДОЛОГІЧНІ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ОСНОВИ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ДЖЕРЕЛЬНА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БАЗА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 21</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1.1 </w:t>
      </w:r>
      <w:r w:rsidRPr="00E6136E">
        <w:rPr>
          <w:rFonts w:ascii="Arial Unicode MS" w:eastAsia="Arial Unicode MS" w:hAnsi="Arial Unicode MS" w:cs="Arial Unicode MS" w:hint="eastAsia"/>
          <w:noProof/>
          <w:color w:val="000000"/>
          <w:kern w:val="0"/>
          <w:sz w:val="24"/>
          <w:szCs w:val="24"/>
          <w:lang w:eastAsia="ru-RU"/>
        </w:rPr>
        <w:t>Концептуально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теоретичні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засади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 21</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1.2 </w:t>
      </w:r>
      <w:r w:rsidRPr="00E6136E">
        <w:rPr>
          <w:rFonts w:ascii="Arial Unicode MS" w:eastAsia="Arial Unicode MS" w:hAnsi="Arial Unicode MS" w:cs="Arial Unicode MS" w:hint="eastAsia"/>
          <w:noProof/>
          <w:color w:val="000000"/>
          <w:kern w:val="0"/>
          <w:sz w:val="24"/>
          <w:szCs w:val="24"/>
          <w:lang w:eastAsia="ru-RU"/>
        </w:rPr>
        <w:t>Документально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джерельна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база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 52</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Висновки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розділу</w:t>
      </w:r>
      <w:r w:rsidRPr="00E6136E">
        <w:rPr>
          <w:rFonts w:ascii="Arial Unicode MS" w:eastAsia="Arial Unicode MS" w:hAnsi="Arial Unicode MS" w:cs="Arial Unicode MS"/>
          <w:noProof/>
          <w:color w:val="000000"/>
          <w:kern w:val="0"/>
          <w:sz w:val="24"/>
          <w:szCs w:val="24"/>
          <w:lang w:eastAsia="ru-RU"/>
        </w:rPr>
        <w:t xml:space="preserve"> 1 ...................................................................................... 72</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РОЗДІЛ</w:t>
      </w:r>
      <w:r w:rsidRPr="00E6136E">
        <w:rPr>
          <w:rFonts w:ascii="Arial Unicode MS" w:eastAsia="Arial Unicode MS" w:hAnsi="Arial Unicode MS" w:cs="Arial Unicode MS"/>
          <w:noProof/>
          <w:color w:val="000000"/>
          <w:kern w:val="0"/>
          <w:sz w:val="24"/>
          <w:szCs w:val="24"/>
          <w:lang w:eastAsia="ru-RU"/>
        </w:rPr>
        <w:t xml:space="preserve"> 2 </w:t>
      </w:r>
      <w:r w:rsidRPr="00E6136E">
        <w:rPr>
          <w:rFonts w:ascii="Arial Unicode MS" w:eastAsia="Arial Unicode MS" w:hAnsi="Arial Unicode MS" w:cs="Arial Unicode MS" w:hint="eastAsia"/>
          <w:noProof/>
          <w:color w:val="000000"/>
          <w:kern w:val="0"/>
          <w:sz w:val="24"/>
          <w:szCs w:val="24"/>
          <w:lang w:eastAsia="ru-RU"/>
        </w:rPr>
        <w:t>ДОКТРИНАЛЬНИЙ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ІНСТИТУЦІЙНИЙ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ПРАКТИЧНИЙ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ВИМІРИ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ДІЯЛЬНОСТІ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КОНТЕКСТІ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КОНЦЕПЦІЇ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 75</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2.1 </w:t>
      </w:r>
      <w:r w:rsidRPr="00E6136E">
        <w:rPr>
          <w:rFonts w:ascii="Arial Unicode MS" w:eastAsia="Arial Unicode MS" w:hAnsi="Arial Unicode MS" w:cs="Arial Unicode MS" w:hint="eastAsia"/>
          <w:noProof/>
          <w:color w:val="000000"/>
          <w:kern w:val="0"/>
          <w:sz w:val="24"/>
          <w:szCs w:val="24"/>
          <w:lang w:eastAsia="ru-RU"/>
        </w:rPr>
        <w:t>Методи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зовнішньополітичних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стратегіях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ХХІ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століття</w:t>
      </w:r>
      <w:r w:rsidRPr="00E6136E">
        <w:rPr>
          <w:rFonts w:ascii="Arial Unicode MS" w:eastAsia="Arial Unicode MS" w:hAnsi="Arial Unicode MS" w:cs="Arial Unicode MS"/>
          <w:noProof/>
          <w:color w:val="000000"/>
          <w:kern w:val="0"/>
          <w:sz w:val="24"/>
          <w:szCs w:val="24"/>
          <w:lang w:eastAsia="ru-RU"/>
        </w:rPr>
        <w:t xml:space="preserve"> ....................................................................................................... 75</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2.2 </w:t>
      </w:r>
      <w:r w:rsidRPr="00E6136E">
        <w:rPr>
          <w:rFonts w:ascii="Arial Unicode MS" w:eastAsia="Arial Unicode MS" w:hAnsi="Arial Unicode MS" w:cs="Arial Unicode MS" w:hint="eastAsia"/>
          <w:noProof/>
          <w:color w:val="000000"/>
          <w:kern w:val="0"/>
          <w:sz w:val="24"/>
          <w:szCs w:val="24"/>
          <w:lang w:eastAsia="ru-RU"/>
        </w:rPr>
        <w:t>Інституційні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механізми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 95</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2.3 </w:t>
      </w:r>
      <w:r w:rsidRPr="00E6136E">
        <w:rPr>
          <w:rFonts w:ascii="Arial Unicode MS" w:eastAsia="Arial Unicode MS" w:hAnsi="Arial Unicode MS" w:cs="Arial Unicode MS" w:hint="eastAsia"/>
          <w:noProof/>
          <w:color w:val="000000"/>
          <w:kern w:val="0"/>
          <w:sz w:val="24"/>
          <w:szCs w:val="24"/>
          <w:lang w:eastAsia="ru-RU"/>
        </w:rPr>
        <w:t>Традиційні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практики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контексті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115</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Висновки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розділу</w:t>
      </w:r>
      <w:r w:rsidRPr="00E6136E">
        <w:rPr>
          <w:rFonts w:ascii="Arial Unicode MS" w:eastAsia="Arial Unicode MS" w:hAnsi="Arial Unicode MS" w:cs="Arial Unicode MS"/>
          <w:noProof/>
          <w:color w:val="000000"/>
          <w:kern w:val="0"/>
          <w:sz w:val="24"/>
          <w:szCs w:val="24"/>
          <w:lang w:eastAsia="ru-RU"/>
        </w:rPr>
        <w:t xml:space="preserve"> 2 ...................................................................................... 135</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РОЗДІЛ</w:t>
      </w:r>
      <w:r w:rsidRPr="00E6136E">
        <w:rPr>
          <w:rFonts w:ascii="Arial Unicode MS" w:eastAsia="Arial Unicode MS" w:hAnsi="Arial Unicode MS" w:cs="Arial Unicode MS"/>
          <w:noProof/>
          <w:color w:val="000000"/>
          <w:kern w:val="0"/>
          <w:sz w:val="24"/>
          <w:szCs w:val="24"/>
          <w:lang w:eastAsia="ru-RU"/>
        </w:rPr>
        <w:t xml:space="preserve"> 3 </w:t>
      </w:r>
      <w:r w:rsidRPr="00E6136E">
        <w:rPr>
          <w:rFonts w:ascii="Arial Unicode MS" w:eastAsia="Arial Unicode MS" w:hAnsi="Arial Unicode MS" w:cs="Arial Unicode MS" w:hint="eastAsia"/>
          <w:noProof/>
          <w:color w:val="000000"/>
          <w:kern w:val="0"/>
          <w:sz w:val="24"/>
          <w:szCs w:val="24"/>
          <w:lang w:eastAsia="ru-RU"/>
        </w:rPr>
        <w:t>ОСНОВНІ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ЕЛЕМЕНТИ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ДИПЛОМАТИЧНОГО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КОМПОНЕНТА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 138</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3.1 </w:t>
      </w:r>
      <w:r w:rsidRPr="00E6136E">
        <w:rPr>
          <w:rFonts w:ascii="Arial Unicode MS" w:eastAsia="Arial Unicode MS" w:hAnsi="Arial Unicode MS" w:cs="Arial Unicode MS" w:hint="eastAsia"/>
          <w:noProof/>
          <w:color w:val="000000"/>
          <w:kern w:val="0"/>
          <w:sz w:val="24"/>
          <w:szCs w:val="24"/>
          <w:lang w:eastAsia="ru-RU"/>
        </w:rPr>
        <w:t>Публічна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культурна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 138</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3.2 </w:t>
      </w:r>
      <w:r w:rsidRPr="00E6136E">
        <w:rPr>
          <w:rFonts w:ascii="Arial Unicode MS" w:eastAsia="Arial Unicode MS" w:hAnsi="Arial Unicode MS" w:cs="Arial Unicode MS" w:hint="eastAsia"/>
          <w:noProof/>
          <w:color w:val="000000"/>
          <w:kern w:val="0"/>
          <w:sz w:val="24"/>
          <w:szCs w:val="24"/>
          <w:lang w:eastAsia="ru-RU"/>
        </w:rPr>
        <w:t>Електронна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 155</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3.3 </w:t>
      </w:r>
      <w:r w:rsidRPr="00E6136E">
        <w:rPr>
          <w:rFonts w:ascii="Arial Unicode MS" w:eastAsia="Arial Unicode MS" w:hAnsi="Arial Unicode MS" w:cs="Arial Unicode MS" w:hint="eastAsia"/>
          <w:noProof/>
          <w:color w:val="000000"/>
          <w:kern w:val="0"/>
          <w:sz w:val="24"/>
          <w:szCs w:val="24"/>
          <w:lang w:eastAsia="ru-RU"/>
        </w:rPr>
        <w:t>Іміджева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 171</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Висновки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розділу</w:t>
      </w:r>
      <w:r w:rsidRPr="00E6136E">
        <w:rPr>
          <w:rFonts w:ascii="Arial Unicode MS" w:eastAsia="Arial Unicode MS" w:hAnsi="Arial Unicode MS" w:cs="Arial Unicode MS"/>
          <w:noProof/>
          <w:color w:val="000000"/>
          <w:kern w:val="0"/>
          <w:sz w:val="24"/>
          <w:szCs w:val="24"/>
          <w:lang w:eastAsia="ru-RU"/>
        </w:rPr>
        <w:t xml:space="preserve"> 3 ...................................................................................... 189</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ВИСНОВКИ</w:t>
      </w:r>
      <w:r w:rsidRPr="00E6136E">
        <w:rPr>
          <w:rFonts w:ascii="Arial Unicode MS" w:eastAsia="Arial Unicode MS" w:hAnsi="Arial Unicode MS" w:cs="Arial Unicode MS"/>
          <w:noProof/>
          <w:color w:val="000000"/>
          <w:kern w:val="0"/>
          <w:sz w:val="24"/>
          <w:szCs w:val="24"/>
          <w:lang w:eastAsia="ru-RU"/>
        </w:rPr>
        <w:t xml:space="preserve"> ........................................................................................................... 191</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СПИСОК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ДЖЕРЕЛ</w:t>
      </w:r>
      <w:r w:rsidRPr="00E6136E">
        <w:rPr>
          <w:rFonts w:ascii="Arial Unicode MS" w:eastAsia="Arial Unicode MS" w:hAnsi="Arial Unicode MS" w:cs="Arial Unicode MS"/>
          <w:noProof/>
          <w:color w:val="000000"/>
          <w:kern w:val="0"/>
          <w:sz w:val="24"/>
          <w:szCs w:val="24"/>
          <w:lang w:eastAsia="ru-RU"/>
        </w:rPr>
        <w:t xml:space="preserve"> .......................................................... 200</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ДОДАТКИ…………………………………</w:t>
      </w:r>
      <w:r w:rsidRPr="00E6136E">
        <w:rPr>
          <w:rFonts w:ascii="Arial Unicode MS" w:eastAsia="Arial Unicode MS" w:hAnsi="Arial Unicode MS" w:cs="Arial Unicode MS"/>
          <w:noProof/>
          <w:color w:val="000000"/>
          <w:kern w:val="0"/>
          <w:sz w:val="24"/>
          <w:szCs w:val="24"/>
          <w:lang w:eastAsia="ru-RU"/>
        </w:rPr>
        <w:t>........................................................... 238</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12</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ВСТУП</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Актуальність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сучасній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практиці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з’явилася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досить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велика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кількість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нових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видів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діяльності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формі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засобів</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культурного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інформаційного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іншого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впливу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одних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світу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інші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види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діяльності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отримали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назви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«публічної»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«культурної»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«іміджевої»</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інших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видів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новітніх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більш</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узагальнено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огляду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спільні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особливості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їх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здійснення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часто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об’єднуються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поняттям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сила»</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Особливістю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сучасної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зовнішньої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політики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багатьох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країн</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світу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стало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навіть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вдаючись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засобів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«жорсткої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ультимативної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економічного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тиску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торгівельних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воєн</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аж</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військової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агресії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вони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поєднують</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їх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застосування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використовуючи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останню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етапі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підготовки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паралельно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діями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підвищення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їх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рівня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підтримки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або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для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пом’якшення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негативних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іміджевих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наслідків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передусім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підтверджується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наслідками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збройної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агресії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Російської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Федерації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після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Революції</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Гідності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анексія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Кримського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півострова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проголошення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сепаратистських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утворень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території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окремих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районів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Донецької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Луганської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областей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подіях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Росія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активно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застосовувала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формі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боротьби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статус</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російської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мови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заяв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захист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етнічно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російського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російськомовного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населення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сусідніх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державах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концепції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«Русского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мира»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також</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через</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попередню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довготривалу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підготовчу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роботу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російських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культурних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центрів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проросійських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громадських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організацій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політичних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рухів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Україні</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Беручи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уваги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зростаюче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значення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багатьма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державами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арені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зростає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практична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актуальність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цього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поняття</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Приклад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дуже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важливим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згаданому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контексті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адже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другій</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половині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ХХ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цієї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стала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однією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найбільш</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інноваційних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динамічних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привносячи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нові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поняття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теорії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здійснюючи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практичну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діяльність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напрямами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навіть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усвідомлювалися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іншими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13</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країнами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згодом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напрями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діяльності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ставали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загальновизнаними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переймалися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службами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багатьох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Сполучені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Штати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Америки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вже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після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закінчення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Другої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Світової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війни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розпочали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активні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заходи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із</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позиціонування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цінностей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західної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демократії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ринкової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економіки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громадянського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суспільства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їх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засвоєння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урядами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громадськістю</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інших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власне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дозволяло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більшій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мірі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забезпечувати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підтримку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зовнішньополітичних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заходи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застосовувалися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протягом</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усього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періоду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«холодної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війни»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однак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мали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комплексного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теоретичного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обґрунтування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тому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саме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початку</w:t>
      </w:r>
      <w:r w:rsidRPr="00E6136E">
        <w:rPr>
          <w:rFonts w:ascii="Arial Unicode MS" w:eastAsia="Arial Unicode MS" w:hAnsi="Arial Unicode MS" w:cs="Arial Unicode MS"/>
          <w:noProof/>
          <w:color w:val="000000"/>
          <w:kern w:val="0"/>
          <w:sz w:val="24"/>
          <w:szCs w:val="24"/>
          <w:lang w:eastAsia="ru-RU"/>
        </w:rPr>
        <w:t xml:space="preserve"> 1990-</w:t>
      </w:r>
      <w:r w:rsidRPr="00E6136E">
        <w:rPr>
          <w:rFonts w:ascii="Arial Unicode MS" w:eastAsia="Arial Unicode MS" w:hAnsi="Arial Unicode MS" w:cs="Arial Unicode MS" w:hint="eastAsia"/>
          <w:noProof/>
          <w:color w:val="000000"/>
          <w:kern w:val="0"/>
          <w:sz w:val="24"/>
          <w:szCs w:val="24"/>
          <w:lang w:eastAsia="ru-RU"/>
        </w:rPr>
        <w:t>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почалося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формування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концепції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подальшому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положення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цієї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концепції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не</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лишилися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лише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рівні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академічних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дискусій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після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обговорення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Конгресі</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увійшли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програм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політичного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керівництва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доктринальних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документів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вплинули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реформування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зовнішньополітичних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інституцій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функціонування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служби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різним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ступенем</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інтенсивності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вираженості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простежувалося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насамперед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президентства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Дж</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Буша</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молодшого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Обами</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огляду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суттєві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зміни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здійсненні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ХХІ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столітті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передусім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її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конкретних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методах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проявляється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насамперед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виразному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окресленні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заявлена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тема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своєї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великої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теоретичної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практичної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значимості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потребує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детального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вивчення</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Зв’язок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роботи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програмами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планами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темами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Дисертація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виконана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рамках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Комплексної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програми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Київського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національного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університету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«Модернізація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суспільного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розвитку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світових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процесів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глобалізації»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затвердженої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Вченою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Радою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Університету</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протокол</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w:t>
      </w:r>
      <w:r w:rsidRPr="00E6136E">
        <w:rPr>
          <w:rFonts w:ascii="Arial Unicode MS" w:eastAsia="Arial Unicode MS" w:hAnsi="Arial Unicode MS" w:cs="Arial Unicode MS"/>
          <w:noProof/>
          <w:color w:val="000000"/>
          <w:kern w:val="0"/>
          <w:sz w:val="24"/>
          <w:szCs w:val="24"/>
          <w:lang w:eastAsia="ru-RU"/>
        </w:rPr>
        <w:t xml:space="preserve"> 12 </w:t>
      </w:r>
      <w:r w:rsidRPr="00E6136E">
        <w:rPr>
          <w:rFonts w:ascii="Arial Unicode MS" w:eastAsia="Arial Unicode MS" w:hAnsi="Arial Unicode MS" w:cs="Arial Unicode MS" w:hint="eastAsia"/>
          <w:noProof/>
          <w:color w:val="000000"/>
          <w:kern w:val="0"/>
          <w:sz w:val="24"/>
          <w:szCs w:val="24"/>
          <w:lang w:eastAsia="ru-RU"/>
        </w:rPr>
        <w:t>від</w:t>
      </w:r>
      <w:r w:rsidRPr="00E6136E">
        <w:rPr>
          <w:rFonts w:ascii="Arial Unicode MS" w:eastAsia="Arial Unicode MS" w:hAnsi="Arial Unicode MS" w:cs="Arial Unicode MS"/>
          <w:noProof/>
          <w:color w:val="000000"/>
          <w:kern w:val="0"/>
          <w:sz w:val="24"/>
          <w:szCs w:val="24"/>
          <w:lang w:eastAsia="ru-RU"/>
        </w:rPr>
        <w:t xml:space="preserve"> 20 </w:t>
      </w:r>
      <w:r w:rsidRPr="00E6136E">
        <w:rPr>
          <w:rFonts w:ascii="Arial Unicode MS" w:eastAsia="Arial Unicode MS" w:hAnsi="Arial Unicode MS" w:cs="Arial Unicode MS" w:hint="eastAsia"/>
          <w:noProof/>
          <w:color w:val="000000"/>
          <w:kern w:val="0"/>
          <w:sz w:val="24"/>
          <w:szCs w:val="24"/>
          <w:lang w:eastAsia="ru-RU"/>
        </w:rPr>
        <w:t>червня</w:t>
      </w:r>
      <w:r w:rsidRPr="00E6136E">
        <w:rPr>
          <w:rFonts w:ascii="Arial Unicode MS" w:eastAsia="Arial Unicode MS" w:hAnsi="Arial Unicode MS" w:cs="Arial Unicode MS"/>
          <w:noProof/>
          <w:color w:val="000000"/>
          <w:kern w:val="0"/>
          <w:sz w:val="24"/>
          <w:szCs w:val="24"/>
          <w:lang w:eastAsia="ru-RU"/>
        </w:rPr>
        <w:t xml:space="preserve"> 2011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дослідної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Інституту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міжнародних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відносин</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Київського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Шевченка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w:t>
      </w:r>
      <w:r w:rsidRPr="00E6136E">
        <w:rPr>
          <w:rFonts w:ascii="Arial Unicode MS" w:eastAsia="Arial Unicode MS" w:hAnsi="Arial Unicode MS" w:cs="Arial Unicode MS"/>
          <w:noProof/>
          <w:color w:val="000000"/>
          <w:kern w:val="0"/>
          <w:sz w:val="24"/>
          <w:szCs w:val="24"/>
          <w:lang w:eastAsia="ru-RU"/>
        </w:rPr>
        <w:t xml:space="preserve"> 11</w:t>
      </w:r>
      <w:r w:rsidRPr="00E6136E">
        <w:rPr>
          <w:rFonts w:ascii="Arial Unicode MS" w:eastAsia="Arial Unicode MS" w:hAnsi="Arial Unicode MS" w:cs="Arial Unicode MS" w:hint="eastAsia"/>
          <w:noProof/>
          <w:color w:val="000000"/>
          <w:kern w:val="0"/>
          <w:sz w:val="24"/>
          <w:szCs w:val="24"/>
          <w:lang w:eastAsia="ru-RU"/>
        </w:rPr>
        <w:t>БФ</w:t>
      </w:r>
      <w:r w:rsidRPr="00E6136E">
        <w:rPr>
          <w:rFonts w:ascii="Arial Unicode MS" w:eastAsia="Arial Unicode MS" w:hAnsi="Arial Unicode MS" w:cs="Arial Unicode MS"/>
          <w:noProof/>
          <w:color w:val="000000"/>
          <w:kern w:val="0"/>
          <w:sz w:val="24"/>
          <w:szCs w:val="24"/>
          <w:lang w:eastAsia="ru-RU"/>
        </w:rPr>
        <w:t xml:space="preserve">048-01 </w:t>
      </w:r>
      <w:r w:rsidRPr="00E6136E">
        <w:rPr>
          <w:rFonts w:ascii="Arial Unicode MS" w:eastAsia="Arial Unicode MS" w:hAnsi="Arial Unicode MS" w:cs="Arial Unicode MS" w:hint="eastAsia"/>
          <w:noProof/>
          <w:color w:val="000000"/>
          <w:kern w:val="0"/>
          <w:sz w:val="24"/>
          <w:szCs w:val="24"/>
          <w:lang w:eastAsia="ru-RU"/>
        </w:rPr>
        <w:t>«Україна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інтеграційних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процесах»</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Мета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завдання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урахуванням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актуальності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обраної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стану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її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полягає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тому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щоб</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14</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визначити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роль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місце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зовнішньополітичній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практиці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Сполучених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Штатів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Америки</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досягнення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поставленої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автором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було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сформульовано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завдання</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з’ясувати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місце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концепції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теорії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простежити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еволюцію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цієї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концепції</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визначити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критерії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класифікації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окреслити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місце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класифікації</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дослідити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вплив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концепції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зовнішньополітичні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доктрини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проаналізувати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трансформацію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інституційного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механізму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основних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методів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контексті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реалізації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концепції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проаналізувати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досвід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Сполученими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Штатами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Америки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таких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складових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публічна</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культурна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електронна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іміджева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дипломатія</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з’ясувати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особливості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визначити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ефективність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методів</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засобів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виробити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рекомендації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впровадження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дипломатичній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діяльності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України</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Об’єктом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зовнішньополітична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діяльність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Предметом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який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визначається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відповідним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комплексом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засобів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інституційних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механізмів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зовнішньополітичної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практики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Методи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специфікою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об’єкта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предмета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завданнями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дисертації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методології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дослідженні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передусім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слід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віднести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підходи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компаративний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системний</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структурно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функціональний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інституційний</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Компаративний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підхід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дозволив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порівняти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здійснення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Сполученими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Штатами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Америки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уявною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«типовою»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моделлю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характерною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усіх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таким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чином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визначити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специфічні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риси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15</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«нетрадиційні»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свою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чергу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дозволяє</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порівнювати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сучасну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модель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застосовує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новітні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методи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традиційною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практикою</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Використовуючи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системний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підхід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вдалося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розглянути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системи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інституційний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механізм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Сполучених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Штатів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система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методів</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також</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проаналізувати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зв’язок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собою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місце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серед</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Варто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відзначити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розглядається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також</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складний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багатоелементний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концепт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тому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використання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системного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підходу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дозволило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відокремити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розглянути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специфічні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складові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допомогою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структурно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функціонального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підходу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визначаються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співвідношення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зв’язки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різними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рівнями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складовими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частинами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зазначених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систем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зокрема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специфічних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методів</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наприклад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взаємозв’язок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культурної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публічної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певних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структурних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одиниць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департаменту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елементів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інституційного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механізму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допомогою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інституційного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підходу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також</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було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проаналізовано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діяльність</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зовнішньополітичного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відомства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інших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інституцій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здійснюють</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дипломатичні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функції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залучені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процесу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прийняття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зовнішньополітичних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рішень</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було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також</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широке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коло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інших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загальнонаукових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принципів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підходів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індукція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дедукція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наприклад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характеристик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системи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через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роль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певного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конкретного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органу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департамент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його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структурних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одиниць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навпаки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аналіз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синтез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спостереження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порівняння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принцип</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історизму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простежується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поступове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впровадження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конкретних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методів</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моделювання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створення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певної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уявної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моделі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аналізується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термінологічний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аналіз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критичний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аналіз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літератури</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Наукова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новизна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одержаних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результатів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полягає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тому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автор</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дисертації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основі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залучення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комплексного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аналізу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широкого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кола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джерел</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16</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значна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частина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раніше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була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об’єктом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спеціального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вивчення</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здійснив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цілісне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всебічне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його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ролі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місця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сучасній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практиці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Сполучених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Штатів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Америки</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Основними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положеннями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визначають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новизну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виносяться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захист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такі</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Вперше</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запропоновано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авторську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класифікацію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із</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виділенням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структурно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історичного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політичного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недержавного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дозволяє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здійснити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систематизацію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категоріально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понятійного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апарату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рамках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концепції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з’ясувати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змістовне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наповнення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кожного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передусім</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необхідно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подальших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теоретичних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практичних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досліджень</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запропоновано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авторське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поняття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комплексу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відповідних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засобів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передбачають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безпосереднє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застосування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характеризуються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свідомими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діями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спрямованими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покращення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сприйняття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кордоном</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Удосконалено</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теоретико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методологічні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підходи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понять</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«м’яка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«жорстка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зокрема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наявності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аспектів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засобах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зовнішньої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політики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більш</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характерними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«жорсткої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саме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військової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економічної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держави</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критеріїв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віднесення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окремих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зовнішньополітичних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дій</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держави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сфери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застосування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шляхом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аналізу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критеріями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свідомого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несвідомого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застосування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точки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зору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використання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короткострокового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довгострокового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здійснення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здійснення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державними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недержавними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акторами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дозволяє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вважати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їх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здійсненими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рамках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17</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інструментарій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оцінювання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можливостей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застосування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рамках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різними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зокрема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визначено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необхідні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умови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їх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застосування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полягають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наявності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відповідної</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доктринальної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інституційної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організаційної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бази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зазначених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методів</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Набуло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подальшого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розвитку</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положення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Сполучених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Штатів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Америки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однією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із</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найбільш</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активних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динамічних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точки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зору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впровадження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нових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напрацювань</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теорії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інноваційних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напрямів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практики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ще</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недостатньо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активно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використовуються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службами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інших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країн</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зокрема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України</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твердження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період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президентства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Обами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активне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застосування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зовнішній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політиці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було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свого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роду</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компенсаторним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механізмом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покращення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іміджу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значно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погіршеного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унаслідок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переважного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односторонніх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жорстких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адміністрації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Президента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Дж</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Буша</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молодшого</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обґрунтування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впровадження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новітніх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електронна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іміджева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розвитку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відносно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нових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публічна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культурна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активного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новій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уже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традиційних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методів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рамках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концепції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доцільності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їх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комплексного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форматі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згаданої</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концепції</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Практичне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значення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одержаних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результатів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дисертаційного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визначаються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його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актуальністю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новизною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ході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було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поглиблено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розуміння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поняття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здійснена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авторська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класифікація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компонентів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детальним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окресленням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сутності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значення</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насамперед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її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компонента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розроблено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інструментарій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для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оцінки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різними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Положення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висновки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дисертації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можуть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основою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подальшого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вивчення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теоретичному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практичному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рівні</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18</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Практичне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значення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полягає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тому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що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служби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різних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країн</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можуть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використовувати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позитивний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досвід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Сполучених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Штатів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сфері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проаналізований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дисертаційному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Особливо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важливим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є</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адже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розбудовуючи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власну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службу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українській</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було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доцільно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врахувати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приклад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однієї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із</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найбільш</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ефективних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світі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зокрема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активне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задіяння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дипломатичного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компонента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власної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адже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даний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момент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«м’якої</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сили»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дипломатією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є</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недостатнім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навіть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задля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підтримання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позитивного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іміджу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кордоном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кажучи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вже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можливість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здійснення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впливу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інших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акторів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огляду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висновки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можуть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бути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використані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фахівцями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МЗС</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спеціалістами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інших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державних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установ</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науково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дослідних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інститутів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центрів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беруть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участь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плануванні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зовнішньої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політики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здійсненні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діяльності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зокрема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її</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культурної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іміджевої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складових</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Матеріали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дисертації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можуть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використовуватися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рамках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навчального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процесу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вищих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навчальних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закладах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підготовці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підручників</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навчальних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посібників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методичних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рекомендацій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також</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підготовці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викладанні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навчальних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курсів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зокрема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«Основи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дипломатичної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роботи»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«Дипломатична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консульська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служба»</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«Теорія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практика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«Багатостороння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«Галузева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дипломатія»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«Публічна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«Культурна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дипломатія»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тощо</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Апробація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результатів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Результати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дисертаційного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було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представлено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автором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доповідях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виступах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наукових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практичних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конференціях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зокрема</w:t>
      </w:r>
      <w:r w:rsidRPr="00E6136E">
        <w:rPr>
          <w:rFonts w:ascii="Arial Unicode MS" w:eastAsia="Arial Unicode MS" w:hAnsi="Arial Unicode MS" w:cs="Arial Unicode MS"/>
          <w:noProof/>
          <w:color w:val="000000"/>
          <w:kern w:val="0"/>
          <w:sz w:val="24"/>
          <w:szCs w:val="24"/>
          <w:lang w:eastAsia="ru-RU"/>
        </w:rPr>
        <w:t>: X</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науковопрактична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конференція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студентів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аспірантів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молодих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вчених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«Шевченківська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весна»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Київський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Шевченка</w:t>
      </w:r>
      <w:r w:rsidRPr="00E6136E">
        <w:rPr>
          <w:rFonts w:ascii="Arial Unicode MS" w:eastAsia="Arial Unicode MS" w:hAnsi="Arial Unicode MS" w:cs="Arial Unicode MS"/>
          <w:noProof/>
          <w:color w:val="000000"/>
          <w:kern w:val="0"/>
          <w:sz w:val="24"/>
          <w:szCs w:val="24"/>
          <w:lang w:eastAsia="ru-RU"/>
        </w:rPr>
        <w:t xml:space="preserve">, 21 </w:t>
      </w:r>
      <w:r w:rsidRPr="00E6136E">
        <w:rPr>
          <w:rFonts w:ascii="Arial Unicode MS" w:eastAsia="Arial Unicode MS" w:hAnsi="Arial Unicode MS" w:cs="Arial Unicode MS" w:hint="eastAsia"/>
          <w:noProof/>
          <w:color w:val="000000"/>
          <w:kern w:val="0"/>
          <w:sz w:val="24"/>
          <w:szCs w:val="24"/>
          <w:lang w:eastAsia="ru-RU"/>
        </w:rPr>
        <w:t>березня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2013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 V</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конференція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молодих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учених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історичного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факультету</w:t>
      </w:r>
      <w:r w:rsidRPr="00E6136E">
        <w:rPr>
          <w:rFonts w:ascii="Arial Unicode MS" w:eastAsia="Arial Unicode MS" w:hAnsi="Arial Unicode MS" w:cs="Arial Unicode MS"/>
          <w:noProof/>
          <w:color w:val="000000"/>
          <w:kern w:val="0"/>
          <w:sz w:val="24"/>
          <w:szCs w:val="24"/>
          <w:lang w:eastAsia="ru-RU"/>
        </w:rPr>
        <w:t xml:space="preserve"> 2013</w:t>
      </w:r>
      <w:r w:rsidRPr="00E6136E">
        <w:rPr>
          <w:rFonts w:ascii="Arial Unicode MS" w:eastAsia="Arial Unicode MS" w:hAnsi="Arial Unicode MS" w:cs="Arial Unicode MS" w:hint="eastAsia"/>
          <w:noProof/>
          <w:color w:val="000000"/>
          <w:kern w:val="0"/>
          <w:sz w:val="24"/>
          <w:szCs w:val="24"/>
          <w:lang w:eastAsia="ru-RU"/>
        </w:rPr>
        <w:t>»</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Київський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Шевченка</w:t>
      </w:r>
      <w:r w:rsidRPr="00E6136E">
        <w:rPr>
          <w:rFonts w:ascii="Arial Unicode MS" w:eastAsia="Arial Unicode MS" w:hAnsi="Arial Unicode MS" w:cs="Arial Unicode MS"/>
          <w:noProof/>
          <w:color w:val="000000"/>
          <w:kern w:val="0"/>
          <w:sz w:val="24"/>
          <w:szCs w:val="24"/>
          <w:lang w:eastAsia="ru-RU"/>
        </w:rPr>
        <w:t xml:space="preserve">, 25 </w:t>
      </w:r>
      <w:r w:rsidRPr="00E6136E">
        <w:rPr>
          <w:rFonts w:ascii="Arial Unicode MS" w:eastAsia="Arial Unicode MS" w:hAnsi="Arial Unicode MS" w:cs="Arial Unicode MS" w:hint="eastAsia"/>
          <w:noProof/>
          <w:color w:val="000000"/>
          <w:kern w:val="0"/>
          <w:sz w:val="24"/>
          <w:szCs w:val="24"/>
          <w:lang w:eastAsia="ru-RU"/>
        </w:rPr>
        <w:t>квітня</w:t>
      </w:r>
      <w:r w:rsidRPr="00E6136E">
        <w:rPr>
          <w:rFonts w:ascii="Arial Unicode MS" w:eastAsia="Arial Unicode MS" w:hAnsi="Arial Unicode MS" w:cs="Arial Unicode MS"/>
          <w:noProof/>
          <w:color w:val="000000"/>
          <w:kern w:val="0"/>
          <w:sz w:val="24"/>
          <w:szCs w:val="24"/>
          <w:lang w:eastAsia="ru-RU"/>
        </w:rPr>
        <w:t xml:space="preserve"> 2013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практична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конференція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студентів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аспірантів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молодих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вчених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«Шевченківська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весна»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Київський</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19</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Шевченка</w:t>
      </w:r>
      <w:r w:rsidRPr="00E6136E">
        <w:rPr>
          <w:rFonts w:ascii="Arial Unicode MS" w:eastAsia="Arial Unicode MS" w:hAnsi="Arial Unicode MS" w:cs="Arial Unicode MS"/>
          <w:noProof/>
          <w:color w:val="000000"/>
          <w:kern w:val="0"/>
          <w:sz w:val="24"/>
          <w:szCs w:val="24"/>
          <w:lang w:eastAsia="ru-RU"/>
        </w:rPr>
        <w:t xml:space="preserve">, 10 </w:t>
      </w:r>
      <w:r w:rsidRPr="00E6136E">
        <w:rPr>
          <w:rFonts w:ascii="Arial Unicode MS" w:eastAsia="Arial Unicode MS" w:hAnsi="Arial Unicode MS" w:cs="Arial Unicode MS" w:hint="eastAsia"/>
          <w:noProof/>
          <w:color w:val="000000"/>
          <w:kern w:val="0"/>
          <w:sz w:val="24"/>
          <w:szCs w:val="24"/>
          <w:lang w:eastAsia="ru-RU"/>
        </w:rPr>
        <w:t>квітня</w:t>
      </w:r>
      <w:r w:rsidRPr="00E6136E">
        <w:rPr>
          <w:rFonts w:ascii="Arial Unicode MS" w:eastAsia="Arial Unicode MS" w:hAnsi="Arial Unicode MS" w:cs="Arial Unicode MS"/>
          <w:noProof/>
          <w:color w:val="000000"/>
          <w:kern w:val="0"/>
          <w:sz w:val="24"/>
          <w:szCs w:val="24"/>
          <w:lang w:eastAsia="ru-RU"/>
        </w:rPr>
        <w:t xml:space="preserve"> 2014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Міжвідомча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наукова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конференція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трансформаціях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сучасного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світу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геополітичний</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вимір»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Київський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Шевченка</w:t>
      </w:r>
      <w:r w:rsidRPr="00E6136E">
        <w:rPr>
          <w:rFonts w:ascii="Arial Unicode MS" w:eastAsia="Arial Unicode MS" w:hAnsi="Arial Unicode MS" w:cs="Arial Unicode MS"/>
          <w:noProof/>
          <w:color w:val="000000"/>
          <w:kern w:val="0"/>
          <w:sz w:val="24"/>
          <w:szCs w:val="24"/>
          <w:lang w:eastAsia="ru-RU"/>
        </w:rPr>
        <w:t xml:space="preserve">, 14 </w:t>
      </w:r>
      <w:r w:rsidRPr="00E6136E">
        <w:rPr>
          <w:rFonts w:ascii="Arial Unicode MS" w:eastAsia="Arial Unicode MS" w:hAnsi="Arial Unicode MS" w:cs="Arial Unicode MS" w:hint="eastAsia"/>
          <w:noProof/>
          <w:color w:val="000000"/>
          <w:kern w:val="0"/>
          <w:sz w:val="24"/>
          <w:szCs w:val="24"/>
          <w:lang w:eastAsia="ru-RU"/>
        </w:rPr>
        <w:t>квітня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2014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 V</w:t>
      </w:r>
      <w:r w:rsidRPr="00E6136E">
        <w:rPr>
          <w:rFonts w:ascii="Arial Unicode MS" w:eastAsia="Arial Unicode MS" w:hAnsi="Arial Unicode MS" w:cs="Arial Unicode MS" w:hint="eastAsia"/>
          <w:noProof/>
          <w:color w:val="000000"/>
          <w:kern w:val="0"/>
          <w:sz w:val="24"/>
          <w:szCs w:val="24"/>
          <w:lang w:eastAsia="ru-RU"/>
        </w:rPr>
        <w:t>ІІ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конференція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історичного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факультету</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присвячені</w:t>
      </w:r>
      <w:r w:rsidRPr="00E6136E">
        <w:rPr>
          <w:rFonts w:ascii="Arial Unicode MS" w:eastAsia="Arial Unicode MS" w:hAnsi="Arial Unicode MS" w:cs="Arial Unicode MS"/>
          <w:noProof/>
          <w:color w:val="000000"/>
          <w:kern w:val="0"/>
          <w:sz w:val="24"/>
          <w:szCs w:val="24"/>
          <w:lang w:eastAsia="ru-RU"/>
        </w:rPr>
        <w:t xml:space="preserve"> 180-</w:t>
      </w:r>
      <w:r w:rsidRPr="00E6136E">
        <w:rPr>
          <w:rFonts w:ascii="Arial Unicode MS" w:eastAsia="Arial Unicode MS" w:hAnsi="Arial Unicode MS" w:cs="Arial Unicode MS" w:hint="eastAsia"/>
          <w:noProof/>
          <w:color w:val="000000"/>
          <w:kern w:val="0"/>
          <w:sz w:val="24"/>
          <w:szCs w:val="24"/>
          <w:lang w:eastAsia="ru-RU"/>
        </w:rPr>
        <w:t>річчю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заснування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Київського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Київський</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Шевченка</w:t>
      </w:r>
      <w:r w:rsidRPr="00E6136E">
        <w:rPr>
          <w:rFonts w:ascii="Arial Unicode MS" w:eastAsia="Arial Unicode MS" w:hAnsi="Arial Unicode MS" w:cs="Arial Unicode MS"/>
          <w:noProof/>
          <w:color w:val="000000"/>
          <w:kern w:val="0"/>
          <w:sz w:val="24"/>
          <w:szCs w:val="24"/>
          <w:lang w:eastAsia="ru-RU"/>
        </w:rPr>
        <w:t xml:space="preserve">, 24 </w:t>
      </w:r>
      <w:r w:rsidRPr="00E6136E">
        <w:rPr>
          <w:rFonts w:ascii="Arial Unicode MS" w:eastAsia="Arial Unicode MS" w:hAnsi="Arial Unicode MS" w:cs="Arial Unicode MS" w:hint="eastAsia"/>
          <w:noProof/>
          <w:color w:val="000000"/>
          <w:kern w:val="0"/>
          <w:sz w:val="24"/>
          <w:szCs w:val="24"/>
          <w:lang w:eastAsia="ru-RU"/>
        </w:rPr>
        <w:t>квітня</w:t>
      </w:r>
      <w:r w:rsidRPr="00E6136E">
        <w:rPr>
          <w:rFonts w:ascii="Arial Unicode MS" w:eastAsia="Arial Unicode MS" w:hAnsi="Arial Unicode MS" w:cs="Arial Unicode MS"/>
          <w:noProof/>
          <w:color w:val="000000"/>
          <w:kern w:val="0"/>
          <w:sz w:val="24"/>
          <w:szCs w:val="24"/>
          <w:lang w:eastAsia="ru-RU"/>
        </w:rPr>
        <w:t xml:space="preserve"> 2014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літня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школа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«Перспективи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для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демократії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стабільності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європеїзації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України</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уроки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Балтійського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досвіду</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Інститут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управління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політики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Тарту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Тарту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Естонія</w:t>
      </w:r>
      <w:r w:rsidRPr="00E6136E">
        <w:rPr>
          <w:rFonts w:ascii="Arial Unicode MS" w:eastAsia="Arial Unicode MS" w:hAnsi="Arial Unicode MS" w:cs="Arial Unicode MS"/>
          <w:noProof/>
          <w:color w:val="000000"/>
          <w:kern w:val="0"/>
          <w:sz w:val="24"/>
          <w:szCs w:val="24"/>
          <w:lang w:eastAsia="ru-RU"/>
        </w:rPr>
        <w:t xml:space="preserve">, 25-29 </w:t>
      </w:r>
      <w:r w:rsidRPr="00E6136E">
        <w:rPr>
          <w:rFonts w:ascii="Arial Unicode MS" w:eastAsia="Arial Unicode MS" w:hAnsi="Arial Unicode MS" w:cs="Arial Unicode MS" w:hint="eastAsia"/>
          <w:noProof/>
          <w:color w:val="000000"/>
          <w:kern w:val="0"/>
          <w:sz w:val="24"/>
          <w:szCs w:val="24"/>
          <w:lang w:eastAsia="ru-RU"/>
        </w:rPr>
        <w:t>серпня</w:t>
      </w:r>
      <w:r w:rsidRPr="00E6136E">
        <w:rPr>
          <w:rFonts w:ascii="Arial Unicode MS" w:eastAsia="Arial Unicode MS" w:hAnsi="Arial Unicode MS" w:cs="Arial Unicode MS"/>
          <w:noProof/>
          <w:color w:val="000000"/>
          <w:kern w:val="0"/>
          <w:sz w:val="24"/>
          <w:szCs w:val="24"/>
          <w:lang w:eastAsia="ru-RU"/>
        </w:rPr>
        <w:t xml:space="preserve"> 2014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практична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конференція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студентів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аспірантів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молодих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вчених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«Актуальні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проблеми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міжнародних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відносин»</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Київський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Шевченка</w:t>
      </w:r>
      <w:r w:rsidRPr="00E6136E">
        <w:rPr>
          <w:rFonts w:ascii="Arial Unicode MS" w:eastAsia="Arial Unicode MS" w:hAnsi="Arial Unicode MS" w:cs="Arial Unicode MS"/>
          <w:noProof/>
          <w:color w:val="000000"/>
          <w:kern w:val="0"/>
          <w:sz w:val="24"/>
          <w:szCs w:val="24"/>
          <w:lang w:eastAsia="ru-RU"/>
        </w:rPr>
        <w:t xml:space="preserve">, 16 </w:t>
      </w:r>
      <w:r w:rsidRPr="00E6136E">
        <w:rPr>
          <w:rFonts w:ascii="Arial Unicode MS" w:eastAsia="Arial Unicode MS" w:hAnsi="Arial Unicode MS" w:cs="Arial Unicode MS" w:hint="eastAsia"/>
          <w:noProof/>
          <w:color w:val="000000"/>
          <w:kern w:val="0"/>
          <w:sz w:val="24"/>
          <w:szCs w:val="24"/>
          <w:lang w:eastAsia="ru-RU"/>
        </w:rPr>
        <w:t>жовтня</w:t>
      </w:r>
      <w:r w:rsidRPr="00E6136E">
        <w:rPr>
          <w:rFonts w:ascii="Arial Unicode MS" w:eastAsia="Arial Unicode MS" w:hAnsi="Arial Unicode MS" w:cs="Arial Unicode MS"/>
          <w:noProof/>
          <w:color w:val="000000"/>
          <w:kern w:val="0"/>
          <w:sz w:val="24"/>
          <w:szCs w:val="24"/>
          <w:lang w:eastAsia="ru-RU"/>
        </w:rPr>
        <w:t xml:space="preserve"> 2014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Міжвідомча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конференція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сучасних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трансформаціях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концептуальний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прикладний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виміри»</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Київський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Шевченка</w:t>
      </w:r>
      <w:r w:rsidRPr="00E6136E">
        <w:rPr>
          <w:rFonts w:ascii="Arial Unicode MS" w:eastAsia="Arial Unicode MS" w:hAnsi="Arial Unicode MS" w:cs="Arial Unicode MS"/>
          <w:noProof/>
          <w:color w:val="000000"/>
          <w:kern w:val="0"/>
          <w:sz w:val="24"/>
          <w:szCs w:val="24"/>
          <w:lang w:eastAsia="ru-RU"/>
        </w:rPr>
        <w:t xml:space="preserve">, 20 </w:t>
      </w:r>
      <w:r w:rsidRPr="00E6136E">
        <w:rPr>
          <w:rFonts w:ascii="Arial Unicode MS" w:eastAsia="Arial Unicode MS" w:hAnsi="Arial Unicode MS" w:cs="Arial Unicode MS" w:hint="eastAsia"/>
          <w:noProof/>
          <w:color w:val="000000"/>
          <w:kern w:val="0"/>
          <w:sz w:val="24"/>
          <w:szCs w:val="24"/>
          <w:lang w:eastAsia="ru-RU"/>
        </w:rPr>
        <w:t>березня</w:t>
      </w:r>
      <w:r w:rsidRPr="00E6136E">
        <w:rPr>
          <w:rFonts w:ascii="Arial Unicode MS" w:eastAsia="Arial Unicode MS" w:hAnsi="Arial Unicode MS" w:cs="Arial Unicode MS"/>
          <w:noProof/>
          <w:color w:val="000000"/>
          <w:kern w:val="0"/>
          <w:sz w:val="24"/>
          <w:szCs w:val="24"/>
          <w:lang w:eastAsia="ru-RU"/>
        </w:rPr>
        <w:t xml:space="preserve"> 2015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Міжнародна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практична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конференція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студентів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аспірантів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молодих</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вчених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«Шевченківська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весна»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Київський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Шевченка</w:t>
      </w:r>
      <w:r w:rsidRPr="00E6136E">
        <w:rPr>
          <w:rFonts w:ascii="Arial Unicode MS" w:eastAsia="Arial Unicode MS" w:hAnsi="Arial Unicode MS" w:cs="Arial Unicode MS"/>
          <w:noProof/>
          <w:color w:val="000000"/>
          <w:kern w:val="0"/>
          <w:sz w:val="24"/>
          <w:szCs w:val="24"/>
          <w:lang w:eastAsia="ru-RU"/>
        </w:rPr>
        <w:t xml:space="preserve">, 02 </w:t>
      </w:r>
      <w:r w:rsidRPr="00E6136E">
        <w:rPr>
          <w:rFonts w:ascii="Arial Unicode MS" w:eastAsia="Arial Unicode MS" w:hAnsi="Arial Unicode MS" w:cs="Arial Unicode MS" w:hint="eastAsia"/>
          <w:noProof/>
          <w:color w:val="000000"/>
          <w:kern w:val="0"/>
          <w:sz w:val="24"/>
          <w:szCs w:val="24"/>
          <w:lang w:eastAsia="ru-RU"/>
        </w:rPr>
        <w:t>квітня</w:t>
      </w:r>
      <w:r w:rsidRPr="00E6136E">
        <w:rPr>
          <w:rFonts w:ascii="Arial Unicode MS" w:eastAsia="Arial Unicode MS" w:hAnsi="Arial Unicode MS" w:cs="Arial Unicode MS"/>
          <w:noProof/>
          <w:color w:val="000000"/>
          <w:kern w:val="0"/>
          <w:sz w:val="24"/>
          <w:szCs w:val="24"/>
          <w:lang w:eastAsia="ru-RU"/>
        </w:rPr>
        <w:t xml:space="preserve"> 2015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практична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міждисциплінарна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конференція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«Сполучені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Штати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Америки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сучасному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світі</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політика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економіка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право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суспільство»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Львівський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Івана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Франка</w:t>
      </w:r>
      <w:r w:rsidRPr="00E6136E">
        <w:rPr>
          <w:rFonts w:ascii="Arial Unicode MS" w:eastAsia="Arial Unicode MS" w:hAnsi="Arial Unicode MS" w:cs="Arial Unicode MS"/>
          <w:noProof/>
          <w:color w:val="000000"/>
          <w:kern w:val="0"/>
          <w:sz w:val="24"/>
          <w:szCs w:val="24"/>
          <w:lang w:eastAsia="ru-RU"/>
        </w:rPr>
        <w:t xml:space="preserve">, 15 </w:t>
      </w:r>
      <w:r w:rsidRPr="00E6136E">
        <w:rPr>
          <w:rFonts w:ascii="Arial Unicode MS" w:eastAsia="Arial Unicode MS" w:hAnsi="Arial Unicode MS" w:cs="Arial Unicode MS" w:hint="eastAsia"/>
          <w:noProof/>
          <w:color w:val="000000"/>
          <w:kern w:val="0"/>
          <w:sz w:val="24"/>
          <w:szCs w:val="24"/>
          <w:lang w:eastAsia="ru-RU"/>
        </w:rPr>
        <w:t>травня</w:t>
      </w:r>
      <w:r w:rsidRPr="00E6136E">
        <w:rPr>
          <w:rFonts w:ascii="Arial Unicode MS" w:eastAsia="Arial Unicode MS" w:hAnsi="Arial Unicode MS" w:cs="Arial Unicode MS"/>
          <w:noProof/>
          <w:color w:val="000000"/>
          <w:kern w:val="0"/>
          <w:sz w:val="24"/>
          <w:szCs w:val="24"/>
          <w:lang w:eastAsia="ru-RU"/>
        </w:rPr>
        <w:t xml:space="preserve"> 2015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конференція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«Урядування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секторі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безпеки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оборони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Роль</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демократичних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інституцій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кращі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практики»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Центр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Разумкова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w:t>
      </w:r>
      <w:r w:rsidRPr="00E6136E">
        <w:rPr>
          <w:rFonts w:ascii="Arial Unicode MS" w:eastAsia="Arial Unicode MS" w:hAnsi="Arial Unicode MS" w:cs="Arial Unicode MS"/>
          <w:noProof/>
          <w:color w:val="000000"/>
          <w:kern w:val="0"/>
          <w:sz w:val="24"/>
          <w:szCs w:val="24"/>
          <w:lang w:eastAsia="ru-RU"/>
        </w:rPr>
        <w:t xml:space="preserve">, 16-17 </w:t>
      </w:r>
      <w:r w:rsidRPr="00E6136E">
        <w:rPr>
          <w:rFonts w:ascii="Arial Unicode MS" w:eastAsia="Arial Unicode MS" w:hAnsi="Arial Unicode MS" w:cs="Arial Unicode MS" w:hint="eastAsia"/>
          <w:noProof/>
          <w:color w:val="000000"/>
          <w:kern w:val="0"/>
          <w:sz w:val="24"/>
          <w:szCs w:val="24"/>
          <w:lang w:eastAsia="ru-RU"/>
        </w:rPr>
        <w:t>березня</w:t>
      </w:r>
      <w:r w:rsidRPr="00E6136E">
        <w:rPr>
          <w:rFonts w:ascii="Arial Unicode MS" w:eastAsia="Arial Unicode MS" w:hAnsi="Arial Unicode MS" w:cs="Arial Unicode MS"/>
          <w:noProof/>
          <w:color w:val="000000"/>
          <w:kern w:val="0"/>
          <w:sz w:val="24"/>
          <w:szCs w:val="24"/>
          <w:lang w:eastAsia="ru-RU"/>
        </w:rPr>
        <w:t xml:space="preserve"> 2016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конференції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США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досвід</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перспективи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співпраці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присвячена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пам’яті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проф</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Б</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Гончара</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Київський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Шевченка</w:t>
      </w:r>
      <w:r w:rsidRPr="00E6136E">
        <w:rPr>
          <w:rFonts w:ascii="Arial Unicode MS" w:eastAsia="Arial Unicode MS" w:hAnsi="Arial Unicode MS" w:cs="Arial Unicode MS"/>
          <w:noProof/>
          <w:color w:val="000000"/>
          <w:kern w:val="0"/>
          <w:sz w:val="24"/>
          <w:szCs w:val="24"/>
          <w:lang w:eastAsia="ru-RU"/>
        </w:rPr>
        <w:t xml:space="preserve">, 17-18 </w:t>
      </w:r>
      <w:r w:rsidRPr="00E6136E">
        <w:rPr>
          <w:rFonts w:ascii="Arial Unicode MS" w:eastAsia="Arial Unicode MS" w:hAnsi="Arial Unicode MS" w:cs="Arial Unicode MS" w:hint="eastAsia"/>
          <w:noProof/>
          <w:color w:val="000000"/>
          <w:kern w:val="0"/>
          <w:sz w:val="24"/>
          <w:szCs w:val="24"/>
          <w:lang w:eastAsia="ru-RU"/>
        </w:rPr>
        <w:t>березня</w:t>
      </w:r>
      <w:r w:rsidRPr="00E6136E">
        <w:rPr>
          <w:rFonts w:ascii="Arial Unicode MS" w:eastAsia="Arial Unicode MS" w:hAnsi="Arial Unicode MS" w:cs="Arial Unicode MS"/>
          <w:noProof/>
          <w:color w:val="000000"/>
          <w:kern w:val="0"/>
          <w:sz w:val="24"/>
          <w:szCs w:val="24"/>
          <w:lang w:eastAsia="ru-RU"/>
        </w:rPr>
        <w:t xml:space="preserve"> 2016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практична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конференція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«Шевченківська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весна»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Світове</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співтовариство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глобальні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регіональні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виклики</w:t>
      </w:r>
      <w:r w:rsidRPr="00E6136E">
        <w:rPr>
          <w:rFonts w:ascii="Arial Unicode MS" w:eastAsia="Arial Unicode MS" w:hAnsi="Arial Unicode MS" w:cs="Arial Unicode MS"/>
          <w:noProof/>
          <w:color w:val="000000"/>
          <w:kern w:val="0"/>
          <w:sz w:val="24"/>
          <w:szCs w:val="24"/>
          <w:lang w:eastAsia="ru-RU"/>
        </w:rPr>
        <w:t>) (</w:t>
      </w:r>
      <w:r w:rsidRPr="00E6136E">
        <w:rPr>
          <w:rFonts w:ascii="Arial Unicode MS" w:eastAsia="Arial Unicode MS" w:hAnsi="Arial Unicode MS" w:cs="Arial Unicode MS" w:hint="eastAsia"/>
          <w:noProof/>
          <w:color w:val="000000"/>
          <w:kern w:val="0"/>
          <w:sz w:val="24"/>
          <w:szCs w:val="24"/>
          <w:lang w:eastAsia="ru-RU"/>
        </w:rPr>
        <w:t>Київський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Шевченка</w:t>
      </w:r>
      <w:r w:rsidRPr="00E6136E">
        <w:rPr>
          <w:rFonts w:ascii="Arial Unicode MS" w:eastAsia="Arial Unicode MS" w:hAnsi="Arial Unicode MS" w:cs="Arial Unicode MS"/>
          <w:noProof/>
          <w:color w:val="000000"/>
          <w:kern w:val="0"/>
          <w:sz w:val="24"/>
          <w:szCs w:val="24"/>
          <w:lang w:eastAsia="ru-RU"/>
        </w:rPr>
        <w:t xml:space="preserve">, 7 </w:t>
      </w:r>
      <w:r w:rsidRPr="00E6136E">
        <w:rPr>
          <w:rFonts w:ascii="Arial Unicode MS" w:eastAsia="Arial Unicode MS" w:hAnsi="Arial Unicode MS" w:cs="Arial Unicode MS" w:hint="eastAsia"/>
          <w:noProof/>
          <w:color w:val="000000"/>
          <w:kern w:val="0"/>
          <w:sz w:val="24"/>
          <w:szCs w:val="24"/>
          <w:lang w:eastAsia="ru-RU"/>
        </w:rPr>
        <w:t>квітня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 xml:space="preserve">2016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науково</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практична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конференція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студентів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аспірантів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молодих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вчених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«Актуальні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проблеми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міжнародних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відносин»</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Київський</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національний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університет</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імені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Тараса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Шевченка</w:t>
      </w:r>
      <w:r w:rsidRPr="00E6136E">
        <w:rPr>
          <w:rFonts w:ascii="Arial Unicode MS" w:eastAsia="Arial Unicode MS" w:hAnsi="Arial Unicode MS" w:cs="Arial Unicode MS"/>
          <w:noProof/>
          <w:color w:val="000000"/>
          <w:kern w:val="0"/>
          <w:sz w:val="24"/>
          <w:szCs w:val="24"/>
          <w:lang w:eastAsia="ru-RU"/>
        </w:rPr>
        <w:t xml:space="preserve">, 27 </w:t>
      </w:r>
      <w:r w:rsidRPr="00E6136E">
        <w:rPr>
          <w:rFonts w:ascii="Arial Unicode MS" w:eastAsia="Arial Unicode MS" w:hAnsi="Arial Unicode MS" w:cs="Arial Unicode MS" w:hint="eastAsia"/>
          <w:noProof/>
          <w:color w:val="000000"/>
          <w:kern w:val="0"/>
          <w:sz w:val="24"/>
          <w:szCs w:val="24"/>
          <w:lang w:eastAsia="ru-RU"/>
        </w:rPr>
        <w:t>жовтня</w:t>
      </w:r>
      <w:r w:rsidRPr="00E6136E">
        <w:rPr>
          <w:rFonts w:ascii="Arial Unicode MS" w:eastAsia="Arial Unicode MS" w:hAnsi="Arial Unicode MS" w:cs="Arial Unicode MS"/>
          <w:noProof/>
          <w:color w:val="000000"/>
          <w:kern w:val="0"/>
          <w:sz w:val="24"/>
          <w:szCs w:val="24"/>
          <w:lang w:eastAsia="ru-RU"/>
        </w:rPr>
        <w:t xml:space="preserve"> 2016 </w:t>
      </w:r>
      <w:r w:rsidRPr="00E6136E">
        <w:rPr>
          <w:rFonts w:ascii="Arial Unicode MS" w:eastAsia="Arial Unicode MS" w:hAnsi="Arial Unicode MS" w:cs="Arial Unicode MS" w:hint="eastAsia"/>
          <w:noProof/>
          <w:color w:val="000000"/>
          <w:kern w:val="0"/>
          <w:sz w:val="24"/>
          <w:szCs w:val="24"/>
          <w:lang w:eastAsia="ru-RU"/>
        </w:rPr>
        <w:t>р</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noProof/>
          <w:color w:val="000000"/>
          <w:kern w:val="0"/>
          <w:sz w:val="24"/>
          <w:szCs w:val="24"/>
          <w:lang w:eastAsia="ru-RU"/>
        </w:rPr>
        <w:t>20</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Публікації</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Основні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положення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висновки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дисертаційного</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дослідження</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викладені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автором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13 </w:t>
      </w:r>
      <w:r w:rsidRPr="00E6136E">
        <w:rPr>
          <w:rFonts w:ascii="Arial Unicode MS" w:eastAsia="Arial Unicode MS" w:hAnsi="Arial Unicode MS" w:cs="Arial Unicode MS" w:hint="eastAsia"/>
          <w:noProof/>
          <w:color w:val="000000"/>
          <w:kern w:val="0"/>
          <w:sz w:val="24"/>
          <w:szCs w:val="24"/>
          <w:lang w:eastAsia="ru-RU"/>
        </w:rPr>
        <w:t>наукових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працях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загальним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обсягом</w:t>
      </w:r>
      <w:r w:rsidRPr="00E6136E">
        <w:rPr>
          <w:rFonts w:ascii="Arial Unicode MS" w:eastAsia="Arial Unicode MS" w:hAnsi="Arial Unicode MS" w:cs="Arial Unicode MS"/>
          <w:noProof/>
          <w:color w:val="000000"/>
          <w:kern w:val="0"/>
          <w:sz w:val="24"/>
          <w:szCs w:val="24"/>
          <w:lang w:eastAsia="ru-RU"/>
        </w:rPr>
        <w:t xml:space="preserve"> 7,12 </w:t>
      </w:r>
      <w:r w:rsidRPr="00E6136E">
        <w:rPr>
          <w:rFonts w:ascii="Arial Unicode MS" w:eastAsia="Arial Unicode MS" w:hAnsi="Arial Unicode MS" w:cs="Arial Unicode MS" w:hint="eastAsia"/>
          <w:noProof/>
          <w:color w:val="000000"/>
          <w:kern w:val="0"/>
          <w:sz w:val="24"/>
          <w:szCs w:val="24"/>
          <w:lang w:eastAsia="ru-RU"/>
        </w:rPr>
        <w:t>д</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яких</w:t>
      </w:r>
      <w:r w:rsidRPr="00E6136E">
        <w:rPr>
          <w:rFonts w:ascii="Arial Unicode MS" w:eastAsia="Arial Unicode MS" w:hAnsi="Arial Unicode MS" w:cs="Arial Unicode MS"/>
          <w:noProof/>
          <w:color w:val="000000"/>
          <w:kern w:val="0"/>
          <w:sz w:val="24"/>
          <w:szCs w:val="24"/>
          <w:lang w:eastAsia="ru-RU"/>
        </w:rPr>
        <w:t xml:space="preserve"> 4</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розміщені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фахових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виданнях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затверджених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МОН</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України</w:t>
      </w:r>
      <w:r w:rsidRPr="00E6136E">
        <w:rPr>
          <w:rFonts w:ascii="Arial Unicode MS" w:eastAsia="Arial Unicode MS" w:hAnsi="Arial Unicode MS" w:cs="Arial Unicode MS"/>
          <w:noProof/>
          <w:color w:val="000000"/>
          <w:kern w:val="0"/>
          <w:sz w:val="24"/>
          <w:szCs w:val="24"/>
          <w:lang w:eastAsia="ru-RU"/>
        </w:rPr>
        <w:t xml:space="preserve"> (2,03 </w:t>
      </w:r>
      <w:r w:rsidRPr="00E6136E">
        <w:rPr>
          <w:rFonts w:ascii="Arial Unicode MS" w:eastAsia="Arial Unicode MS" w:hAnsi="Arial Unicode MS" w:cs="Arial Unicode MS" w:hint="eastAsia"/>
          <w:noProof/>
          <w:color w:val="000000"/>
          <w:kern w:val="0"/>
          <w:sz w:val="24"/>
          <w:szCs w:val="24"/>
          <w:lang w:eastAsia="ru-RU"/>
        </w:rPr>
        <w:t>д</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а</w:t>
      </w:r>
      <w:r w:rsidRPr="00E6136E">
        <w:rPr>
          <w:rFonts w:ascii="Arial Unicode MS" w:eastAsia="Arial Unicode MS" w:hAnsi="Arial Unicode MS" w:cs="Arial Unicode MS"/>
          <w:noProof/>
          <w:color w:val="000000"/>
          <w:kern w:val="0"/>
          <w:sz w:val="24"/>
          <w:szCs w:val="24"/>
          <w:lang w:eastAsia="ru-RU"/>
        </w:rPr>
        <w:t xml:space="preserve">.), 2 </w:t>
      </w:r>
      <w:r w:rsidRPr="00E6136E">
        <w:rPr>
          <w:rFonts w:ascii="Arial Unicode MS" w:eastAsia="Arial Unicode MS" w:hAnsi="Arial Unicode MS" w:cs="Arial Unicode MS" w:hint="eastAsia"/>
          <w:noProof/>
          <w:color w:val="000000"/>
          <w:kern w:val="0"/>
          <w:sz w:val="24"/>
          <w:szCs w:val="24"/>
          <w:lang w:eastAsia="ru-RU"/>
        </w:rPr>
        <w:t>–</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закордонних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фахових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наукових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виданнях</w:t>
      </w:r>
      <w:r w:rsidRPr="00E6136E">
        <w:rPr>
          <w:rFonts w:ascii="Arial Unicode MS" w:eastAsia="Arial Unicode MS" w:hAnsi="Arial Unicode MS" w:cs="Arial Unicode MS"/>
          <w:noProof/>
          <w:color w:val="000000"/>
          <w:kern w:val="0"/>
          <w:sz w:val="24"/>
          <w:szCs w:val="24"/>
          <w:lang w:eastAsia="ru-RU"/>
        </w:rPr>
        <w:t xml:space="preserve"> (2,25 </w:t>
      </w:r>
      <w:r w:rsidRPr="00E6136E">
        <w:rPr>
          <w:rFonts w:ascii="Arial Unicode MS" w:eastAsia="Arial Unicode MS" w:hAnsi="Arial Unicode MS" w:cs="Arial Unicode MS" w:hint="eastAsia"/>
          <w:noProof/>
          <w:color w:val="000000"/>
          <w:kern w:val="0"/>
          <w:sz w:val="24"/>
          <w:szCs w:val="24"/>
          <w:lang w:eastAsia="ru-RU"/>
        </w:rPr>
        <w:t>д</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w:t>
      </w:r>
      <w:r w:rsidRPr="00E6136E">
        <w:rPr>
          <w:rFonts w:ascii="Arial Unicode MS" w:eastAsia="Arial Unicode MS" w:hAnsi="Arial Unicode MS" w:cs="Arial Unicode MS"/>
          <w:noProof/>
          <w:color w:val="000000"/>
          <w:kern w:val="0"/>
          <w:sz w:val="24"/>
          <w:szCs w:val="24"/>
          <w:lang w:eastAsia="ru-RU"/>
        </w:rPr>
        <w:t xml:space="preserve"> 7 </w:t>
      </w:r>
      <w:r w:rsidRPr="00E6136E">
        <w:rPr>
          <w:rFonts w:ascii="Arial Unicode MS" w:eastAsia="Arial Unicode MS" w:hAnsi="Arial Unicode MS" w:cs="Arial Unicode MS" w:hint="eastAsia"/>
          <w:noProof/>
          <w:color w:val="000000"/>
          <w:kern w:val="0"/>
          <w:sz w:val="24"/>
          <w:szCs w:val="24"/>
          <w:lang w:eastAsia="ru-RU"/>
        </w:rPr>
        <w:t>працях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апробаційного</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характеру</w:t>
      </w:r>
      <w:r w:rsidRPr="00E6136E">
        <w:rPr>
          <w:rFonts w:ascii="Arial Unicode MS" w:eastAsia="Arial Unicode MS" w:hAnsi="Arial Unicode MS" w:cs="Arial Unicode MS"/>
          <w:noProof/>
          <w:color w:val="000000"/>
          <w:kern w:val="0"/>
          <w:sz w:val="24"/>
          <w:szCs w:val="24"/>
          <w:lang w:eastAsia="ru-RU"/>
        </w:rPr>
        <w:t xml:space="preserve"> (1,59 </w:t>
      </w:r>
      <w:r w:rsidRPr="00E6136E">
        <w:rPr>
          <w:rFonts w:ascii="Arial Unicode MS" w:eastAsia="Arial Unicode MS" w:hAnsi="Arial Unicode MS" w:cs="Arial Unicode MS" w:hint="eastAsia"/>
          <w:noProof/>
          <w:color w:val="000000"/>
          <w:kern w:val="0"/>
          <w:sz w:val="24"/>
          <w:szCs w:val="24"/>
          <w:lang w:eastAsia="ru-RU"/>
        </w:rPr>
        <w:t>д</w:t>
      </w:r>
      <w:r w:rsidRPr="00E6136E">
        <w:rPr>
          <w:rFonts w:ascii="Arial Unicode MS" w:eastAsia="Arial Unicode MS" w:hAnsi="Arial Unicode MS" w:cs="Arial Unicode MS"/>
          <w:noProof/>
          <w:color w:val="000000"/>
          <w:kern w:val="0"/>
          <w:sz w:val="24"/>
          <w:szCs w:val="24"/>
          <w:lang w:eastAsia="ru-RU"/>
        </w:rPr>
        <w:t>.</w:t>
      </w:r>
      <w:r w:rsidRPr="00E6136E">
        <w:rPr>
          <w:rFonts w:ascii="Arial Unicode MS" w:eastAsia="Arial Unicode MS" w:hAnsi="Arial Unicode MS" w:cs="Arial Unicode MS" w:hint="eastAsia"/>
          <w:noProof/>
          <w:color w:val="000000"/>
          <w:kern w:val="0"/>
          <w:sz w:val="24"/>
          <w:szCs w:val="24"/>
          <w:lang w:eastAsia="ru-RU"/>
        </w:rPr>
        <w:t>а</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Структура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роботи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обумовлена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визначеними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метою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об’єктом</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предметом</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дослідження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Вона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складається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із</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вступу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трьох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розділів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восьми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підрозділів</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висновків</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списку</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використаних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джерел</w:t>
      </w:r>
      <w:r w:rsidRPr="00E6136E">
        <w:rPr>
          <w:rFonts w:ascii="Arial Unicode MS" w:eastAsia="Arial Unicode MS" w:hAnsi="Arial Unicode MS" w:cs="Arial Unicode MS"/>
          <w:noProof/>
          <w:color w:val="000000"/>
          <w:kern w:val="0"/>
          <w:sz w:val="24"/>
          <w:szCs w:val="24"/>
          <w:lang w:eastAsia="ru-RU"/>
        </w:rPr>
        <w:t xml:space="preserve"> (370 </w:t>
      </w:r>
      <w:r w:rsidRPr="00E6136E">
        <w:rPr>
          <w:rFonts w:ascii="Arial Unicode MS" w:eastAsia="Arial Unicode MS" w:hAnsi="Arial Unicode MS" w:cs="Arial Unicode MS" w:hint="eastAsia"/>
          <w:noProof/>
          <w:color w:val="000000"/>
          <w:kern w:val="0"/>
          <w:sz w:val="24"/>
          <w:szCs w:val="24"/>
          <w:lang w:eastAsia="ru-RU"/>
        </w:rPr>
        <w:t>найменування</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українською</w:t>
      </w:r>
      <w:r w:rsidRPr="00E6136E">
        <w:rPr>
          <w:rFonts w:ascii="Arial Unicode MS" w:eastAsia="Arial Unicode MS" w:hAnsi="Arial Unicode MS" w:cs="Arial Unicode MS"/>
          <w:noProof/>
          <w:color w:val="000000"/>
          <w:kern w:val="0"/>
          <w:sz w:val="24"/>
          <w:szCs w:val="24"/>
          <w:lang w:eastAsia="ru-RU"/>
        </w:rPr>
        <w:t>,</w:t>
      </w:r>
    </w:p>
    <w:p w:rsidR="00E6136E" w:rsidRPr="00E6136E"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російською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та</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англійською</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мовами</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на</w:t>
      </w:r>
      <w:r w:rsidRPr="00E6136E">
        <w:rPr>
          <w:rFonts w:ascii="Arial Unicode MS" w:eastAsia="Arial Unicode MS" w:hAnsi="Arial Unicode MS" w:cs="Arial Unicode MS"/>
          <w:noProof/>
          <w:color w:val="000000"/>
          <w:kern w:val="0"/>
          <w:sz w:val="24"/>
          <w:szCs w:val="24"/>
          <w:lang w:eastAsia="ru-RU"/>
        </w:rPr>
        <w:t xml:space="preserve"> 38 </w:t>
      </w:r>
      <w:r w:rsidRPr="00E6136E">
        <w:rPr>
          <w:rFonts w:ascii="Arial Unicode MS" w:eastAsia="Arial Unicode MS" w:hAnsi="Arial Unicode MS" w:cs="Arial Unicode MS" w:hint="eastAsia"/>
          <w:noProof/>
          <w:color w:val="000000"/>
          <w:kern w:val="0"/>
          <w:sz w:val="24"/>
          <w:szCs w:val="24"/>
          <w:lang w:eastAsia="ru-RU"/>
        </w:rPr>
        <w:t>сторінках</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Загальний</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обсяг</w:t>
      </w:r>
      <w:r w:rsidRPr="00E6136E">
        <w:rPr>
          <w:rFonts w:ascii="Arial Unicode MS" w:eastAsia="Arial Unicode MS" w:hAnsi="Arial Unicode MS" w:cs="Arial Unicode MS"/>
          <w:noProof/>
          <w:color w:val="000000"/>
          <w:kern w:val="0"/>
          <w:sz w:val="24"/>
          <w:szCs w:val="24"/>
          <w:lang w:eastAsia="ru-RU"/>
        </w:rPr>
        <w:t xml:space="preserve"> </w:t>
      </w:r>
      <w:r w:rsidRPr="00E6136E">
        <w:rPr>
          <w:rFonts w:ascii="Arial Unicode MS" w:eastAsia="Arial Unicode MS" w:hAnsi="Arial Unicode MS" w:cs="Arial Unicode MS" w:hint="eastAsia"/>
          <w:noProof/>
          <w:color w:val="000000"/>
          <w:kern w:val="0"/>
          <w:sz w:val="24"/>
          <w:szCs w:val="24"/>
          <w:lang w:eastAsia="ru-RU"/>
        </w:rPr>
        <w:t>роботи</w:t>
      </w:r>
    </w:p>
    <w:p w:rsidR="00D93F3A" w:rsidRDefault="00E6136E" w:rsidP="00E6136E">
      <w:pPr>
        <w:rPr>
          <w:rFonts w:ascii="Arial Unicode MS" w:eastAsia="Arial Unicode MS" w:hAnsi="Arial Unicode MS" w:cs="Arial Unicode MS"/>
          <w:noProof/>
          <w:color w:val="000000"/>
          <w:kern w:val="0"/>
          <w:sz w:val="24"/>
          <w:szCs w:val="24"/>
          <w:lang w:eastAsia="ru-RU"/>
        </w:rPr>
      </w:pPr>
      <w:r w:rsidRPr="00E6136E">
        <w:rPr>
          <w:rFonts w:ascii="Arial Unicode MS" w:eastAsia="Arial Unicode MS" w:hAnsi="Arial Unicode MS" w:cs="Arial Unicode MS" w:hint="eastAsia"/>
          <w:noProof/>
          <w:color w:val="000000"/>
          <w:kern w:val="0"/>
          <w:sz w:val="24"/>
          <w:szCs w:val="24"/>
          <w:lang w:eastAsia="ru-RU"/>
        </w:rPr>
        <w:t>складає</w:t>
      </w:r>
      <w:r w:rsidRPr="00E6136E">
        <w:rPr>
          <w:rFonts w:ascii="Arial Unicode MS" w:eastAsia="Arial Unicode MS" w:hAnsi="Arial Unicode MS" w:cs="Arial Unicode MS"/>
          <w:noProof/>
          <w:color w:val="000000"/>
          <w:kern w:val="0"/>
          <w:sz w:val="24"/>
          <w:szCs w:val="24"/>
          <w:lang w:eastAsia="ru-RU"/>
        </w:rPr>
        <w:t xml:space="preserve"> 241 </w:t>
      </w:r>
      <w:r w:rsidRPr="00E6136E">
        <w:rPr>
          <w:rFonts w:ascii="Arial Unicode MS" w:eastAsia="Arial Unicode MS" w:hAnsi="Arial Unicode MS" w:cs="Arial Unicode MS" w:hint="eastAsia"/>
          <w:noProof/>
          <w:color w:val="000000"/>
          <w:kern w:val="0"/>
          <w:sz w:val="24"/>
          <w:szCs w:val="24"/>
          <w:lang w:eastAsia="ru-RU"/>
        </w:rPr>
        <w:t>сторінку</w:t>
      </w:r>
      <w:r w:rsidRPr="00E6136E">
        <w:rPr>
          <w:rFonts w:ascii="Arial Unicode MS" w:eastAsia="Arial Unicode MS" w:hAnsi="Arial Unicode MS" w:cs="Arial Unicode MS"/>
          <w:noProof/>
          <w:color w:val="000000"/>
          <w:kern w:val="0"/>
          <w:sz w:val="24"/>
          <w:szCs w:val="24"/>
          <w:lang w:eastAsia="ru-RU"/>
        </w:rPr>
        <w:t>.</w:t>
      </w:r>
    </w:p>
    <w:p w:rsidR="00E6136E" w:rsidRDefault="00E6136E" w:rsidP="00E6136E">
      <w:pPr>
        <w:rPr>
          <w:rFonts w:ascii="Arial Unicode MS" w:eastAsia="Arial Unicode MS" w:hAnsi="Arial Unicode MS" w:cs="Arial Unicode MS"/>
          <w:noProof/>
          <w:color w:val="000000"/>
          <w:kern w:val="0"/>
          <w:sz w:val="24"/>
          <w:szCs w:val="24"/>
          <w:lang w:eastAsia="ru-RU"/>
        </w:rPr>
      </w:pPr>
    </w:p>
    <w:p w:rsidR="00E6136E" w:rsidRDefault="00E6136E" w:rsidP="00E6136E">
      <w:pPr>
        <w:rPr>
          <w:rFonts w:ascii="Arial Unicode MS" w:eastAsia="Arial Unicode MS" w:hAnsi="Arial Unicode MS" w:cs="Arial Unicode MS"/>
          <w:noProof/>
          <w:color w:val="000000"/>
          <w:kern w:val="0"/>
          <w:sz w:val="24"/>
          <w:szCs w:val="24"/>
          <w:lang w:eastAsia="ru-RU"/>
        </w:rPr>
      </w:pPr>
    </w:p>
    <w:p w:rsidR="00E6136E" w:rsidRDefault="00E6136E" w:rsidP="00E6136E">
      <w:r>
        <w:rPr>
          <w:rFonts w:hint="eastAsia"/>
        </w:rPr>
        <w:t>ВИСНОВКИ</w:t>
      </w:r>
    </w:p>
    <w:p w:rsidR="00E6136E" w:rsidRDefault="00E6136E" w:rsidP="00E6136E">
      <w:r>
        <w:rPr>
          <w:rFonts w:hint="eastAsia"/>
        </w:rPr>
        <w:t>Проведене</w:t>
      </w:r>
      <w:r>
        <w:t></w:t>
      </w:r>
      <w:r>
        <w:rPr>
          <w:rFonts w:hint="eastAsia"/>
        </w:rPr>
        <w:t>дослідження</w:t>
      </w:r>
      <w:r>
        <w:t></w:t>
      </w:r>
      <w:r>
        <w:rPr>
          <w:rFonts w:hint="eastAsia"/>
        </w:rPr>
        <w:t>стало</w:t>
      </w:r>
      <w:r>
        <w:t></w:t>
      </w:r>
      <w:r>
        <w:rPr>
          <w:rFonts w:hint="eastAsia"/>
        </w:rPr>
        <w:t>основою</w:t>
      </w:r>
      <w:r>
        <w:t></w:t>
      </w:r>
      <w:r>
        <w:rPr>
          <w:rFonts w:hint="eastAsia"/>
        </w:rPr>
        <w:t>для</w:t>
      </w:r>
      <w:r>
        <w:t></w:t>
      </w:r>
      <w:r>
        <w:rPr>
          <w:rFonts w:hint="eastAsia"/>
        </w:rPr>
        <w:t>вирішення</w:t>
      </w:r>
      <w:r>
        <w:t></w:t>
      </w:r>
      <w:r>
        <w:rPr>
          <w:rFonts w:hint="eastAsia"/>
        </w:rPr>
        <w:t>важливого</w:t>
      </w:r>
      <w:r>
        <w:t></w:t>
      </w:r>
      <w:r>
        <w:rPr>
          <w:rFonts w:hint="eastAsia"/>
        </w:rPr>
        <w:t>наукового</w:t>
      </w:r>
    </w:p>
    <w:p w:rsidR="00E6136E" w:rsidRDefault="00E6136E" w:rsidP="00E6136E">
      <w:r>
        <w:rPr>
          <w:rFonts w:hint="eastAsia"/>
        </w:rPr>
        <w:t>питання</w:t>
      </w:r>
      <w:r>
        <w:t></w:t>
      </w:r>
      <w:r>
        <w:t></w:t>
      </w:r>
      <w:r>
        <w:rPr>
          <w:rFonts w:hint="eastAsia"/>
        </w:rPr>
        <w:t>що</w:t>
      </w:r>
      <w:r>
        <w:t></w:t>
      </w:r>
      <w:r>
        <w:rPr>
          <w:rFonts w:hint="eastAsia"/>
        </w:rPr>
        <w:t>полягає</w:t>
      </w:r>
      <w:r>
        <w:t></w:t>
      </w:r>
      <w:r>
        <w:rPr>
          <w:rFonts w:hint="eastAsia"/>
        </w:rPr>
        <w:t>в</w:t>
      </w:r>
      <w:r>
        <w:t></w:t>
      </w:r>
      <w:r>
        <w:rPr>
          <w:rFonts w:hint="eastAsia"/>
        </w:rPr>
        <w:t>обґрунтуванні</w:t>
      </w:r>
      <w:r>
        <w:t></w:t>
      </w:r>
      <w:r>
        <w:rPr>
          <w:rFonts w:hint="eastAsia"/>
        </w:rPr>
        <w:t>важливості</w:t>
      </w:r>
      <w:r>
        <w:t></w:t>
      </w:r>
      <w:r>
        <w:rPr>
          <w:rFonts w:hint="eastAsia"/>
        </w:rPr>
        <w:t>ролі</w:t>
      </w:r>
      <w:r>
        <w:t></w:t>
      </w:r>
      <w:r>
        <w:rPr>
          <w:rFonts w:hint="eastAsia"/>
        </w:rPr>
        <w:t>та</w:t>
      </w:r>
      <w:r>
        <w:t></w:t>
      </w:r>
      <w:r>
        <w:rPr>
          <w:rFonts w:hint="eastAsia"/>
        </w:rPr>
        <w:t>місця</w:t>
      </w:r>
      <w:r>
        <w:t></w:t>
      </w:r>
      <w:r>
        <w:rPr>
          <w:rFonts w:hint="eastAsia"/>
        </w:rPr>
        <w:t>дипломатичного</w:t>
      </w:r>
    </w:p>
    <w:p w:rsidR="00E6136E" w:rsidRDefault="00E6136E" w:rsidP="00E6136E">
      <w:r>
        <w:rPr>
          <w:rFonts w:hint="eastAsia"/>
        </w:rPr>
        <w:t>компонента</w:t>
      </w:r>
      <w:r>
        <w:t></w:t>
      </w:r>
      <w:r>
        <w:t></w:t>
      </w:r>
      <w:r>
        <w:rPr>
          <w:rFonts w:hint="eastAsia"/>
        </w:rPr>
        <w:t>м’якої</w:t>
      </w:r>
      <w:r>
        <w:t></w:t>
      </w:r>
      <w:r>
        <w:rPr>
          <w:rFonts w:hint="eastAsia"/>
        </w:rPr>
        <w:t>сили</w:t>
      </w:r>
      <w:r>
        <w:t></w:t>
      </w:r>
      <w:r>
        <w:t></w:t>
      </w:r>
      <w:r>
        <w:rPr>
          <w:rFonts w:hint="eastAsia"/>
        </w:rPr>
        <w:t>в</w:t>
      </w:r>
      <w:r>
        <w:t></w:t>
      </w:r>
      <w:r>
        <w:rPr>
          <w:rFonts w:hint="eastAsia"/>
        </w:rPr>
        <w:t>зовнішньополітичній</w:t>
      </w:r>
      <w:r>
        <w:t></w:t>
      </w:r>
      <w:r>
        <w:rPr>
          <w:rFonts w:hint="eastAsia"/>
        </w:rPr>
        <w:t>практиці</w:t>
      </w:r>
      <w:r>
        <w:t></w:t>
      </w:r>
      <w:r>
        <w:rPr>
          <w:rFonts w:hint="eastAsia"/>
        </w:rPr>
        <w:t>США</w:t>
      </w:r>
      <w:r>
        <w:t></w:t>
      </w:r>
    </w:p>
    <w:p w:rsidR="00E6136E" w:rsidRDefault="00E6136E" w:rsidP="00E6136E">
      <w:r>
        <w:t></w:t>
      </w:r>
      <w:r>
        <w:t></w:t>
      </w:r>
      <w:r>
        <w:t></w:t>
      </w:r>
      <w:r>
        <w:rPr>
          <w:rFonts w:hint="eastAsia"/>
        </w:rPr>
        <w:t>Цілком</w:t>
      </w:r>
      <w:r>
        <w:t></w:t>
      </w:r>
      <w:r>
        <w:rPr>
          <w:rFonts w:hint="eastAsia"/>
        </w:rPr>
        <w:t>логічним</w:t>
      </w:r>
      <w:r>
        <w:t></w:t>
      </w:r>
      <w:r>
        <w:rPr>
          <w:rFonts w:hint="eastAsia"/>
        </w:rPr>
        <w:t>та</w:t>
      </w:r>
      <w:r>
        <w:t></w:t>
      </w:r>
      <w:r>
        <w:rPr>
          <w:rFonts w:hint="eastAsia"/>
        </w:rPr>
        <w:t>зрозумілим</w:t>
      </w:r>
      <w:r>
        <w:t></w:t>
      </w:r>
      <w:r>
        <w:rPr>
          <w:rFonts w:hint="eastAsia"/>
        </w:rPr>
        <w:t>є</w:t>
      </w:r>
      <w:r>
        <w:t></w:t>
      </w:r>
      <w:r>
        <w:rPr>
          <w:rFonts w:hint="eastAsia"/>
        </w:rPr>
        <w:t>те</w:t>
      </w:r>
      <w:r>
        <w:t></w:t>
      </w:r>
      <w:r>
        <w:t></w:t>
      </w:r>
      <w:r>
        <w:rPr>
          <w:rFonts w:hint="eastAsia"/>
        </w:rPr>
        <w:t>що</w:t>
      </w:r>
      <w:r>
        <w:t></w:t>
      </w:r>
      <w:r>
        <w:rPr>
          <w:rFonts w:hint="eastAsia"/>
        </w:rPr>
        <w:t>дипломатія</w:t>
      </w:r>
      <w:r>
        <w:t></w:t>
      </w:r>
      <w:r>
        <w:t></w:t>
      </w:r>
      <w:r>
        <w:rPr>
          <w:rFonts w:hint="eastAsia"/>
        </w:rPr>
        <w:t>як</w:t>
      </w:r>
      <w:r>
        <w:t></w:t>
      </w:r>
      <w:r>
        <w:rPr>
          <w:rFonts w:hint="eastAsia"/>
        </w:rPr>
        <w:t>один</w:t>
      </w:r>
      <w:r>
        <w:t></w:t>
      </w:r>
      <w:r>
        <w:rPr>
          <w:rFonts w:hint="eastAsia"/>
        </w:rPr>
        <w:t>із</w:t>
      </w:r>
      <w:r>
        <w:t></w:t>
      </w:r>
      <w:r>
        <w:rPr>
          <w:rFonts w:hint="eastAsia"/>
        </w:rPr>
        <w:t>основних</w:t>
      </w:r>
    </w:p>
    <w:p w:rsidR="00E6136E" w:rsidRDefault="00E6136E" w:rsidP="00E6136E">
      <w:r>
        <w:rPr>
          <w:rFonts w:hint="eastAsia"/>
        </w:rPr>
        <w:t>засобів</w:t>
      </w:r>
      <w:r>
        <w:t></w:t>
      </w:r>
      <w:r>
        <w:rPr>
          <w:rFonts w:hint="eastAsia"/>
        </w:rPr>
        <w:t>зовнішньої</w:t>
      </w:r>
      <w:r>
        <w:t></w:t>
      </w:r>
      <w:r>
        <w:rPr>
          <w:rFonts w:hint="eastAsia"/>
        </w:rPr>
        <w:t>політики</w:t>
      </w:r>
      <w:r>
        <w:t></w:t>
      </w:r>
      <w:r>
        <w:t></w:t>
      </w:r>
      <w:r>
        <w:rPr>
          <w:rFonts w:hint="eastAsia"/>
        </w:rPr>
        <w:t>є</w:t>
      </w:r>
      <w:r>
        <w:t></w:t>
      </w:r>
      <w:r>
        <w:rPr>
          <w:rFonts w:hint="eastAsia"/>
        </w:rPr>
        <w:t>явищем</w:t>
      </w:r>
      <w:r>
        <w:t></w:t>
      </w:r>
      <w:r>
        <w:rPr>
          <w:rFonts w:hint="eastAsia"/>
        </w:rPr>
        <w:t>динамічним</w:t>
      </w:r>
      <w:r>
        <w:t></w:t>
      </w:r>
      <w:r>
        <w:t></w:t>
      </w:r>
      <w:r>
        <w:rPr>
          <w:rFonts w:hint="eastAsia"/>
        </w:rPr>
        <w:t>тобто</w:t>
      </w:r>
      <w:r>
        <w:t></w:t>
      </w:r>
      <w:r>
        <w:rPr>
          <w:rFonts w:hint="eastAsia"/>
        </w:rPr>
        <w:t>таким</w:t>
      </w:r>
      <w:r>
        <w:t></w:t>
      </w:r>
      <w:r>
        <w:t></w:t>
      </w:r>
      <w:r>
        <w:rPr>
          <w:rFonts w:hint="eastAsia"/>
        </w:rPr>
        <w:t>що</w:t>
      </w:r>
      <w:r>
        <w:t></w:t>
      </w:r>
      <w:r>
        <w:rPr>
          <w:rFonts w:hint="eastAsia"/>
        </w:rPr>
        <w:t>змінюється</w:t>
      </w:r>
    </w:p>
    <w:p w:rsidR="00E6136E" w:rsidRDefault="00E6136E" w:rsidP="00E6136E">
      <w:r>
        <w:rPr>
          <w:rFonts w:hint="eastAsia"/>
        </w:rPr>
        <w:t>залежно</w:t>
      </w:r>
      <w:r>
        <w:t></w:t>
      </w:r>
      <w:r>
        <w:rPr>
          <w:rFonts w:hint="eastAsia"/>
        </w:rPr>
        <w:t>від</w:t>
      </w:r>
      <w:r>
        <w:t></w:t>
      </w:r>
      <w:r>
        <w:rPr>
          <w:rFonts w:hint="eastAsia"/>
        </w:rPr>
        <w:t>конкретних</w:t>
      </w:r>
      <w:r>
        <w:t></w:t>
      </w:r>
      <w:r>
        <w:rPr>
          <w:rFonts w:hint="eastAsia"/>
        </w:rPr>
        <w:t>історичних</w:t>
      </w:r>
      <w:r>
        <w:t></w:t>
      </w:r>
      <w:r>
        <w:rPr>
          <w:rFonts w:hint="eastAsia"/>
        </w:rPr>
        <w:t>умов</w:t>
      </w:r>
      <w:r>
        <w:t></w:t>
      </w:r>
      <w:r>
        <w:t></w:t>
      </w:r>
      <w:r>
        <w:rPr>
          <w:rFonts w:hint="eastAsia"/>
        </w:rPr>
        <w:t>розвивається</w:t>
      </w:r>
      <w:r>
        <w:t></w:t>
      </w:r>
      <w:r>
        <w:t></w:t>
      </w:r>
      <w:r>
        <w:rPr>
          <w:rFonts w:hint="eastAsia"/>
        </w:rPr>
        <w:t>еволюціонує</w:t>
      </w:r>
      <w:r>
        <w:t></w:t>
      </w:r>
      <w:r>
        <w:t></w:t>
      </w:r>
      <w:r>
        <w:rPr>
          <w:rFonts w:hint="eastAsia"/>
        </w:rPr>
        <w:t>На</w:t>
      </w:r>
      <w:r>
        <w:t></w:t>
      </w:r>
      <w:r>
        <w:rPr>
          <w:rFonts w:hint="eastAsia"/>
        </w:rPr>
        <w:t>думку</w:t>
      </w:r>
    </w:p>
    <w:p w:rsidR="00E6136E" w:rsidRDefault="00E6136E" w:rsidP="00E6136E">
      <w:r>
        <w:rPr>
          <w:rFonts w:hint="eastAsia"/>
        </w:rPr>
        <w:t>автора</w:t>
      </w:r>
      <w:r>
        <w:t></w:t>
      </w:r>
      <w:r>
        <w:t></w:t>
      </w:r>
      <w:r>
        <w:rPr>
          <w:rFonts w:hint="eastAsia"/>
        </w:rPr>
        <w:t>однією</w:t>
      </w:r>
      <w:r>
        <w:t></w:t>
      </w:r>
      <w:r>
        <w:rPr>
          <w:rFonts w:hint="eastAsia"/>
        </w:rPr>
        <w:t>із</w:t>
      </w:r>
      <w:r>
        <w:t></w:t>
      </w:r>
      <w:r>
        <w:rPr>
          <w:rFonts w:hint="eastAsia"/>
        </w:rPr>
        <w:t>суттєвих</w:t>
      </w:r>
      <w:r>
        <w:t></w:t>
      </w:r>
      <w:r>
        <w:rPr>
          <w:rFonts w:hint="eastAsia"/>
        </w:rPr>
        <w:t>тенденцій</w:t>
      </w:r>
      <w:r>
        <w:t></w:t>
      </w:r>
      <w:r>
        <w:rPr>
          <w:rFonts w:hint="eastAsia"/>
        </w:rPr>
        <w:t>ХХІ</w:t>
      </w:r>
      <w:r>
        <w:t></w:t>
      </w:r>
      <w:r>
        <w:rPr>
          <w:rFonts w:hint="eastAsia"/>
        </w:rPr>
        <w:t>ст</w:t>
      </w:r>
      <w:r>
        <w:t></w:t>
      </w:r>
      <w:r>
        <w:t></w:t>
      </w:r>
      <w:r>
        <w:rPr>
          <w:rFonts w:hint="eastAsia"/>
        </w:rPr>
        <w:t>є</w:t>
      </w:r>
      <w:r>
        <w:t></w:t>
      </w:r>
      <w:r>
        <w:rPr>
          <w:rFonts w:hint="eastAsia"/>
        </w:rPr>
        <w:t>те</w:t>
      </w:r>
      <w:r>
        <w:t></w:t>
      </w:r>
      <w:r>
        <w:t></w:t>
      </w:r>
      <w:r>
        <w:rPr>
          <w:rFonts w:hint="eastAsia"/>
        </w:rPr>
        <w:t>що</w:t>
      </w:r>
      <w:r>
        <w:t></w:t>
      </w:r>
      <w:r>
        <w:rPr>
          <w:rFonts w:hint="eastAsia"/>
        </w:rPr>
        <w:t>відбувається</w:t>
      </w:r>
      <w:r>
        <w:t></w:t>
      </w:r>
      <w:r>
        <w:rPr>
          <w:rFonts w:hint="eastAsia"/>
        </w:rPr>
        <w:t>доповнення</w:t>
      </w:r>
    </w:p>
    <w:p w:rsidR="00E6136E" w:rsidRDefault="00E6136E" w:rsidP="00E6136E">
      <w:r>
        <w:rPr>
          <w:rFonts w:hint="eastAsia"/>
        </w:rPr>
        <w:t>традиційних</w:t>
      </w:r>
      <w:r>
        <w:t></w:t>
      </w:r>
      <w:r>
        <w:rPr>
          <w:rFonts w:hint="eastAsia"/>
        </w:rPr>
        <w:t>методів</w:t>
      </w:r>
      <w:r>
        <w:t></w:t>
      </w:r>
      <w:r>
        <w:rPr>
          <w:rFonts w:hint="eastAsia"/>
        </w:rPr>
        <w:t>дипломатії</w:t>
      </w:r>
      <w:r>
        <w:t></w:t>
      </w:r>
      <w:r>
        <w:rPr>
          <w:rFonts w:hint="eastAsia"/>
        </w:rPr>
        <w:t>новими</w:t>
      </w:r>
      <w:r>
        <w:t></w:t>
      </w:r>
      <w:r>
        <w:t></w:t>
      </w:r>
      <w:r>
        <w:rPr>
          <w:rFonts w:hint="eastAsia"/>
        </w:rPr>
        <w:t>або</w:t>
      </w:r>
      <w:r>
        <w:t></w:t>
      </w:r>
      <w:r>
        <w:t></w:t>
      </w:r>
      <w:r>
        <w:rPr>
          <w:rFonts w:hint="eastAsia"/>
        </w:rPr>
        <w:t>так</w:t>
      </w:r>
      <w:r>
        <w:t></w:t>
      </w:r>
      <w:r>
        <w:rPr>
          <w:rFonts w:hint="eastAsia"/>
        </w:rPr>
        <w:t>званими</w:t>
      </w:r>
      <w:r>
        <w:t></w:t>
      </w:r>
      <w:r>
        <w:t></w:t>
      </w:r>
      <w:r>
        <w:t></w:t>
      </w:r>
      <w:r>
        <w:rPr>
          <w:rFonts w:hint="eastAsia"/>
        </w:rPr>
        <w:t>нетрадиційними</w:t>
      </w:r>
      <w:r>
        <w:t></w:t>
      </w:r>
    </w:p>
    <w:p w:rsidR="00E6136E" w:rsidRDefault="00E6136E" w:rsidP="00E6136E">
      <w:r>
        <w:rPr>
          <w:rFonts w:hint="eastAsia"/>
        </w:rPr>
        <w:t>дипломатіями</w:t>
      </w:r>
      <w:r>
        <w:t></w:t>
      </w:r>
      <w:r>
        <w:t></w:t>
      </w:r>
      <w:r>
        <w:rPr>
          <w:rFonts w:hint="eastAsia"/>
        </w:rPr>
        <w:t>що</w:t>
      </w:r>
      <w:r>
        <w:t></w:t>
      </w:r>
      <w:r>
        <w:rPr>
          <w:rFonts w:hint="eastAsia"/>
        </w:rPr>
        <w:t>викликано</w:t>
      </w:r>
      <w:r>
        <w:t></w:t>
      </w:r>
      <w:r>
        <w:rPr>
          <w:rFonts w:hint="eastAsia"/>
        </w:rPr>
        <w:t>передусім</w:t>
      </w:r>
      <w:r>
        <w:t></w:t>
      </w:r>
      <w:r>
        <w:rPr>
          <w:rFonts w:hint="eastAsia"/>
        </w:rPr>
        <w:t>усвідомленням</w:t>
      </w:r>
      <w:r>
        <w:t></w:t>
      </w:r>
      <w:r>
        <w:rPr>
          <w:rFonts w:hint="eastAsia"/>
        </w:rPr>
        <w:t>провідними</w:t>
      </w:r>
      <w:r>
        <w:t></w:t>
      </w:r>
      <w:r>
        <w:rPr>
          <w:rFonts w:hint="eastAsia"/>
        </w:rPr>
        <w:t>державами</w:t>
      </w:r>
    </w:p>
    <w:p w:rsidR="00E6136E" w:rsidRDefault="00E6136E" w:rsidP="00E6136E">
      <w:r>
        <w:rPr>
          <w:rFonts w:hint="eastAsia"/>
        </w:rPr>
        <w:t>світу</w:t>
      </w:r>
      <w:r>
        <w:t></w:t>
      </w:r>
      <w:r>
        <w:rPr>
          <w:rFonts w:hint="eastAsia"/>
        </w:rPr>
        <w:t>важливості</w:t>
      </w:r>
      <w:r>
        <w:t></w:t>
      </w:r>
      <w:r>
        <w:rPr>
          <w:rFonts w:hint="eastAsia"/>
        </w:rPr>
        <w:t>контактів</w:t>
      </w:r>
      <w:r>
        <w:t></w:t>
      </w:r>
      <w:r>
        <w:rPr>
          <w:rFonts w:hint="eastAsia"/>
        </w:rPr>
        <w:t>із</w:t>
      </w:r>
      <w:r>
        <w:t></w:t>
      </w:r>
      <w:r>
        <w:rPr>
          <w:rFonts w:hint="eastAsia"/>
        </w:rPr>
        <w:t>недержавними</w:t>
      </w:r>
      <w:r>
        <w:t></w:t>
      </w:r>
      <w:r>
        <w:rPr>
          <w:rFonts w:hint="eastAsia"/>
        </w:rPr>
        <w:t>акторами</w:t>
      </w:r>
      <w:r>
        <w:t></w:t>
      </w:r>
      <w:r>
        <w:t></w:t>
      </w:r>
      <w:r>
        <w:rPr>
          <w:rFonts w:hint="eastAsia"/>
        </w:rPr>
        <w:t>а</w:t>
      </w:r>
      <w:r>
        <w:t></w:t>
      </w:r>
      <w:r>
        <w:rPr>
          <w:rFonts w:hint="eastAsia"/>
        </w:rPr>
        <w:t>також</w:t>
      </w:r>
      <w:r>
        <w:t></w:t>
      </w:r>
      <w:r>
        <w:rPr>
          <w:rFonts w:hint="eastAsia"/>
        </w:rPr>
        <w:t>із</w:t>
      </w:r>
      <w:r>
        <w:t></w:t>
      </w:r>
      <w:r>
        <w:rPr>
          <w:rFonts w:hint="eastAsia"/>
        </w:rPr>
        <w:t>широкою</w:t>
      </w:r>
    </w:p>
    <w:p w:rsidR="00E6136E" w:rsidRDefault="00E6136E" w:rsidP="00E6136E">
      <w:r>
        <w:rPr>
          <w:rFonts w:hint="eastAsia"/>
        </w:rPr>
        <w:t>громадськістю</w:t>
      </w:r>
      <w:r>
        <w:t></w:t>
      </w:r>
      <w:r>
        <w:t></w:t>
      </w:r>
      <w:r>
        <w:rPr>
          <w:rFonts w:hint="eastAsia"/>
        </w:rPr>
        <w:t>і</w:t>
      </w:r>
      <w:r>
        <w:t></w:t>
      </w:r>
      <w:r>
        <w:rPr>
          <w:rFonts w:hint="eastAsia"/>
        </w:rPr>
        <w:t>насамперед</w:t>
      </w:r>
      <w:r>
        <w:t></w:t>
      </w:r>
      <w:r>
        <w:rPr>
          <w:rFonts w:hint="eastAsia"/>
        </w:rPr>
        <w:t>громадськістю</w:t>
      </w:r>
      <w:r>
        <w:t></w:t>
      </w:r>
      <w:r>
        <w:rPr>
          <w:rFonts w:hint="eastAsia"/>
        </w:rPr>
        <w:t>іноземних</w:t>
      </w:r>
      <w:r>
        <w:t></w:t>
      </w:r>
      <w:r>
        <w:rPr>
          <w:rFonts w:hint="eastAsia"/>
        </w:rPr>
        <w:t>держав</w:t>
      </w:r>
      <w:r>
        <w:t></w:t>
      </w:r>
      <w:r>
        <w:t></w:t>
      </w:r>
      <w:r>
        <w:rPr>
          <w:rFonts w:hint="eastAsia"/>
        </w:rPr>
        <w:t>підтримка</w:t>
      </w:r>
      <w:r>
        <w:t></w:t>
      </w:r>
      <w:r>
        <w:rPr>
          <w:rFonts w:hint="eastAsia"/>
        </w:rPr>
        <w:t>якої</w:t>
      </w:r>
      <w:r>
        <w:t></w:t>
      </w:r>
      <w:r>
        <w:rPr>
          <w:rFonts w:hint="eastAsia"/>
        </w:rPr>
        <w:t>є</w:t>
      </w:r>
    </w:p>
    <w:p w:rsidR="00E6136E" w:rsidRDefault="00E6136E" w:rsidP="00E6136E">
      <w:r>
        <w:rPr>
          <w:rFonts w:hint="eastAsia"/>
        </w:rPr>
        <w:t>суттєвим</w:t>
      </w:r>
      <w:r>
        <w:t></w:t>
      </w:r>
      <w:r>
        <w:rPr>
          <w:rFonts w:hint="eastAsia"/>
        </w:rPr>
        <w:t>фактором</w:t>
      </w:r>
      <w:r>
        <w:t></w:t>
      </w:r>
      <w:r>
        <w:rPr>
          <w:rFonts w:hint="eastAsia"/>
        </w:rPr>
        <w:t>просування</w:t>
      </w:r>
      <w:r>
        <w:t></w:t>
      </w:r>
      <w:r>
        <w:rPr>
          <w:rFonts w:hint="eastAsia"/>
        </w:rPr>
        <w:t>власних</w:t>
      </w:r>
      <w:r>
        <w:t></w:t>
      </w:r>
      <w:r>
        <w:rPr>
          <w:rFonts w:hint="eastAsia"/>
        </w:rPr>
        <w:t>інтересів</w:t>
      </w:r>
      <w:r>
        <w:t></w:t>
      </w:r>
      <w:r>
        <w:rPr>
          <w:rFonts w:hint="eastAsia"/>
        </w:rPr>
        <w:t>за</w:t>
      </w:r>
      <w:r>
        <w:t></w:t>
      </w:r>
      <w:r>
        <w:rPr>
          <w:rFonts w:hint="eastAsia"/>
        </w:rPr>
        <w:t>межами</w:t>
      </w:r>
      <w:r>
        <w:t></w:t>
      </w:r>
      <w:r>
        <w:rPr>
          <w:rFonts w:hint="eastAsia"/>
        </w:rPr>
        <w:t>національної</w:t>
      </w:r>
    </w:p>
    <w:p w:rsidR="00E6136E" w:rsidRDefault="00E6136E" w:rsidP="00E6136E">
      <w:r>
        <w:rPr>
          <w:rFonts w:hint="eastAsia"/>
        </w:rPr>
        <w:t>території</w:t>
      </w:r>
      <w:r>
        <w:t></w:t>
      </w:r>
      <w:r>
        <w:rPr>
          <w:rFonts w:hint="eastAsia"/>
        </w:rPr>
        <w:t>та</w:t>
      </w:r>
      <w:r>
        <w:t></w:t>
      </w:r>
      <w:r>
        <w:rPr>
          <w:rFonts w:hint="eastAsia"/>
        </w:rPr>
        <w:t>збереження</w:t>
      </w:r>
      <w:r>
        <w:t></w:t>
      </w:r>
      <w:r>
        <w:rPr>
          <w:rFonts w:hint="eastAsia"/>
        </w:rPr>
        <w:t>дружніх</w:t>
      </w:r>
      <w:r>
        <w:t></w:t>
      </w:r>
      <w:r>
        <w:rPr>
          <w:rFonts w:hint="eastAsia"/>
        </w:rPr>
        <w:t>відносин</w:t>
      </w:r>
      <w:r>
        <w:t></w:t>
      </w:r>
      <w:r>
        <w:rPr>
          <w:rFonts w:hint="eastAsia"/>
        </w:rPr>
        <w:t>між</w:t>
      </w:r>
      <w:r>
        <w:t></w:t>
      </w:r>
      <w:r>
        <w:rPr>
          <w:rFonts w:hint="eastAsia"/>
        </w:rPr>
        <w:t>країнами</w:t>
      </w:r>
      <w:r>
        <w:t></w:t>
      </w:r>
      <w:r>
        <w:rPr>
          <w:rFonts w:hint="eastAsia"/>
        </w:rPr>
        <w:t>незалежно</w:t>
      </w:r>
      <w:r>
        <w:t></w:t>
      </w:r>
      <w:r>
        <w:rPr>
          <w:rFonts w:hint="eastAsia"/>
        </w:rPr>
        <w:t>від</w:t>
      </w:r>
      <w:r>
        <w:t></w:t>
      </w:r>
      <w:r>
        <w:rPr>
          <w:rFonts w:hint="eastAsia"/>
        </w:rPr>
        <w:t>зміни</w:t>
      </w:r>
    </w:p>
    <w:p w:rsidR="00E6136E" w:rsidRDefault="00E6136E" w:rsidP="00E6136E">
      <w:r>
        <w:rPr>
          <w:rFonts w:hint="eastAsia"/>
        </w:rPr>
        <w:t>політичної</w:t>
      </w:r>
      <w:r>
        <w:t></w:t>
      </w:r>
      <w:r>
        <w:rPr>
          <w:rFonts w:hint="eastAsia"/>
        </w:rPr>
        <w:t>ситуації</w:t>
      </w:r>
      <w:r>
        <w:t></w:t>
      </w:r>
      <w:r>
        <w:rPr>
          <w:rFonts w:hint="eastAsia"/>
        </w:rPr>
        <w:t>у</w:t>
      </w:r>
      <w:r>
        <w:t></w:t>
      </w:r>
      <w:r>
        <w:rPr>
          <w:rFonts w:hint="eastAsia"/>
        </w:rPr>
        <w:t>кожній</w:t>
      </w:r>
      <w:r>
        <w:t></w:t>
      </w:r>
      <w:r>
        <w:rPr>
          <w:rFonts w:hint="eastAsia"/>
        </w:rPr>
        <w:t>із</w:t>
      </w:r>
      <w:r>
        <w:t></w:t>
      </w:r>
      <w:r>
        <w:rPr>
          <w:rFonts w:hint="eastAsia"/>
        </w:rPr>
        <w:t>них</w:t>
      </w:r>
      <w:r>
        <w:t></w:t>
      </w:r>
      <w:r>
        <w:t></w:t>
      </w:r>
      <w:r>
        <w:rPr>
          <w:rFonts w:hint="eastAsia"/>
        </w:rPr>
        <w:t>У</w:t>
      </w:r>
      <w:r>
        <w:t></w:t>
      </w:r>
      <w:r>
        <w:rPr>
          <w:rFonts w:hint="eastAsia"/>
        </w:rPr>
        <w:t>цілому</w:t>
      </w:r>
      <w:r>
        <w:t></w:t>
      </w:r>
      <w:r>
        <w:t></w:t>
      </w:r>
      <w:r>
        <w:rPr>
          <w:rFonts w:hint="eastAsia"/>
        </w:rPr>
        <w:t>формування</w:t>
      </w:r>
      <w:r>
        <w:t></w:t>
      </w:r>
      <w:r>
        <w:rPr>
          <w:rFonts w:hint="eastAsia"/>
        </w:rPr>
        <w:t>та</w:t>
      </w:r>
      <w:r>
        <w:t></w:t>
      </w:r>
      <w:r>
        <w:rPr>
          <w:rFonts w:hint="eastAsia"/>
        </w:rPr>
        <w:t>підтримання</w:t>
      </w:r>
    </w:p>
    <w:p w:rsidR="00E6136E" w:rsidRDefault="00E6136E" w:rsidP="00E6136E">
      <w:r>
        <w:rPr>
          <w:rFonts w:hint="eastAsia"/>
        </w:rPr>
        <w:t>позитивного</w:t>
      </w:r>
      <w:r>
        <w:t></w:t>
      </w:r>
      <w:r>
        <w:rPr>
          <w:rFonts w:hint="eastAsia"/>
        </w:rPr>
        <w:t>іміджу</w:t>
      </w:r>
      <w:r>
        <w:t></w:t>
      </w:r>
      <w:r>
        <w:rPr>
          <w:rFonts w:hint="eastAsia"/>
        </w:rPr>
        <w:t>серед</w:t>
      </w:r>
      <w:r>
        <w:t></w:t>
      </w:r>
      <w:r>
        <w:rPr>
          <w:rFonts w:hint="eastAsia"/>
        </w:rPr>
        <w:t>еліт</w:t>
      </w:r>
      <w:r>
        <w:t></w:t>
      </w:r>
      <w:r>
        <w:rPr>
          <w:rFonts w:hint="eastAsia"/>
        </w:rPr>
        <w:t>і</w:t>
      </w:r>
      <w:r>
        <w:t></w:t>
      </w:r>
      <w:r>
        <w:rPr>
          <w:rFonts w:hint="eastAsia"/>
        </w:rPr>
        <w:t>широкого</w:t>
      </w:r>
      <w:r>
        <w:t></w:t>
      </w:r>
      <w:r>
        <w:rPr>
          <w:rFonts w:hint="eastAsia"/>
        </w:rPr>
        <w:t>загалу</w:t>
      </w:r>
      <w:r>
        <w:t></w:t>
      </w:r>
      <w:r>
        <w:rPr>
          <w:rFonts w:hint="eastAsia"/>
        </w:rPr>
        <w:t>в</w:t>
      </w:r>
      <w:r>
        <w:t></w:t>
      </w:r>
      <w:r>
        <w:rPr>
          <w:rFonts w:hint="eastAsia"/>
        </w:rPr>
        <w:t>інших</w:t>
      </w:r>
      <w:r>
        <w:t></w:t>
      </w:r>
      <w:r>
        <w:rPr>
          <w:rFonts w:hint="eastAsia"/>
        </w:rPr>
        <w:t>країнах</w:t>
      </w:r>
      <w:r>
        <w:t></w:t>
      </w:r>
      <w:r>
        <w:rPr>
          <w:rFonts w:hint="eastAsia"/>
        </w:rPr>
        <w:t>та</w:t>
      </w:r>
      <w:r>
        <w:t></w:t>
      </w:r>
      <w:r>
        <w:rPr>
          <w:rFonts w:hint="eastAsia"/>
        </w:rPr>
        <w:t>його</w:t>
      </w:r>
    </w:p>
    <w:p w:rsidR="00E6136E" w:rsidRDefault="00E6136E" w:rsidP="00E6136E">
      <w:r>
        <w:rPr>
          <w:rFonts w:hint="eastAsia"/>
        </w:rPr>
        <w:t>використання</w:t>
      </w:r>
      <w:r>
        <w:t></w:t>
      </w:r>
      <w:r>
        <w:rPr>
          <w:rFonts w:hint="eastAsia"/>
        </w:rPr>
        <w:t>для</w:t>
      </w:r>
      <w:r>
        <w:t></w:t>
      </w:r>
      <w:r>
        <w:rPr>
          <w:rFonts w:hint="eastAsia"/>
        </w:rPr>
        <w:t>отримання</w:t>
      </w:r>
      <w:r>
        <w:t></w:t>
      </w:r>
      <w:r>
        <w:rPr>
          <w:rFonts w:hint="eastAsia"/>
        </w:rPr>
        <w:t>зовнішньополітичних</w:t>
      </w:r>
      <w:r>
        <w:t></w:t>
      </w:r>
      <w:r>
        <w:rPr>
          <w:rFonts w:hint="eastAsia"/>
        </w:rPr>
        <w:t>переваг</w:t>
      </w:r>
      <w:r>
        <w:t></w:t>
      </w:r>
      <w:r>
        <w:rPr>
          <w:rFonts w:hint="eastAsia"/>
        </w:rPr>
        <w:t>позначається</w:t>
      </w:r>
    </w:p>
    <w:p w:rsidR="00E6136E" w:rsidRDefault="00E6136E" w:rsidP="00E6136E">
      <w:r>
        <w:rPr>
          <w:rFonts w:hint="eastAsia"/>
        </w:rPr>
        <w:t>поняттям</w:t>
      </w:r>
      <w:r>
        <w:t></w:t>
      </w:r>
      <w:r>
        <w:t></w:t>
      </w:r>
      <w:r>
        <w:rPr>
          <w:rFonts w:hint="eastAsia"/>
        </w:rPr>
        <w:t>м’яка</w:t>
      </w:r>
      <w:r>
        <w:t></w:t>
      </w:r>
      <w:r>
        <w:rPr>
          <w:rFonts w:hint="eastAsia"/>
        </w:rPr>
        <w:t>сила</w:t>
      </w:r>
      <w:r>
        <w:t></w:t>
      </w:r>
      <w:r>
        <w:t></w:t>
      </w:r>
    </w:p>
    <w:p w:rsidR="00E6136E" w:rsidRDefault="00E6136E" w:rsidP="00E6136E">
      <w:r>
        <w:t></w:t>
      </w:r>
      <w:r>
        <w:rPr>
          <w:rFonts w:hint="eastAsia"/>
        </w:rPr>
        <w:t>М’яку</w:t>
      </w:r>
      <w:r>
        <w:t></w:t>
      </w:r>
      <w:r>
        <w:rPr>
          <w:rFonts w:hint="eastAsia"/>
        </w:rPr>
        <w:t>силу</w:t>
      </w:r>
      <w:r>
        <w:t></w:t>
      </w:r>
      <w:r>
        <w:t></w:t>
      </w:r>
      <w:r>
        <w:rPr>
          <w:rFonts w:hint="eastAsia"/>
        </w:rPr>
        <w:t>можна</w:t>
      </w:r>
      <w:r>
        <w:t></w:t>
      </w:r>
      <w:r>
        <w:rPr>
          <w:rFonts w:hint="eastAsia"/>
        </w:rPr>
        <w:t>розглядати</w:t>
      </w:r>
      <w:r>
        <w:t></w:t>
      </w:r>
      <w:r>
        <w:rPr>
          <w:rFonts w:hint="eastAsia"/>
        </w:rPr>
        <w:t>як</w:t>
      </w:r>
      <w:r>
        <w:t></w:t>
      </w:r>
      <w:r>
        <w:rPr>
          <w:rFonts w:hint="eastAsia"/>
        </w:rPr>
        <w:t>на</w:t>
      </w:r>
      <w:r>
        <w:t></w:t>
      </w:r>
      <w:r>
        <w:rPr>
          <w:rFonts w:hint="eastAsia"/>
        </w:rPr>
        <w:t>більш</w:t>
      </w:r>
      <w:r>
        <w:t></w:t>
      </w:r>
      <w:r>
        <w:rPr>
          <w:rFonts w:hint="eastAsia"/>
        </w:rPr>
        <w:t>широкому</w:t>
      </w:r>
      <w:r>
        <w:t></w:t>
      </w:r>
      <w:r>
        <w:rPr>
          <w:rFonts w:hint="eastAsia"/>
        </w:rPr>
        <w:t>рівні</w:t>
      </w:r>
      <w:r>
        <w:t></w:t>
      </w:r>
      <w:r>
        <w:rPr>
          <w:rFonts w:hint="eastAsia"/>
        </w:rPr>
        <w:t>зовнішньої</w:t>
      </w:r>
    </w:p>
    <w:p w:rsidR="00E6136E" w:rsidRDefault="00E6136E" w:rsidP="00E6136E">
      <w:r>
        <w:rPr>
          <w:rFonts w:hint="eastAsia"/>
        </w:rPr>
        <w:t>політики</w:t>
      </w:r>
      <w:r>
        <w:t></w:t>
      </w:r>
      <w:r>
        <w:rPr>
          <w:rFonts w:hint="eastAsia"/>
        </w:rPr>
        <w:t>певної</w:t>
      </w:r>
      <w:r>
        <w:t></w:t>
      </w:r>
      <w:r>
        <w:rPr>
          <w:rFonts w:hint="eastAsia"/>
        </w:rPr>
        <w:t>держави</w:t>
      </w:r>
      <w:r>
        <w:t></w:t>
      </w:r>
      <w:r>
        <w:t></w:t>
      </w:r>
      <w:r>
        <w:rPr>
          <w:rFonts w:hint="eastAsia"/>
        </w:rPr>
        <w:t>коли</w:t>
      </w:r>
      <w:r>
        <w:t></w:t>
      </w:r>
      <w:r>
        <w:rPr>
          <w:rFonts w:hint="eastAsia"/>
        </w:rPr>
        <w:t>вона</w:t>
      </w:r>
      <w:r>
        <w:t></w:t>
      </w:r>
      <w:r>
        <w:rPr>
          <w:rFonts w:hint="eastAsia"/>
        </w:rPr>
        <w:t>суттєво</w:t>
      </w:r>
      <w:r>
        <w:t></w:t>
      </w:r>
      <w:r>
        <w:rPr>
          <w:rFonts w:hint="eastAsia"/>
        </w:rPr>
        <w:t>впливає</w:t>
      </w:r>
      <w:r>
        <w:t></w:t>
      </w:r>
      <w:r>
        <w:rPr>
          <w:rFonts w:hint="eastAsia"/>
        </w:rPr>
        <w:t>на</w:t>
      </w:r>
      <w:r>
        <w:t></w:t>
      </w:r>
      <w:r>
        <w:rPr>
          <w:rFonts w:hint="eastAsia"/>
        </w:rPr>
        <w:t>формування</w:t>
      </w:r>
    </w:p>
    <w:p w:rsidR="00E6136E" w:rsidRDefault="00E6136E" w:rsidP="00E6136E">
      <w:r>
        <w:rPr>
          <w:rFonts w:hint="eastAsia"/>
        </w:rPr>
        <w:t>зовнішньополітичних</w:t>
      </w:r>
      <w:r>
        <w:t></w:t>
      </w:r>
      <w:r>
        <w:rPr>
          <w:rFonts w:hint="eastAsia"/>
        </w:rPr>
        <w:t>стратегій</w:t>
      </w:r>
      <w:r>
        <w:t></w:t>
      </w:r>
      <w:r>
        <w:t></w:t>
      </w:r>
      <w:r>
        <w:rPr>
          <w:rFonts w:hint="eastAsia"/>
        </w:rPr>
        <w:t>так</w:t>
      </w:r>
      <w:r>
        <w:t></w:t>
      </w:r>
      <w:r>
        <w:rPr>
          <w:rFonts w:hint="eastAsia"/>
        </w:rPr>
        <w:t>і</w:t>
      </w:r>
      <w:r>
        <w:t></w:t>
      </w:r>
      <w:r>
        <w:rPr>
          <w:rFonts w:hint="eastAsia"/>
        </w:rPr>
        <w:t>на</w:t>
      </w:r>
      <w:r>
        <w:t></w:t>
      </w:r>
      <w:r>
        <w:rPr>
          <w:rFonts w:hint="eastAsia"/>
        </w:rPr>
        <w:t>практиці</w:t>
      </w:r>
      <w:r>
        <w:t></w:t>
      </w:r>
      <w:r>
        <w:t></w:t>
      </w:r>
      <w:r>
        <w:rPr>
          <w:rFonts w:hint="eastAsia"/>
        </w:rPr>
        <w:t>зокрема</w:t>
      </w:r>
      <w:r>
        <w:t></w:t>
      </w:r>
      <w:r>
        <w:rPr>
          <w:rFonts w:hint="eastAsia"/>
        </w:rPr>
        <w:t>у</w:t>
      </w:r>
      <w:r>
        <w:t></w:t>
      </w:r>
      <w:r>
        <w:rPr>
          <w:rFonts w:hint="eastAsia"/>
        </w:rPr>
        <w:t>дипломатичній</w:t>
      </w:r>
    </w:p>
    <w:p w:rsidR="00E6136E" w:rsidRDefault="00E6136E" w:rsidP="00E6136E">
      <w:r>
        <w:rPr>
          <w:rFonts w:hint="eastAsia"/>
        </w:rPr>
        <w:t>діяльності</w:t>
      </w:r>
      <w:r>
        <w:t></w:t>
      </w:r>
      <w:r>
        <w:t></w:t>
      </w:r>
      <w:r>
        <w:rPr>
          <w:rFonts w:hint="eastAsia"/>
        </w:rPr>
        <w:t>що</w:t>
      </w:r>
      <w:r>
        <w:t></w:t>
      </w:r>
      <w:r>
        <w:rPr>
          <w:rFonts w:hint="eastAsia"/>
        </w:rPr>
        <w:t>проявляється</w:t>
      </w:r>
      <w:r>
        <w:t></w:t>
      </w:r>
      <w:r>
        <w:rPr>
          <w:rFonts w:hint="eastAsia"/>
        </w:rPr>
        <w:t>в</w:t>
      </w:r>
      <w:r>
        <w:t></w:t>
      </w:r>
      <w:r>
        <w:rPr>
          <w:rFonts w:hint="eastAsia"/>
        </w:rPr>
        <w:t>удосконаленні</w:t>
      </w:r>
      <w:r>
        <w:t></w:t>
      </w:r>
      <w:r>
        <w:rPr>
          <w:rFonts w:hint="eastAsia"/>
        </w:rPr>
        <w:t>існуючих</w:t>
      </w:r>
      <w:r>
        <w:t></w:t>
      </w:r>
      <w:r>
        <w:rPr>
          <w:rFonts w:hint="eastAsia"/>
        </w:rPr>
        <w:t>та</w:t>
      </w:r>
      <w:r>
        <w:t></w:t>
      </w:r>
      <w:r>
        <w:rPr>
          <w:rFonts w:hint="eastAsia"/>
        </w:rPr>
        <w:t>становленні</w:t>
      </w:r>
      <w:r>
        <w:t></w:t>
      </w:r>
      <w:r>
        <w:rPr>
          <w:rFonts w:hint="eastAsia"/>
        </w:rPr>
        <w:t>нових</w:t>
      </w:r>
      <w:r>
        <w:t></w:t>
      </w:r>
      <w:r>
        <w:rPr>
          <w:rFonts w:hint="eastAsia"/>
        </w:rPr>
        <w:t>форм</w:t>
      </w:r>
    </w:p>
    <w:p w:rsidR="00E6136E" w:rsidRDefault="00E6136E" w:rsidP="00E6136E">
      <w:r>
        <w:rPr>
          <w:rFonts w:hint="eastAsia"/>
        </w:rPr>
        <w:t>дипломатії</w:t>
      </w:r>
      <w:r>
        <w:t></w:t>
      </w:r>
      <w:r>
        <w:t></w:t>
      </w:r>
      <w:r>
        <w:rPr>
          <w:rFonts w:hint="eastAsia"/>
        </w:rPr>
        <w:t>спрямованих</w:t>
      </w:r>
      <w:r>
        <w:t></w:t>
      </w:r>
      <w:r>
        <w:rPr>
          <w:rFonts w:hint="eastAsia"/>
        </w:rPr>
        <w:t>на</w:t>
      </w:r>
      <w:r>
        <w:t></w:t>
      </w:r>
      <w:r>
        <w:rPr>
          <w:rFonts w:hint="eastAsia"/>
        </w:rPr>
        <w:t>досягнення</w:t>
      </w:r>
      <w:r>
        <w:t></w:t>
      </w:r>
      <w:r>
        <w:rPr>
          <w:rFonts w:hint="eastAsia"/>
        </w:rPr>
        <w:t>зовнішньополітичних</w:t>
      </w:r>
      <w:r>
        <w:t></w:t>
      </w:r>
      <w:r>
        <w:rPr>
          <w:rFonts w:hint="eastAsia"/>
        </w:rPr>
        <w:t>цілей</w:t>
      </w:r>
      <w:r>
        <w:t></w:t>
      </w:r>
      <w:r>
        <w:rPr>
          <w:rFonts w:hint="eastAsia"/>
        </w:rPr>
        <w:t>за</w:t>
      </w:r>
      <w:r>
        <w:t></w:t>
      </w:r>
      <w:r>
        <w:rPr>
          <w:rFonts w:hint="eastAsia"/>
        </w:rPr>
        <w:t>допомогою</w:t>
      </w:r>
    </w:p>
    <w:p w:rsidR="00E6136E" w:rsidRDefault="00E6136E" w:rsidP="00E6136E">
      <w:r>
        <w:rPr>
          <w:rFonts w:hint="eastAsia"/>
        </w:rPr>
        <w:t>привабливості</w:t>
      </w:r>
      <w:r>
        <w:t></w:t>
      </w:r>
      <w:r>
        <w:rPr>
          <w:rFonts w:hint="eastAsia"/>
        </w:rPr>
        <w:t>чи</w:t>
      </w:r>
      <w:r>
        <w:t></w:t>
      </w:r>
      <w:r>
        <w:rPr>
          <w:rFonts w:hint="eastAsia"/>
        </w:rPr>
        <w:t>переконання</w:t>
      </w:r>
      <w:r>
        <w:t></w:t>
      </w:r>
      <w:r>
        <w:t></w:t>
      </w:r>
      <w:r>
        <w:rPr>
          <w:rFonts w:hint="eastAsia"/>
        </w:rPr>
        <w:t>У</w:t>
      </w:r>
      <w:r>
        <w:t></w:t>
      </w:r>
      <w:r>
        <w:rPr>
          <w:rFonts w:hint="eastAsia"/>
        </w:rPr>
        <w:t>сформованій</w:t>
      </w:r>
      <w:r>
        <w:t></w:t>
      </w:r>
      <w:r>
        <w:rPr>
          <w:rFonts w:hint="eastAsia"/>
        </w:rPr>
        <w:t>Дж</w:t>
      </w:r>
      <w:r>
        <w:t></w:t>
      </w:r>
      <w:r>
        <w:rPr>
          <w:rFonts w:hint="eastAsia"/>
        </w:rPr>
        <w:t>С</w:t>
      </w:r>
      <w:r>
        <w:t></w:t>
      </w:r>
      <w:r>
        <w:rPr>
          <w:rFonts w:hint="eastAsia"/>
        </w:rPr>
        <w:t>Наєм</w:t>
      </w:r>
      <w:r>
        <w:t></w:t>
      </w:r>
      <w:r>
        <w:rPr>
          <w:rFonts w:hint="eastAsia"/>
        </w:rPr>
        <w:t>у</w:t>
      </w:r>
      <w:r>
        <w:t></w:t>
      </w:r>
      <w:r>
        <w:t></w:t>
      </w:r>
      <w:r>
        <w:t></w:t>
      </w:r>
      <w:r>
        <w:t></w:t>
      </w:r>
      <w:r>
        <w:t></w:t>
      </w:r>
      <w:r>
        <w:t></w:t>
      </w:r>
      <w:r>
        <w:rPr>
          <w:rFonts w:hint="eastAsia"/>
        </w:rPr>
        <w:t>і</w:t>
      </w:r>
      <w:r>
        <w:t></w:t>
      </w:r>
      <w:r>
        <w:rPr>
          <w:rFonts w:hint="eastAsia"/>
        </w:rPr>
        <w:t>рр</w:t>
      </w:r>
      <w:r>
        <w:t></w:t>
      </w:r>
      <w:r>
        <w:t></w:t>
      </w:r>
      <w:r>
        <w:rPr>
          <w:rFonts w:hint="eastAsia"/>
        </w:rPr>
        <w:t>концепції</w:t>
      </w:r>
    </w:p>
    <w:p w:rsidR="00E6136E" w:rsidRDefault="00E6136E" w:rsidP="00E6136E">
      <w:r>
        <w:t></w:t>
      </w:r>
      <w:r>
        <w:rPr>
          <w:rFonts w:hint="eastAsia"/>
        </w:rPr>
        <w:t>м’якої</w:t>
      </w:r>
      <w:r>
        <w:t></w:t>
      </w:r>
      <w:r>
        <w:rPr>
          <w:rFonts w:hint="eastAsia"/>
        </w:rPr>
        <w:t>сили</w:t>
      </w:r>
      <w:r>
        <w:t></w:t>
      </w:r>
      <w:r>
        <w:t></w:t>
      </w:r>
      <w:r>
        <w:rPr>
          <w:rFonts w:hint="eastAsia"/>
        </w:rPr>
        <w:t>власне</w:t>
      </w:r>
      <w:r>
        <w:t></w:t>
      </w:r>
      <w:r>
        <w:rPr>
          <w:rFonts w:hint="eastAsia"/>
        </w:rPr>
        <w:t>вперше</w:t>
      </w:r>
      <w:r>
        <w:t></w:t>
      </w:r>
      <w:r>
        <w:rPr>
          <w:rFonts w:hint="eastAsia"/>
        </w:rPr>
        <w:t>було</w:t>
      </w:r>
      <w:r>
        <w:t></w:t>
      </w:r>
      <w:r>
        <w:rPr>
          <w:rFonts w:hint="eastAsia"/>
        </w:rPr>
        <w:t>надане</w:t>
      </w:r>
      <w:r>
        <w:t></w:t>
      </w:r>
      <w:r>
        <w:rPr>
          <w:rFonts w:hint="eastAsia"/>
        </w:rPr>
        <w:t>теоретичне</w:t>
      </w:r>
      <w:r>
        <w:t></w:t>
      </w:r>
      <w:r>
        <w:rPr>
          <w:rFonts w:hint="eastAsia"/>
        </w:rPr>
        <w:t>обґрунтування</w:t>
      </w:r>
      <w:r>
        <w:t></w:t>
      </w:r>
      <w:r>
        <w:rPr>
          <w:rFonts w:hint="eastAsia"/>
        </w:rPr>
        <w:t>здатності</w:t>
      </w:r>
    </w:p>
    <w:p w:rsidR="00E6136E" w:rsidRDefault="00E6136E" w:rsidP="00E6136E">
      <w:r>
        <w:rPr>
          <w:rFonts w:hint="eastAsia"/>
        </w:rPr>
        <w:t>певного</w:t>
      </w:r>
      <w:r>
        <w:t></w:t>
      </w:r>
      <w:r>
        <w:rPr>
          <w:rFonts w:hint="eastAsia"/>
        </w:rPr>
        <w:t>актора</w:t>
      </w:r>
      <w:r>
        <w:t></w:t>
      </w:r>
      <w:r>
        <w:rPr>
          <w:rFonts w:hint="eastAsia"/>
        </w:rPr>
        <w:t>привабити</w:t>
      </w:r>
      <w:r>
        <w:t></w:t>
      </w:r>
      <w:r>
        <w:rPr>
          <w:rFonts w:hint="eastAsia"/>
        </w:rPr>
        <w:t>своїми</w:t>
      </w:r>
      <w:r>
        <w:t></w:t>
      </w:r>
      <w:r>
        <w:rPr>
          <w:rFonts w:hint="eastAsia"/>
        </w:rPr>
        <w:t>цінностями</w:t>
      </w:r>
      <w:r>
        <w:t></w:t>
      </w:r>
      <w:r>
        <w:rPr>
          <w:rFonts w:hint="eastAsia"/>
        </w:rPr>
        <w:t>іншу</w:t>
      </w:r>
      <w:r>
        <w:t></w:t>
      </w:r>
      <w:r>
        <w:rPr>
          <w:rFonts w:hint="eastAsia"/>
        </w:rPr>
        <w:t>сторону</w:t>
      </w:r>
      <w:r>
        <w:t></w:t>
      </w:r>
      <w:r>
        <w:rPr>
          <w:rFonts w:hint="eastAsia"/>
        </w:rPr>
        <w:t>таким</w:t>
      </w:r>
      <w:r>
        <w:t></w:t>
      </w:r>
      <w:r>
        <w:rPr>
          <w:rFonts w:hint="eastAsia"/>
        </w:rPr>
        <w:t>чином</w:t>
      </w:r>
      <w:r>
        <w:t></w:t>
      </w:r>
      <w:r>
        <w:t></w:t>
      </w:r>
      <w:r>
        <w:rPr>
          <w:rFonts w:hint="eastAsia"/>
        </w:rPr>
        <w:t>щоб</w:t>
      </w:r>
    </w:p>
    <w:p w:rsidR="00E6136E" w:rsidRDefault="00E6136E" w:rsidP="00E6136E">
      <w:r>
        <w:rPr>
          <w:rFonts w:hint="eastAsia"/>
        </w:rPr>
        <w:t>вона</w:t>
      </w:r>
      <w:r>
        <w:t></w:t>
      </w:r>
      <w:r>
        <w:rPr>
          <w:rFonts w:hint="eastAsia"/>
        </w:rPr>
        <w:t>приймала</w:t>
      </w:r>
      <w:r>
        <w:t></w:t>
      </w:r>
      <w:r>
        <w:rPr>
          <w:rFonts w:hint="eastAsia"/>
        </w:rPr>
        <w:t>рішення</w:t>
      </w:r>
      <w:r>
        <w:t></w:t>
      </w:r>
      <w:r>
        <w:t></w:t>
      </w:r>
      <w:r>
        <w:rPr>
          <w:rFonts w:hint="eastAsia"/>
        </w:rPr>
        <w:t>у</w:t>
      </w:r>
      <w:r>
        <w:t></w:t>
      </w:r>
      <w:r>
        <w:rPr>
          <w:rFonts w:hint="eastAsia"/>
        </w:rPr>
        <w:t>яких</w:t>
      </w:r>
      <w:r>
        <w:t></w:t>
      </w:r>
      <w:r>
        <w:rPr>
          <w:rFonts w:hint="eastAsia"/>
        </w:rPr>
        <w:t>зацікавлений</w:t>
      </w:r>
      <w:r>
        <w:t></w:t>
      </w:r>
      <w:r>
        <w:rPr>
          <w:rFonts w:hint="eastAsia"/>
        </w:rPr>
        <w:t>такий</w:t>
      </w:r>
      <w:r>
        <w:t></w:t>
      </w:r>
      <w:r>
        <w:rPr>
          <w:rFonts w:hint="eastAsia"/>
        </w:rPr>
        <w:t>актор</w:t>
      </w:r>
      <w:r>
        <w:t></w:t>
      </w:r>
      <w:r>
        <w:t></w:t>
      </w:r>
      <w:r>
        <w:rPr>
          <w:rFonts w:hint="eastAsia"/>
        </w:rPr>
        <w:t>добровільно</w:t>
      </w:r>
      <w:r>
        <w:t></w:t>
      </w:r>
      <w:r>
        <w:t></w:t>
      </w:r>
      <w:r>
        <w:rPr>
          <w:rFonts w:hint="eastAsia"/>
        </w:rPr>
        <w:t>без</w:t>
      </w:r>
    </w:p>
    <w:p w:rsidR="00E6136E" w:rsidRDefault="00E6136E" w:rsidP="00E6136E">
      <w:r>
        <w:rPr>
          <w:rFonts w:hint="eastAsia"/>
        </w:rPr>
        <w:t>здійснення</w:t>
      </w:r>
      <w:r>
        <w:t></w:t>
      </w:r>
      <w:r>
        <w:rPr>
          <w:rFonts w:hint="eastAsia"/>
        </w:rPr>
        <w:t>на</w:t>
      </w:r>
      <w:r>
        <w:t></w:t>
      </w:r>
      <w:r>
        <w:rPr>
          <w:rFonts w:hint="eastAsia"/>
        </w:rPr>
        <w:t>неї</w:t>
      </w:r>
      <w:r>
        <w:t></w:t>
      </w:r>
      <w:r>
        <w:rPr>
          <w:rFonts w:hint="eastAsia"/>
        </w:rPr>
        <w:t>тиску</w:t>
      </w:r>
      <w:r>
        <w:t></w:t>
      </w:r>
      <w:r>
        <w:rPr>
          <w:rFonts w:hint="eastAsia"/>
        </w:rPr>
        <w:t>та</w:t>
      </w:r>
      <w:r>
        <w:t></w:t>
      </w:r>
      <w:r>
        <w:rPr>
          <w:rFonts w:hint="eastAsia"/>
        </w:rPr>
        <w:t>не</w:t>
      </w:r>
      <w:r>
        <w:t></w:t>
      </w:r>
      <w:r>
        <w:rPr>
          <w:rFonts w:hint="eastAsia"/>
        </w:rPr>
        <w:t>викликаючи</w:t>
      </w:r>
      <w:r>
        <w:t></w:t>
      </w:r>
      <w:r>
        <w:rPr>
          <w:rFonts w:hint="eastAsia"/>
        </w:rPr>
        <w:t>у</w:t>
      </w:r>
      <w:r>
        <w:t></w:t>
      </w:r>
      <w:r>
        <w:rPr>
          <w:rFonts w:hint="eastAsia"/>
        </w:rPr>
        <w:t>неї</w:t>
      </w:r>
      <w:r>
        <w:t></w:t>
      </w:r>
      <w:r>
        <w:rPr>
          <w:rFonts w:hint="eastAsia"/>
        </w:rPr>
        <w:t>спротиву</w:t>
      </w:r>
      <w:r>
        <w:t></w:t>
      </w:r>
    </w:p>
    <w:p w:rsidR="00E6136E" w:rsidRDefault="00E6136E" w:rsidP="00E6136E">
      <w:r>
        <w:t></w:t>
      </w:r>
      <w:r>
        <w:t></w:t>
      </w:r>
      <w:r>
        <w:t></w:t>
      </w:r>
    </w:p>
    <w:p w:rsidR="00E6136E" w:rsidRDefault="00E6136E" w:rsidP="00E6136E">
      <w:r>
        <w:rPr>
          <w:rFonts w:hint="eastAsia"/>
        </w:rPr>
        <w:t>У</w:t>
      </w:r>
      <w:r>
        <w:t></w:t>
      </w:r>
      <w:r>
        <w:t></w:t>
      </w:r>
      <w:r>
        <w:t></w:t>
      </w:r>
      <w:r>
        <w:t></w:t>
      </w:r>
      <w:r>
        <w:t></w:t>
      </w:r>
      <w:r>
        <w:t></w:t>
      </w:r>
      <w:r>
        <w:rPr>
          <w:rFonts w:hint="eastAsia"/>
        </w:rPr>
        <w:t>р</w:t>
      </w:r>
      <w:r>
        <w:t></w:t>
      </w:r>
      <w:r>
        <w:t></w:t>
      </w:r>
      <w:r>
        <w:rPr>
          <w:rFonts w:hint="eastAsia"/>
        </w:rPr>
        <w:t>як</w:t>
      </w:r>
      <w:r>
        <w:t></w:t>
      </w:r>
      <w:r>
        <w:rPr>
          <w:rFonts w:hint="eastAsia"/>
        </w:rPr>
        <w:t>реакція</w:t>
      </w:r>
      <w:r>
        <w:t></w:t>
      </w:r>
      <w:r>
        <w:rPr>
          <w:rFonts w:hint="eastAsia"/>
        </w:rPr>
        <w:t>на</w:t>
      </w:r>
      <w:r>
        <w:t></w:t>
      </w:r>
      <w:r>
        <w:rPr>
          <w:rFonts w:hint="eastAsia"/>
        </w:rPr>
        <w:t>дисбаланс</w:t>
      </w:r>
      <w:r>
        <w:t></w:t>
      </w:r>
      <w:r>
        <w:rPr>
          <w:rFonts w:hint="eastAsia"/>
        </w:rPr>
        <w:t>між</w:t>
      </w:r>
      <w:r>
        <w:t></w:t>
      </w:r>
      <w:r>
        <w:t></w:t>
      </w:r>
      <w:r>
        <w:rPr>
          <w:rFonts w:hint="eastAsia"/>
        </w:rPr>
        <w:t>жорсткою</w:t>
      </w:r>
      <w:r>
        <w:t></w:t>
      </w:r>
      <w:r>
        <w:t></w:t>
      </w:r>
      <w:r>
        <w:rPr>
          <w:rFonts w:hint="eastAsia"/>
        </w:rPr>
        <w:t>і</w:t>
      </w:r>
      <w:r>
        <w:t></w:t>
      </w:r>
      <w:r>
        <w:t></w:t>
      </w:r>
      <w:r>
        <w:rPr>
          <w:rFonts w:hint="eastAsia"/>
        </w:rPr>
        <w:t>м’якою</w:t>
      </w:r>
      <w:r>
        <w:t></w:t>
      </w:r>
      <w:r>
        <w:rPr>
          <w:rFonts w:hint="eastAsia"/>
        </w:rPr>
        <w:t>силою</w:t>
      </w:r>
      <w:r>
        <w:t></w:t>
      </w:r>
      <w:r>
        <w:t></w:t>
      </w:r>
      <w:r>
        <w:rPr>
          <w:rFonts w:hint="eastAsia"/>
        </w:rPr>
        <w:t>у</w:t>
      </w:r>
    </w:p>
    <w:p w:rsidR="00E6136E" w:rsidRDefault="00E6136E" w:rsidP="00E6136E">
      <w:r>
        <w:rPr>
          <w:rFonts w:hint="eastAsia"/>
        </w:rPr>
        <w:t>зовнішньополітичній</w:t>
      </w:r>
      <w:r>
        <w:t></w:t>
      </w:r>
      <w:r>
        <w:rPr>
          <w:rFonts w:hint="eastAsia"/>
        </w:rPr>
        <w:t>діяльності</w:t>
      </w:r>
      <w:r>
        <w:t></w:t>
      </w:r>
      <w:r>
        <w:rPr>
          <w:rFonts w:hint="eastAsia"/>
        </w:rPr>
        <w:t>США</w:t>
      </w:r>
      <w:r>
        <w:t></w:t>
      </w:r>
      <w:r>
        <w:rPr>
          <w:rFonts w:hint="eastAsia"/>
        </w:rPr>
        <w:t>у</w:t>
      </w:r>
      <w:r>
        <w:t></w:t>
      </w:r>
      <w:r>
        <w:rPr>
          <w:rFonts w:hint="eastAsia"/>
        </w:rPr>
        <w:t>період</w:t>
      </w:r>
      <w:r>
        <w:t></w:t>
      </w:r>
      <w:r>
        <w:rPr>
          <w:rFonts w:hint="eastAsia"/>
        </w:rPr>
        <w:t>президентства</w:t>
      </w:r>
      <w:r>
        <w:t></w:t>
      </w:r>
      <w:r>
        <w:rPr>
          <w:rFonts w:hint="eastAsia"/>
        </w:rPr>
        <w:t>Дж</w:t>
      </w:r>
      <w:r>
        <w:t></w:t>
      </w:r>
      <w:r>
        <w:rPr>
          <w:rFonts w:hint="eastAsia"/>
        </w:rPr>
        <w:t>Бушамолодшого</w:t>
      </w:r>
      <w:r>
        <w:t></w:t>
      </w:r>
      <w:r>
        <w:rPr>
          <w:rFonts w:hint="eastAsia"/>
        </w:rPr>
        <w:t>у</w:t>
      </w:r>
      <w:r>
        <w:t></w:t>
      </w:r>
      <w:r>
        <w:rPr>
          <w:rFonts w:hint="eastAsia"/>
        </w:rPr>
        <w:t>рамках</w:t>
      </w:r>
      <w:r>
        <w:t></w:t>
      </w:r>
      <w:r>
        <w:rPr>
          <w:rFonts w:hint="eastAsia"/>
        </w:rPr>
        <w:t>концепції</w:t>
      </w:r>
      <w:r>
        <w:t></w:t>
      </w:r>
      <w:r>
        <w:t></w:t>
      </w:r>
      <w:r>
        <w:rPr>
          <w:rFonts w:hint="eastAsia"/>
        </w:rPr>
        <w:t>м’якої</w:t>
      </w:r>
      <w:r>
        <w:t></w:t>
      </w:r>
      <w:r>
        <w:rPr>
          <w:rFonts w:hint="eastAsia"/>
        </w:rPr>
        <w:t>сили</w:t>
      </w:r>
      <w:r>
        <w:t></w:t>
      </w:r>
      <w:r>
        <w:t></w:t>
      </w:r>
      <w:r>
        <w:rPr>
          <w:rFonts w:hint="eastAsia"/>
        </w:rPr>
        <w:t>було</w:t>
      </w:r>
      <w:r>
        <w:t></w:t>
      </w:r>
      <w:r>
        <w:rPr>
          <w:rFonts w:hint="eastAsia"/>
        </w:rPr>
        <w:t>запропоноване</w:t>
      </w:r>
      <w:r>
        <w:t></w:t>
      </w:r>
      <w:r>
        <w:rPr>
          <w:rFonts w:hint="eastAsia"/>
        </w:rPr>
        <w:t>поняття</w:t>
      </w:r>
    </w:p>
    <w:p w:rsidR="00E6136E" w:rsidRDefault="00E6136E" w:rsidP="00E6136E">
      <w:r>
        <w:t></w:t>
      </w:r>
      <w:r>
        <w:rPr>
          <w:rFonts w:hint="eastAsia"/>
        </w:rPr>
        <w:t>розумна</w:t>
      </w:r>
      <w:r>
        <w:t></w:t>
      </w:r>
      <w:r>
        <w:rPr>
          <w:rFonts w:hint="eastAsia"/>
        </w:rPr>
        <w:t>сила</w:t>
      </w:r>
      <w:r>
        <w:t></w:t>
      </w:r>
      <w:r>
        <w:t></w:t>
      </w:r>
      <w:r>
        <w:t></w:t>
      </w:r>
      <w:r>
        <w:rPr>
          <w:rFonts w:hint="eastAsia"/>
        </w:rPr>
        <w:t>сутність</w:t>
      </w:r>
      <w:r>
        <w:t></w:t>
      </w:r>
      <w:r>
        <w:rPr>
          <w:rFonts w:hint="eastAsia"/>
        </w:rPr>
        <w:t>якої</w:t>
      </w:r>
      <w:r>
        <w:t></w:t>
      </w:r>
      <w:r>
        <w:rPr>
          <w:rFonts w:hint="eastAsia"/>
        </w:rPr>
        <w:t>полягала</w:t>
      </w:r>
      <w:r>
        <w:t></w:t>
      </w:r>
      <w:r>
        <w:rPr>
          <w:rFonts w:hint="eastAsia"/>
        </w:rPr>
        <w:t>у</w:t>
      </w:r>
      <w:r>
        <w:t></w:t>
      </w:r>
      <w:r>
        <w:rPr>
          <w:rFonts w:hint="eastAsia"/>
        </w:rPr>
        <w:t>кваліфікованій</w:t>
      </w:r>
      <w:r>
        <w:t></w:t>
      </w:r>
      <w:r>
        <w:rPr>
          <w:rFonts w:hint="eastAsia"/>
        </w:rPr>
        <w:t>та</w:t>
      </w:r>
      <w:r>
        <w:t></w:t>
      </w:r>
      <w:r>
        <w:rPr>
          <w:rFonts w:hint="eastAsia"/>
        </w:rPr>
        <w:t>вдало</w:t>
      </w:r>
      <w:r>
        <w:t></w:t>
      </w:r>
      <w:r>
        <w:rPr>
          <w:rFonts w:hint="eastAsia"/>
        </w:rPr>
        <w:t>обраній</w:t>
      </w:r>
    </w:p>
    <w:p w:rsidR="00E6136E" w:rsidRDefault="00E6136E" w:rsidP="00E6136E">
      <w:r>
        <w:rPr>
          <w:rFonts w:hint="eastAsia"/>
        </w:rPr>
        <w:t>комбінації</w:t>
      </w:r>
      <w:r>
        <w:t></w:t>
      </w:r>
      <w:r>
        <w:t></w:t>
      </w:r>
      <w:r>
        <w:rPr>
          <w:rFonts w:hint="eastAsia"/>
        </w:rPr>
        <w:t>м’якої</w:t>
      </w:r>
      <w:r>
        <w:t></w:t>
      </w:r>
      <w:r>
        <w:t></w:t>
      </w:r>
      <w:r>
        <w:rPr>
          <w:rFonts w:hint="eastAsia"/>
        </w:rPr>
        <w:t>і</w:t>
      </w:r>
      <w:r>
        <w:t></w:t>
      </w:r>
      <w:r>
        <w:t></w:t>
      </w:r>
      <w:r>
        <w:rPr>
          <w:rFonts w:hint="eastAsia"/>
        </w:rPr>
        <w:t>жорсткої</w:t>
      </w:r>
      <w:r>
        <w:t></w:t>
      </w:r>
      <w:r>
        <w:t></w:t>
      </w:r>
      <w:r>
        <w:rPr>
          <w:rFonts w:hint="eastAsia"/>
        </w:rPr>
        <w:t>сили</w:t>
      </w:r>
      <w:r>
        <w:t></w:t>
      </w:r>
      <w:r>
        <w:t></w:t>
      </w:r>
      <w:r>
        <w:rPr>
          <w:rFonts w:hint="eastAsia"/>
        </w:rPr>
        <w:t>Проте</w:t>
      </w:r>
      <w:r>
        <w:t></w:t>
      </w:r>
      <w:r>
        <w:rPr>
          <w:rFonts w:hint="eastAsia"/>
        </w:rPr>
        <w:t>вона</w:t>
      </w:r>
      <w:r>
        <w:t></w:t>
      </w:r>
      <w:r>
        <w:rPr>
          <w:rFonts w:hint="eastAsia"/>
        </w:rPr>
        <w:t>виявилася</w:t>
      </w:r>
      <w:r>
        <w:t></w:t>
      </w:r>
      <w:r>
        <w:rPr>
          <w:rFonts w:hint="eastAsia"/>
        </w:rPr>
        <w:t>скоріше</w:t>
      </w:r>
    </w:p>
    <w:p w:rsidR="00E6136E" w:rsidRDefault="00E6136E" w:rsidP="00E6136E">
      <w:r>
        <w:rPr>
          <w:rFonts w:hint="eastAsia"/>
        </w:rPr>
        <w:t>декларативним</w:t>
      </w:r>
      <w:r>
        <w:t></w:t>
      </w:r>
      <w:r>
        <w:rPr>
          <w:rFonts w:hint="eastAsia"/>
        </w:rPr>
        <w:t>поняттям</w:t>
      </w:r>
      <w:r>
        <w:t></w:t>
      </w:r>
      <w:r>
        <w:t></w:t>
      </w:r>
      <w:r>
        <w:rPr>
          <w:rFonts w:hint="eastAsia"/>
        </w:rPr>
        <w:t>призначеним</w:t>
      </w:r>
      <w:r>
        <w:t></w:t>
      </w:r>
      <w:r>
        <w:rPr>
          <w:rFonts w:hint="eastAsia"/>
        </w:rPr>
        <w:t>для</w:t>
      </w:r>
      <w:r>
        <w:t></w:t>
      </w:r>
      <w:r>
        <w:rPr>
          <w:rFonts w:hint="eastAsia"/>
        </w:rPr>
        <w:t>позитивного</w:t>
      </w:r>
      <w:r>
        <w:t></w:t>
      </w:r>
      <w:r>
        <w:rPr>
          <w:rFonts w:hint="eastAsia"/>
        </w:rPr>
        <w:t>як</w:t>
      </w:r>
      <w:r>
        <w:t></w:t>
      </w:r>
      <w:r>
        <w:rPr>
          <w:rFonts w:hint="eastAsia"/>
        </w:rPr>
        <w:t>внутрішнього</w:t>
      </w:r>
      <w:r>
        <w:t></w:t>
      </w:r>
      <w:r>
        <w:t></w:t>
      </w:r>
      <w:r>
        <w:rPr>
          <w:rFonts w:hint="eastAsia"/>
        </w:rPr>
        <w:t>так</w:t>
      </w:r>
      <w:r>
        <w:t></w:t>
      </w:r>
      <w:r>
        <w:rPr>
          <w:rFonts w:hint="eastAsia"/>
        </w:rPr>
        <w:t>і</w:t>
      </w:r>
    </w:p>
    <w:p w:rsidR="00E6136E" w:rsidRDefault="00E6136E" w:rsidP="00E6136E">
      <w:r>
        <w:rPr>
          <w:rFonts w:hint="eastAsia"/>
        </w:rPr>
        <w:t>зовнішнього</w:t>
      </w:r>
      <w:r>
        <w:t></w:t>
      </w:r>
      <w:r>
        <w:rPr>
          <w:rFonts w:hint="eastAsia"/>
        </w:rPr>
        <w:t>сприйняття</w:t>
      </w:r>
      <w:r>
        <w:t></w:t>
      </w:r>
      <w:r>
        <w:rPr>
          <w:rFonts w:hint="eastAsia"/>
        </w:rPr>
        <w:t>зовнішньої</w:t>
      </w:r>
      <w:r>
        <w:t></w:t>
      </w:r>
      <w:r>
        <w:rPr>
          <w:rFonts w:hint="eastAsia"/>
        </w:rPr>
        <w:t>політики</w:t>
      </w:r>
      <w:r>
        <w:t></w:t>
      </w:r>
      <w:r>
        <w:rPr>
          <w:rFonts w:hint="eastAsia"/>
        </w:rPr>
        <w:t>США</w:t>
      </w:r>
      <w:r>
        <w:t></w:t>
      </w:r>
      <w:r>
        <w:t></w:t>
      </w:r>
      <w:r>
        <w:rPr>
          <w:rFonts w:hint="eastAsia"/>
        </w:rPr>
        <w:t>і</w:t>
      </w:r>
      <w:r>
        <w:t></w:t>
      </w:r>
      <w:r>
        <w:rPr>
          <w:rFonts w:hint="eastAsia"/>
        </w:rPr>
        <w:t>більшою</w:t>
      </w:r>
      <w:r>
        <w:t></w:t>
      </w:r>
      <w:r>
        <w:rPr>
          <w:rFonts w:hint="eastAsia"/>
        </w:rPr>
        <w:t>мірою</w:t>
      </w:r>
    </w:p>
    <w:p w:rsidR="00E6136E" w:rsidRDefault="00E6136E" w:rsidP="00E6136E">
      <w:r>
        <w:rPr>
          <w:rFonts w:hint="eastAsia"/>
        </w:rPr>
        <w:t>реалізовувалася</w:t>
      </w:r>
      <w:r>
        <w:t></w:t>
      </w:r>
      <w:r>
        <w:rPr>
          <w:rFonts w:hint="eastAsia"/>
        </w:rPr>
        <w:t>вже</w:t>
      </w:r>
      <w:r>
        <w:t></w:t>
      </w:r>
      <w:r>
        <w:rPr>
          <w:rFonts w:hint="eastAsia"/>
        </w:rPr>
        <w:t>за</w:t>
      </w:r>
      <w:r>
        <w:t></w:t>
      </w:r>
      <w:r>
        <w:rPr>
          <w:rFonts w:hint="eastAsia"/>
        </w:rPr>
        <w:t>Президента</w:t>
      </w:r>
      <w:r>
        <w:t></w:t>
      </w:r>
      <w:r>
        <w:rPr>
          <w:rFonts w:hint="eastAsia"/>
        </w:rPr>
        <w:t>Б</w:t>
      </w:r>
      <w:r>
        <w:t></w:t>
      </w:r>
      <w:r>
        <w:rPr>
          <w:rFonts w:hint="eastAsia"/>
        </w:rPr>
        <w:t>Обами</w:t>
      </w:r>
      <w:r>
        <w:t></w:t>
      </w:r>
      <w:r>
        <w:t></w:t>
      </w:r>
      <w:r>
        <w:rPr>
          <w:rFonts w:hint="eastAsia"/>
        </w:rPr>
        <w:t>а</w:t>
      </w:r>
      <w:r>
        <w:t></w:t>
      </w:r>
      <w:r>
        <w:rPr>
          <w:rFonts w:hint="eastAsia"/>
        </w:rPr>
        <w:t>в</w:t>
      </w:r>
      <w:r>
        <w:t></w:t>
      </w:r>
      <w:r>
        <w:rPr>
          <w:rFonts w:hint="eastAsia"/>
        </w:rPr>
        <w:t>академічному</w:t>
      </w:r>
      <w:r>
        <w:t></w:t>
      </w:r>
      <w:r>
        <w:rPr>
          <w:rFonts w:hint="eastAsia"/>
        </w:rPr>
        <w:t>розумінні</w:t>
      </w:r>
      <w:r>
        <w:t></w:t>
      </w:r>
      <w:r>
        <w:t></w:t>
      </w:r>
      <w:r>
        <w:rPr>
          <w:rFonts w:hint="eastAsia"/>
        </w:rPr>
        <w:t>не</w:t>
      </w:r>
    </w:p>
    <w:p w:rsidR="00E6136E" w:rsidRDefault="00E6136E" w:rsidP="00E6136E">
      <w:r>
        <w:rPr>
          <w:rFonts w:hint="eastAsia"/>
        </w:rPr>
        <w:t>виходила</w:t>
      </w:r>
      <w:r>
        <w:t></w:t>
      </w:r>
      <w:r>
        <w:rPr>
          <w:rFonts w:hint="eastAsia"/>
        </w:rPr>
        <w:t>за</w:t>
      </w:r>
      <w:r>
        <w:t></w:t>
      </w:r>
      <w:r>
        <w:rPr>
          <w:rFonts w:hint="eastAsia"/>
        </w:rPr>
        <w:t>межі</w:t>
      </w:r>
      <w:r>
        <w:t></w:t>
      </w:r>
      <w:r>
        <w:rPr>
          <w:rFonts w:hint="eastAsia"/>
        </w:rPr>
        <w:t>концепції</w:t>
      </w:r>
      <w:r>
        <w:t></w:t>
      </w:r>
      <w:r>
        <w:t></w:t>
      </w:r>
      <w:r>
        <w:rPr>
          <w:rFonts w:hint="eastAsia"/>
        </w:rPr>
        <w:t>м’якої</w:t>
      </w:r>
      <w:r>
        <w:t></w:t>
      </w:r>
      <w:r>
        <w:rPr>
          <w:rFonts w:hint="eastAsia"/>
        </w:rPr>
        <w:t>сили</w:t>
      </w:r>
      <w:r>
        <w:t></w:t>
      </w:r>
      <w:r>
        <w:t></w:t>
      </w:r>
    </w:p>
    <w:p w:rsidR="00E6136E" w:rsidRDefault="00E6136E" w:rsidP="00E6136E">
      <w:r>
        <w:rPr>
          <w:rFonts w:hint="eastAsia"/>
        </w:rPr>
        <w:t>Власне</w:t>
      </w:r>
      <w:r>
        <w:t></w:t>
      </w:r>
      <w:r>
        <w:t></w:t>
      </w:r>
      <w:r>
        <w:rPr>
          <w:rFonts w:hint="eastAsia"/>
        </w:rPr>
        <w:t>концепція</w:t>
      </w:r>
      <w:r>
        <w:t></w:t>
      </w:r>
      <w:r>
        <w:t></w:t>
      </w:r>
      <w:r>
        <w:rPr>
          <w:rFonts w:hint="eastAsia"/>
        </w:rPr>
        <w:t>м’якої</w:t>
      </w:r>
      <w:r>
        <w:t></w:t>
      </w:r>
      <w:r>
        <w:rPr>
          <w:rFonts w:hint="eastAsia"/>
        </w:rPr>
        <w:t>сили</w:t>
      </w:r>
      <w:r>
        <w:t></w:t>
      </w:r>
      <w:r>
        <w:t></w:t>
      </w:r>
      <w:r>
        <w:rPr>
          <w:rFonts w:hint="eastAsia"/>
        </w:rPr>
        <w:t>за</w:t>
      </w:r>
      <w:r>
        <w:t></w:t>
      </w:r>
      <w:r>
        <w:rPr>
          <w:rFonts w:hint="eastAsia"/>
        </w:rPr>
        <w:t>своє</w:t>
      </w:r>
      <w:r>
        <w:t></w:t>
      </w:r>
      <w:r>
        <w:rPr>
          <w:rFonts w:hint="eastAsia"/>
        </w:rPr>
        <w:t>більш</w:t>
      </w:r>
      <w:r>
        <w:t></w:t>
      </w:r>
      <w:r>
        <w:rPr>
          <w:rFonts w:hint="eastAsia"/>
        </w:rPr>
        <w:t>ніж</w:t>
      </w:r>
      <w:r>
        <w:t></w:t>
      </w:r>
      <w:r>
        <w:t></w:t>
      </w:r>
      <w:r>
        <w:t></w:t>
      </w:r>
      <w:r>
        <w:t></w:t>
      </w:r>
      <w:r>
        <w:rPr>
          <w:rFonts w:hint="eastAsia"/>
        </w:rPr>
        <w:t>літнє</w:t>
      </w:r>
      <w:r>
        <w:t></w:t>
      </w:r>
      <w:r>
        <w:rPr>
          <w:rFonts w:hint="eastAsia"/>
        </w:rPr>
        <w:t>існування</w:t>
      </w:r>
      <w:r>
        <w:t></w:t>
      </w:r>
    </w:p>
    <w:p w:rsidR="00E6136E" w:rsidRDefault="00E6136E" w:rsidP="00E6136E">
      <w:r>
        <w:rPr>
          <w:rFonts w:hint="eastAsia"/>
        </w:rPr>
        <w:t>перетворилась</w:t>
      </w:r>
      <w:r>
        <w:t></w:t>
      </w:r>
      <w:r>
        <w:rPr>
          <w:rFonts w:hint="eastAsia"/>
        </w:rPr>
        <w:t>із</w:t>
      </w:r>
      <w:r>
        <w:t></w:t>
      </w:r>
      <w:r>
        <w:rPr>
          <w:rFonts w:hint="eastAsia"/>
        </w:rPr>
        <w:t>теоретичного</w:t>
      </w:r>
      <w:r>
        <w:t></w:t>
      </w:r>
      <w:r>
        <w:rPr>
          <w:rFonts w:hint="eastAsia"/>
        </w:rPr>
        <w:t>поняття</w:t>
      </w:r>
      <w:r>
        <w:t></w:t>
      </w:r>
      <w:r>
        <w:rPr>
          <w:rFonts w:hint="eastAsia"/>
        </w:rPr>
        <w:t>на</w:t>
      </w:r>
      <w:r>
        <w:t></w:t>
      </w:r>
      <w:r>
        <w:rPr>
          <w:rFonts w:hint="eastAsia"/>
        </w:rPr>
        <w:t>повноцінну</w:t>
      </w:r>
      <w:r>
        <w:t></w:t>
      </w:r>
      <w:r>
        <w:rPr>
          <w:rFonts w:hint="eastAsia"/>
        </w:rPr>
        <w:t>зовнішньополітичну</w:t>
      </w:r>
    </w:p>
    <w:p w:rsidR="00E6136E" w:rsidRDefault="00E6136E" w:rsidP="00E6136E">
      <w:r>
        <w:rPr>
          <w:rFonts w:hint="eastAsia"/>
        </w:rPr>
        <w:t>концепцію</w:t>
      </w:r>
      <w:r>
        <w:t></w:t>
      </w:r>
      <w:r>
        <w:rPr>
          <w:rFonts w:hint="eastAsia"/>
        </w:rPr>
        <w:t>для</w:t>
      </w:r>
      <w:r>
        <w:t></w:t>
      </w:r>
      <w:r>
        <w:rPr>
          <w:rFonts w:hint="eastAsia"/>
        </w:rPr>
        <w:t>Сполучених</w:t>
      </w:r>
      <w:r>
        <w:t></w:t>
      </w:r>
      <w:r>
        <w:rPr>
          <w:rFonts w:hint="eastAsia"/>
        </w:rPr>
        <w:t>Штатів</w:t>
      </w:r>
      <w:r>
        <w:t></w:t>
      </w:r>
      <w:r>
        <w:t></w:t>
      </w:r>
      <w:r>
        <w:rPr>
          <w:rFonts w:hint="eastAsia"/>
        </w:rPr>
        <w:t>що</w:t>
      </w:r>
      <w:r>
        <w:t></w:t>
      </w:r>
      <w:r>
        <w:rPr>
          <w:rFonts w:hint="eastAsia"/>
        </w:rPr>
        <w:t>стала</w:t>
      </w:r>
      <w:r>
        <w:t></w:t>
      </w:r>
      <w:r>
        <w:rPr>
          <w:rFonts w:hint="eastAsia"/>
        </w:rPr>
        <w:t>підґрунтям</w:t>
      </w:r>
      <w:r>
        <w:t></w:t>
      </w:r>
      <w:r>
        <w:rPr>
          <w:rFonts w:hint="eastAsia"/>
        </w:rPr>
        <w:t>відповідної</w:t>
      </w:r>
      <w:r>
        <w:t></w:t>
      </w:r>
      <w:r>
        <w:rPr>
          <w:rFonts w:hint="eastAsia"/>
        </w:rPr>
        <w:t>стратегії</w:t>
      </w:r>
      <w:r>
        <w:t></w:t>
      </w:r>
    </w:p>
    <w:p w:rsidR="00E6136E" w:rsidRDefault="00E6136E" w:rsidP="00E6136E">
      <w:r>
        <w:rPr>
          <w:rFonts w:hint="eastAsia"/>
        </w:rPr>
        <w:t>придатної</w:t>
      </w:r>
      <w:r>
        <w:t></w:t>
      </w:r>
      <w:r>
        <w:rPr>
          <w:rFonts w:hint="eastAsia"/>
        </w:rPr>
        <w:t>до</w:t>
      </w:r>
      <w:r>
        <w:t></w:t>
      </w:r>
      <w:r>
        <w:rPr>
          <w:rFonts w:hint="eastAsia"/>
        </w:rPr>
        <w:t>практичної</w:t>
      </w:r>
      <w:r>
        <w:t></w:t>
      </w:r>
      <w:r>
        <w:rPr>
          <w:rFonts w:hint="eastAsia"/>
        </w:rPr>
        <w:t>реалізації</w:t>
      </w:r>
      <w:r>
        <w:t></w:t>
      </w:r>
      <w:r>
        <w:t></w:t>
      </w:r>
      <w:r>
        <w:rPr>
          <w:rFonts w:hint="eastAsia"/>
        </w:rPr>
        <w:t>яка</w:t>
      </w:r>
      <w:r>
        <w:t></w:t>
      </w:r>
      <w:r>
        <w:rPr>
          <w:rFonts w:hint="eastAsia"/>
        </w:rPr>
        <w:t>включає</w:t>
      </w:r>
      <w:r>
        <w:t></w:t>
      </w:r>
      <w:r>
        <w:rPr>
          <w:rFonts w:hint="eastAsia"/>
        </w:rPr>
        <w:t>досить</w:t>
      </w:r>
      <w:r>
        <w:t></w:t>
      </w:r>
      <w:r>
        <w:rPr>
          <w:rFonts w:hint="eastAsia"/>
        </w:rPr>
        <w:t>широке</w:t>
      </w:r>
      <w:r>
        <w:t></w:t>
      </w:r>
      <w:r>
        <w:rPr>
          <w:rFonts w:hint="eastAsia"/>
        </w:rPr>
        <w:t>коло</w:t>
      </w:r>
      <w:r>
        <w:t></w:t>
      </w:r>
      <w:r>
        <w:rPr>
          <w:rFonts w:hint="eastAsia"/>
        </w:rPr>
        <w:t>методів</w:t>
      </w:r>
      <w:r>
        <w:t></w:t>
      </w:r>
      <w:r>
        <w:rPr>
          <w:rFonts w:hint="eastAsia"/>
        </w:rPr>
        <w:t>та</w:t>
      </w:r>
    </w:p>
    <w:p w:rsidR="00E6136E" w:rsidRDefault="00E6136E" w:rsidP="00E6136E">
      <w:r>
        <w:rPr>
          <w:rFonts w:hint="eastAsia"/>
        </w:rPr>
        <w:t>засобів</w:t>
      </w:r>
      <w:r>
        <w:t></w:t>
      </w:r>
      <w:r>
        <w:rPr>
          <w:rFonts w:hint="eastAsia"/>
        </w:rPr>
        <w:t>дипломатичної</w:t>
      </w:r>
      <w:r>
        <w:t></w:t>
      </w:r>
      <w:r>
        <w:rPr>
          <w:rFonts w:hint="eastAsia"/>
        </w:rPr>
        <w:t>діяльності</w:t>
      </w:r>
      <w:r>
        <w:t></w:t>
      </w:r>
    </w:p>
    <w:p w:rsidR="00E6136E" w:rsidRDefault="00E6136E" w:rsidP="00E6136E">
      <w:r>
        <w:t></w:t>
      </w:r>
      <w:r>
        <w:t></w:t>
      </w:r>
      <w:r>
        <w:t></w:t>
      </w:r>
      <w:r>
        <w:rPr>
          <w:rFonts w:hint="eastAsia"/>
        </w:rPr>
        <w:t>При</w:t>
      </w:r>
      <w:r>
        <w:t></w:t>
      </w:r>
      <w:r>
        <w:rPr>
          <w:rFonts w:hint="eastAsia"/>
        </w:rPr>
        <w:t>розгляді</w:t>
      </w:r>
      <w:r>
        <w:t></w:t>
      </w:r>
      <w:r>
        <w:t></w:t>
      </w:r>
      <w:r>
        <w:rPr>
          <w:rFonts w:hint="eastAsia"/>
        </w:rPr>
        <w:t>м’якої</w:t>
      </w:r>
      <w:r>
        <w:t></w:t>
      </w:r>
      <w:r>
        <w:rPr>
          <w:rFonts w:hint="eastAsia"/>
        </w:rPr>
        <w:t>сили</w:t>
      </w:r>
      <w:r>
        <w:t></w:t>
      </w:r>
      <w:r>
        <w:t></w:t>
      </w:r>
      <w:r>
        <w:rPr>
          <w:rFonts w:hint="eastAsia"/>
        </w:rPr>
        <w:t>певної</w:t>
      </w:r>
      <w:r>
        <w:t></w:t>
      </w:r>
      <w:r>
        <w:rPr>
          <w:rFonts w:hint="eastAsia"/>
        </w:rPr>
        <w:t>держави</w:t>
      </w:r>
      <w:r>
        <w:t></w:t>
      </w:r>
      <w:r>
        <w:t></w:t>
      </w:r>
      <w:r>
        <w:rPr>
          <w:rFonts w:hint="eastAsia"/>
        </w:rPr>
        <w:t>варто</w:t>
      </w:r>
      <w:r>
        <w:t></w:t>
      </w:r>
      <w:r>
        <w:rPr>
          <w:rFonts w:hint="eastAsia"/>
        </w:rPr>
        <w:t>усвідомлювати</w:t>
      </w:r>
      <w:r>
        <w:t></w:t>
      </w:r>
      <w:r>
        <w:t></w:t>
      </w:r>
      <w:r>
        <w:rPr>
          <w:rFonts w:hint="eastAsia"/>
        </w:rPr>
        <w:t>що</w:t>
      </w:r>
    </w:p>
    <w:p w:rsidR="00E6136E" w:rsidRDefault="00E6136E" w:rsidP="00E6136E">
      <w:r>
        <w:rPr>
          <w:rFonts w:hint="eastAsia"/>
        </w:rPr>
        <w:t>вона</w:t>
      </w:r>
      <w:r>
        <w:t></w:t>
      </w:r>
      <w:r>
        <w:rPr>
          <w:rFonts w:hint="eastAsia"/>
        </w:rPr>
        <w:t>не</w:t>
      </w:r>
      <w:r>
        <w:t></w:t>
      </w:r>
      <w:r>
        <w:rPr>
          <w:rFonts w:hint="eastAsia"/>
        </w:rPr>
        <w:t>є</w:t>
      </w:r>
      <w:r>
        <w:t></w:t>
      </w:r>
      <w:r>
        <w:rPr>
          <w:rFonts w:hint="eastAsia"/>
        </w:rPr>
        <w:t>цілісним</w:t>
      </w:r>
      <w:r>
        <w:t></w:t>
      </w:r>
      <w:r>
        <w:rPr>
          <w:rFonts w:hint="eastAsia"/>
        </w:rPr>
        <w:t>єдиним</w:t>
      </w:r>
      <w:r>
        <w:t></w:t>
      </w:r>
      <w:r>
        <w:rPr>
          <w:rFonts w:hint="eastAsia"/>
        </w:rPr>
        <w:t>механізмом</w:t>
      </w:r>
      <w:r>
        <w:t></w:t>
      </w:r>
      <w:r>
        <w:t></w:t>
      </w:r>
      <w:r>
        <w:rPr>
          <w:rFonts w:hint="eastAsia"/>
        </w:rPr>
        <w:t>а</w:t>
      </w:r>
      <w:r>
        <w:t></w:t>
      </w:r>
      <w:r>
        <w:rPr>
          <w:rFonts w:hint="eastAsia"/>
        </w:rPr>
        <w:t>практична</w:t>
      </w:r>
      <w:r>
        <w:t></w:t>
      </w:r>
      <w:r>
        <w:rPr>
          <w:rFonts w:hint="eastAsia"/>
        </w:rPr>
        <w:t>діяльність</w:t>
      </w:r>
      <w:r>
        <w:t></w:t>
      </w:r>
      <w:r>
        <w:rPr>
          <w:rFonts w:hint="eastAsia"/>
        </w:rPr>
        <w:t>у</w:t>
      </w:r>
      <w:r>
        <w:t></w:t>
      </w:r>
      <w:r>
        <w:rPr>
          <w:rFonts w:hint="eastAsia"/>
        </w:rPr>
        <w:t>згаданому</w:t>
      </w:r>
    </w:p>
    <w:p w:rsidR="00E6136E" w:rsidRDefault="00E6136E" w:rsidP="00E6136E">
      <w:r>
        <w:rPr>
          <w:rFonts w:hint="eastAsia"/>
        </w:rPr>
        <w:t>напрямі</w:t>
      </w:r>
      <w:r>
        <w:t></w:t>
      </w:r>
      <w:r>
        <w:rPr>
          <w:rFonts w:hint="eastAsia"/>
        </w:rPr>
        <w:t>здійснюється</w:t>
      </w:r>
      <w:r>
        <w:t></w:t>
      </w:r>
      <w:r>
        <w:rPr>
          <w:rFonts w:hint="eastAsia"/>
        </w:rPr>
        <w:t>у</w:t>
      </w:r>
      <w:r>
        <w:t></w:t>
      </w:r>
      <w:r>
        <w:rPr>
          <w:rFonts w:hint="eastAsia"/>
        </w:rPr>
        <w:t>рамках</w:t>
      </w:r>
      <w:r>
        <w:t></w:t>
      </w:r>
      <w:r>
        <w:rPr>
          <w:rFonts w:hint="eastAsia"/>
        </w:rPr>
        <w:t>окремих</w:t>
      </w:r>
      <w:r>
        <w:t></w:t>
      </w:r>
      <w:r>
        <w:rPr>
          <w:rFonts w:hint="eastAsia"/>
        </w:rPr>
        <w:t>компонентів</w:t>
      </w:r>
      <w:r>
        <w:t></w:t>
      </w:r>
      <w:r>
        <w:t></w:t>
      </w:r>
      <w:r>
        <w:rPr>
          <w:rFonts w:hint="eastAsia"/>
        </w:rPr>
        <w:t>Але</w:t>
      </w:r>
      <w:r>
        <w:t></w:t>
      </w:r>
      <w:r>
        <w:rPr>
          <w:rFonts w:hint="eastAsia"/>
        </w:rPr>
        <w:t>якщо</w:t>
      </w:r>
      <w:r>
        <w:t></w:t>
      </w:r>
      <w:r>
        <w:rPr>
          <w:rFonts w:hint="eastAsia"/>
        </w:rPr>
        <w:t>у</w:t>
      </w:r>
      <w:r>
        <w:t></w:t>
      </w:r>
      <w:r>
        <w:rPr>
          <w:rFonts w:hint="eastAsia"/>
        </w:rPr>
        <w:t>початковому</w:t>
      </w:r>
    </w:p>
    <w:p w:rsidR="00E6136E" w:rsidRDefault="00E6136E" w:rsidP="00E6136E">
      <w:r>
        <w:rPr>
          <w:rFonts w:hint="eastAsia"/>
        </w:rPr>
        <w:t>варіанті</w:t>
      </w:r>
      <w:r>
        <w:t></w:t>
      </w:r>
      <w:r>
        <w:rPr>
          <w:rFonts w:hint="eastAsia"/>
        </w:rPr>
        <w:t>концепції</w:t>
      </w:r>
      <w:r>
        <w:t></w:t>
      </w:r>
      <w:r>
        <w:t></w:t>
      </w:r>
      <w:r>
        <w:rPr>
          <w:rFonts w:hint="eastAsia"/>
        </w:rPr>
        <w:t>м’якої</w:t>
      </w:r>
      <w:r>
        <w:t></w:t>
      </w:r>
      <w:r>
        <w:rPr>
          <w:rFonts w:hint="eastAsia"/>
        </w:rPr>
        <w:t>сили</w:t>
      </w:r>
      <w:r>
        <w:t></w:t>
      </w:r>
      <w:r>
        <w:t></w:t>
      </w:r>
      <w:r>
        <w:rPr>
          <w:rFonts w:hint="eastAsia"/>
        </w:rPr>
        <w:t>основна</w:t>
      </w:r>
      <w:r>
        <w:t></w:t>
      </w:r>
      <w:r>
        <w:rPr>
          <w:rFonts w:hint="eastAsia"/>
        </w:rPr>
        <w:t>увага</w:t>
      </w:r>
      <w:r>
        <w:t></w:t>
      </w:r>
      <w:r>
        <w:rPr>
          <w:rFonts w:hint="eastAsia"/>
        </w:rPr>
        <w:t>приділялася</w:t>
      </w:r>
      <w:r>
        <w:t></w:t>
      </w:r>
      <w:r>
        <w:rPr>
          <w:rFonts w:hint="eastAsia"/>
        </w:rPr>
        <w:t>природі</w:t>
      </w:r>
      <w:r>
        <w:t></w:t>
      </w:r>
      <w:r>
        <w:rPr>
          <w:rFonts w:hint="eastAsia"/>
        </w:rPr>
        <w:t>та</w:t>
      </w:r>
      <w:r>
        <w:t></w:t>
      </w:r>
      <w:r>
        <w:rPr>
          <w:rFonts w:hint="eastAsia"/>
        </w:rPr>
        <w:t>характеру</w:t>
      </w:r>
    </w:p>
    <w:p w:rsidR="00E6136E" w:rsidRDefault="00E6136E" w:rsidP="00E6136E">
      <w:r>
        <w:rPr>
          <w:rFonts w:hint="eastAsia"/>
        </w:rPr>
        <w:t>зовнішньополітичних</w:t>
      </w:r>
      <w:r>
        <w:t></w:t>
      </w:r>
      <w:r>
        <w:rPr>
          <w:rFonts w:hint="eastAsia"/>
        </w:rPr>
        <w:t>дій</w:t>
      </w:r>
      <w:r>
        <w:t></w:t>
      </w:r>
      <w:r>
        <w:t></w:t>
      </w:r>
      <w:r>
        <w:rPr>
          <w:rFonts w:hint="eastAsia"/>
        </w:rPr>
        <w:t>то</w:t>
      </w:r>
      <w:r>
        <w:t></w:t>
      </w:r>
      <w:r>
        <w:rPr>
          <w:rFonts w:hint="eastAsia"/>
        </w:rPr>
        <w:t>в</w:t>
      </w:r>
      <w:r>
        <w:t></w:t>
      </w:r>
      <w:r>
        <w:rPr>
          <w:rFonts w:hint="eastAsia"/>
        </w:rPr>
        <w:t>її</w:t>
      </w:r>
      <w:r>
        <w:t></w:t>
      </w:r>
      <w:r>
        <w:rPr>
          <w:rFonts w:hint="eastAsia"/>
        </w:rPr>
        <w:t>подальшому</w:t>
      </w:r>
      <w:r>
        <w:t></w:t>
      </w:r>
      <w:r>
        <w:rPr>
          <w:rFonts w:hint="eastAsia"/>
        </w:rPr>
        <w:t>розвитку</w:t>
      </w:r>
      <w:r>
        <w:t></w:t>
      </w:r>
      <w:r>
        <w:rPr>
          <w:rFonts w:hint="eastAsia"/>
        </w:rPr>
        <w:t>науковцями</w:t>
      </w:r>
      <w:r>
        <w:t></w:t>
      </w:r>
      <w:r>
        <w:rPr>
          <w:rFonts w:hint="eastAsia"/>
        </w:rPr>
        <w:t>почали</w:t>
      </w:r>
    </w:p>
    <w:p w:rsidR="00E6136E" w:rsidRDefault="00E6136E" w:rsidP="00E6136E">
      <w:r>
        <w:rPr>
          <w:rFonts w:hint="eastAsia"/>
        </w:rPr>
        <w:t>виділятися</w:t>
      </w:r>
      <w:r>
        <w:t></w:t>
      </w:r>
      <w:r>
        <w:rPr>
          <w:rFonts w:hint="eastAsia"/>
        </w:rPr>
        <w:t>окремі</w:t>
      </w:r>
      <w:r>
        <w:t></w:t>
      </w:r>
      <w:r>
        <w:rPr>
          <w:rFonts w:hint="eastAsia"/>
        </w:rPr>
        <w:t>методи</w:t>
      </w:r>
      <w:r>
        <w:t></w:t>
      </w:r>
      <w:r>
        <w:t></w:t>
      </w:r>
      <w:r>
        <w:rPr>
          <w:rFonts w:hint="eastAsia"/>
        </w:rPr>
        <w:t>що</w:t>
      </w:r>
      <w:r>
        <w:t></w:t>
      </w:r>
      <w:r>
        <w:rPr>
          <w:rFonts w:hint="eastAsia"/>
        </w:rPr>
        <w:t>дозволяють</w:t>
      </w:r>
      <w:r>
        <w:t></w:t>
      </w:r>
      <w:r>
        <w:rPr>
          <w:rFonts w:hint="eastAsia"/>
        </w:rPr>
        <w:t>посилювати</w:t>
      </w:r>
      <w:r>
        <w:t></w:t>
      </w:r>
      <w:r>
        <w:rPr>
          <w:rFonts w:hint="eastAsia"/>
        </w:rPr>
        <w:t>наявну</w:t>
      </w:r>
      <w:r>
        <w:t></w:t>
      </w:r>
      <w:r>
        <w:t></w:t>
      </w:r>
      <w:r>
        <w:rPr>
          <w:rFonts w:hint="eastAsia"/>
        </w:rPr>
        <w:t>м’яку</w:t>
      </w:r>
      <w:r>
        <w:t></w:t>
      </w:r>
      <w:r>
        <w:rPr>
          <w:rFonts w:hint="eastAsia"/>
        </w:rPr>
        <w:t>силу</w:t>
      </w:r>
      <w:r>
        <w:t></w:t>
      </w:r>
    </w:p>
    <w:p w:rsidR="00E6136E" w:rsidRDefault="00E6136E" w:rsidP="00E6136E">
      <w:r>
        <w:rPr>
          <w:rFonts w:hint="eastAsia"/>
        </w:rPr>
        <w:t>певної</w:t>
      </w:r>
      <w:r>
        <w:t></w:t>
      </w:r>
      <w:r>
        <w:rPr>
          <w:rFonts w:hint="eastAsia"/>
        </w:rPr>
        <w:t>держави</w:t>
      </w:r>
      <w:r>
        <w:t></w:t>
      </w:r>
      <w:r>
        <w:t></w:t>
      </w:r>
      <w:r>
        <w:rPr>
          <w:rFonts w:hint="eastAsia"/>
        </w:rPr>
        <w:t>а</w:t>
      </w:r>
      <w:r>
        <w:t></w:t>
      </w:r>
      <w:r>
        <w:rPr>
          <w:rFonts w:hint="eastAsia"/>
        </w:rPr>
        <w:t>тому</w:t>
      </w:r>
      <w:r>
        <w:t></w:t>
      </w:r>
      <w:r>
        <w:rPr>
          <w:rFonts w:hint="eastAsia"/>
        </w:rPr>
        <w:t>на</w:t>
      </w:r>
      <w:r>
        <w:t></w:t>
      </w:r>
      <w:r>
        <w:rPr>
          <w:rFonts w:hint="eastAsia"/>
        </w:rPr>
        <w:t>порядку</w:t>
      </w:r>
      <w:r>
        <w:t></w:t>
      </w:r>
      <w:r>
        <w:rPr>
          <w:rFonts w:hint="eastAsia"/>
        </w:rPr>
        <w:t>денному</w:t>
      </w:r>
      <w:r>
        <w:t></w:t>
      </w:r>
      <w:r>
        <w:rPr>
          <w:rFonts w:hint="eastAsia"/>
        </w:rPr>
        <w:t>постала</w:t>
      </w:r>
      <w:r>
        <w:t></w:t>
      </w:r>
      <w:r>
        <w:rPr>
          <w:rFonts w:hint="eastAsia"/>
        </w:rPr>
        <w:t>потреба</w:t>
      </w:r>
      <w:r>
        <w:t></w:t>
      </w:r>
      <w:r>
        <w:rPr>
          <w:rFonts w:hint="eastAsia"/>
        </w:rPr>
        <w:t>у</w:t>
      </w:r>
      <w:r>
        <w:t></w:t>
      </w:r>
      <w:r>
        <w:rPr>
          <w:rFonts w:hint="eastAsia"/>
        </w:rPr>
        <w:t>класифікації</w:t>
      </w:r>
    </w:p>
    <w:p w:rsidR="00E6136E" w:rsidRDefault="00E6136E" w:rsidP="00E6136E">
      <w:r>
        <w:rPr>
          <w:rFonts w:hint="eastAsia"/>
        </w:rPr>
        <w:t>компонентів</w:t>
      </w:r>
      <w:r>
        <w:t></w:t>
      </w:r>
      <w:r>
        <w:t></w:t>
      </w:r>
      <w:r>
        <w:rPr>
          <w:rFonts w:hint="eastAsia"/>
        </w:rPr>
        <w:t>м’якої</w:t>
      </w:r>
      <w:r>
        <w:t></w:t>
      </w:r>
      <w:r>
        <w:rPr>
          <w:rFonts w:hint="eastAsia"/>
        </w:rPr>
        <w:t>сили</w:t>
      </w:r>
      <w:r>
        <w:t></w:t>
      </w:r>
      <w:r>
        <w:t></w:t>
      </w:r>
    </w:p>
    <w:p w:rsidR="00E6136E" w:rsidRDefault="00E6136E" w:rsidP="00E6136E">
      <w:r>
        <w:rPr>
          <w:rFonts w:hint="eastAsia"/>
        </w:rPr>
        <w:t>У</w:t>
      </w:r>
      <w:r>
        <w:t></w:t>
      </w:r>
      <w:r>
        <w:rPr>
          <w:rFonts w:hint="eastAsia"/>
        </w:rPr>
        <w:t>пропонованому</w:t>
      </w:r>
      <w:r>
        <w:t></w:t>
      </w:r>
      <w:r>
        <w:rPr>
          <w:rFonts w:hint="eastAsia"/>
        </w:rPr>
        <w:t>дослідженні</w:t>
      </w:r>
      <w:r>
        <w:t></w:t>
      </w:r>
      <w:r>
        <w:rPr>
          <w:rFonts w:hint="eastAsia"/>
        </w:rPr>
        <w:t>власне</w:t>
      </w:r>
      <w:r>
        <w:t></w:t>
      </w:r>
      <w:r>
        <w:rPr>
          <w:rFonts w:hint="eastAsia"/>
        </w:rPr>
        <w:t>подається</w:t>
      </w:r>
      <w:r>
        <w:t></w:t>
      </w:r>
      <w:r>
        <w:rPr>
          <w:rFonts w:hint="eastAsia"/>
        </w:rPr>
        <w:t>авторська</w:t>
      </w:r>
      <w:r>
        <w:t></w:t>
      </w:r>
      <w:r>
        <w:rPr>
          <w:rFonts w:hint="eastAsia"/>
        </w:rPr>
        <w:t>класифікація</w:t>
      </w:r>
    </w:p>
    <w:p w:rsidR="00E6136E" w:rsidRDefault="00E6136E" w:rsidP="00E6136E">
      <w:r>
        <w:rPr>
          <w:rFonts w:hint="eastAsia"/>
        </w:rPr>
        <w:t>компонентів</w:t>
      </w:r>
      <w:r>
        <w:t></w:t>
      </w:r>
      <w:r>
        <w:t></w:t>
      </w:r>
      <w:r>
        <w:rPr>
          <w:rFonts w:hint="eastAsia"/>
        </w:rPr>
        <w:t>м’якої</w:t>
      </w:r>
      <w:r>
        <w:t></w:t>
      </w:r>
      <w:r>
        <w:rPr>
          <w:rFonts w:hint="eastAsia"/>
        </w:rPr>
        <w:t>сили</w:t>
      </w:r>
      <w:r>
        <w:t></w:t>
      </w:r>
      <w:r>
        <w:t></w:t>
      </w:r>
      <w:r>
        <w:t></w:t>
      </w:r>
      <w:r>
        <w:rPr>
          <w:rFonts w:hint="eastAsia"/>
        </w:rPr>
        <w:t>яка</w:t>
      </w:r>
      <w:r>
        <w:t></w:t>
      </w:r>
      <w:r>
        <w:rPr>
          <w:rFonts w:hint="eastAsia"/>
        </w:rPr>
        <w:t>включає</w:t>
      </w:r>
      <w:r>
        <w:t></w:t>
      </w:r>
      <w:r>
        <w:rPr>
          <w:rFonts w:hint="eastAsia"/>
        </w:rPr>
        <w:t>структурно</w:t>
      </w:r>
      <w:r>
        <w:t></w:t>
      </w:r>
      <w:r>
        <w:rPr>
          <w:rFonts w:hint="eastAsia"/>
        </w:rPr>
        <w:t>історичний</w:t>
      </w:r>
      <w:r>
        <w:t></w:t>
      </w:r>
      <w:r>
        <w:t></w:t>
      </w:r>
      <w:r>
        <w:rPr>
          <w:rFonts w:hint="eastAsia"/>
        </w:rPr>
        <w:t>політичний</w:t>
      </w:r>
      <w:r>
        <w:t></w:t>
      </w:r>
    </w:p>
    <w:p w:rsidR="00E6136E" w:rsidRDefault="00E6136E" w:rsidP="00E6136E">
      <w:r>
        <w:rPr>
          <w:rFonts w:hint="eastAsia"/>
        </w:rPr>
        <w:t>недержавний</w:t>
      </w:r>
      <w:r>
        <w:t></w:t>
      </w:r>
      <w:r>
        <w:rPr>
          <w:rFonts w:hint="eastAsia"/>
        </w:rPr>
        <w:t>та</w:t>
      </w:r>
      <w:r>
        <w:t></w:t>
      </w:r>
      <w:r>
        <w:rPr>
          <w:rFonts w:hint="eastAsia"/>
        </w:rPr>
        <w:t>дипломатичний</w:t>
      </w:r>
      <w:r>
        <w:t></w:t>
      </w:r>
      <w:r>
        <w:rPr>
          <w:rFonts w:hint="eastAsia"/>
        </w:rPr>
        <w:t>компоненти</w:t>
      </w:r>
      <w:r>
        <w:t></w:t>
      </w:r>
      <w:r>
        <w:t></w:t>
      </w:r>
      <w:r>
        <w:rPr>
          <w:rFonts w:hint="eastAsia"/>
        </w:rPr>
        <w:t>де</w:t>
      </w:r>
      <w:r>
        <w:t></w:t>
      </w:r>
      <w:r>
        <w:rPr>
          <w:rFonts w:hint="eastAsia"/>
        </w:rPr>
        <w:t>чільне</w:t>
      </w:r>
      <w:r>
        <w:t></w:t>
      </w:r>
      <w:r>
        <w:rPr>
          <w:rFonts w:hint="eastAsia"/>
        </w:rPr>
        <w:t>місце</w:t>
      </w:r>
      <w:r>
        <w:t></w:t>
      </w:r>
      <w:r>
        <w:rPr>
          <w:rFonts w:hint="eastAsia"/>
        </w:rPr>
        <w:t>належить</w:t>
      </w:r>
      <w:r>
        <w:t></w:t>
      </w:r>
      <w:r>
        <w:rPr>
          <w:rFonts w:hint="eastAsia"/>
        </w:rPr>
        <w:t>саме</w:t>
      </w:r>
    </w:p>
    <w:p w:rsidR="00E6136E" w:rsidRDefault="00E6136E" w:rsidP="00E6136E">
      <w:r>
        <w:rPr>
          <w:rFonts w:hint="eastAsia"/>
        </w:rPr>
        <w:t>дипломатичному</w:t>
      </w:r>
      <w:r>
        <w:t></w:t>
      </w:r>
      <w:r>
        <w:rPr>
          <w:rFonts w:hint="eastAsia"/>
        </w:rPr>
        <w:t>компоненту</w:t>
      </w:r>
      <w:r>
        <w:t></w:t>
      </w:r>
      <w:r>
        <w:t></w:t>
      </w:r>
      <w:r>
        <w:rPr>
          <w:rFonts w:hint="eastAsia"/>
        </w:rPr>
        <w:t>На</w:t>
      </w:r>
      <w:r>
        <w:t></w:t>
      </w:r>
      <w:r>
        <w:rPr>
          <w:rFonts w:hint="eastAsia"/>
        </w:rPr>
        <w:t>нашу</w:t>
      </w:r>
      <w:r>
        <w:t></w:t>
      </w:r>
      <w:r>
        <w:rPr>
          <w:rFonts w:hint="eastAsia"/>
        </w:rPr>
        <w:t>думку</w:t>
      </w:r>
      <w:r>
        <w:t></w:t>
      </w:r>
      <w:r>
        <w:t></w:t>
      </w:r>
      <w:r>
        <w:rPr>
          <w:rFonts w:hint="eastAsia"/>
        </w:rPr>
        <w:t>поняття</w:t>
      </w:r>
      <w:r>
        <w:t></w:t>
      </w:r>
      <w:r>
        <w:t></w:t>
      </w:r>
      <w:r>
        <w:rPr>
          <w:rFonts w:hint="eastAsia"/>
        </w:rPr>
        <w:t>дипломатичний</w:t>
      </w:r>
    </w:p>
    <w:p w:rsidR="00E6136E" w:rsidRDefault="00E6136E" w:rsidP="00E6136E">
      <w:r>
        <w:rPr>
          <w:rFonts w:hint="eastAsia"/>
        </w:rPr>
        <w:t>компонент</w:t>
      </w:r>
      <w:r>
        <w:t></w:t>
      </w:r>
      <w:r>
        <w:t></w:t>
      </w:r>
      <w:r>
        <w:rPr>
          <w:rFonts w:hint="eastAsia"/>
        </w:rPr>
        <w:t>м’якої</w:t>
      </w:r>
      <w:r>
        <w:t></w:t>
      </w:r>
      <w:r>
        <w:rPr>
          <w:rFonts w:hint="eastAsia"/>
        </w:rPr>
        <w:t>сили</w:t>
      </w:r>
      <w:r>
        <w:t></w:t>
      </w:r>
      <w:r>
        <w:t></w:t>
      </w:r>
      <w:r>
        <w:rPr>
          <w:rFonts w:hint="eastAsia"/>
        </w:rPr>
        <w:t>означає</w:t>
      </w:r>
      <w:r>
        <w:t></w:t>
      </w:r>
      <w:r>
        <w:rPr>
          <w:rFonts w:hint="eastAsia"/>
        </w:rPr>
        <w:t>комплекс</w:t>
      </w:r>
      <w:r>
        <w:t></w:t>
      </w:r>
      <w:r>
        <w:rPr>
          <w:rFonts w:hint="eastAsia"/>
        </w:rPr>
        <w:t>відповідних</w:t>
      </w:r>
      <w:r>
        <w:t></w:t>
      </w:r>
      <w:r>
        <w:rPr>
          <w:rFonts w:hint="eastAsia"/>
        </w:rPr>
        <w:t>дипломатичних</w:t>
      </w:r>
      <w:r>
        <w:t></w:t>
      </w:r>
      <w:r>
        <w:rPr>
          <w:rFonts w:hint="eastAsia"/>
        </w:rPr>
        <w:t>методів</w:t>
      </w:r>
    </w:p>
    <w:p w:rsidR="00E6136E" w:rsidRDefault="00E6136E" w:rsidP="00E6136E">
      <w:r>
        <w:rPr>
          <w:rFonts w:hint="eastAsia"/>
        </w:rPr>
        <w:t>та</w:t>
      </w:r>
      <w:r>
        <w:t></w:t>
      </w:r>
      <w:r>
        <w:rPr>
          <w:rFonts w:hint="eastAsia"/>
        </w:rPr>
        <w:t>засобів</w:t>
      </w:r>
      <w:r>
        <w:t></w:t>
      </w:r>
      <w:r>
        <w:t></w:t>
      </w:r>
      <w:r>
        <w:rPr>
          <w:rFonts w:hint="eastAsia"/>
        </w:rPr>
        <w:t>що</w:t>
      </w:r>
      <w:r>
        <w:t></w:t>
      </w:r>
      <w:r>
        <w:rPr>
          <w:rFonts w:hint="eastAsia"/>
        </w:rPr>
        <w:t>передбачають</w:t>
      </w:r>
      <w:r>
        <w:t></w:t>
      </w:r>
      <w:r>
        <w:rPr>
          <w:rFonts w:hint="eastAsia"/>
        </w:rPr>
        <w:t>безпосереднє</w:t>
      </w:r>
      <w:r>
        <w:t></w:t>
      </w:r>
      <w:r>
        <w:rPr>
          <w:rFonts w:hint="eastAsia"/>
        </w:rPr>
        <w:t>застосування</w:t>
      </w:r>
      <w:r>
        <w:t></w:t>
      </w:r>
      <w:r>
        <w:t></w:t>
      </w:r>
      <w:r>
        <w:rPr>
          <w:rFonts w:hint="eastAsia"/>
        </w:rPr>
        <w:t>м’якої</w:t>
      </w:r>
      <w:r>
        <w:t></w:t>
      </w:r>
      <w:r>
        <w:rPr>
          <w:rFonts w:hint="eastAsia"/>
        </w:rPr>
        <w:t>сили</w:t>
      </w:r>
      <w:r>
        <w:t></w:t>
      </w:r>
      <w:r>
        <w:t></w:t>
      </w:r>
      <w:r>
        <w:rPr>
          <w:rFonts w:hint="eastAsia"/>
        </w:rPr>
        <w:t>і</w:t>
      </w:r>
    </w:p>
    <w:p w:rsidR="00E6136E" w:rsidRDefault="00E6136E" w:rsidP="00E6136E">
      <w:r>
        <w:rPr>
          <w:rFonts w:hint="eastAsia"/>
        </w:rPr>
        <w:t>характеризуються</w:t>
      </w:r>
      <w:r>
        <w:t></w:t>
      </w:r>
      <w:r>
        <w:rPr>
          <w:rFonts w:hint="eastAsia"/>
        </w:rPr>
        <w:t>свідомими</w:t>
      </w:r>
      <w:r>
        <w:t></w:t>
      </w:r>
      <w:r>
        <w:rPr>
          <w:rFonts w:hint="eastAsia"/>
        </w:rPr>
        <w:t>державними</w:t>
      </w:r>
      <w:r>
        <w:t></w:t>
      </w:r>
      <w:r>
        <w:rPr>
          <w:rFonts w:hint="eastAsia"/>
        </w:rPr>
        <w:t>діями</w:t>
      </w:r>
      <w:r>
        <w:t></w:t>
      </w:r>
      <w:r>
        <w:t></w:t>
      </w:r>
      <w:r>
        <w:rPr>
          <w:rFonts w:hint="eastAsia"/>
        </w:rPr>
        <w:t>направленими</w:t>
      </w:r>
      <w:r>
        <w:t></w:t>
      </w:r>
      <w:r>
        <w:rPr>
          <w:rFonts w:hint="eastAsia"/>
        </w:rPr>
        <w:t>на</w:t>
      </w:r>
      <w:r>
        <w:t></w:t>
      </w:r>
      <w:r>
        <w:rPr>
          <w:rFonts w:hint="eastAsia"/>
        </w:rPr>
        <w:t>покращення</w:t>
      </w:r>
    </w:p>
    <w:p w:rsidR="00E6136E" w:rsidRDefault="00E6136E" w:rsidP="00E6136E">
      <w:r>
        <w:rPr>
          <w:rFonts w:hint="eastAsia"/>
        </w:rPr>
        <w:t>сприйняття</w:t>
      </w:r>
      <w:r>
        <w:t></w:t>
      </w:r>
      <w:r>
        <w:rPr>
          <w:rFonts w:hint="eastAsia"/>
        </w:rPr>
        <w:t>держави</w:t>
      </w:r>
      <w:r>
        <w:t></w:t>
      </w:r>
      <w:r>
        <w:rPr>
          <w:rFonts w:hint="eastAsia"/>
        </w:rPr>
        <w:t>за</w:t>
      </w:r>
      <w:r>
        <w:t></w:t>
      </w:r>
      <w:r>
        <w:rPr>
          <w:rFonts w:hint="eastAsia"/>
        </w:rPr>
        <w:t>кордоном</w:t>
      </w:r>
      <w:r>
        <w:t></w:t>
      </w:r>
    </w:p>
    <w:p w:rsidR="00E6136E" w:rsidRDefault="00E6136E" w:rsidP="00E6136E">
      <w:r>
        <w:t></w:t>
      </w:r>
      <w:r>
        <w:t></w:t>
      </w:r>
      <w:r>
        <w:t></w:t>
      </w:r>
    </w:p>
    <w:p w:rsidR="00E6136E" w:rsidRDefault="00E6136E" w:rsidP="00E6136E">
      <w:r>
        <w:rPr>
          <w:rFonts w:hint="eastAsia"/>
        </w:rPr>
        <w:t>Якщо</w:t>
      </w:r>
      <w:r>
        <w:t></w:t>
      </w:r>
      <w:r>
        <w:rPr>
          <w:rFonts w:hint="eastAsia"/>
        </w:rPr>
        <w:t>інші</w:t>
      </w:r>
      <w:r>
        <w:t></w:t>
      </w:r>
      <w:r>
        <w:rPr>
          <w:rFonts w:hint="eastAsia"/>
        </w:rPr>
        <w:t>компоненти</w:t>
      </w:r>
      <w:r>
        <w:t></w:t>
      </w:r>
      <w:r>
        <w:rPr>
          <w:rFonts w:hint="eastAsia"/>
        </w:rPr>
        <w:t>не</w:t>
      </w:r>
      <w:r>
        <w:t></w:t>
      </w:r>
      <w:r>
        <w:rPr>
          <w:rFonts w:hint="eastAsia"/>
        </w:rPr>
        <w:t>передбачають</w:t>
      </w:r>
      <w:r>
        <w:t></w:t>
      </w:r>
      <w:r>
        <w:rPr>
          <w:rFonts w:hint="eastAsia"/>
        </w:rPr>
        <w:t>безпосередніх</w:t>
      </w:r>
      <w:r>
        <w:t></w:t>
      </w:r>
      <w:r>
        <w:rPr>
          <w:rFonts w:hint="eastAsia"/>
        </w:rPr>
        <w:t>дій</w:t>
      </w:r>
      <w:r>
        <w:t></w:t>
      </w:r>
      <w:r>
        <w:rPr>
          <w:rFonts w:hint="eastAsia"/>
        </w:rPr>
        <w:t>держави</w:t>
      </w:r>
      <w:r>
        <w:t></w:t>
      </w:r>
      <w:r>
        <w:rPr>
          <w:rFonts w:hint="eastAsia"/>
        </w:rPr>
        <w:t>у</w:t>
      </w:r>
      <w:r>
        <w:t></w:t>
      </w:r>
      <w:r>
        <w:rPr>
          <w:rFonts w:hint="eastAsia"/>
        </w:rPr>
        <w:t>сфері</w:t>
      </w:r>
    </w:p>
    <w:p w:rsidR="00E6136E" w:rsidRDefault="00E6136E" w:rsidP="00E6136E">
      <w:r>
        <w:t></w:t>
      </w:r>
      <w:r>
        <w:rPr>
          <w:rFonts w:hint="eastAsia"/>
        </w:rPr>
        <w:t>м’якої</w:t>
      </w:r>
      <w:r>
        <w:t></w:t>
      </w:r>
      <w:r>
        <w:rPr>
          <w:rFonts w:hint="eastAsia"/>
        </w:rPr>
        <w:t>сили</w:t>
      </w:r>
      <w:r>
        <w:t></w:t>
      </w:r>
      <w:r>
        <w:t></w:t>
      </w:r>
      <w:r>
        <w:t></w:t>
      </w:r>
      <w:r>
        <w:rPr>
          <w:rFonts w:hint="eastAsia"/>
        </w:rPr>
        <w:t>структурно</w:t>
      </w:r>
      <w:r>
        <w:t></w:t>
      </w:r>
      <w:r>
        <w:rPr>
          <w:rFonts w:hint="eastAsia"/>
        </w:rPr>
        <w:t>історичний</w:t>
      </w:r>
      <w:r>
        <w:t></w:t>
      </w:r>
      <w:r>
        <w:rPr>
          <w:rFonts w:hint="eastAsia"/>
        </w:rPr>
        <w:t>компонент</w:t>
      </w:r>
      <w:r>
        <w:t></w:t>
      </w:r>
      <w:r>
        <w:rPr>
          <w:rFonts w:hint="eastAsia"/>
        </w:rPr>
        <w:t>означає</w:t>
      </w:r>
      <w:r>
        <w:t></w:t>
      </w:r>
      <w:r>
        <w:rPr>
          <w:rFonts w:hint="eastAsia"/>
        </w:rPr>
        <w:t>загальні</w:t>
      </w:r>
    </w:p>
    <w:p w:rsidR="00E6136E" w:rsidRDefault="00E6136E" w:rsidP="00E6136E">
      <w:r>
        <w:rPr>
          <w:rFonts w:hint="eastAsia"/>
        </w:rPr>
        <w:t>характеристики</w:t>
      </w:r>
      <w:r>
        <w:t></w:t>
      </w:r>
      <w:r>
        <w:rPr>
          <w:rFonts w:hint="eastAsia"/>
        </w:rPr>
        <w:t>держави</w:t>
      </w:r>
      <w:r>
        <w:t></w:t>
      </w:r>
      <w:r>
        <w:t></w:t>
      </w:r>
      <w:r>
        <w:rPr>
          <w:rFonts w:hint="eastAsia"/>
        </w:rPr>
        <w:t>її</w:t>
      </w:r>
      <w:r>
        <w:t></w:t>
      </w:r>
      <w:r>
        <w:rPr>
          <w:rFonts w:hint="eastAsia"/>
        </w:rPr>
        <w:t>культури</w:t>
      </w:r>
      <w:r>
        <w:t></w:t>
      </w:r>
      <w:r>
        <w:rPr>
          <w:rFonts w:hint="eastAsia"/>
        </w:rPr>
        <w:t>та</w:t>
      </w:r>
      <w:r>
        <w:t></w:t>
      </w:r>
      <w:r>
        <w:rPr>
          <w:rFonts w:hint="eastAsia"/>
        </w:rPr>
        <w:t>цінностей</w:t>
      </w:r>
      <w:r>
        <w:t></w:t>
      </w:r>
      <w:r>
        <w:t></w:t>
      </w:r>
      <w:r>
        <w:rPr>
          <w:rFonts w:hint="eastAsia"/>
        </w:rPr>
        <w:t>що</w:t>
      </w:r>
      <w:r>
        <w:t></w:t>
      </w:r>
      <w:r>
        <w:rPr>
          <w:rFonts w:hint="eastAsia"/>
        </w:rPr>
        <w:t>склалися</w:t>
      </w:r>
      <w:r>
        <w:t></w:t>
      </w:r>
      <w:r>
        <w:rPr>
          <w:rFonts w:hint="eastAsia"/>
        </w:rPr>
        <w:t>історично</w:t>
      </w:r>
      <w:r>
        <w:t></w:t>
      </w:r>
      <w:r>
        <w:rPr>
          <w:rFonts w:hint="eastAsia"/>
        </w:rPr>
        <w:t>і</w:t>
      </w:r>
      <w:r>
        <w:t></w:t>
      </w:r>
      <w:r>
        <w:rPr>
          <w:rFonts w:hint="eastAsia"/>
        </w:rPr>
        <w:t>є</w:t>
      </w:r>
      <w:r>
        <w:t></w:t>
      </w:r>
      <w:r>
        <w:rPr>
          <w:rFonts w:hint="eastAsia"/>
        </w:rPr>
        <w:t>мало</w:t>
      </w:r>
    </w:p>
    <w:p w:rsidR="00E6136E" w:rsidRDefault="00E6136E" w:rsidP="00E6136E">
      <w:r>
        <w:rPr>
          <w:rFonts w:hint="eastAsia"/>
        </w:rPr>
        <w:t>змінними</w:t>
      </w:r>
      <w:r>
        <w:t></w:t>
      </w:r>
      <w:r>
        <w:rPr>
          <w:rFonts w:hint="eastAsia"/>
        </w:rPr>
        <w:t>у</w:t>
      </w:r>
      <w:r>
        <w:t></w:t>
      </w:r>
      <w:r>
        <w:rPr>
          <w:rFonts w:hint="eastAsia"/>
        </w:rPr>
        <w:t>короткий</w:t>
      </w:r>
      <w:r>
        <w:t></w:t>
      </w:r>
      <w:r>
        <w:rPr>
          <w:rFonts w:hint="eastAsia"/>
        </w:rPr>
        <w:t>проміжок</w:t>
      </w:r>
      <w:r>
        <w:t></w:t>
      </w:r>
      <w:r>
        <w:rPr>
          <w:rFonts w:hint="eastAsia"/>
        </w:rPr>
        <w:t>часу</w:t>
      </w:r>
      <w:r>
        <w:t></w:t>
      </w:r>
      <w:r>
        <w:t></w:t>
      </w:r>
      <w:r>
        <w:rPr>
          <w:rFonts w:hint="eastAsia"/>
        </w:rPr>
        <w:t>недержавний</w:t>
      </w:r>
      <w:r>
        <w:t></w:t>
      </w:r>
      <w:r>
        <w:rPr>
          <w:rFonts w:hint="eastAsia"/>
        </w:rPr>
        <w:t>компонент</w:t>
      </w:r>
      <w:r>
        <w:t></w:t>
      </w:r>
      <w:r>
        <w:rPr>
          <w:rFonts w:hint="eastAsia"/>
        </w:rPr>
        <w:t>передбачає</w:t>
      </w:r>
    </w:p>
    <w:p w:rsidR="00E6136E" w:rsidRDefault="00E6136E" w:rsidP="00E6136E">
      <w:r>
        <w:rPr>
          <w:rFonts w:hint="eastAsia"/>
        </w:rPr>
        <w:t>застосування</w:t>
      </w:r>
      <w:r>
        <w:t></w:t>
      </w:r>
      <w:r>
        <w:t></w:t>
      </w:r>
      <w:r>
        <w:rPr>
          <w:rFonts w:hint="eastAsia"/>
        </w:rPr>
        <w:t>м’якої</w:t>
      </w:r>
      <w:r>
        <w:t></w:t>
      </w:r>
      <w:r>
        <w:rPr>
          <w:rFonts w:hint="eastAsia"/>
        </w:rPr>
        <w:t>сили</w:t>
      </w:r>
      <w:r>
        <w:t></w:t>
      </w:r>
      <w:r>
        <w:t></w:t>
      </w:r>
      <w:r>
        <w:rPr>
          <w:rFonts w:hint="eastAsia"/>
        </w:rPr>
        <w:t>недержавними</w:t>
      </w:r>
      <w:r>
        <w:t></w:t>
      </w:r>
      <w:r>
        <w:rPr>
          <w:rFonts w:hint="eastAsia"/>
        </w:rPr>
        <w:t>акторами</w:t>
      </w:r>
      <w:r>
        <w:t></w:t>
      </w:r>
      <w:r>
        <w:t></w:t>
      </w:r>
      <w:r>
        <w:rPr>
          <w:rFonts w:hint="eastAsia"/>
        </w:rPr>
        <w:t>такими</w:t>
      </w:r>
      <w:r>
        <w:t></w:t>
      </w:r>
      <w:r>
        <w:t></w:t>
      </w:r>
      <w:r>
        <w:rPr>
          <w:rFonts w:hint="eastAsia"/>
        </w:rPr>
        <w:t>як</w:t>
      </w:r>
      <w:r>
        <w:t></w:t>
      </w:r>
      <w:r>
        <w:rPr>
          <w:rFonts w:hint="eastAsia"/>
        </w:rPr>
        <w:t>неурядові</w:t>
      </w:r>
    </w:p>
    <w:p w:rsidR="00E6136E" w:rsidRDefault="00E6136E" w:rsidP="00E6136E">
      <w:r>
        <w:rPr>
          <w:rFonts w:hint="eastAsia"/>
        </w:rPr>
        <w:t>організації</w:t>
      </w:r>
      <w:r>
        <w:t></w:t>
      </w:r>
      <w:r>
        <w:t></w:t>
      </w:r>
      <w:r>
        <w:rPr>
          <w:rFonts w:hint="eastAsia"/>
        </w:rPr>
        <w:t>культурні</w:t>
      </w:r>
      <w:r>
        <w:t></w:t>
      </w:r>
      <w:r>
        <w:rPr>
          <w:rFonts w:hint="eastAsia"/>
        </w:rPr>
        <w:t>спілки</w:t>
      </w:r>
      <w:r>
        <w:t></w:t>
      </w:r>
      <w:r>
        <w:t></w:t>
      </w:r>
      <w:r>
        <w:rPr>
          <w:rFonts w:hint="eastAsia"/>
        </w:rPr>
        <w:t>бізнес</w:t>
      </w:r>
      <w:r>
        <w:t></w:t>
      </w:r>
      <w:r>
        <w:rPr>
          <w:rFonts w:hint="eastAsia"/>
        </w:rPr>
        <w:t>компанії</w:t>
      </w:r>
      <w:r>
        <w:t></w:t>
      </w:r>
      <w:r>
        <w:t></w:t>
      </w:r>
      <w:r>
        <w:rPr>
          <w:rFonts w:hint="eastAsia"/>
        </w:rPr>
        <w:t>недержавні</w:t>
      </w:r>
      <w:r>
        <w:t></w:t>
      </w:r>
      <w:r>
        <w:rPr>
          <w:rFonts w:hint="eastAsia"/>
        </w:rPr>
        <w:t>засоби</w:t>
      </w:r>
      <w:r>
        <w:t></w:t>
      </w:r>
      <w:r>
        <w:rPr>
          <w:rFonts w:hint="eastAsia"/>
        </w:rPr>
        <w:t>масової</w:t>
      </w:r>
    </w:p>
    <w:p w:rsidR="00E6136E" w:rsidRDefault="00E6136E" w:rsidP="00E6136E">
      <w:r>
        <w:rPr>
          <w:rFonts w:hint="eastAsia"/>
        </w:rPr>
        <w:t>інформації</w:t>
      </w:r>
      <w:r>
        <w:t></w:t>
      </w:r>
      <w:r>
        <w:t></w:t>
      </w:r>
      <w:r>
        <w:rPr>
          <w:rFonts w:hint="eastAsia"/>
        </w:rPr>
        <w:t>тощо</w:t>
      </w:r>
      <w:r>
        <w:t></w:t>
      </w:r>
      <w:r>
        <w:t></w:t>
      </w:r>
      <w:r>
        <w:rPr>
          <w:rFonts w:hint="eastAsia"/>
        </w:rPr>
        <w:t>політичний</w:t>
      </w:r>
      <w:r>
        <w:t></w:t>
      </w:r>
      <w:r>
        <w:rPr>
          <w:rFonts w:hint="eastAsia"/>
        </w:rPr>
        <w:t>компонент</w:t>
      </w:r>
      <w:r>
        <w:t></w:t>
      </w:r>
      <w:r>
        <w:rPr>
          <w:rFonts w:hint="eastAsia"/>
        </w:rPr>
        <w:t>є</w:t>
      </w:r>
      <w:r>
        <w:t></w:t>
      </w:r>
      <w:r>
        <w:rPr>
          <w:rFonts w:hint="eastAsia"/>
        </w:rPr>
        <w:t>досить</w:t>
      </w:r>
      <w:r>
        <w:t></w:t>
      </w:r>
      <w:r>
        <w:rPr>
          <w:rFonts w:hint="eastAsia"/>
        </w:rPr>
        <w:t>сталим</w:t>
      </w:r>
      <w:r>
        <w:t></w:t>
      </w:r>
      <w:r>
        <w:rPr>
          <w:rFonts w:hint="eastAsia"/>
        </w:rPr>
        <w:t>і</w:t>
      </w:r>
      <w:r>
        <w:t></w:t>
      </w:r>
      <w:r>
        <w:rPr>
          <w:rFonts w:hint="eastAsia"/>
        </w:rPr>
        <w:t>констатує</w:t>
      </w:r>
      <w:r>
        <w:t></w:t>
      </w:r>
      <w:r>
        <w:rPr>
          <w:rFonts w:hint="eastAsia"/>
        </w:rPr>
        <w:t>наявність</w:t>
      </w:r>
      <w:r>
        <w:t></w:t>
      </w:r>
      <w:r>
        <w:rPr>
          <w:rFonts w:hint="eastAsia"/>
        </w:rPr>
        <w:t>у</w:t>
      </w:r>
    </w:p>
    <w:p w:rsidR="00E6136E" w:rsidRDefault="00E6136E" w:rsidP="00E6136E">
      <w:r>
        <w:rPr>
          <w:rFonts w:hint="eastAsia"/>
        </w:rPr>
        <w:t>країни</w:t>
      </w:r>
      <w:r>
        <w:t></w:t>
      </w:r>
      <w:r>
        <w:rPr>
          <w:rFonts w:hint="eastAsia"/>
        </w:rPr>
        <w:t>певного</w:t>
      </w:r>
      <w:r>
        <w:t></w:t>
      </w:r>
      <w:r>
        <w:rPr>
          <w:rFonts w:hint="eastAsia"/>
        </w:rPr>
        <w:t>рівня</w:t>
      </w:r>
      <w:r>
        <w:t></w:t>
      </w:r>
      <w:r>
        <w:rPr>
          <w:rFonts w:hint="eastAsia"/>
        </w:rPr>
        <w:t>привабливості</w:t>
      </w:r>
      <w:r>
        <w:t></w:t>
      </w:r>
      <w:r>
        <w:t></w:t>
      </w:r>
      <w:r>
        <w:rPr>
          <w:rFonts w:hint="eastAsia"/>
        </w:rPr>
        <w:t>–</w:t>
      </w:r>
      <w:r>
        <w:t></w:t>
      </w:r>
      <w:r>
        <w:rPr>
          <w:rFonts w:hint="eastAsia"/>
        </w:rPr>
        <w:t>то</w:t>
      </w:r>
      <w:r>
        <w:t></w:t>
      </w:r>
      <w:r>
        <w:rPr>
          <w:rFonts w:hint="eastAsia"/>
        </w:rPr>
        <w:t>саме</w:t>
      </w:r>
      <w:r>
        <w:t></w:t>
      </w:r>
      <w:r>
        <w:rPr>
          <w:rFonts w:hint="eastAsia"/>
        </w:rPr>
        <w:t>дипломатичний</w:t>
      </w:r>
      <w:r>
        <w:t></w:t>
      </w:r>
      <w:r>
        <w:rPr>
          <w:rFonts w:hint="eastAsia"/>
        </w:rPr>
        <w:t>компонент</w:t>
      </w:r>
    </w:p>
    <w:p w:rsidR="00E6136E" w:rsidRDefault="00E6136E" w:rsidP="00E6136E">
      <w:r>
        <w:rPr>
          <w:rFonts w:hint="eastAsia"/>
        </w:rPr>
        <w:t>передбачає</w:t>
      </w:r>
      <w:r>
        <w:t></w:t>
      </w:r>
      <w:r>
        <w:rPr>
          <w:rFonts w:hint="eastAsia"/>
        </w:rPr>
        <w:t>цілеспрямовані</w:t>
      </w:r>
      <w:r>
        <w:t></w:t>
      </w:r>
      <w:r>
        <w:rPr>
          <w:rFonts w:hint="eastAsia"/>
        </w:rPr>
        <w:t>дії</w:t>
      </w:r>
      <w:r>
        <w:t></w:t>
      </w:r>
      <w:r>
        <w:rPr>
          <w:rFonts w:hint="eastAsia"/>
        </w:rPr>
        <w:t>з</w:t>
      </w:r>
      <w:r>
        <w:t></w:t>
      </w:r>
      <w:r>
        <w:rPr>
          <w:rFonts w:hint="eastAsia"/>
        </w:rPr>
        <w:t>метою</w:t>
      </w:r>
      <w:r>
        <w:t></w:t>
      </w:r>
      <w:r>
        <w:rPr>
          <w:rFonts w:hint="eastAsia"/>
        </w:rPr>
        <w:t>покращення</w:t>
      </w:r>
      <w:r>
        <w:t></w:t>
      </w:r>
      <w:r>
        <w:rPr>
          <w:rFonts w:hint="eastAsia"/>
        </w:rPr>
        <w:t>сприйняття</w:t>
      </w:r>
      <w:r>
        <w:t></w:t>
      </w:r>
      <w:r>
        <w:rPr>
          <w:rFonts w:hint="eastAsia"/>
        </w:rPr>
        <w:t>держави</w:t>
      </w:r>
      <w:r>
        <w:t></w:t>
      </w:r>
      <w:r>
        <w:rPr>
          <w:rFonts w:hint="eastAsia"/>
        </w:rPr>
        <w:t>за</w:t>
      </w:r>
    </w:p>
    <w:p w:rsidR="00E6136E" w:rsidRDefault="00E6136E" w:rsidP="00E6136E">
      <w:r>
        <w:rPr>
          <w:rFonts w:hint="eastAsia"/>
        </w:rPr>
        <w:t>кордоном</w:t>
      </w:r>
      <w:r>
        <w:t></w:t>
      </w:r>
      <w:r>
        <w:rPr>
          <w:rFonts w:hint="eastAsia"/>
        </w:rPr>
        <w:t>за</w:t>
      </w:r>
      <w:r>
        <w:t></w:t>
      </w:r>
      <w:r>
        <w:rPr>
          <w:rFonts w:hint="eastAsia"/>
        </w:rPr>
        <w:t>допомогою</w:t>
      </w:r>
      <w:r>
        <w:t></w:t>
      </w:r>
      <w:r>
        <w:rPr>
          <w:rFonts w:hint="eastAsia"/>
        </w:rPr>
        <w:t>відповідних</w:t>
      </w:r>
      <w:r>
        <w:t></w:t>
      </w:r>
      <w:r>
        <w:rPr>
          <w:rFonts w:hint="eastAsia"/>
        </w:rPr>
        <w:t>методів</w:t>
      </w:r>
      <w:r>
        <w:t></w:t>
      </w:r>
      <w:r>
        <w:t></w:t>
      </w:r>
      <w:r>
        <w:rPr>
          <w:rFonts w:hint="eastAsia"/>
        </w:rPr>
        <w:t>здійснюваних</w:t>
      </w:r>
      <w:r>
        <w:t></w:t>
      </w:r>
      <w:r>
        <w:rPr>
          <w:rFonts w:hint="eastAsia"/>
        </w:rPr>
        <w:t>уповноваженими</w:t>
      </w:r>
      <w:r>
        <w:t></w:t>
      </w:r>
      <w:r>
        <w:rPr>
          <w:rFonts w:hint="eastAsia"/>
        </w:rPr>
        <w:t>на</w:t>
      </w:r>
    </w:p>
    <w:p w:rsidR="00E6136E" w:rsidRDefault="00E6136E" w:rsidP="00E6136E">
      <w:r>
        <w:rPr>
          <w:rFonts w:hint="eastAsia"/>
        </w:rPr>
        <w:t>це</w:t>
      </w:r>
      <w:r>
        <w:t></w:t>
      </w:r>
      <w:r>
        <w:rPr>
          <w:rFonts w:hint="eastAsia"/>
        </w:rPr>
        <w:t>державними</w:t>
      </w:r>
      <w:r>
        <w:t></w:t>
      </w:r>
      <w:r>
        <w:rPr>
          <w:rFonts w:hint="eastAsia"/>
        </w:rPr>
        <w:t>органами</w:t>
      </w:r>
      <w:r>
        <w:t></w:t>
      </w:r>
      <w:r>
        <w:t></w:t>
      </w:r>
      <w:r>
        <w:rPr>
          <w:rFonts w:hint="eastAsia"/>
        </w:rPr>
        <w:t>що</w:t>
      </w:r>
      <w:r>
        <w:t></w:t>
      </w:r>
      <w:r>
        <w:rPr>
          <w:rFonts w:hint="eastAsia"/>
        </w:rPr>
        <w:t>надає</w:t>
      </w:r>
      <w:r>
        <w:t></w:t>
      </w:r>
      <w:r>
        <w:rPr>
          <w:rFonts w:hint="eastAsia"/>
        </w:rPr>
        <w:t>дослідженням</w:t>
      </w:r>
      <w:r>
        <w:t></w:t>
      </w:r>
      <w:r>
        <w:t></w:t>
      </w:r>
      <w:r>
        <w:rPr>
          <w:rFonts w:hint="eastAsia"/>
        </w:rPr>
        <w:t>м’якої</w:t>
      </w:r>
      <w:r>
        <w:t></w:t>
      </w:r>
      <w:r>
        <w:rPr>
          <w:rFonts w:hint="eastAsia"/>
        </w:rPr>
        <w:t>сили</w:t>
      </w:r>
      <w:r>
        <w:t></w:t>
      </w:r>
      <w:r>
        <w:t></w:t>
      </w:r>
      <w:r>
        <w:rPr>
          <w:rFonts w:hint="eastAsia"/>
        </w:rPr>
        <w:t>прикладного</w:t>
      </w:r>
      <w:r>
        <w:t></w:t>
      </w:r>
      <w:r>
        <w:rPr>
          <w:rFonts w:hint="eastAsia"/>
        </w:rPr>
        <w:t>та</w:t>
      </w:r>
    </w:p>
    <w:p w:rsidR="00E6136E" w:rsidRDefault="00E6136E" w:rsidP="00E6136E">
      <w:r>
        <w:rPr>
          <w:rFonts w:hint="eastAsia"/>
        </w:rPr>
        <w:t>рекомендаційного</w:t>
      </w:r>
      <w:r>
        <w:t></w:t>
      </w:r>
      <w:r>
        <w:rPr>
          <w:rFonts w:hint="eastAsia"/>
        </w:rPr>
        <w:t>характеру</w:t>
      </w:r>
      <w:r>
        <w:t></w:t>
      </w:r>
    </w:p>
    <w:p w:rsidR="00E6136E" w:rsidRDefault="00E6136E" w:rsidP="00E6136E">
      <w:r>
        <w:rPr>
          <w:rFonts w:hint="eastAsia"/>
        </w:rPr>
        <w:t>Власне</w:t>
      </w:r>
      <w:r>
        <w:t></w:t>
      </w:r>
      <w:r>
        <w:t></w:t>
      </w:r>
      <w:r>
        <w:rPr>
          <w:rFonts w:hint="eastAsia"/>
        </w:rPr>
        <w:t>дослідження</w:t>
      </w:r>
      <w:r>
        <w:t></w:t>
      </w:r>
      <w:r>
        <w:rPr>
          <w:rFonts w:hint="eastAsia"/>
        </w:rPr>
        <w:t>дипломатичного</w:t>
      </w:r>
      <w:r>
        <w:t></w:t>
      </w:r>
      <w:r>
        <w:rPr>
          <w:rFonts w:hint="eastAsia"/>
        </w:rPr>
        <w:t>компонента</w:t>
      </w:r>
      <w:r>
        <w:t></w:t>
      </w:r>
      <w:r>
        <w:t></w:t>
      </w:r>
      <w:r>
        <w:rPr>
          <w:rFonts w:hint="eastAsia"/>
        </w:rPr>
        <w:t>м’якої</w:t>
      </w:r>
      <w:r>
        <w:t></w:t>
      </w:r>
      <w:r>
        <w:rPr>
          <w:rFonts w:hint="eastAsia"/>
        </w:rPr>
        <w:t>сили</w:t>
      </w:r>
      <w:r>
        <w:t></w:t>
      </w:r>
    </w:p>
    <w:p w:rsidR="00E6136E" w:rsidRDefault="00E6136E" w:rsidP="00E6136E">
      <w:r>
        <w:rPr>
          <w:rFonts w:hint="eastAsia"/>
        </w:rPr>
        <w:t>фокусується</w:t>
      </w:r>
      <w:r>
        <w:t></w:t>
      </w:r>
      <w:r>
        <w:rPr>
          <w:rFonts w:hint="eastAsia"/>
        </w:rPr>
        <w:t>насамперед</w:t>
      </w:r>
      <w:r>
        <w:t></w:t>
      </w:r>
      <w:r>
        <w:rPr>
          <w:rFonts w:hint="eastAsia"/>
        </w:rPr>
        <w:t>на</w:t>
      </w:r>
      <w:r>
        <w:t></w:t>
      </w:r>
      <w:r>
        <w:rPr>
          <w:rFonts w:hint="eastAsia"/>
        </w:rPr>
        <w:t>аналізі</w:t>
      </w:r>
      <w:r>
        <w:t></w:t>
      </w:r>
      <w:r>
        <w:rPr>
          <w:rFonts w:hint="eastAsia"/>
        </w:rPr>
        <w:t>таких</w:t>
      </w:r>
      <w:r>
        <w:t></w:t>
      </w:r>
      <w:r>
        <w:rPr>
          <w:rFonts w:hint="eastAsia"/>
        </w:rPr>
        <w:t>методів</w:t>
      </w:r>
      <w:r>
        <w:t></w:t>
      </w:r>
      <w:r>
        <w:rPr>
          <w:rFonts w:hint="eastAsia"/>
        </w:rPr>
        <w:t>дипломатії</w:t>
      </w:r>
      <w:r>
        <w:t></w:t>
      </w:r>
      <w:r>
        <w:t></w:t>
      </w:r>
      <w:r>
        <w:rPr>
          <w:rFonts w:hint="eastAsia"/>
        </w:rPr>
        <w:t>як</w:t>
      </w:r>
      <w:r>
        <w:t></w:t>
      </w:r>
      <w:r>
        <w:rPr>
          <w:rFonts w:hint="eastAsia"/>
        </w:rPr>
        <w:t>публічна</w:t>
      </w:r>
      <w:r>
        <w:t></w:t>
      </w:r>
    </w:p>
    <w:p w:rsidR="00E6136E" w:rsidRDefault="00E6136E" w:rsidP="00E6136E">
      <w:r>
        <w:rPr>
          <w:rFonts w:hint="eastAsia"/>
        </w:rPr>
        <w:t>культурна</w:t>
      </w:r>
      <w:r>
        <w:t></w:t>
      </w:r>
      <w:r>
        <w:t></w:t>
      </w:r>
      <w:r>
        <w:rPr>
          <w:rFonts w:hint="eastAsia"/>
        </w:rPr>
        <w:t>іміджева</w:t>
      </w:r>
      <w:r>
        <w:t></w:t>
      </w:r>
      <w:r>
        <w:rPr>
          <w:rFonts w:hint="eastAsia"/>
        </w:rPr>
        <w:t>та</w:t>
      </w:r>
      <w:r>
        <w:t></w:t>
      </w:r>
      <w:r>
        <w:rPr>
          <w:rFonts w:hint="eastAsia"/>
        </w:rPr>
        <w:t>електронна</w:t>
      </w:r>
      <w:r>
        <w:t></w:t>
      </w:r>
      <w:r>
        <w:t></w:t>
      </w:r>
      <w:r>
        <w:rPr>
          <w:rFonts w:hint="eastAsia"/>
        </w:rPr>
        <w:t>а</w:t>
      </w:r>
      <w:r>
        <w:t></w:t>
      </w:r>
      <w:r>
        <w:rPr>
          <w:rFonts w:hint="eastAsia"/>
        </w:rPr>
        <w:t>також</w:t>
      </w:r>
      <w:r>
        <w:t></w:t>
      </w:r>
      <w:r>
        <w:rPr>
          <w:rFonts w:hint="eastAsia"/>
        </w:rPr>
        <w:t>трансформації</w:t>
      </w:r>
      <w:r>
        <w:t></w:t>
      </w:r>
      <w:r>
        <w:rPr>
          <w:rFonts w:hint="eastAsia"/>
        </w:rPr>
        <w:t>основного</w:t>
      </w:r>
    </w:p>
    <w:p w:rsidR="00E6136E" w:rsidRDefault="00E6136E" w:rsidP="00E6136E">
      <w:r>
        <w:rPr>
          <w:rFonts w:hint="eastAsia"/>
        </w:rPr>
        <w:t>дипломатичного</w:t>
      </w:r>
      <w:r>
        <w:t></w:t>
      </w:r>
      <w:r>
        <w:rPr>
          <w:rFonts w:hint="eastAsia"/>
        </w:rPr>
        <w:t>інструментарію</w:t>
      </w:r>
      <w:r>
        <w:t></w:t>
      </w:r>
      <w:r>
        <w:rPr>
          <w:rFonts w:hint="eastAsia"/>
        </w:rPr>
        <w:t>та</w:t>
      </w:r>
      <w:r>
        <w:t></w:t>
      </w:r>
      <w:r>
        <w:rPr>
          <w:rFonts w:hint="eastAsia"/>
        </w:rPr>
        <w:t>традиційних</w:t>
      </w:r>
      <w:r>
        <w:t></w:t>
      </w:r>
      <w:r>
        <w:rPr>
          <w:rFonts w:hint="eastAsia"/>
        </w:rPr>
        <w:t>дипломатичних</w:t>
      </w:r>
      <w:r>
        <w:t></w:t>
      </w:r>
      <w:r>
        <w:rPr>
          <w:rFonts w:hint="eastAsia"/>
        </w:rPr>
        <w:t>методів</w:t>
      </w:r>
      <w:r>
        <w:t></w:t>
      </w:r>
      <w:r>
        <w:rPr>
          <w:rFonts w:hint="eastAsia"/>
        </w:rPr>
        <w:t>у</w:t>
      </w:r>
    </w:p>
    <w:p w:rsidR="00E6136E" w:rsidRDefault="00E6136E" w:rsidP="00E6136E">
      <w:r>
        <w:rPr>
          <w:rFonts w:hint="eastAsia"/>
        </w:rPr>
        <w:t>контексті</w:t>
      </w:r>
      <w:r>
        <w:t></w:t>
      </w:r>
      <w:r>
        <w:rPr>
          <w:rFonts w:hint="eastAsia"/>
        </w:rPr>
        <w:t>концепції</w:t>
      </w:r>
      <w:r>
        <w:t></w:t>
      </w:r>
      <w:r>
        <w:t></w:t>
      </w:r>
      <w:r>
        <w:rPr>
          <w:rFonts w:hint="eastAsia"/>
        </w:rPr>
        <w:t>м’якої</w:t>
      </w:r>
      <w:r>
        <w:t></w:t>
      </w:r>
      <w:r>
        <w:rPr>
          <w:rFonts w:hint="eastAsia"/>
        </w:rPr>
        <w:t>сили</w:t>
      </w:r>
      <w:r>
        <w:t></w:t>
      </w:r>
      <w:r>
        <w:t></w:t>
      </w:r>
    </w:p>
    <w:p w:rsidR="00E6136E" w:rsidRDefault="00E6136E" w:rsidP="00E6136E">
      <w:r>
        <w:rPr>
          <w:rFonts w:hint="eastAsia"/>
        </w:rPr>
        <w:t>При</w:t>
      </w:r>
      <w:r>
        <w:t></w:t>
      </w:r>
      <w:r>
        <w:rPr>
          <w:rFonts w:hint="eastAsia"/>
        </w:rPr>
        <w:t>чому</w:t>
      </w:r>
      <w:r>
        <w:t></w:t>
      </w:r>
      <w:r>
        <w:t></w:t>
      </w:r>
      <w:r>
        <w:rPr>
          <w:rFonts w:hint="eastAsia"/>
        </w:rPr>
        <w:t>значення</w:t>
      </w:r>
      <w:r>
        <w:t></w:t>
      </w:r>
      <w:r>
        <w:rPr>
          <w:rFonts w:hint="eastAsia"/>
        </w:rPr>
        <w:t>дипломатичного</w:t>
      </w:r>
      <w:r>
        <w:t></w:t>
      </w:r>
      <w:r>
        <w:rPr>
          <w:rFonts w:hint="eastAsia"/>
        </w:rPr>
        <w:t>компонента</w:t>
      </w:r>
      <w:r>
        <w:t></w:t>
      </w:r>
      <w:r>
        <w:t></w:t>
      </w:r>
      <w:r>
        <w:rPr>
          <w:rFonts w:hint="eastAsia"/>
        </w:rPr>
        <w:t>м’якої</w:t>
      </w:r>
      <w:r>
        <w:t></w:t>
      </w:r>
      <w:r>
        <w:rPr>
          <w:rFonts w:hint="eastAsia"/>
        </w:rPr>
        <w:t>сили</w:t>
      </w:r>
      <w:r>
        <w:t></w:t>
      </w:r>
      <w:r>
        <w:t></w:t>
      </w:r>
      <w:r>
        <w:rPr>
          <w:rFonts w:hint="eastAsia"/>
        </w:rPr>
        <w:t>як</w:t>
      </w:r>
    </w:p>
    <w:p w:rsidR="00E6136E" w:rsidRDefault="00E6136E" w:rsidP="00E6136E">
      <w:r>
        <w:rPr>
          <w:rFonts w:hint="eastAsia"/>
        </w:rPr>
        <w:t>практичного</w:t>
      </w:r>
      <w:r>
        <w:t></w:t>
      </w:r>
      <w:r>
        <w:rPr>
          <w:rFonts w:hint="eastAsia"/>
        </w:rPr>
        <w:t>інструмента</w:t>
      </w:r>
      <w:r>
        <w:t></w:t>
      </w:r>
      <w:r>
        <w:rPr>
          <w:rFonts w:hint="eastAsia"/>
        </w:rPr>
        <w:t>дипломатії</w:t>
      </w:r>
      <w:r>
        <w:t></w:t>
      </w:r>
      <w:r>
        <w:rPr>
          <w:rFonts w:hint="eastAsia"/>
        </w:rPr>
        <w:t>поступово</w:t>
      </w:r>
      <w:r>
        <w:t></w:t>
      </w:r>
      <w:r>
        <w:rPr>
          <w:rFonts w:hint="eastAsia"/>
        </w:rPr>
        <w:t>зростає</w:t>
      </w:r>
      <w:r>
        <w:t></w:t>
      </w:r>
      <w:r>
        <w:t></w:t>
      </w:r>
      <w:r>
        <w:rPr>
          <w:rFonts w:hint="eastAsia"/>
        </w:rPr>
        <w:t>що</w:t>
      </w:r>
      <w:r>
        <w:t></w:t>
      </w:r>
      <w:r>
        <w:rPr>
          <w:rFonts w:hint="eastAsia"/>
        </w:rPr>
        <w:t>підтверджується</w:t>
      </w:r>
    </w:p>
    <w:p w:rsidR="00E6136E" w:rsidRDefault="00E6136E" w:rsidP="00E6136E">
      <w:r>
        <w:rPr>
          <w:rFonts w:hint="eastAsia"/>
        </w:rPr>
        <w:t>включенням</w:t>
      </w:r>
      <w:r>
        <w:t></w:t>
      </w:r>
      <w:r>
        <w:rPr>
          <w:rFonts w:hint="eastAsia"/>
        </w:rPr>
        <w:t>багатьма</w:t>
      </w:r>
      <w:r>
        <w:t></w:t>
      </w:r>
      <w:r>
        <w:rPr>
          <w:rFonts w:hint="eastAsia"/>
        </w:rPr>
        <w:t>державами</w:t>
      </w:r>
      <w:r>
        <w:t></w:t>
      </w:r>
      <w:r>
        <w:rPr>
          <w:rFonts w:hint="eastAsia"/>
        </w:rPr>
        <w:t>до</w:t>
      </w:r>
      <w:r>
        <w:t></w:t>
      </w:r>
      <w:r>
        <w:rPr>
          <w:rFonts w:hint="eastAsia"/>
        </w:rPr>
        <w:t>своїх</w:t>
      </w:r>
      <w:r>
        <w:t></w:t>
      </w:r>
      <w:r>
        <w:rPr>
          <w:rFonts w:hint="eastAsia"/>
        </w:rPr>
        <w:t>доктринальних</w:t>
      </w:r>
      <w:r>
        <w:t></w:t>
      </w:r>
      <w:r>
        <w:rPr>
          <w:rFonts w:hint="eastAsia"/>
        </w:rPr>
        <w:t>документів</w:t>
      </w:r>
      <w:r>
        <w:t></w:t>
      </w:r>
      <w:r>
        <w:rPr>
          <w:rFonts w:hint="eastAsia"/>
        </w:rPr>
        <w:t>у</w:t>
      </w:r>
      <w:r>
        <w:t></w:t>
      </w:r>
      <w:r>
        <w:rPr>
          <w:rFonts w:hint="eastAsia"/>
        </w:rPr>
        <w:t>сфері</w:t>
      </w:r>
    </w:p>
    <w:p w:rsidR="00E6136E" w:rsidRDefault="00E6136E" w:rsidP="00E6136E">
      <w:r>
        <w:rPr>
          <w:rFonts w:hint="eastAsia"/>
        </w:rPr>
        <w:t>зовнішньої</w:t>
      </w:r>
      <w:r>
        <w:t></w:t>
      </w:r>
      <w:r>
        <w:rPr>
          <w:rFonts w:hint="eastAsia"/>
        </w:rPr>
        <w:t>політики</w:t>
      </w:r>
      <w:r>
        <w:t></w:t>
      </w:r>
      <w:r>
        <w:rPr>
          <w:rFonts w:hint="eastAsia"/>
        </w:rPr>
        <w:t>характерних</w:t>
      </w:r>
      <w:r>
        <w:t></w:t>
      </w:r>
      <w:r>
        <w:rPr>
          <w:rFonts w:hint="eastAsia"/>
        </w:rPr>
        <w:t>для</w:t>
      </w:r>
      <w:r>
        <w:t></w:t>
      </w:r>
      <w:r>
        <w:rPr>
          <w:rFonts w:hint="eastAsia"/>
        </w:rPr>
        <w:t>нього</w:t>
      </w:r>
      <w:r>
        <w:t></w:t>
      </w:r>
      <w:r>
        <w:rPr>
          <w:rFonts w:hint="eastAsia"/>
        </w:rPr>
        <w:t>методів</w:t>
      </w:r>
      <w:r>
        <w:t></w:t>
      </w:r>
      <w:r>
        <w:rPr>
          <w:rFonts w:hint="eastAsia"/>
        </w:rPr>
        <w:t>та</w:t>
      </w:r>
      <w:r>
        <w:t></w:t>
      </w:r>
      <w:r>
        <w:rPr>
          <w:rFonts w:hint="eastAsia"/>
        </w:rPr>
        <w:t>засобів</w:t>
      </w:r>
      <w:r>
        <w:t></w:t>
      </w:r>
      <w:r>
        <w:t></w:t>
      </w:r>
      <w:r>
        <w:rPr>
          <w:rFonts w:hint="eastAsia"/>
        </w:rPr>
        <w:t>збільшенням</w:t>
      </w:r>
    </w:p>
    <w:p w:rsidR="00E6136E" w:rsidRDefault="00E6136E" w:rsidP="00E6136E">
      <w:r>
        <w:rPr>
          <w:rFonts w:hint="eastAsia"/>
        </w:rPr>
        <w:t>їхнього</w:t>
      </w:r>
      <w:r>
        <w:t></w:t>
      </w:r>
      <w:r>
        <w:rPr>
          <w:rFonts w:hint="eastAsia"/>
        </w:rPr>
        <w:t>фінансування</w:t>
      </w:r>
      <w:r>
        <w:t></w:t>
      </w:r>
      <w:r>
        <w:rPr>
          <w:rFonts w:hint="eastAsia"/>
        </w:rPr>
        <w:t>та</w:t>
      </w:r>
      <w:r>
        <w:t></w:t>
      </w:r>
      <w:r>
        <w:rPr>
          <w:rFonts w:hint="eastAsia"/>
        </w:rPr>
        <w:t>кількості</w:t>
      </w:r>
      <w:r>
        <w:t></w:t>
      </w:r>
      <w:r>
        <w:rPr>
          <w:rFonts w:hint="eastAsia"/>
        </w:rPr>
        <w:t>персоналу</w:t>
      </w:r>
      <w:r>
        <w:t></w:t>
      </w:r>
      <w:r>
        <w:t></w:t>
      </w:r>
      <w:r>
        <w:rPr>
          <w:rFonts w:hint="eastAsia"/>
        </w:rPr>
        <w:t>залученого</w:t>
      </w:r>
      <w:r>
        <w:t></w:t>
      </w:r>
      <w:r>
        <w:rPr>
          <w:rFonts w:hint="eastAsia"/>
        </w:rPr>
        <w:t>до</w:t>
      </w:r>
      <w:r>
        <w:t></w:t>
      </w:r>
      <w:r>
        <w:rPr>
          <w:rFonts w:hint="eastAsia"/>
        </w:rPr>
        <w:t>відповідних</w:t>
      </w:r>
      <w:r>
        <w:t></w:t>
      </w:r>
      <w:r>
        <w:rPr>
          <w:rFonts w:hint="eastAsia"/>
        </w:rPr>
        <w:t>дій</w:t>
      </w:r>
      <w:r>
        <w:t></w:t>
      </w:r>
      <w:r>
        <w:t></w:t>
      </w:r>
      <w:r>
        <w:rPr>
          <w:rFonts w:hint="eastAsia"/>
        </w:rPr>
        <w:t>а</w:t>
      </w:r>
    </w:p>
    <w:p w:rsidR="00E6136E" w:rsidRDefault="00E6136E" w:rsidP="00E6136E">
      <w:r>
        <w:rPr>
          <w:rFonts w:hint="eastAsia"/>
        </w:rPr>
        <w:t>також</w:t>
      </w:r>
      <w:r>
        <w:t></w:t>
      </w:r>
      <w:r>
        <w:rPr>
          <w:rFonts w:hint="eastAsia"/>
        </w:rPr>
        <w:t>загальною</w:t>
      </w:r>
      <w:r>
        <w:t></w:t>
      </w:r>
      <w:r>
        <w:rPr>
          <w:rFonts w:hint="eastAsia"/>
        </w:rPr>
        <w:t>інтенсифікацією</w:t>
      </w:r>
      <w:r>
        <w:t></w:t>
      </w:r>
      <w:r>
        <w:rPr>
          <w:rFonts w:hint="eastAsia"/>
        </w:rPr>
        <w:t>зусиль</w:t>
      </w:r>
      <w:r>
        <w:t></w:t>
      </w:r>
      <w:r>
        <w:rPr>
          <w:rFonts w:hint="eastAsia"/>
        </w:rPr>
        <w:t>на</w:t>
      </w:r>
      <w:r>
        <w:t></w:t>
      </w:r>
      <w:r>
        <w:rPr>
          <w:rFonts w:hint="eastAsia"/>
        </w:rPr>
        <w:t>цьому</w:t>
      </w:r>
      <w:r>
        <w:t></w:t>
      </w:r>
      <w:r>
        <w:rPr>
          <w:rFonts w:hint="eastAsia"/>
        </w:rPr>
        <w:t>напрямі</w:t>
      </w:r>
      <w:r>
        <w:t></w:t>
      </w:r>
      <w:r>
        <w:rPr>
          <w:rFonts w:hint="eastAsia"/>
        </w:rPr>
        <w:t>дипломатичної</w:t>
      </w:r>
      <w:r>
        <w:t></w:t>
      </w:r>
      <w:r>
        <w:rPr>
          <w:rFonts w:hint="eastAsia"/>
        </w:rPr>
        <w:t>роботи</w:t>
      </w:r>
      <w:r>
        <w:t></w:t>
      </w:r>
    </w:p>
    <w:p w:rsidR="00E6136E" w:rsidRDefault="00E6136E" w:rsidP="00E6136E">
      <w:r>
        <w:t></w:t>
      </w:r>
      <w:r>
        <w:t></w:t>
      </w:r>
      <w:r>
        <w:t></w:t>
      </w:r>
      <w:r>
        <w:rPr>
          <w:rFonts w:hint="eastAsia"/>
        </w:rPr>
        <w:t>На</w:t>
      </w:r>
      <w:r>
        <w:t></w:t>
      </w:r>
      <w:r>
        <w:rPr>
          <w:rFonts w:hint="eastAsia"/>
        </w:rPr>
        <w:t>доктринальному</w:t>
      </w:r>
      <w:r>
        <w:t></w:t>
      </w:r>
      <w:r>
        <w:rPr>
          <w:rFonts w:hint="eastAsia"/>
        </w:rPr>
        <w:t>рівні</w:t>
      </w:r>
      <w:r>
        <w:t></w:t>
      </w:r>
      <w:r>
        <w:rPr>
          <w:rFonts w:hint="eastAsia"/>
        </w:rPr>
        <w:t>окремі</w:t>
      </w:r>
      <w:r>
        <w:t></w:t>
      </w:r>
      <w:r>
        <w:rPr>
          <w:rFonts w:hint="eastAsia"/>
        </w:rPr>
        <w:t>принципи</w:t>
      </w:r>
      <w:r>
        <w:t></w:t>
      </w:r>
      <w:r>
        <w:t></w:t>
      </w:r>
      <w:r>
        <w:rPr>
          <w:rFonts w:hint="eastAsia"/>
        </w:rPr>
        <w:t>м’якої</w:t>
      </w:r>
      <w:r>
        <w:t></w:t>
      </w:r>
      <w:r>
        <w:rPr>
          <w:rFonts w:hint="eastAsia"/>
        </w:rPr>
        <w:t>сили</w:t>
      </w:r>
      <w:r>
        <w:t></w:t>
      </w:r>
      <w:r>
        <w:t></w:t>
      </w:r>
      <w:r>
        <w:rPr>
          <w:rFonts w:hint="eastAsia"/>
        </w:rPr>
        <w:t>були</w:t>
      </w:r>
      <w:r>
        <w:t></w:t>
      </w:r>
      <w:r>
        <w:rPr>
          <w:rFonts w:hint="eastAsia"/>
        </w:rPr>
        <w:t>вперше</w:t>
      </w:r>
    </w:p>
    <w:p w:rsidR="00E6136E" w:rsidRDefault="00E6136E" w:rsidP="00E6136E">
      <w:r>
        <w:rPr>
          <w:rFonts w:hint="eastAsia"/>
        </w:rPr>
        <w:t>закладені</w:t>
      </w:r>
      <w:r>
        <w:t></w:t>
      </w:r>
      <w:r>
        <w:rPr>
          <w:rFonts w:hint="eastAsia"/>
        </w:rPr>
        <w:t>у</w:t>
      </w:r>
      <w:r>
        <w:t></w:t>
      </w:r>
      <w:r>
        <w:rPr>
          <w:rFonts w:hint="eastAsia"/>
        </w:rPr>
        <w:t>Стратегію</w:t>
      </w:r>
      <w:r>
        <w:t></w:t>
      </w:r>
      <w:r>
        <w:rPr>
          <w:rFonts w:hint="eastAsia"/>
        </w:rPr>
        <w:t>національної</w:t>
      </w:r>
      <w:r>
        <w:t></w:t>
      </w:r>
      <w:r>
        <w:rPr>
          <w:rFonts w:hint="eastAsia"/>
        </w:rPr>
        <w:t>безпеки</w:t>
      </w:r>
      <w:r>
        <w:t></w:t>
      </w:r>
      <w:r>
        <w:rPr>
          <w:rFonts w:hint="eastAsia"/>
        </w:rPr>
        <w:t>США</w:t>
      </w:r>
      <w:r>
        <w:t></w:t>
      </w:r>
      <w:r>
        <w:t></w:t>
      </w:r>
      <w:r>
        <w:t></w:t>
      </w:r>
      <w:r>
        <w:t></w:t>
      </w:r>
      <w:r>
        <w:t></w:t>
      </w:r>
      <w:r>
        <w:t></w:t>
      </w:r>
      <w:r>
        <w:rPr>
          <w:rFonts w:hint="eastAsia"/>
        </w:rPr>
        <w:t>р</w:t>
      </w:r>
      <w:r>
        <w:t></w:t>
      </w:r>
      <w:r>
        <w:t></w:t>
      </w:r>
      <w:r>
        <w:rPr>
          <w:rFonts w:hint="eastAsia"/>
        </w:rPr>
        <w:t>та</w:t>
      </w:r>
      <w:r>
        <w:t></w:t>
      </w:r>
      <w:r>
        <w:rPr>
          <w:rFonts w:hint="eastAsia"/>
        </w:rPr>
        <w:t>у</w:t>
      </w:r>
      <w:r>
        <w:t></w:t>
      </w:r>
      <w:r>
        <w:rPr>
          <w:rFonts w:hint="eastAsia"/>
        </w:rPr>
        <w:t>відповідну</w:t>
      </w:r>
      <w:r>
        <w:t></w:t>
      </w:r>
      <w:r>
        <w:rPr>
          <w:rFonts w:hint="eastAsia"/>
        </w:rPr>
        <w:t>їй</w:t>
      </w:r>
    </w:p>
    <w:p w:rsidR="00E6136E" w:rsidRDefault="00E6136E" w:rsidP="00E6136E">
      <w:r>
        <w:rPr>
          <w:rFonts w:hint="eastAsia"/>
        </w:rPr>
        <w:t>концепцію</w:t>
      </w:r>
      <w:r>
        <w:t></w:t>
      </w:r>
      <w:r>
        <w:t></w:t>
      </w:r>
      <w:r>
        <w:rPr>
          <w:rFonts w:hint="eastAsia"/>
        </w:rPr>
        <w:t>трансформаційної</w:t>
      </w:r>
      <w:r>
        <w:t></w:t>
      </w:r>
      <w:r>
        <w:rPr>
          <w:rFonts w:hint="eastAsia"/>
        </w:rPr>
        <w:t>дипломатії</w:t>
      </w:r>
      <w:r>
        <w:t></w:t>
      </w:r>
      <w:r>
        <w:t></w:t>
      </w:r>
      <w:r>
        <w:t></w:t>
      </w:r>
      <w:r>
        <w:rPr>
          <w:rFonts w:hint="eastAsia"/>
        </w:rPr>
        <w:t>що</w:t>
      </w:r>
      <w:r>
        <w:t></w:t>
      </w:r>
      <w:r>
        <w:rPr>
          <w:rFonts w:hint="eastAsia"/>
        </w:rPr>
        <w:t>передбачали</w:t>
      </w:r>
      <w:r>
        <w:t></w:t>
      </w:r>
      <w:r>
        <w:rPr>
          <w:rFonts w:hint="eastAsia"/>
        </w:rPr>
        <w:t>поступову</w:t>
      </w:r>
      <w:r>
        <w:t></w:t>
      </w:r>
      <w:r>
        <w:rPr>
          <w:rFonts w:hint="eastAsia"/>
        </w:rPr>
        <w:t>заміну</w:t>
      </w:r>
    </w:p>
    <w:p w:rsidR="00E6136E" w:rsidRDefault="00E6136E" w:rsidP="00E6136E">
      <w:r>
        <w:rPr>
          <w:rFonts w:hint="eastAsia"/>
        </w:rPr>
        <w:t>односторонніх</w:t>
      </w:r>
      <w:r>
        <w:t></w:t>
      </w:r>
      <w:r>
        <w:rPr>
          <w:rFonts w:hint="eastAsia"/>
        </w:rPr>
        <w:t>силових</w:t>
      </w:r>
      <w:r>
        <w:t></w:t>
      </w:r>
      <w:r>
        <w:rPr>
          <w:rFonts w:hint="eastAsia"/>
        </w:rPr>
        <w:t>дій</w:t>
      </w:r>
      <w:r>
        <w:t></w:t>
      </w:r>
      <w:r>
        <w:t></w:t>
      </w:r>
      <w:r>
        <w:rPr>
          <w:rFonts w:hint="eastAsia"/>
        </w:rPr>
        <w:t>шкідливих</w:t>
      </w:r>
      <w:r>
        <w:t></w:t>
      </w:r>
      <w:r>
        <w:rPr>
          <w:rFonts w:hint="eastAsia"/>
        </w:rPr>
        <w:t>з</w:t>
      </w:r>
      <w:r>
        <w:t></w:t>
      </w:r>
      <w:r>
        <w:rPr>
          <w:rFonts w:hint="eastAsia"/>
        </w:rPr>
        <w:t>іміджевої</w:t>
      </w:r>
      <w:r>
        <w:t></w:t>
      </w:r>
      <w:r>
        <w:rPr>
          <w:rFonts w:hint="eastAsia"/>
        </w:rPr>
        <w:t>точки</w:t>
      </w:r>
      <w:r>
        <w:t></w:t>
      </w:r>
      <w:r>
        <w:rPr>
          <w:rFonts w:hint="eastAsia"/>
        </w:rPr>
        <w:t>зору</w:t>
      </w:r>
      <w:r>
        <w:t></w:t>
      </w:r>
      <w:r>
        <w:t></w:t>
      </w:r>
      <w:r>
        <w:rPr>
          <w:rFonts w:hint="eastAsia"/>
        </w:rPr>
        <w:t>методами</w:t>
      </w:r>
      <w:r>
        <w:t></w:t>
      </w:r>
      <w:r>
        <w:rPr>
          <w:rFonts w:hint="eastAsia"/>
        </w:rPr>
        <w:t>і</w:t>
      </w:r>
    </w:p>
    <w:p w:rsidR="00E6136E" w:rsidRDefault="00E6136E" w:rsidP="00E6136E">
      <w:r>
        <w:rPr>
          <w:rFonts w:hint="eastAsia"/>
        </w:rPr>
        <w:t>засобами</w:t>
      </w:r>
      <w:r>
        <w:t></w:t>
      </w:r>
      <w:r>
        <w:t></w:t>
      </w:r>
      <w:r>
        <w:rPr>
          <w:rFonts w:hint="eastAsia"/>
        </w:rPr>
        <w:t>м’якої</w:t>
      </w:r>
      <w:r>
        <w:t></w:t>
      </w:r>
      <w:r>
        <w:rPr>
          <w:rFonts w:hint="eastAsia"/>
        </w:rPr>
        <w:t>сили</w:t>
      </w:r>
      <w:r>
        <w:t></w:t>
      </w:r>
      <w:r>
        <w:t></w:t>
      </w:r>
      <w:r>
        <w:t></w:t>
      </w:r>
      <w:r>
        <w:rPr>
          <w:rFonts w:hint="eastAsia"/>
        </w:rPr>
        <w:t>для</w:t>
      </w:r>
      <w:r>
        <w:t></w:t>
      </w:r>
      <w:r>
        <w:rPr>
          <w:rFonts w:hint="eastAsia"/>
        </w:rPr>
        <w:t>покращення</w:t>
      </w:r>
      <w:r>
        <w:t></w:t>
      </w:r>
      <w:r>
        <w:rPr>
          <w:rFonts w:hint="eastAsia"/>
        </w:rPr>
        <w:t>іміджу</w:t>
      </w:r>
      <w:r>
        <w:t></w:t>
      </w:r>
      <w:r>
        <w:rPr>
          <w:rFonts w:hint="eastAsia"/>
        </w:rPr>
        <w:t>США</w:t>
      </w:r>
      <w:r>
        <w:t></w:t>
      </w:r>
      <w:r>
        <w:t></w:t>
      </w:r>
      <w:r>
        <w:rPr>
          <w:rFonts w:hint="eastAsia"/>
        </w:rPr>
        <w:t>На</w:t>
      </w:r>
      <w:r>
        <w:t></w:t>
      </w:r>
      <w:r>
        <w:rPr>
          <w:rFonts w:hint="eastAsia"/>
        </w:rPr>
        <w:t>практиці</w:t>
      </w:r>
      <w:r>
        <w:t></w:t>
      </w:r>
      <w:r>
        <w:rPr>
          <w:rFonts w:hint="eastAsia"/>
        </w:rPr>
        <w:t>ж</w:t>
      </w:r>
      <w:r>
        <w:t></w:t>
      </w:r>
      <w:r>
        <w:rPr>
          <w:rFonts w:hint="eastAsia"/>
        </w:rPr>
        <w:t>можна</w:t>
      </w:r>
      <w:r>
        <w:t></w:t>
      </w:r>
      <w:r>
        <w:rPr>
          <w:rFonts w:hint="eastAsia"/>
        </w:rPr>
        <w:t>було</w:t>
      </w:r>
    </w:p>
    <w:p w:rsidR="00E6136E" w:rsidRDefault="00E6136E" w:rsidP="00E6136E">
      <w:r>
        <w:rPr>
          <w:rFonts w:hint="eastAsia"/>
        </w:rPr>
        <w:t>простежити</w:t>
      </w:r>
      <w:r>
        <w:t></w:t>
      </w:r>
      <w:r>
        <w:rPr>
          <w:rFonts w:hint="eastAsia"/>
        </w:rPr>
        <w:t>лише</w:t>
      </w:r>
      <w:r>
        <w:t></w:t>
      </w:r>
      <w:r>
        <w:rPr>
          <w:rFonts w:hint="eastAsia"/>
        </w:rPr>
        <w:t>фрагментарний</w:t>
      </w:r>
      <w:r>
        <w:t></w:t>
      </w:r>
      <w:r>
        <w:rPr>
          <w:rFonts w:hint="eastAsia"/>
        </w:rPr>
        <w:t>перегляд</w:t>
      </w:r>
      <w:r>
        <w:t></w:t>
      </w:r>
      <w:r>
        <w:rPr>
          <w:rFonts w:hint="eastAsia"/>
        </w:rPr>
        <w:t>політики</w:t>
      </w:r>
      <w:r>
        <w:t></w:t>
      </w:r>
      <w:r>
        <w:rPr>
          <w:rFonts w:hint="eastAsia"/>
        </w:rPr>
        <w:t>Білого</w:t>
      </w:r>
      <w:r>
        <w:t></w:t>
      </w:r>
      <w:r>
        <w:rPr>
          <w:rFonts w:hint="eastAsia"/>
        </w:rPr>
        <w:t>дому</w:t>
      </w:r>
      <w:r>
        <w:t></w:t>
      </w:r>
      <w:r>
        <w:rPr>
          <w:rFonts w:hint="eastAsia"/>
        </w:rPr>
        <w:t>щодо</w:t>
      </w:r>
    </w:p>
    <w:p w:rsidR="00E6136E" w:rsidRDefault="00E6136E" w:rsidP="00E6136E">
      <w:r>
        <w:rPr>
          <w:rFonts w:hint="eastAsia"/>
        </w:rPr>
        <w:t>застосування</w:t>
      </w:r>
      <w:r>
        <w:t></w:t>
      </w:r>
      <w:r>
        <w:rPr>
          <w:rFonts w:hint="eastAsia"/>
        </w:rPr>
        <w:t>військової</w:t>
      </w:r>
      <w:r>
        <w:t></w:t>
      </w:r>
      <w:r>
        <w:rPr>
          <w:rFonts w:hint="eastAsia"/>
        </w:rPr>
        <w:t>сили</w:t>
      </w:r>
      <w:r>
        <w:t></w:t>
      </w:r>
      <w:r>
        <w:rPr>
          <w:rFonts w:hint="eastAsia"/>
        </w:rPr>
        <w:t>та</w:t>
      </w:r>
      <w:r>
        <w:t></w:t>
      </w:r>
      <w:r>
        <w:rPr>
          <w:rFonts w:hint="eastAsia"/>
        </w:rPr>
        <w:t>вибіркове</w:t>
      </w:r>
      <w:r>
        <w:t></w:t>
      </w:r>
      <w:r>
        <w:rPr>
          <w:rFonts w:hint="eastAsia"/>
        </w:rPr>
        <w:t>використання</w:t>
      </w:r>
      <w:r>
        <w:t></w:t>
      </w:r>
      <w:r>
        <w:rPr>
          <w:rFonts w:hint="eastAsia"/>
        </w:rPr>
        <w:t>засобів</w:t>
      </w:r>
      <w:r>
        <w:t></w:t>
      </w:r>
      <w:r>
        <w:t></w:t>
      </w:r>
      <w:r>
        <w:rPr>
          <w:rFonts w:hint="eastAsia"/>
        </w:rPr>
        <w:t>м’якої</w:t>
      </w:r>
      <w:r>
        <w:t></w:t>
      </w:r>
      <w:r>
        <w:rPr>
          <w:rFonts w:hint="eastAsia"/>
        </w:rPr>
        <w:t>сили</w:t>
      </w:r>
      <w:r>
        <w:t></w:t>
      </w:r>
      <w:r>
        <w:t></w:t>
      </w:r>
    </w:p>
    <w:p w:rsidR="00E6136E" w:rsidRDefault="00E6136E" w:rsidP="00E6136E">
      <w:r>
        <w:t></w:t>
      </w:r>
      <w:r>
        <w:t></w:t>
      </w:r>
      <w:r>
        <w:t></w:t>
      </w:r>
    </w:p>
    <w:p w:rsidR="00E6136E" w:rsidRDefault="00E6136E" w:rsidP="00E6136E">
      <w:r>
        <w:rPr>
          <w:rFonts w:hint="eastAsia"/>
        </w:rPr>
        <w:t>що</w:t>
      </w:r>
      <w:r>
        <w:t></w:t>
      </w:r>
      <w:r>
        <w:rPr>
          <w:rFonts w:hint="eastAsia"/>
        </w:rPr>
        <w:t>в</w:t>
      </w:r>
      <w:r>
        <w:t></w:t>
      </w:r>
      <w:r>
        <w:rPr>
          <w:rFonts w:hint="eastAsia"/>
        </w:rPr>
        <w:t>цілому</w:t>
      </w:r>
      <w:r>
        <w:t></w:t>
      </w:r>
      <w:r>
        <w:rPr>
          <w:rFonts w:hint="eastAsia"/>
        </w:rPr>
        <w:t>не</w:t>
      </w:r>
      <w:r>
        <w:t></w:t>
      </w:r>
      <w:r>
        <w:rPr>
          <w:rFonts w:hint="eastAsia"/>
        </w:rPr>
        <w:t>обмежувало</w:t>
      </w:r>
      <w:r>
        <w:t></w:t>
      </w:r>
      <w:r>
        <w:rPr>
          <w:rFonts w:hint="eastAsia"/>
        </w:rPr>
        <w:t>можливість</w:t>
      </w:r>
      <w:r>
        <w:t></w:t>
      </w:r>
      <w:r>
        <w:rPr>
          <w:rFonts w:hint="eastAsia"/>
        </w:rPr>
        <w:t>з</w:t>
      </w:r>
      <w:r>
        <w:t></w:t>
      </w:r>
      <w:r>
        <w:rPr>
          <w:rFonts w:hint="eastAsia"/>
        </w:rPr>
        <w:t>боку</w:t>
      </w:r>
      <w:r>
        <w:t></w:t>
      </w:r>
      <w:r>
        <w:rPr>
          <w:rFonts w:hint="eastAsia"/>
        </w:rPr>
        <w:t>США</w:t>
      </w:r>
      <w:r>
        <w:t></w:t>
      </w:r>
      <w:r>
        <w:rPr>
          <w:rFonts w:hint="eastAsia"/>
        </w:rPr>
        <w:t>повалення</w:t>
      </w:r>
    </w:p>
    <w:p w:rsidR="00E6136E" w:rsidRDefault="00E6136E" w:rsidP="00E6136E">
      <w:r>
        <w:rPr>
          <w:rFonts w:hint="eastAsia"/>
        </w:rPr>
        <w:t>антидемократичних</w:t>
      </w:r>
      <w:r>
        <w:t></w:t>
      </w:r>
      <w:r>
        <w:rPr>
          <w:rFonts w:hint="eastAsia"/>
        </w:rPr>
        <w:t>режимів</w:t>
      </w:r>
      <w:r>
        <w:t></w:t>
      </w:r>
      <w:r>
        <w:rPr>
          <w:rFonts w:hint="eastAsia"/>
        </w:rPr>
        <w:t>шляхом</w:t>
      </w:r>
      <w:r>
        <w:t></w:t>
      </w:r>
      <w:r>
        <w:rPr>
          <w:rFonts w:hint="eastAsia"/>
        </w:rPr>
        <w:t>військових</w:t>
      </w:r>
      <w:r>
        <w:t></w:t>
      </w:r>
      <w:r>
        <w:rPr>
          <w:rFonts w:hint="eastAsia"/>
        </w:rPr>
        <w:t>операцій</w:t>
      </w:r>
      <w:r>
        <w:t></w:t>
      </w:r>
    </w:p>
    <w:p w:rsidR="00E6136E" w:rsidRDefault="00E6136E" w:rsidP="00E6136E">
      <w:r>
        <w:rPr>
          <w:rFonts w:hint="eastAsia"/>
        </w:rPr>
        <w:t>Власне</w:t>
      </w:r>
      <w:r>
        <w:t></w:t>
      </w:r>
      <w:r>
        <w:t></w:t>
      </w:r>
      <w:r>
        <w:rPr>
          <w:rFonts w:hint="eastAsia"/>
        </w:rPr>
        <w:t>зусилля</w:t>
      </w:r>
      <w:r>
        <w:t></w:t>
      </w:r>
      <w:r>
        <w:rPr>
          <w:rFonts w:hint="eastAsia"/>
        </w:rPr>
        <w:t>адміністрації</w:t>
      </w:r>
      <w:r>
        <w:t></w:t>
      </w:r>
      <w:r>
        <w:rPr>
          <w:rFonts w:hint="eastAsia"/>
        </w:rPr>
        <w:t>Дж</w:t>
      </w:r>
      <w:r>
        <w:t></w:t>
      </w:r>
      <w:r>
        <w:rPr>
          <w:rFonts w:hint="eastAsia"/>
        </w:rPr>
        <w:t>Буша</w:t>
      </w:r>
      <w:r>
        <w:t></w:t>
      </w:r>
      <w:r>
        <w:rPr>
          <w:rFonts w:hint="eastAsia"/>
        </w:rPr>
        <w:t>молодшого</w:t>
      </w:r>
      <w:r>
        <w:t></w:t>
      </w:r>
      <w:r>
        <w:rPr>
          <w:rFonts w:hint="eastAsia"/>
        </w:rPr>
        <w:t>щодо</w:t>
      </w:r>
      <w:r>
        <w:t></w:t>
      </w:r>
      <w:r>
        <w:rPr>
          <w:rFonts w:hint="eastAsia"/>
        </w:rPr>
        <w:t>впровадження</w:t>
      </w:r>
    </w:p>
    <w:p w:rsidR="00E6136E" w:rsidRDefault="00E6136E" w:rsidP="00E6136E">
      <w:r>
        <w:rPr>
          <w:rFonts w:hint="eastAsia"/>
        </w:rPr>
        <w:t>методів</w:t>
      </w:r>
      <w:r>
        <w:t></w:t>
      </w:r>
      <w:r>
        <w:t></w:t>
      </w:r>
      <w:r>
        <w:rPr>
          <w:rFonts w:hint="eastAsia"/>
        </w:rPr>
        <w:t>м’якої</w:t>
      </w:r>
      <w:r>
        <w:t></w:t>
      </w:r>
      <w:r>
        <w:rPr>
          <w:rFonts w:hint="eastAsia"/>
        </w:rPr>
        <w:t>сили</w:t>
      </w:r>
      <w:r>
        <w:t></w:t>
      </w:r>
      <w:r>
        <w:t></w:t>
      </w:r>
      <w:r>
        <w:rPr>
          <w:rFonts w:hint="eastAsia"/>
        </w:rPr>
        <w:t>виявилися</w:t>
      </w:r>
      <w:r>
        <w:t></w:t>
      </w:r>
      <w:r>
        <w:rPr>
          <w:rFonts w:hint="eastAsia"/>
        </w:rPr>
        <w:t>недостатніми</w:t>
      </w:r>
      <w:r>
        <w:t></w:t>
      </w:r>
      <w:r>
        <w:rPr>
          <w:rFonts w:hint="eastAsia"/>
        </w:rPr>
        <w:t>для</w:t>
      </w:r>
      <w:r>
        <w:t></w:t>
      </w:r>
      <w:r>
        <w:rPr>
          <w:rFonts w:hint="eastAsia"/>
        </w:rPr>
        <w:t>того</w:t>
      </w:r>
      <w:r>
        <w:t></w:t>
      </w:r>
      <w:r>
        <w:t></w:t>
      </w:r>
      <w:r>
        <w:rPr>
          <w:rFonts w:hint="eastAsia"/>
        </w:rPr>
        <w:t>щоб</w:t>
      </w:r>
      <w:r>
        <w:t></w:t>
      </w:r>
      <w:r>
        <w:rPr>
          <w:rFonts w:hint="eastAsia"/>
        </w:rPr>
        <w:t>покращити</w:t>
      </w:r>
      <w:r>
        <w:t></w:t>
      </w:r>
      <w:r>
        <w:rPr>
          <w:rFonts w:hint="eastAsia"/>
        </w:rPr>
        <w:t>імідж</w:t>
      </w:r>
    </w:p>
    <w:p w:rsidR="00E6136E" w:rsidRDefault="00E6136E" w:rsidP="00E6136E">
      <w:r>
        <w:rPr>
          <w:rFonts w:hint="eastAsia"/>
        </w:rPr>
        <w:t>США</w:t>
      </w:r>
      <w:r>
        <w:t></w:t>
      </w:r>
      <w:r>
        <w:rPr>
          <w:rFonts w:hint="eastAsia"/>
        </w:rPr>
        <w:t>за</w:t>
      </w:r>
      <w:r>
        <w:t></w:t>
      </w:r>
      <w:r>
        <w:rPr>
          <w:rFonts w:hint="eastAsia"/>
        </w:rPr>
        <w:t>кордоном</w:t>
      </w:r>
      <w:r>
        <w:t></w:t>
      </w:r>
      <w:r>
        <w:t></w:t>
      </w:r>
      <w:r>
        <w:rPr>
          <w:rFonts w:hint="eastAsia"/>
        </w:rPr>
        <w:t>Головна</w:t>
      </w:r>
      <w:r>
        <w:t></w:t>
      </w:r>
      <w:r>
        <w:rPr>
          <w:rFonts w:hint="eastAsia"/>
        </w:rPr>
        <w:t>причина</w:t>
      </w:r>
      <w:r>
        <w:t></w:t>
      </w:r>
      <w:r>
        <w:rPr>
          <w:rFonts w:hint="eastAsia"/>
        </w:rPr>
        <w:t>полягала</w:t>
      </w:r>
      <w:r>
        <w:t></w:t>
      </w:r>
      <w:r>
        <w:rPr>
          <w:rFonts w:hint="eastAsia"/>
        </w:rPr>
        <w:t>у</w:t>
      </w:r>
      <w:r>
        <w:t></w:t>
      </w:r>
      <w:r>
        <w:rPr>
          <w:rFonts w:hint="eastAsia"/>
        </w:rPr>
        <w:t>тому</w:t>
      </w:r>
      <w:r>
        <w:t></w:t>
      </w:r>
      <w:r>
        <w:t></w:t>
      </w:r>
      <w:r>
        <w:rPr>
          <w:rFonts w:hint="eastAsia"/>
        </w:rPr>
        <w:t>що</w:t>
      </w:r>
      <w:r>
        <w:t></w:t>
      </w:r>
      <w:r>
        <w:rPr>
          <w:rFonts w:hint="eastAsia"/>
        </w:rPr>
        <w:t>адміністрація</w:t>
      </w:r>
      <w:r>
        <w:t></w:t>
      </w:r>
      <w:r>
        <w:rPr>
          <w:rFonts w:hint="eastAsia"/>
        </w:rPr>
        <w:t>США</w:t>
      </w:r>
    </w:p>
    <w:p w:rsidR="00E6136E" w:rsidRDefault="00E6136E" w:rsidP="00E6136E">
      <w:r>
        <w:rPr>
          <w:rFonts w:hint="eastAsia"/>
        </w:rPr>
        <w:t>обмежилася</w:t>
      </w:r>
      <w:r>
        <w:t></w:t>
      </w:r>
      <w:r>
        <w:rPr>
          <w:rFonts w:hint="eastAsia"/>
        </w:rPr>
        <w:t>лише</w:t>
      </w:r>
      <w:r>
        <w:t></w:t>
      </w:r>
      <w:r>
        <w:rPr>
          <w:rFonts w:hint="eastAsia"/>
        </w:rPr>
        <w:t>внесенням</w:t>
      </w:r>
      <w:r>
        <w:t></w:t>
      </w:r>
      <w:r>
        <w:rPr>
          <w:rFonts w:hint="eastAsia"/>
        </w:rPr>
        <w:t>доповнень</w:t>
      </w:r>
      <w:r>
        <w:t></w:t>
      </w:r>
      <w:r>
        <w:rPr>
          <w:rFonts w:hint="eastAsia"/>
        </w:rPr>
        <w:t>із</w:t>
      </w:r>
      <w:r>
        <w:t></w:t>
      </w:r>
      <w:r>
        <w:t></w:t>
      </w:r>
      <w:r>
        <w:rPr>
          <w:rFonts w:hint="eastAsia"/>
        </w:rPr>
        <w:t>м’якою</w:t>
      </w:r>
      <w:r>
        <w:t></w:t>
      </w:r>
      <w:r>
        <w:rPr>
          <w:rFonts w:hint="eastAsia"/>
        </w:rPr>
        <w:t>силою</w:t>
      </w:r>
      <w:r>
        <w:t></w:t>
      </w:r>
      <w:r>
        <w:t></w:t>
      </w:r>
      <w:r>
        <w:rPr>
          <w:rFonts w:hint="eastAsia"/>
        </w:rPr>
        <w:t>у</w:t>
      </w:r>
      <w:r>
        <w:t></w:t>
      </w:r>
      <w:r>
        <w:rPr>
          <w:rFonts w:hint="eastAsia"/>
        </w:rPr>
        <w:t>свій</w:t>
      </w:r>
    </w:p>
    <w:p w:rsidR="00E6136E" w:rsidRDefault="00E6136E" w:rsidP="00E6136E">
      <w:r>
        <w:rPr>
          <w:rFonts w:hint="eastAsia"/>
        </w:rPr>
        <w:t>зовнішньополітичний</w:t>
      </w:r>
      <w:r>
        <w:t></w:t>
      </w:r>
      <w:r>
        <w:rPr>
          <w:rFonts w:hint="eastAsia"/>
        </w:rPr>
        <w:t>курс</w:t>
      </w:r>
      <w:r>
        <w:t></w:t>
      </w:r>
      <w:r>
        <w:t></w:t>
      </w:r>
      <w:r>
        <w:rPr>
          <w:rFonts w:hint="eastAsia"/>
        </w:rPr>
        <w:t>не</w:t>
      </w:r>
      <w:r>
        <w:t></w:t>
      </w:r>
      <w:r>
        <w:rPr>
          <w:rFonts w:hint="eastAsia"/>
        </w:rPr>
        <w:t>вносячи</w:t>
      </w:r>
      <w:r>
        <w:t></w:t>
      </w:r>
      <w:r>
        <w:rPr>
          <w:rFonts w:hint="eastAsia"/>
        </w:rPr>
        <w:t>необхідних</w:t>
      </w:r>
      <w:r>
        <w:t></w:t>
      </w:r>
      <w:r>
        <w:rPr>
          <w:rFonts w:hint="eastAsia"/>
        </w:rPr>
        <w:t>коректив</w:t>
      </w:r>
      <w:r>
        <w:t></w:t>
      </w:r>
      <w:r>
        <w:rPr>
          <w:rFonts w:hint="eastAsia"/>
        </w:rPr>
        <w:t>в</w:t>
      </w:r>
      <w:r>
        <w:t></w:t>
      </w:r>
      <w:r>
        <w:rPr>
          <w:rFonts w:hint="eastAsia"/>
        </w:rPr>
        <w:t>основну</w:t>
      </w:r>
      <w:r>
        <w:t></w:t>
      </w:r>
      <w:r>
        <w:t></w:t>
      </w:r>
      <w:r>
        <w:t></w:t>
      </w:r>
      <w:r>
        <w:rPr>
          <w:rFonts w:hint="eastAsia"/>
        </w:rPr>
        <w:t>жорстку</w:t>
      </w:r>
      <w:r>
        <w:t></w:t>
      </w:r>
    </w:p>
    <w:p w:rsidR="00E6136E" w:rsidRDefault="00E6136E" w:rsidP="00E6136E">
      <w:r>
        <w:rPr>
          <w:rFonts w:hint="eastAsia"/>
        </w:rPr>
        <w:t>лінію</w:t>
      </w:r>
      <w:r>
        <w:t></w:t>
      </w:r>
      <w:r>
        <w:rPr>
          <w:rFonts w:hint="eastAsia"/>
        </w:rPr>
        <w:t>зовнішньої</w:t>
      </w:r>
      <w:r>
        <w:t></w:t>
      </w:r>
      <w:r>
        <w:rPr>
          <w:rFonts w:hint="eastAsia"/>
        </w:rPr>
        <w:t>політики</w:t>
      </w:r>
      <w:r>
        <w:t></w:t>
      </w:r>
      <w:r>
        <w:rPr>
          <w:rFonts w:hint="eastAsia"/>
        </w:rPr>
        <w:t>США</w:t>
      </w:r>
      <w:r>
        <w:t></w:t>
      </w:r>
      <w:r>
        <w:t></w:t>
      </w:r>
      <w:r>
        <w:rPr>
          <w:rFonts w:hint="eastAsia"/>
        </w:rPr>
        <w:t>яка</w:t>
      </w:r>
      <w:r>
        <w:t></w:t>
      </w:r>
      <w:r>
        <w:rPr>
          <w:rFonts w:hint="eastAsia"/>
        </w:rPr>
        <w:t>переважала</w:t>
      </w:r>
      <w:r>
        <w:t></w:t>
      </w:r>
      <w:r>
        <w:rPr>
          <w:rFonts w:hint="eastAsia"/>
        </w:rPr>
        <w:t>у</w:t>
      </w:r>
      <w:r>
        <w:t></w:t>
      </w:r>
      <w:r>
        <w:rPr>
          <w:rFonts w:hint="eastAsia"/>
        </w:rPr>
        <w:t>стратегіях</w:t>
      </w:r>
      <w:r>
        <w:t></w:t>
      </w:r>
      <w:r>
        <w:t></w:t>
      </w:r>
      <w:r>
        <w:t></w:t>
      </w:r>
      <w:r>
        <w:t></w:t>
      </w:r>
      <w:r>
        <w:t></w:t>
      </w:r>
      <w:r>
        <w:t></w:t>
      </w:r>
      <w:r>
        <w:rPr>
          <w:rFonts w:hint="eastAsia"/>
        </w:rPr>
        <w:t>і</w:t>
      </w:r>
      <w:r>
        <w:t></w:t>
      </w:r>
      <w:r>
        <w:t></w:t>
      </w:r>
      <w:r>
        <w:t></w:t>
      </w:r>
      <w:r>
        <w:t></w:t>
      </w:r>
      <w:r>
        <w:t></w:t>
      </w:r>
      <w:r>
        <w:t></w:t>
      </w:r>
      <w:r>
        <w:rPr>
          <w:rFonts w:hint="eastAsia"/>
        </w:rPr>
        <w:t>рр</w:t>
      </w:r>
      <w:r>
        <w:t></w:t>
      </w:r>
    </w:p>
    <w:p w:rsidR="00E6136E" w:rsidRDefault="00E6136E" w:rsidP="00E6136E">
      <w:r>
        <w:rPr>
          <w:rFonts w:hint="eastAsia"/>
        </w:rPr>
        <w:t>З</w:t>
      </w:r>
      <w:r>
        <w:t></w:t>
      </w:r>
      <w:r>
        <w:rPr>
          <w:rFonts w:hint="eastAsia"/>
        </w:rPr>
        <w:t>новою</w:t>
      </w:r>
      <w:r>
        <w:t></w:t>
      </w:r>
      <w:r>
        <w:rPr>
          <w:rFonts w:hint="eastAsia"/>
        </w:rPr>
        <w:t>силою</w:t>
      </w:r>
      <w:r>
        <w:t></w:t>
      </w:r>
      <w:r>
        <w:rPr>
          <w:rFonts w:hint="eastAsia"/>
        </w:rPr>
        <w:t>проблема</w:t>
      </w:r>
      <w:r>
        <w:t></w:t>
      </w:r>
      <w:r>
        <w:rPr>
          <w:rFonts w:hint="eastAsia"/>
        </w:rPr>
        <w:t>відходу</w:t>
      </w:r>
      <w:r>
        <w:t></w:t>
      </w:r>
      <w:r>
        <w:rPr>
          <w:rFonts w:hint="eastAsia"/>
        </w:rPr>
        <w:t>від</w:t>
      </w:r>
      <w:r>
        <w:t></w:t>
      </w:r>
      <w:r>
        <w:rPr>
          <w:rFonts w:hint="eastAsia"/>
        </w:rPr>
        <w:t>жорсткого</w:t>
      </w:r>
      <w:r>
        <w:t></w:t>
      </w:r>
      <w:r>
        <w:rPr>
          <w:rFonts w:hint="eastAsia"/>
        </w:rPr>
        <w:t>курсу</w:t>
      </w:r>
      <w:r>
        <w:t></w:t>
      </w:r>
      <w:r>
        <w:rPr>
          <w:rFonts w:hint="eastAsia"/>
        </w:rPr>
        <w:t>в</w:t>
      </w:r>
      <w:r>
        <w:t></w:t>
      </w:r>
      <w:r>
        <w:rPr>
          <w:rFonts w:hint="eastAsia"/>
        </w:rPr>
        <w:t>зовнішній</w:t>
      </w:r>
      <w:r>
        <w:t></w:t>
      </w:r>
      <w:r>
        <w:rPr>
          <w:rFonts w:hint="eastAsia"/>
        </w:rPr>
        <w:t>політиці</w:t>
      </w:r>
    </w:p>
    <w:p w:rsidR="00E6136E" w:rsidRDefault="00E6136E" w:rsidP="00E6136E">
      <w:r>
        <w:rPr>
          <w:rFonts w:hint="eastAsia"/>
        </w:rPr>
        <w:t>постала</w:t>
      </w:r>
      <w:r>
        <w:t></w:t>
      </w:r>
      <w:r>
        <w:rPr>
          <w:rFonts w:hint="eastAsia"/>
        </w:rPr>
        <w:t>перед</w:t>
      </w:r>
      <w:r>
        <w:t></w:t>
      </w:r>
      <w:r>
        <w:rPr>
          <w:rFonts w:hint="eastAsia"/>
        </w:rPr>
        <w:t>Президентом</w:t>
      </w:r>
      <w:r>
        <w:t></w:t>
      </w:r>
      <w:r>
        <w:rPr>
          <w:rFonts w:hint="eastAsia"/>
        </w:rPr>
        <w:t>Б</w:t>
      </w:r>
      <w:r>
        <w:t></w:t>
      </w:r>
      <w:r>
        <w:rPr>
          <w:rFonts w:hint="eastAsia"/>
        </w:rPr>
        <w:t>Обамою</w:t>
      </w:r>
      <w:r>
        <w:t></w:t>
      </w:r>
      <w:r>
        <w:t></w:t>
      </w:r>
      <w:r>
        <w:rPr>
          <w:rFonts w:hint="eastAsia"/>
        </w:rPr>
        <w:t>Стратегія</w:t>
      </w:r>
      <w:r>
        <w:t></w:t>
      </w:r>
      <w:r>
        <w:rPr>
          <w:rFonts w:hint="eastAsia"/>
        </w:rPr>
        <w:t>національної</w:t>
      </w:r>
      <w:r>
        <w:t></w:t>
      </w:r>
      <w:r>
        <w:rPr>
          <w:rFonts w:hint="eastAsia"/>
        </w:rPr>
        <w:t>безпеки</w:t>
      </w:r>
    </w:p>
    <w:p w:rsidR="00E6136E" w:rsidRDefault="00E6136E" w:rsidP="00E6136E">
      <w:r>
        <w:rPr>
          <w:rFonts w:hint="eastAsia"/>
        </w:rPr>
        <w:t>Президента</w:t>
      </w:r>
      <w:r>
        <w:t></w:t>
      </w:r>
      <w:r>
        <w:rPr>
          <w:rFonts w:hint="eastAsia"/>
        </w:rPr>
        <w:t>Б</w:t>
      </w:r>
      <w:r>
        <w:t></w:t>
      </w:r>
      <w:r>
        <w:rPr>
          <w:rFonts w:hint="eastAsia"/>
        </w:rPr>
        <w:t>Обами</w:t>
      </w:r>
      <w:r>
        <w:t></w:t>
      </w:r>
      <w:r>
        <w:t></w:t>
      </w:r>
      <w:r>
        <w:t></w:t>
      </w:r>
      <w:r>
        <w:t></w:t>
      </w:r>
      <w:r>
        <w:t></w:t>
      </w:r>
      <w:r>
        <w:t></w:t>
      </w:r>
      <w:r>
        <w:rPr>
          <w:rFonts w:hint="eastAsia"/>
        </w:rPr>
        <w:t>р</w:t>
      </w:r>
      <w:r>
        <w:t></w:t>
      </w:r>
      <w:r>
        <w:t></w:t>
      </w:r>
      <w:r>
        <w:rPr>
          <w:rFonts w:hint="eastAsia"/>
        </w:rPr>
        <w:t>була</w:t>
      </w:r>
      <w:r>
        <w:t></w:t>
      </w:r>
      <w:r>
        <w:rPr>
          <w:rFonts w:hint="eastAsia"/>
        </w:rPr>
        <w:t>досить</w:t>
      </w:r>
      <w:r>
        <w:t></w:t>
      </w:r>
      <w:r>
        <w:rPr>
          <w:rFonts w:hint="eastAsia"/>
        </w:rPr>
        <w:t>інноваційною</w:t>
      </w:r>
      <w:r>
        <w:t></w:t>
      </w:r>
      <w:r>
        <w:rPr>
          <w:rFonts w:hint="eastAsia"/>
        </w:rPr>
        <w:t>за</w:t>
      </w:r>
      <w:r>
        <w:t></w:t>
      </w:r>
      <w:r>
        <w:rPr>
          <w:rFonts w:hint="eastAsia"/>
        </w:rPr>
        <w:t>своїм</w:t>
      </w:r>
      <w:r>
        <w:t></w:t>
      </w:r>
      <w:r>
        <w:rPr>
          <w:rFonts w:hint="eastAsia"/>
        </w:rPr>
        <w:t>характером</w:t>
      </w:r>
      <w:r>
        <w:t></w:t>
      </w:r>
      <w:r>
        <w:t></w:t>
      </w:r>
      <w:r>
        <w:rPr>
          <w:rFonts w:hint="eastAsia"/>
        </w:rPr>
        <w:t>У</w:t>
      </w:r>
      <w:r>
        <w:t></w:t>
      </w:r>
      <w:r>
        <w:rPr>
          <w:rFonts w:hint="eastAsia"/>
        </w:rPr>
        <w:t>ній</w:t>
      </w:r>
    </w:p>
    <w:p w:rsidR="00E6136E" w:rsidRDefault="00E6136E" w:rsidP="00E6136E">
      <w:r>
        <w:rPr>
          <w:rFonts w:hint="eastAsia"/>
        </w:rPr>
        <w:t>вперше</w:t>
      </w:r>
      <w:r>
        <w:t></w:t>
      </w:r>
      <w:r>
        <w:rPr>
          <w:rFonts w:hint="eastAsia"/>
        </w:rPr>
        <w:t>пропонувалося</w:t>
      </w:r>
      <w:r>
        <w:t></w:t>
      </w:r>
      <w:r>
        <w:rPr>
          <w:rFonts w:hint="eastAsia"/>
        </w:rPr>
        <w:t>комплексне</w:t>
      </w:r>
      <w:r>
        <w:t></w:t>
      </w:r>
      <w:r>
        <w:rPr>
          <w:rFonts w:hint="eastAsia"/>
        </w:rPr>
        <w:t>поєднання</w:t>
      </w:r>
      <w:r>
        <w:t></w:t>
      </w:r>
      <w:r>
        <w:rPr>
          <w:rFonts w:hint="eastAsia"/>
        </w:rPr>
        <w:t>різних</w:t>
      </w:r>
      <w:r>
        <w:t></w:t>
      </w:r>
      <w:r>
        <w:rPr>
          <w:rFonts w:hint="eastAsia"/>
        </w:rPr>
        <w:t>сфер</w:t>
      </w:r>
      <w:r>
        <w:t></w:t>
      </w:r>
      <w:r>
        <w:rPr>
          <w:rFonts w:hint="eastAsia"/>
        </w:rPr>
        <w:t>американської</w:t>
      </w:r>
    </w:p>
    <w:p w:rsidR="00E6136E" w:rsidRDefault="00E6136E" w:rsidP="00E6136E">
      <w:r>
        <w:rPr>
          <w:rFonts w:hint="eastAsia"/>
        </w:rPr>
        <w:t>могутності</w:t>
      </w:r>
      <w:r>
        <w:t></w:t>
      </w:r>
      <w:r>
        <w:rPr>
          <w:rFonts w:hint="eastAsia"/>
        </w:rPr>
        <w:t>у</w:t>
      </w:r>
      <w:r>
        <w:t></w:t>
      </w:r>
      <w:r>
        <w:rPr>
          <w:rFonts w:hint="eastAsia"/>
        </w:rPr>
        <w:t>світі</w:t>
      </w:r>
      <w:r>
        <w:t></w:t>
      </w:r>
      <w:r>
        <w:rPr>
          <w:rFonts w:hint="eastAsia"/>
        </w:rPr>
        <w:t>–</w:t>
      </w:r>
      <w:r>
        <w:t></w:t>
      </w:r>
      <w:r>
        <w:rPr>
          <w:rFonts w:hint="eastAsia"/>
        </w:rPr>
        <w:t>дипломатії</w:t>
      </w:r>
      <w:r>
        <w:t></w:t>
      </w:r>
      <w:r>
        <w:t></w:t>
      </w:r>
      <w:r>
        <w:rPr>
          <w:rFonts w:hint="eastAsia"/>
        </w:rPr>
        <w:t>через</w:t>
      </w:r>
      <w:r>
        <w:t></w:t>
      </w:r>
      <w:r>
        <w:rPr>
          <w:rFonts w:hint="eastAsia"/>
        </w:rPr>
        <w:t>яку</w:t>
      </w:r>
      <w:r>
        <w:t></w:t>
      </w:r>
      <w:r>
        <w:rPr>
          <w:rFonts w:hint="eastAsia"/>
        </w:rPr>
        <w:t>реалізується</w:t>
      </w:r>
      <w:r>
        <w:t></w:t>
      </w:r>
      <w:r>
        <w:t></w:t>
      </w:r>
      <w:r>
        <w:rPr>
          <w:rFonts w:hint="eastAsia"/>
        </w:rPr>
        <w:t>м’яка</w:t>
      </w:r>
      <w:r>
        <w:t></w:t>
      </w:r>
      <w:r>
        <w:rPr>
          <w:rFonts w:hint="eastAsia"/>
        </w:rPr>
        <w:t>сила</w:t>
      </w:r>
      <w:r>
        <w:t></w:t>
      </w:r>
      <w:r>
        <w:t></w:t>
      </w:r>
      <w:r>
        <w:t></w:t>
      </w:r>
      <w:r>
        <w:t></w:t>
      </w:r>
      <w:r>
        <w:rPr>
          <w:rFonts w:hint="eastAsia"/>
        </w:rPr>
        <w:t>військового</w:t>
      </w:r>
    </w:p>
    <w:p w:rsidR="00E6136E" w:rsidRDefault="00E6136E" w:rsidP="00E6136E">
      <w:r>
        <w:rPr>
          <w:rFonts w:hint="eastAsia"/>
        </w:rPr>
        <w:t>та</w:t>
      </w:r>
      <w:r>
        <w:t></w:t>
      </w:r>
      <w:r>
        <w:rPr>
          <w:rFonts w:hint="eastAsia"/>
        </w:rPr>
        <w:t>економічного</w:t>
      </w:r>
      <w:r>
        <w:t></w:t>
      </w:r>
      <w:r>
        <w:rPr>
          <w:rFonts w:hint="eastAsia"/>
        </w:rPr>
        <w:t>потенціалу</w:t>
      </w:r>
      <w:r>
        <w:t></w:t>
      </w:r>
      <w:r>
        <w:t></w:t>
      </w:r>
      <w:r>
        <w:t></w:t>
      </w:r>
      <w:r>
        <w:rPr>
          <w:rFonts w:hint="eastAsia"/>
        </w:rPr>
        <w:t>жорстка</w:t>
      </w:r>
      <w:r>
        <w:t></w:t>
      </w:r>
      <w:r>
        <w:rPr>
          <w:rFonts w:hint="eastAsia"/>
        </w:rPr>
        <w:t>сила</w:t>
      </w:r>
      <w:r>
        <w:t></w:t>
      </w:r>
      <w:r>
        <w:t></w:t>
      </w:r>
      <w:r>
        <w:t></w:t>
      </w:r>
      <w:r>
        <w:t></w:t>
      </w:r>
      <w:r>
        <w:rPr>
          <w:rFonts w:hint="eastAsia"/>
        </w:rPr>
        <w:t>а</w:t>
      </w:r>
      <w:r>
        <w:t></w:t>
      </w:r>
      <w:r>
        <w:rPr>
          <w:rFonts w:hint="eastAsia"/>
        </w:rPr>
        <w:t>також</w:t>
      </w:r>
      <w:r>
        <w:t></w:t>
      </w:r>
      <w:r>
        <w:t></w:t>
      </w:r>
      <w:r>
        <w:rPr>
          <w:rFonts w:hint="eastAsia"/>
        </w:rPr>
        <w:t>сили</w:t>
      </w:r>
      <w:r>
        <w:t></w:t>
      </w:r>
      <w:r>
        <w:rPr>
          <w:rFonts w:hint="eastAsia"/>
        </w:rPr>
        <w:t>прикладу</w:t>
      </w:r>
      <w:r>
        <w:t></w:t>
      </w:r>
      <w:r>
        <w:t></w:t>
      </w:r>
      <w:r>
        <w:t></w:t>
      </w:r>
      <w:r>
        <w:rPr>
          <w:rFonts w:hint="eastAsia"/>
        </w:rPr>
        <w:t>що</w:t>
      </w:r>
      <w:r>
        <w:t></w:t>
      </w:r>
      <w:r>
        <w:rPr>
          <w:rFonts w:hint="eastAsia"/>
        </w:rPr>
        <w:t>також</w:t>
      </w:r>
    </w:p>
    <w:p w:rsidR="00E6136E" w:rsidRDefault="00E6136E" w:rsidP="00E6136E">
      <w:r>
        <w:rPr>
          <w:rFonts w:hint="eastAsia"/>
        </w:rPr>
        <w:t>може</w:t>
      </w:r>
      <w:r>
        <w:t></w:t>
      </w:r>
      <w:r>
        <w:rPr>
          <w:rFonts w:hint="eastAsia"/>
        </w:rPr>
        <w:t>бути</w:t>
      </w:r>
      <w:r>
        <w:t></w:t>
      </w:r>
      <w:r>
        <w:rPr>
          <w:rFonts w:hint="eastAsia"/>
        </w:rPr>
        <w:t>віднесена</w:t>
      </w:r>
      <w:r>
        <w:t></w:t>
      </w:r>
      <w:r>
        <w:rPr>
          <w:rFonts w:hint="eastAsia"/>
        </w:rPr>
        <w:t>до</w:t>
      </w:r>
      <w:r>
        <w:t></w:t>
      </w:r>
      <w:r>
        <w:t></w:t>
      </w:r>
      <w:r>
        <w:rPr>
          <w:rFonts w:hint="eastAsia"/>
        </w:rPr>
        <w:t>м’якої</w:t>
      </w:r>
      <w:r>
        <w:t></w:t>
      </w:r>
      <w:r>
        <w:rPr>
          <w:rFonts w:hint="eastAsia"/>
        </w:rPr>
        <w:t>сили</w:t>
      </w:r>
      <w:r>
        <w:t></w:t>
      </w:r>
      <w:r>
        <w:t></w:t>
      </w:r>
      <w:r>
        <w:t></w:t>
      </w:r>
      <w:r>
        <w:rPr>
          <w:rFonts w:hint="eastAsia"/>
        </w:rPr>
        <w:t>що</w:t>
      </w:r>
      <w:r>
        <w:t></w:t>
      </w:r>
      <w:r>
        <w:rPr>
          <w:rFonts w:hint="eastAsia"/>
        </w:rPr>
        <w:t>і</w:t>
      </w:r>
      <w:r>
        <w:t></w:t>
      </w:r>
      <w:r>
        <w:rPr>
          <w:rFonts w:hint="eastAsia"/>
        </w:rPr>
        <w:t>пов’язувало</w:t>
      </w:r>
      <w:r>
        <w:t></w:t>
      </w:r>
      <w:r>
        <w:rPr>
          <w:rFonts w:hint="eastAsia"/>
        </w:rPr>
        <w:t>цю</w:t>
      </w:r>
      <w:r>
        <w:t></w:t>
      </w:r>
      <w:r>
        <w:rPr>
          <w:rFonts w:hint="eastAsia"/>
        </w:rPr>
        <w:t>Стратегію</w:t>
      </w:r>
      <w:r>
        <w:t></w:t>
      </w:r>
      <w:r>
        <w:rPr>
          <w:rFonts w:hint="eastAsia"/>
        </w:rPr>
        <w:t>із</w:t>
      </w:r>
      <w:r>
        <w:t></w:t>
      </w:r>
      <w:r>
        <w:rPr>
          <w:rFonts w:hint="eastAsia"/>
        </w:rPr>
        <w:t>поняттям</w:t>
      </w:r>
    </w:p>
    <w:p w:rsidR="00E6136E" w:rsidRDefault="00E6136E" w:rsidP="00E6136E">
      <w:r>
        <w:t></w:t>
      </w:r>
      <w:r>
        <w:rPr>
          <w:rFonts w:hint="eastAsia"/>
        </w:rPr>
        <w:t>розумна</w:t>
      </w:r>
      <w:r>
        <w:t></w:t>
      </w:r>
      <w:r>
        <w:rPr>
          <w:rFonts w:hint="eastAsia"/>
        </w:rPr>
        <w:t>сила</w:t>
      </w:r>
      <w:r>
        <w:t></w:t>
      </w:r>
      <w:r>
        <w:t></w:t>
      </w:r>
      <w:r>
        <w:t></w:t>
      </w:r>
      <w:r>
        <w:rPr>
          <w:rFonts w:hint="eastAsia"/>
        </w:rPr>
        <w:t>широко</w:t>
      </w:r>
      <w:r>
        <w:t></w:t>
      </w:r>
      <w:r>
        <w:rPr>
          <w:rFonts w:hint="eastAsia"/>
        </w:rPr>
        <w:t>використовуваного</w:t>
      </w:r>
      <w:r>
        <w:t></w:t>
      </w:r>
      <w:r>
        <w:rPr>
          <w:rFonts w:hint="eastAsia"/>
        </w:rPr>
        <w:t>адміністрацією</w:t>
      </w:r>
      <w:r>
        <w:t></w:t>
      </w:r>
      <w:r>
        <w:rPr>
          <w:rFonts w:hint="eastAsia"/>
        </w:rPr>
        <w:t>Президента</w:t>
      </w:r>
      <w:r>
        <w:t></w:t>
      </w:r>
      <w:r>
        <w:rPr>
          <w:rFonts w:hint="eastAsia"/>
        </w:rPr>
        <w:t>Б</w:t>
      </w:r>
      <w:r>
        <w:t></w:t>
      </w:r>
      <w:r>
        <w:rPr>
          <w:rFonts w:hint="eastAsia"/>
        </w:rPr>
        <w:t>Обами</w:t>
      </w:r>
      <w:r>
        <w:t></w:t>
      </w:r>
    </w:p>
    <w:p w:rsidR="00E6136E" w:rsidRDefault="00E6136E" w:rsidP="00E6136E">
      <w:r>
        <w:rPr>
          <w:rFonts w:hint="eastAsia"/>
        </w:rPr>
        <w:t>При</w:t>
      </w:r>
      <w:r>
        <w:t></w:t>
      </w:r>
      <w:r>
        <w:rPr>
          <w:rFonts w:hint="eastAsia"/>
        </w:rPr>
        <w:t>цьому</w:t>
      </w:r>
      <w:r>
        <w:t></w:t>
      </w:r>
      <w:r>
        <w:t></w:t>
      </w:r>
      <w:r>
        <w:rPr>
          <w:rFonts w:hint="eastAsia"/>
        </w:rPr>
        <w:t>основним</w:t>
      </w:r>
      <w:r>
        <w:t></w:t>
      </w:r>
      <w:r>
        <w:rPr>
          <w:rFonts w:hint="eastAsia"/>
        </w:rPr>
        <w:t>ідеологічним</w:t>
      </w:r>
      <w:r>
        <w:t></w:t>
      </w:r>
      <w:r>
        <w:rPr>
          <w:rFonts w:hint="eastAsia"/>
        </w:rPr>
        <w:t>постулатом</w:t>
      </w:r>
      <w:r>
        <w:t></w:t>
      </w:r>
      <w:r>
        <w:rPr>
          <w:rFonts w:hint="eastAsia"/>
        </w:rPr>
        <w:t>американської</w:t>
      </w:r>
      <w:r>
        <w:t></w:t>
      </w:r>
      <w:r>
        <w:rPr>
          <w:rFonts w:hint="eastAsia"/>
        </w:rPr>
        <w:t>зовнішньої</w:t>
      </w:r>
    </w:p>
    <w:p w:rsidR="00E6136E" w:rsidRDefault="00E6136E" w:rsidP="00E6136E">
      <w:r>
        <w:rPr>
          <w:rFonts w:hint="eastAsia"/>
        </w:rPr>
        <w:t>політики</w:t>
      </w:r>
      <w:r>
        <w:t></w:t>
      </w:r>
      <w:r>
        <w:t></w:t>
      </w:r>
      <w:r>
        <w:rPr>
          <w:rFonts w:hint="eastAsia"/>
        </w:rPr>
        <w:t>навіть</w:t>
      </w:r>
      <w:r>
        <w:t></w:t>
      </w:r>
      <w:r>
        <w:rPr>
          <w:rFonts w:hint="eastAsia"/>
        </w:rPr>
        <w:t>у</w:t>
      </w:r>
      <w:r>
        <w:t></w:t>
      </w:r>
      <w:r>
        <w:rPr>
          <w:rFonts w:hint="eastAsia"/>
        </w:rPr>
        <w:t>контактах</w:t>
      </w:r>
      <w:r>
        <w:t></w:t>
      </w:r>
      <w:r>
        <w:rPr>
          <w:rFonts w:hint="eastAsia"/>
        </w:rPr>
        <w:t>із</w:t>
      </w:r>
      <w:r>
        <w:t></w:t>
      </w:r>
      <w:r>
        <w:rPr>
          <w:rFonts w:hint="eastAsia"/>
        </w:rPr>
        <w:t>недемократичними</w:t>
      </w:r>
      <w:r>
        <w:t></w:t>
      </w:r>
      <w:r>
        <w:rPr>
          <w:rFonts w:hint="eastAsia"/>
        </w:rPr>
        <w:t>режимами</w:t>
      </w:r>
      <w:r>
        <w:t></w:t>
      </w:r>
      <w:r>
        <w:t></w:t>
      </w:r>
      <w:r>
        <w:rPr>
          <w:rFonts w:hint="eastAsia"/>
        </w:rPr>
        <w:t>було</w:t>
      </w:r>
      <w:r>
        <w:t></w:t>
      </w:r>
      <w:r>
        <w:rPr>
          <w:rFonts w:hint="eastAsia"/>
        </w:rPr>
        <w:t>визнано</w:t>
      </w:r>
    </w:p>
    <w:p w:rsidR="00E6136E" w:rsidRDefault="00E6136E" w:rsidP="00E6136E">
      <w:r>
        <w:rPr>
          <w:rFonts w:hint="eastAsia"/>
        </w:rPr>
        <w:t>прагнення</w:t>
      </w:r>
      <w:r>
        <w:t></w:t>
      </w:r>
      <w:r>
        <w:rPr>
          <w:rFonts w:hint="eastAsia"/>
        </w:rPr>
        <w:t>до</w:t>
      </w:r>
      <w:r>
        <w:t></w:t>
      </w:r>
      <w:r>
        <w:rPr>
          <w:rFonts w:hint="eastAsia"/>
        </w:rPr>
        <w:t>морального</w:t>
      </w:r>
      <w:r>
        <w:t></w:t>
      </w:r>
      <w:r>
        <w:rPr>
          <w:rFonts w:hint="eastAsia"/>
        </w:rPr>
        <w:t>лідерства</w:t>
      </w:r>
      <w:r>
        <w:t></w:t>
      </w:r>
      <w:r>
        <w:rPr>
          <w:rFonts w:hint="eastAsia"/>
        </w:rPr>
        <w:t>у</w:t>
      </w:r>
      <w:r>
        <w:t></w:t>
      </w:r>
      <w:r>
        <w:rPr>
          <w:rFonts w:hint="eastAsia"/>
        </w:rPr>
        <w:t>світі</w:t>
      </w:r>
      <w:r>
        <w:t></w:t>
      </w:r>
      <w:r>
        <w:rPr>
          <w:rFonts w:hint="eastAsia"/>
        </w:rPr>
        <w:t>шляхом</w:t>
      </w:r>
      <w:r>
        <w:t></w:t>
      </w:r>
      <w:r>
        <w:rPr>
          <w:rFonts w:hint="eastAsia"/>
        </w:rPr>
        <w:t>ефективної</w:t>
      </w:r>
      <w:r>
        <w:t></w:t>
      </w:r>
      <w:r>
        <w:rPr>
          <w:rFonts w:hint="eastAsia"/>
        </w:rPr>
        <w:t>дипломатії</w:t>
      </w:r>
      <w:r>
        <w:t></w:t>
      </w:r>
      <w:r>
        <w:rPr>
          <w:rFonts w:hint="eastAsia"/>
        </w:rPr>
        <w:t>та</w:t>
      </w:r>
    </w:p>
    <w:p w:rsidR="00E6136E" w:rsidRDefault="00E6136E" w:rsidP="00E6136E">
      <w:r>
        <w:rPr>
          <w:rFonts w:hint="eastAsia"/>
        </w:rPr>
        <w:t>м’якої</w:t>
      </w:r>
      <w:r>
        <w:t></w:t>
      </w:r>
      <w:r>
        <w:rPr>
          <w:rFonts w:hint="eastAsia"/>
        </w:rPr>
        <w:t>політики</w:t>
      </w:r>
      <w:r>
        <w:t></w:t>
      </w:r>
      <w:r>
        <w:rPr>
          <w:rFonts w:hint="eastAsia"/>
        </w:rPr>
        <w:t>влади</w:t>
      </w:r>
      <w:r>
        <w:t></w:t>
      </w:r>
    </w:p>
    <w:p w:rsidR="00E6136E" w:rsidRDefault="00E6136E" w:rsidP="00E6136E">
      <w:r>
        <w:rPr>
          <w:rFonts w:hint="eastAsia"/>
        </w:rPr>
        <w:t>Наступна</w:t>
      </w:r>
      <w:r>
        <w:t></w:t>
      </w:r>
      <w:r>
        <w:rPr>
          <w:rFonts w:hint="eastAsia"/>
        </w:rPr>
        <w:t>Стратегія</w:t>
      </w:r>
      <w:r>
        <w:t></w:t>
      </w:r>
      <w:r>
        <w:rPr>
          <w:rFonts w:hint="eastAsia"/>
        </w:rPr>
        <w:t>національної</w:t>
      </w:r>
      <w:r>
        <w:t></w:t>
      </w:r>
      <w:r>
        <w:rPr>
          <w:rFonts w:hint="eastAsia"/>
        </w:rPr>
        <w:t>безпеки</w:t>
      </w:r>
      <w:r>
        <w:t></w:t>
      </w:r>
      <w:r>
        <w:t></w:t>
      </w:r>
      <w:r>
        <w:t></w:t>
      </w:r>
      <w:r>
        <w:t></w:t>
      </w:r>
      <w:r>
        <w:t></w:t>
      </w:r>
      <w:r>
        <w:t></w:t>
      </w:r>
      <w:r>
        <w:rPr>
          <w:rFonts w:hint="eastAsia"/>
        </w:rPr>
        <w:t>р</w:t>
      </w:r>
      <w:r>
        <w:t></w:t>
      </w:r>
      <w:r>
        <w:t></w:t>
      </w:r>
      <w:r>
        <w:rPr>
          <w:rFonts w:hint="eastAsia"/>
        </w:rPr>
        <w:t>Президента</w:t>
      </w:r>
      <w:r>
        <w:t></w:t>
      </w:r>
      <w:r>
        <w:rPr>
          <w:rFonts w:hint="eastAsia"/>
        </w:rPr>
        <w:t>Б</w:t>
      </w:r>
      <w:r>
        <w:t></w:t>
      </w:r>
      <w:r>
        <w:rPr>
          <w:rFonts w:hint="eastAsia"/>
        </w:rPr>
        <w:t>Обами</w:t>
      </w:r>
    </w:p>
    <w:p w:rsidR="00E6136E" w:rsidRDefault="00E6136E" w:rsidP="00E6136E">
      <w:r>
        <w:rPr>
          <w:rFonts w:hint="eastAsia"/>
        </w:rPr>
        <w:t>характеризувалася</w:t>
      </w:r>
      <w:r>
        <w:t></w:t>
      </w:r>
      <w:r>
        <w:rPr>
          <w:rFonts w:hint="eastAsia"/>
        </w:rPr>
        <w:t>значними</w:t>
      </w:r>
      <w:r>
        <w:t></w:t>
      </w:r>
      <w:r>
        <w:rPr>
          <w:rFonts w:hint="eastAsia"/>
        </w:rPr>
        <w:t>відмінностями</w:t>
      </w:r>
      <w:r>
        <w:t></w:t>
      </w:r>
      <w:r>
        <w:rPr>
          <w:rFonts w:hint="eastAsia"/>
        </w:rPr>
        <w:t>у</w:t>
      </w:r>
      <w:r>
        <w:t></w:t>
      </w:r>
      <w:r>
        <w:rPr>
          <w:rFonts w:hint="eastAsia"/>
        </w:rPr>
        <w:t>аналізі</w:t>
      </w:r>
      <w:r>
        <w:t></w:t>
      </w:r>
      <w:r>
        <w:rPr>
          <w:rFonts w:hint="eastAsia"/>
        </w:rPr>
        <w:t>поточної</w:t>
      </w:r>
      <w:r>
        <w:t></w:t>
      </w:r>
      <w:r>
        <w:rPr>
          <w:rFonts w:hint="eastAsia"/>
        </w:rPr>
        <w:t>світової</w:t>
      </w:r>
      <w:r>
        <w:t></w:t>
      </w:r>
      <w:r>
        <w:rPr>
          <w:rFonts w:hint="eastAsia"/>
        </w:rPr>
        <w:t>ситуації</w:t>
      </w:r>
      <w:r>
        <w:t></w:t>
      </w:r>
      <w:r>
        <w:rPr>
          <w:rFonts w:hint="eastAsia"/>
        </w:rPr>
        <w:t>і</w:t>
      </w:r>
    </w:p>
    <w:p w:rsidR="00E6136E" w:rsidRDefault="00E6136E" w:rsidP="00E6136E">
      <w:r>
        <w:rPr>
          <w:rFonts w:hint="eastAsia"/>
        </w:rPr>
        <w:t>становища</w:t>
      </w:r>
      <w:r>
        <w:t></w:t>
      </w:r>
      <w:r>
        <w:rPr>
          <w:rFonts w:hint="eastAsia"/>
        </w:rPr>
        <w:t>Сполучених</w:t>
      </w:r>
      <w:r>
        <w:t></w:t>
      </w:r>
      <w:r>
        <w:rPr>
          <w:rFonts w:hint="eastAsia"/>
        </w:rPr>
        <w:t>Штатів</w:t>
      </w:r>
      <w:r>
        <w:t></w:t>
      </w:r>
      <w:r>
        <w:t></w:t>
      </w:r>
      <w:r>
        <w:rPr>
          <w:rFonts w:hint="eastAsia"/>
        </w:rPr>
        <w:t>однак</w:t>
      </w:r>
      <w:r>
        <w:t></w:t>
      </w:r>
      <w:r>
        <w:rPr>
          <w:rFonts w:hint="eastAsia"/>
        </w:rPr>
        <w:t>загальні</w:t>
      </w:r>
      <w:r>
        <w:t></w:t>
      </w:r>
      <w:r>
        <w:rPr>
          <w:rFonts w:hint="eastAsia"/>
        </w:rPr>
        <w:t>принципи</w:t>
      </w:r>
      <w:r>
        <w:t></w:t>
      </w:r>
      <w:r>
        <w:rPr>
          <w:rFonts w:hint="eastAsia"/>
        </w:rPr>
        <w:t>лишалися</w:t>
      </w:r>
      <w:r>
        <w:t></w:t>
      </w:r>
      <w:r>
        <w:rPr>
          <w:rFonts w:hint="eastAsia"/>
        </w:rPr>
        <w:t>незмінними</w:t>
      </w:r>
      <w:r>
        <w:t></w:t>
      </w:r>
    </w:p>
    <w:p w:rsidR="00E6136E" w:rsidRDefault="00E6136E" w:rsidP="00E6136E">
      <w:r>
        <w:rPr>
          <w:rFonts w:hint="eastAsia"/>
        </w:rPr>
        <w:t>замість</w:t>
      </w:r>
      <w:r>
        <w:t></w:t>
      </w:r>
      <w:r>
        <w:rPr>
          <w:rFonts w:hint="eastAsia"/>
        </w:rPr>
        <w:t>управління</w:t>
      </w:r>
      <w:r>
        <w:t></w:t>
      </w:r>
      <w:r>
        <w:rPr>
          <w:rFonts w:hint="eastAsia"/>
        </w:rPr>
        <w:t>світом</w:t>
      </w:r>
      <w:r>
        <w:t></w:t>
      </w:r>
      <w:r>
        <w:rPr>
          <w:rFonts w:hint="eastAsia"/>
        </w:rPr>
        <w:t>–</w:t>
      </w:r>
      <w:r>
        <w:t></w:t>
      </w:r>
      <w:r>
        <w:rPr>
          <w:rFonts w:hint="eastAsia"/>
        </w:rPr>
        <w:t>моральне</w:t>
      </w:r>
      <w:r>
        <w:t></w:t>
      </w:r>
      <w:r>
        <w:rPr>
          <w:rFonts w:hint="eastAsia"/>
        </w:rPr>
        <w:t>лідерство</w:t>
      </w:r>
      <w:r>
        <w:t></w:t>
      </w:r>
      <w:r>
        <w:rPr>
          <w:rFonts w:hint="eastAsia"/>
        </w:rPr>
        <w:t>через</w:t>
      </w:r>
      <w:r>
        <w:t></w:t>
      </w:r>
      <w:r>
        <w:rPr>
          <w:rFonts w:hint="eastAsia"/>
        </w:rPr>
        <w:t>авторитет</w:t>
      </w:r>
      <w:r>
        <w:t></w:t>
      </w:r>
      <w:r>
        <w:t></w:t>
      </w:r>
      <w:r>
        <w:rPr>
          <w:rFonts w:hint="eastAsia"/>
        </w:rPr>
        <w:t>приклад</w:t>
      </w:r>
      <w:r>
        <w:t></w:t>
      </w:r>
    </w:p>
    <w:p w:rsidR="00E6136E" w:rsidRDefault="00E6136E" w:rsidP="00E6136E">
      <w:r>
        <w:rPr>
          <w:rFonts w:hint="eastAsia"/>
        </w:rPr>
        <w:t>принципи</w:t>
      </w:r>
      <w:r>
        <w:t></w:t>
      </w:r>
      <w:r>
        <w:rPr>
          <w:rFonts w:hint="eastAsia"/>
        </w:rPr>
        <w:t>і</w:t>
      </w:r>
      <w:r>
        <w:t></w:t>
      </w:r>
      <w:r>
        <w:rPr>
          <w:rFonts w:hint="eastAsia"/>
        </w:rPr>
        <w:t>цінності</w:t>
      </w:r>
      <w:r>
        <w:t></w:t>
      </w:r>
      <w:r>
        <w:t></w:t>
      </w:r>
      <w:r>
        <w:rPr>
          <w:rFonts w:hint="eastAsia"/>
        </w:rPr>
        <w:t>співпрацю</w:t>
      </w:r>
      <w:r>
        <w:t></w:t>
      </w:r>
      <w:r>
        <w:rPr>
          <w:rFonts w:hint="eastAsia"/>
        </w:rPr>
        <w:t>з</w:t>
      </w:r>
      <w:r>
        <w:t></w:t>
      </w:r>
      <w:r>
        <w:rPr>
          <w:rFonts w:hint="eastAsia"/>
        </w:rPr>
        <w:t>партнерами</w:t>
      </w:r>
      <w:r>
        <w:t></w:t>
      </w:r>
      <w:r>
        <w:t></w:t>
      </w:r>
      <w:r>
        <w:rPr>
          <w:rFonts w:hint="eastAsia"/>
        </w:rPr>
        <w:t>але</w:t>
      </w:r>
      <w:r>
        <w:t></w:t>
      </w:r>
      <w:r>
        <w:t></w:t>
      </w:r>
      <w:r>
        <w:rPr>
          <w:rFonts w:hint="eastAsia"/>
        </w:rPr>
        <w:t>водночас</w:t>
      </w:r>
      <w:r>
        <w:t></w:t>
      </w:r>
      <w:r>
        <w:t></w:t>
      </w:r>
      <w:r>
        <w:rPr>
          <w:rFonts w:hint="eastAsia"/>
        </w:rPr>
        <w:t>і</w:t>
      </w:r>
      <w:r>
        <w:t></w:t>
      </w:r>
      <w:r>
        <w:rPr>
          <w:rFonts w:hint="eastAsia"/>
        </w:rPr>
        <w:t>через</w:t>
      </w:r>
      <w:r>
        <w:t></w:t>
      </w:r>
      <w:r>
        <w:rPr>
          <w:rFonts w:hint="eastAsia"/>
        </w:rPr>
        <w:t>наявну</w:t>
      </w:r>
      <w:r>
        <w:t></w:t>
      </w:r>
      <w:r>
        <w:rPr>
          <w:rFonts w:hint="eastAsia"/>
        </w:rPr>
        <w:t>силу</w:t>
      </w:r>
    </w:p>
    <w:p w:rsidR="00E6136E" w:rsidRDefault="00E6136E" w:rsidP="00E6136E">
      <w:r>
        <w:rPr>
          <w:rFonts w:hint="eastAsia"/>
        </w:rPr>
        <w:t>та</w:t>
      </w:r>
      <w:r>
        <w:t></w:t>
      </w:r>
      <w:r>
        <w:rPr>
          <w:rFonts w:hint="eastAsia"/>
        </w:rPr>
        <w:t>потенціал</w:t>
      </w:r>
      <w:r>
        <w:t></w:t>
      </w:r>
      <w:r>
        <w:rPr>
          <w:rFonts w:hint="eastAsia"/>
        </w:rPr>
        <w:t>до</w:t>
      </w:r>
      <w:r>
        <w:t></w:t>
      </w:r>
      <w:r>
        <w:rPr>
          <w:rFonts w:hint="eastAsia"/>
        </w:rPr>
        <w:t>дій</w:t>
      </w:r>
      <w:r>
        <w:t></w:t>
      </w:r>
    </w:p>
    <w:p w:rsidR="00E6136E" w:rsidRDefault="00E6136E" w:rsidP="00E6136E">
      <w:r>
        <w:rPr>
          <w:rFonts w:hint="eastAsia"/>
        </w:rPr>
        <w:t>Загалом</w:t>
      </w:r>
      <w:r>
        <w:t></w:t>
      </w:r>
      <w:r>
        <w:t></w:t>
      </w:r>
      <w:r>
        <w:rPr>
          <w:rFonts w:hint="eastAsia"/>
        </w:rPr>
        <w:t>за</w:t>
      </w:r>
      <w:r>
        <w:t></w:t>
      </w:r>
      <w:r>
        <w:rPr>
          <w:rFonts w:hint="eastAsia"/>
        </w:rPr>
        <w:t>останні</w:t>
      </w:r>
      <w:r>
        <w:t></w:t>
      </w:r>
      <w:r>
        <w:t></w:t>
      </w:r>
      <w:r>
        <w:t></w:t>
      </w:r>
      <w:r>
        <w:t></w:t>
      </w:r>
      <w:r>
        <w:rPr>
          <w:rFonts w:hint="eastAsia"/>
        </w:rPr>
        <w:t>років</w:t>
      </w:r>
      <w:r>
        <w:t></w:t>
      </w:r>
      <w:r>
        <w:rPr>
          <w:rFonts w:hint="eastAsia"/>
        </w:rPr>
        <w:t>зовнішня</w:t>
      </w:r>
      <w:r>
        <w:t></w:t>
      </w:r>
      <w:r>
        <w:rPr>
          <w:rFonts w:hint="eastAsia"/>
        </w:rPr>
        <w:t>політики</w:t>
      </w:r>
      <w:r>
        <w:t></w:t>
      </w:r>
      <w:r>
        <w:rPr>
          <w:rFonts w:hint="eastAsia"/>
        </w:rPr>
        <w:t>США</w:t>
      </w:r>
      <w:r>
        <w:t></w:t>
      </w:r>
      <w:r>
        <w:rPr>
          <w:rFonts w:hint="eastAsia"/>
        </w:rPr>
        <w:t>концептуально</w:t>
      </w:r>
      <w:r>
        <w:t></w:t>
      </w:r>
      <w:r>
        <w:t></w:t>
      </w:r>
      <w:r>
        <w:rPr>
          <w:rFonts w:hint="eastAsia"/>
        </w:rPr>
        <w:t>та</w:t>
      </w:r>
    </w:p>
    <w:p w:rsidR="00E6136E" w:rsidRDefault="00E6136E" w:rsidP="00E6136E">
      <w:r>
        <w:rPr>
          <w:rFonts w:hint="eastAsia"/>
        </w:rPr>
        <w:t>зокрема</w:t>
      </w:r>
      <w:r>
        <w:t></w:t>
      </w:r>
      <w:r>
        <w:rPr>
          <w:rFonts w:hint="eastAsia"/>
        </w:rPr>
        <w:t>співвідношення</w:t>
      </w:r>
      <w:r>
        <w:t></w:t>
      </w:r>
      <w:r>
        <w:rPr>
          <w:rFonts w:hint="eastAsia"/>
        </w:rPr>
        <w:t>у</w:t>
      </w:r>
      <w:r>
        <w:t></w:t>
      </w:r>
      <w:r>
        <w:rPr>
          <w:rFonts w:hint="eastAsia"/>
        </w:rPr>
        <w:t>ній</w:t>
      </w:r>
      <w:r>
        <w:t></w:t>
      </w:r>
      <w:r>
        <w:rPr>
          <w:rFonts w:hint="eastAsia"/>
        </w:rPr>
        <w:t>інструментів</w:t>
      </w:r>
      <w:r>
        <w:t></w:t>
      </w:r>
      <w:r>
        <w:t></w:t>
      </w:r>
      <w:r>
        <w:rPr>
          <w:rFonts w:hint="eastAsia"/>
        </w:rPr>
        <w:t>м’якої</w:t>
      </w:r>
      <w:r>
        <w:t></w:t>
      </w:r>
      <w:r>
        <w:t></w:t>
      </w:r>
      <w:r>
        <w:rPr>
          <w:rFonts w:hint="eastAsia"/>
        </w:rPr>
        <w:t>та</w:t>
      </w:r>
      <w:r>
        <w:t></w:t>
      </w:r>
      <w:r>
        <w:t></w:t>
      </w:r>
      <w:r>
        <w:rPr>
          <w:rFonts w:hint="eastAsia"/>
        </w:rPr>
        <w:t>жорсткої</w:t>
      </w:r>
      <w:r>
        <w:t></w:t>
      </w:r>
      <w:r>
        <w:t></w:t>
      </w:r>
      <w:r>
        <w:rPr>
          <w:rFonts w:hint="eastAsia"/>
        </w:rPr>
        <w:t>сили</w:t>
      </w:r>
      <w:r>
        <w:t></w:t>
      </w:r>
      <w:r>
        <w:t></w:t>
      </w:r>
      <w:r>
        <w:rPr>
          <w:rFonts w:hint="eastAsia"/>
        </w:rPr>
        <w:t>зазнала</w:t>
      </w:r>
    </w:p>
    <w:p w:rsidR="00E6136E" w:rsidRDefault="00E6136E" w:rsidP="00E6136E">
      <w:r>
        <w:rPr>
          <w:rFonts w:hint="eastAsia"/>
        </w:rPr>
        <w:t>значних</w:t>
      </w:r>
      <w:r>
        <w:t></w:t>
      </w:r>
      <w:r>
        <w:rPr>
          <w:rFonts w:hint="eastAsia"/>
        </w:rPr>
        <w:t>змін</w:t>
      </w:r>
      <w:r>
        <w:t></w:t>
      </w:r>
      <w:r>
        <w:t></w:t>
      </w:r>
      <w:r>
        <w:rPr>
          <w:rFonts w:hint="eastAsia"/>
        </w:rPr>
        <w:t>У</w:t>
      </w:r>
      <w:r>
        <w:t></w:t>
      </w:r>
      <w:r>
        <w:rPr>
          <w:rFonts w:hint="eastAsia"/>
        </w:rPr>
        <w:t>дослідженні</w:t>
      </w:r>
      <w:r>
        <w:t></w:t>
      </w:r>
      <w:r>
        <w:rPr>
          <w:rFonts w:hint="eastAsia"/>
        </w:rPr>
        <w:t>простежено</w:t>
      </w:r>
      <w:r>
        <w:t></w:t>
      </w:r>
      <w:r>
        <w:rPr>
          <w:rFonts w:hint="eastAsia"/>
        </w:rPr>
        <w:t>намагання</w:t>
      </w:r>
      <w:r>
        <w:t></w:t>
      </w:r>
      <w:r>
        <w:rPr>
          <w:rFonts w:hint="eastAsia"/>
        </w:rPr>
        <w:t>американською</w:t>
      </w:r>
      <w:r>
        <w:t></w:t>
      </w:r>
      <w:r>
        <w:rPr>
          <w:rFonts w:hint="eastAsia"/>
        </w:rPr>
        <w:t>керівною</w:t>
      </w:r>
    </w:p>
    <w:p w:rsidR="00E6136E" w:rsidRDefault="00E6136E" w:rsidP="00E6136E">
      <w:r>
        <w:rPr>
          <w:rFonts w:hint="eastAsia"/>
        </w:rPr>
        <w:t>елітою</w:t>
      </w:r>
      <w:r>
        <w:t></w:t>
      </w:r>
      <w:r>
        <w:rPr>
          <w:rFonts w:hint="eastAsia"/>
        </w:rPr>
        <w:t>оперативно</w:t>
      </w:r>
      <w:r>
        <w:t></w:t>
      </w:r>
      <w:r>
        <w:rPr>
          <w:rFonts w:hint="eastAsia"/>
        </w:rPr>
        <w:t>адаптувати</w:t>
      </w:r>
      <w:r>
        <w:t></w:t>
      </w:r>
      <w:r>
        <w:rPr>
          <w:rFonts w:hint="eastAsia"/>
        </w:rPr>
        <w:t>зовнішню</w:t>
      </w:r>
      <w:r>
        <w:t></w:t>
      </w:r>
      <w:r>
        <w:rPr>
          <w:rFonts w:hint="eastAsia"/>
        </w:rPr>
        <w:t>політику</w:t>
      </w:r>
      <w:r>
        <w:t></w:t>
      </w:r>
      <w:r>
        <w:rPr>
          <w:rFonts w:hint="eastAsia"/>
        </w:rPr>
        <w:t>держави</w:t>
      </w:r>
      <w:r>
        <w:t></w:t>
      </w:r>
      <w:r>
        <w:rPr>
          <w:rFonts w:hint="eastAsia"/>
        </w:rPr>
        <w:t>до</w:t>
      </w:r>
      <w:r>
        <w:t></w:t>
      </w:r>
      <w:r>
        <w:rPr>
          <w:rFonts w:hint="eastAsia"/>
        </w:rPr>
        <w:t>сучасних</w:t>
      </w:r>
      <w:r>
        <w:t></w:t>
      </w:r>
      <w:r>
        <w:rPr>
          <w:rFonts w:hint="eastAsia"/>
        </w:rPr>
        <w:t>реалій</w:t>
      </w:r>
      <w:r>
        <w:t></w:t>
      </w:r>
      <w:r>
        <w:rPr>
          <w:rFonts w:hint="eastAsia"/>
        </w:rPr>
        <w:t>і</w:t>
      </w:r>
      <w:r>
        <w:t></w:t>
      </w:r>
    </w:p>
    <w:p w:rsidR="00E6136E" w:rsidRDefault="00E6136E" w:rsidP="00E6136E">
      <w:r>
        <w:t></w:t>
      </w:r>
      <w:r>
        <w:t></w:t>
      </w:r>
      <w:r>
        <w:t></w:t>
      </w:r>
    </w:p>
    <w:p w:rsidR="00E6136E" w:rsidRDefault="00E6136E" w:rsidP="00E6136E">
      <w:r>
        <w:rPr>
          <w:rFonts w:hint="eastAsia"/>
        </w:rPr>
        <w:t>як</w:t>
      </w:r>
      <w:r>
        <w:t></w:t>
      </w:r>
      <w:r>
        <w:rPr>
          <w:rFonts w:hint="eastAsia"/>
        </w:rPr>
        <w:t>результат</w:t>
      </w:r>
      <w:r>
        <w:t></w:t>
      </w:r>
      <w:r>
        <w:t></w:t>
      </w:r>
      <w:r>
        <w:rPr>
          <w:rFonts w:hint="eastAsia"/>
        </w:rPr>
        <w:t>можна</w:t>
      </w:r>
      <w:r>
        <w:t></w:t>
      </w:r>
      <w:r>
        <w:rPr>
          <w:rFonts w:hint="eastAsia"/>
        </w:rPr>
        <w:t>констатувати</w:t>
      </w:r>
      <w:r>
        <w:t></w:t>
      </w:r>
      <w:r>
        <w:t></w:t>
      </w:r>
      <w:r>
        <w:rPr>
          <w:rFonts w:hint="eastAsia"/>
        </w:rPr>
        <w:t>що</w:t>
      </w:r>
      <w:r>
        <w:t></w:t>
      </w:r>
      <w:r>
        <w:rPr>
          <w:rFonts w:hint="eastAsia"/>
        </w:rPr>
        <w:t>у</w:t>
      </w:r>
      <w:r>
        <w:t></w:t>
      </w:r>
      <w:r>
        <w:rPr>
          <w:rFonts w:hint="eastAsia"/>
        </w:rPr>
        <w:t>США</w:t>
      </w:r>
      <w:r>
        <w:t></w:t>
      </w:r>
      <w:r>
        <w:t></w:t>
      </w:r>
      <w:r>
        <w:rPr>
          <w:rFonts w:hint="eastAsia"/>
        </w:rPr>
        <w:t>і</w:t>
      </w:r>
      <w:r>
        <w:t></w:t>
      </w:r>
      <w:r>
        <w:rPr>
          <w:rFonts w:hint="eastAsia"/>
        </w:rPr>
        <w:t>насамперед</w:t>
      </w:r>
      <w:r>
        <w:t></w:t>
      </w:r>
      <w:r>
        <w:t></w:t>
      </w:r>
      <w:r>
        <w:rPr>
          <w:rFonts w:hint="eastAsia"/>
        </w:rPr>
        <w:t>за</w:t>
      </w:r>
      <w:r>
        <w:t></w:t>
      </w:r>
      <w:r>
        <w:rPr>
          <w:rFonts w:hint="eastAsia"/>
        </w:rPr>
        <w:t>президентства</w:t>
      </w:r>
    </w:p>
    <w:p w:rsidR="00E6136E" w:rsidRDefault="00E6136E" w:rsidP="00E6136E">
      <w:r>
        <w:rPr>
          <w:rFonts w:hint="eastAsia"/>
        </w:rPr>
        <w:t>Б</w:t>
      </w:r>
      <w:r>
        <w:t></w:t>
      </w:r>
      <w:r>
        <w:rPr>
          <w:rFonts w:hint="eastAsia"/>
        </w:rPr>
        <w:t>Обами</w:t>
      </w:r>
      <w:r>
        <w:t></w:t>
      </w:r>
      <w:r>
        <w:rPr>
          <w:rFonts w:hint="eastAsia"/>
        </w:rPr>
        <w:t>закріпилося</w:t>
      </w:r>
      <w:r>
        <w:t></w:t>
      </w:r>
      <w:r>
        <w:rPr>
          <w:rFonts w:hint="eastAsia"/>
        </w:rPr>
        <w:t>розуміння</w:t>
      </w:r>
      <w:r>
        <w:t></w:t>
      </w:r>
      <w:r>
        <w:rPr>
          <w:rFonts w:hint="eastAsia"/>
        </w:rPr>
        <w:t>того</w:t>
      </w:r>
      <w:r>
        <w:t></w:t>
      </w:r>
      <w:r>
        <w:t></w:t>
      </w:r>
      <w:r>
        <w:rPr>
          <w:rFonts w:hint="eastAsia"/>
        </w:rPr>
        <w:t>що</w:t>
      </w:r>
      <w:r>
        <w:t></w:t>
      </w:r>
      <w:r>
        <w:rPr>
          <w:rFonts w:hint="eastAsia"/>
        </w:rPr>
        <w:t>потенціал</w:t>
      </w:r>
      <w:r>
        <w:t></w:t>
      </w:r>
      <w:r>
        <w:t></w:t>
      </w:r>
      <w:r>
        <w:rPr>
          <w:rFonts w:hint="eastAsia"/>
        </w:rPr>
        <w:t>м’якої</w:t>
      </w:r>
      <w:r>
        <w:t></w:t>
      </w:r>
      <w:r>
        <w:rPr>
          <w:rFonts w:hint="eastAsia"/>
        </w:rPr>
        <w:t>сили</w:t>
      </w:r>
      <w:r>
        <w:t></w:t>
      </w:r>
      <w:r>
        <w:t></w:t>
      </w:r>
      <w:r>
        <w:rPr>
          <w:rFonts w:hint="eastAsia"/>
        </w:rPr>
        <w:t>держави</w:t>
      </w:r>
    </w:p>
    <w:p w:rsidR="00E6136E" w:rsidRDefault="00E6136E" w:rsidP="00E6136E">
      <w:r>
        <w:rPr>
          <w:rFonts w:hint="eastAsia"/>
        </w:rPr>
        <w:t>повинен</w:t>
      </w:r>
      <w:r>
        <w:t></w:t>
      </w:r>
      <w:r>
        <w:rPr>
          <w:rFonts w:hint="eastAsia"/>
        </w:rPr>
        <w:t>постійно</w:t>
      </w:r>
      <w:r>
        <w:t></w:t>
      </w:r>
      <w:r>
        <w:rPr>
          <w:rFonts w:hint="eastAsia"/>
        </w:rPr>
        <w:t>оцінюватися</w:t>
      </w:r>
      <w:r>
        <w:t></w:t>
      </w:r>
      <w:r>
        <w:t></w:t>
      </w:r>
      <w:r>
        <w:rPr>
          <w:rFonts w:hint="eastAsia"/>
        </w:rPr>
        <w:t>аналізуватися</w:t>
      </w:r>
      <w:r>
        <w:t></w:t>
      </w:r>
      <w:r>
        <w:rPr>
          <w:rFonts w:hint="eastAsia"/>
        </w:rPr>
        <w:t>та</w:t>
      </w:r>
      <w:r>
        <w:t></w:t>
      </w:r>
      <w:r>
        <w:t></w:t>
      </w:r>
      <w:r>
        <w:rPr>
          <w:rFonts w:hint="eastAsia"/>
        </w:rPr>
        <w:t>головне</w:t>
      </w:r>
      <w:r>
        <w:t></w:t>
      </w:r>
      <w:r>
        <w:rPr>
          <w:rFonts w:hint="eastAsia"/>
        </w:rPr>
        <w:t>–</w:t>
      </w:r>
      <w:r>
        <w:t></w:t>
      </w:r>
      <w:r>
        <w:rPr>
          <w:rFonts w:hint="eastAsia"/>
        </w:rPr>
        <w:t>використовуватися</w:t>
      </w:r>
      <w:r>
        <w:t></w:t>
      </w:r>
    </w:p>
    <w:p w:rsidR="00E6136E" w:rsidRDefault="00E6136E" w:rsidP="00E6136E">
      <w:r>
        <w:t></w:t>
      </w:r>
      <w:r>
        <w:t></w:t>
      </w:r>
      <w:r>
        <w:t></w:t>
      </w:r>
      <w:r>
        <w:rPr>
          <w:rFonts w:hint="eastAsia"/>
        </w:rPr>
        <w:t>Дипломатична</w:t>
      </w:r>
      <w:r>
        <w:t></w:t>
      </w:r>
      <w:r>
        <w:rPr>
          <w:rFonts w:hint="eastAsia"/>
        </w:rPr>
        <w:t>служба</w:t>
      </w:r>
      <w:r>
        <w:t></w:t>
      </w:r>
      <w:r>
        <w:rPr>
          <w:rFonts w:hint="eastAsia"/>
        </w:rPr>
        <w:t>Сполучених</w:t>
      </w:r>
      <w:r>
        <w:t></w:t>
      </w:r>
      <w:r>
        <w:rPr>
          <w:rFonts w:hint="eastAsia"/>
        </w:rPr>
        <w:t>Штатів</w:t>
      </w:r>
      <w:r>
        <w:t></w:t>
      </w:r>
      <w:r>
        <w:rPr>
          <w:rFonts w:hint="eastAsia"/>
        </w:rPr>
        <w:t>володіє</w:t>
      </w:r>
      <w:r>
        <w:t></w:t>
      </w:r>
      <w:r>
        <w:rPr>
          <w:rFonts w:hint="eastAsia"/>
        </w:rPr>
        <w:t>значними</w:t>
      </w:r>
      <w:r>
        <w:t></w:t>
      </w:r>
      <w:r>
        <w:rPr>
          <w:rFonts w:hint="eastAsia"/>
        </w:rPr>
        <w:t>ресурсами</w:t>
      </w:r>
      <w:r>
        <w:t></w:t>
      </w:r>
      <w:r>
        <w:rPr>
          <w:rFonts w:hint="eastAsia"/>
        </w:rPr>
        <w:t>–</w:t>
      </w:r>
    </w:p>
    <w:p w:rsidR="00E6136E" w:rsidRDefault="00E6136E" w:rsidP="00E6136E">
      <w:r>
        <w:rPr>
          <w:rFonts w:hint="eastAsia"/>
        </w:rPr>
        <w:t>фінансовими</w:t>
      </w:r>
      <w:r>
        <w:t></w:t>
      </w:r>
      <w:r>
        <w:t></w:t>
      </w:r>
      <w:r>
        <w:rPr>
          <w:rFonts w:hint="eastAsia"/>
        </w:rPr>
        <w:t>організаційними</w:t>
      </w:r>
      <w:r>
        <w:t></w:t>
      </w:r>
      <w:r>
        <w:t></w:t>
      </w:r>
      <w:r>
        <w:rPr>
          <w:rFonts w:hint="eastAsia"/>
        </w:rPr>
        <w:t>кадровими</w:t>
      </w:r>
      <w:r>
        <w:t></w:t>
      </w:r>
      <w:r>
        <w:rPr>
          <w:rFonts w:hint="eastAsia"/>
        </w:rPr>
        <w:t>та</w:t>
      </w:r>
      <w:r>
        <w:t></w:t>
      </w:r>
      <w:r>
        <w:rPr>
          <w:rFonts w:hint="eastAsia"/>
        </w:rPr>
        <w:t>інтелектуальними</w:t>
      </w:r>
      <w:r>
        <w:t></w:t>
      </w:r>
      <w:r>
        <w:t></w:t>
      </w:r>
      <w:r>
        <w:rPr>
          <w:rFonts w:hint="eastAsia"/>
        </w:rPr>
        <w:t>що</w:t>
      </w:r>
      <w:r>
        <w:t></w:t>
      </w:r>
      <w:r>
        <w:rPr>
          <w:rFonts w:hint="eastAsia"/>
        </w:rPr>
        <w:t>дозволяє</w:t>
      </w:r>
      <w:r>
        <w:t></w:t>
      </w:r>
      <w:r>
        <w:rPr>
          <w:rFonts w:hint="eastAsia"/>
        </w:rPr>
        <w:t>їй</w:t>
      </w:r>
      <w:r>
        <w:t></w:t>
      </w:r>
      <w:r>
        <w:rPr>
          <w:rFonts w:hint="eastAsia"/>
        </w:rPr>
        <w:t>як</w:t>
      </w:r>
    </w:p>
    <w:p w:rsidR="00E6136E" w:rsidRDefault="00E6136E" w:rsidP="00E6136E">
      <w:r>
        <w:rPr>
          <w:rFonts w:hint="eastAsia"/>
        </w:rPr>
        <w:t>демонструвати</w:t>
      </w:r>
      <w:r>
        <w:t></w:t>
      </w:r>
      <w:r>
        <w:rPr>
          <w:rFonts w:hint="eastAsia"/>
        </w:rPr>
        <w:t>значну</w:t>
      </w:r>
      <w:r>
        <w:t></w:t>
      </w:r>
      <w:r>
        <w:rPr>
          <w:rFonts w:hint="eastAsia"/>
        </w:rPr>
        <w:t>ефективність</w:t>
      </w:r>
      <w:r>
        <w:t></w:t>
      </w:r>
      <w:r>
        <w:rPr>
          <w:rFonts w:hint="eastAsia"/>
        </w:rPr>
        <w:t>традиційних</w:t>
      </w:r>
      <w:r>
        <w:t></w:t>
      </w:r>
      <w:r>
        <w:rPr>
          <w:rFonts w:hint="eastAsia"/>
        </w:rPr>
        <w:t>дипломатичних</w:t>
      </w:r>
      <w:r>
        <w:t></w:t>
      </w:r>
      <w:r>
        <w:rPr>
          <w:rFonts w:hint="eastAsia"/>
        </w:rPr>
        <w:t>практик</w:t>
      </w:r>
      <w:r>
        <w:t></w:t>
      </w:r>
      <w:r>
        <w:rPr>
          <w:rFonts w:hint="eastAsia"/>
        </w:rPr>
        <w:t>при</w:t>
      </w:r>
    </w:p>
    <w:p w:rsidR="00E6136E" w:rsidRDefault="00E6136E" w:rsidP="00E6136E">
      <w:r>
        <w:rPr>
          <w:rFonts w:hint="eastAsia"/>
        </w:rPr>
        <w:t>виконанні</w:t>
      </w:r>
      <w:r>
        <w:t></w:t>
      </w:r>
      <w:r>
        <w:rPr>
          <w:rFonts w:hint="eastAsia"/>
        </w:rPr>
        <w:t>зовнішньополітичних</w:t>
      </w:r>
      <w:r>
        <w:t></w:t>
      </w:r>
      <w:r>
        <w:rPr>
          <w:rFonts w:hint="eastAsia"/>
        </w:rPr>
        <w:t>завдань</w:t>
      </w:r>
      <w:r>
        <w:t></w:t>
      </w:r>
      <w:r>
        <w:t></w:t>
      </w:r>
      <w:r>
        <w:rPr>
          <w:rFonts w:hint="eastAsia"/>
        </w:rPr>
        <w:t>так</w:t>
      </w:r>
      <w:r>
        <w:t></w:t>
      </w:r>
      <w:r>
        <w:rPr>
          <w:rFonts w:hint="eastAsia"/>
        </w:rPr>
        <w:t>і</w:t>
      </w:r>
      <w:r>
        <w:t></w:t>
      </w:r>
      <w:r>
        <w:rPr>
          <w:rFonts w:hint="eastAsia"/>
        </w:rPr>
        <w:t>бути</w:t>
      </w:r>
      <w:r>
        <w:t></w:t>
      </w:r>
      <w:r>
        <w:rPr>
          <w:rFonts w:hint="eastAsia"/>
        </w:rPr>
        <w:t>досить</w:t>
      </w:r>
      <w:r>
        <w:t></w:t>
      </w:r>
      <w:r>
        <w:rPr>
          <w:rFonts w:hint="eastAsia"/>
        </w:rPr>
        <w:t>інноваційною</w:t>
      </w:r>
      <w:r>
        <w:t></w:t>
      </w:r>
    </w:p>
    <w:p w:rsidR="00E6136E" w:rsidRDefault="00E6136E" w:rsidP="00E6136E">
      <w:r>
        <w:rPr>
          <w:rFonts w:hint="eastAsia"/>
        </w:rPr>
        <w:t>впроваджуючи</w:t>
      </w:r>
      <w:r>
        <w:t></w:t>
      </w:r>
      <w:r>
        <w:rPr>
          <w:rFonts w:hint="eastAsia"/>
        </w:rPr>
        <w:t>нові</w:t>
      </w:r>
      <w:r>
        <w:t></w:t>
      </w:r>
      <w:r>
        <w:rPr>
          <w:rFonts w:hint="eastAsia"/>
        </w:rPr>
        <w:t>дипломатичні</w:t>
      </w:r>
      <w:r>
        <w:t></w:t>
      </w:r>
      <w:r>
        <w:rPr>
          <w:rFonts w:hint="eastAsia"/>
        </w:rPr>
        <w:t>методи</w:t>
      </w:r>
      <w:r>
        <w:t></w:t>
      </w:r>
      <w:r>
        <w:rPr>
          <w:rFonts w:hint="eastAsia"/>
        </w:rPr>
        <w:t>і</w:t>
      </w:r>
      <w:r>
        <w:t></w:t>
      </w:r>
      <w:r>
        <w:rPr>
          <w:rFonts w:hint="eastAsia"/>
        </w:rPr>
        <w:t>засоби</w:t>
      </w:r>
      <w:r>
        <w:t></w:t>
      </w:r>
      <w:r>
        <w:t></w:t>
      </w:r>
      <w:r>
        <w:rPr>
          <w:rFonts w:hint="eastAsia"/>
        </w:rPr>
        <w:t>які</w:t>
      </w:r>
      <w:r>
        <w:t></w:t>
      </w:r>
      <w:r>
        <w:rPr>
          <w:rFonts w:hint="eastAsia"/>
        </w:rPr>
        <w:t>власне</w:t>
      </w:r>
      <w:r>
        <w:t></w:t>
      </w:r>
      <w:r>
        <w:rPr>
          <w:rFonts w:hint="eastAsia"/>
        </w:rPr>
        <w:t>і</w:t>
      </w:r>
      <w:r>
        <w:t></w:t>
      </w:r>
      <w:r>
        <w:rPr>
          <w:rFonts w:hint="eastAsia"/>
        </w:rPr>
        <w:t>визначають</w:t>
      </w:r>
    </w:p>
    <w:p w:rsidR="00E6136E" w:rsidRDefault="00E6136E" w:rsidP="00E6136E">
      <w:r>
        <w:rPr>
          <w:rFonts w:hint="eastAsia"/>
        </w:rPr>
        <w:t>основну</w:t>
      </w:r>
      <w:r>
        <w:t></w:t>
      </w:r>
      <w:r>
        <w:rPr>
          <w:rFonts w:hint="eastAsia"/>
        </w:rPr>
        <w:t>конфігурацію</w:t>
      </w:r>
      <w:r>
        <w:t></w:t>
      </w:r>
      <w:r>
        <w:rPr>
          <w:rFonts w:hint="eastAsia"/>
        </w:rPr>
        <w:t>дипломатичного</w:t>
      </w:r>
      <w:r>
        <w:t></w:t>
      </w:r>
      <w:r>
        <w:rPr>
          <w:rFonts w:hint="eastAsia"/>
        </w:rPr>
        <w:t>компонента</w:t>
      </w:r>
      <w:r>
        <w:t></w:t>
      </w:r>
      <w:r>
        <w:t></w:t>
      </w:r>
      <w:r>
        <w:rPr>
          <w:rFonts w:hint="eastAsia"/>
        </w:rPr>
        <w:t>м’якої</w:t>
      </w:r>
      <w:r>
        <w:t></w:t>
      </w:r>
      <w:r>
        <w:rPr>
          <w:rFonts w:hint="eastAsia"/>
        </w:rPr>
        <w:t>сили</w:t>
      </w:r>
      <w:r>
        <w:t></w:t>
      </w:r>
      <w:r>
        <w:t></w:t>
      </w:r>
      <w:r>
        <w:t></w:t>
      </w:r>
      <w:r>
        <w:rPr>
          <w:rFonts w:hint="eastAsia"/>
        </w:rPr>
        <w:t>До</w:t>
      </w:r>
      <w:r>
        <w:t></w:t>
      </w:r>
      <w:r>
        <w:rPr>
          <w:rFonts w:hint="eastAsia"/>
        </w:rPr>
        <w:t>суттєвих</w:t>
      </w:r>
    </w:p>
    <w:p w:rsidR="00E6136E" w:rsidRDefault="00E6136E" w:rsidP="00E6136E">
      <w:r>
        <w:rPr>
          <w:rFonts w:hint="eastAsia"/>
        </w:rPr>
        <w:t>переваг</w:t>
      </w:r>
      <w:r>
        <w:t></w:t>
      </w:r>
      <w:r>
        <w:rPr>
          <w:rFonts w:hint="eastAsia"/>
        </w:rPr>
        <w:t>інституційного</w:t>
      </w:r>
      <w:r>
        <w:t></w:t>
      </w:r>
      <w:r>
        <w:rPr>
          <w:rFonts w:hint="eastAsia"/>
        </w:rPr>
        <w:t>механізму</w:t>
      </w:r>
      <w:r>
        <w:t></w:t>
      </w:r>
      <w:r>
        <w:rPr>
          <w:rFonts w:hint="eastAsia"/>
        </w:rPr>
        <w:t>дипломатії</w:t>
      </w:r>
      <w:r>
        <w:t></w:t>
      </w:r>
      <w:r>
        <w:rPr>
          <w:rFonts w:hint="eastAsia"/>
        </w:rPr>
        <w:t>США</w:t>
      </w:r>
      <w:r>
        <w:t></w:t>
      </w:r>
      <w:r>
        <w:rPr>
          <w:rFonts w:hint="eastAsia"/>
        </w:rPr>
        <w:t>можна</w:t>
      </w:r>
      <w:r>
        <w:t></w:t>
      </w:r>
      <w:r>
        <w:rPr>
          <w:rFonts w:hint="eastAsia"/>
        </w:rPr>
        <w:t>віднести</w:t>
      </w:r>
      <w:r>
        <w:t></w:t>
      </w:r>
      <w:r>
        <w:rPr>
          <w:rFonts w:hint="eastAsia"/>
        </w:rPr>
        <w:t>її</w:t>
      </w:r>
    </w:p>
    <w:p w:rsidR="00E6136E" w:rsidRDefault="00E6136E" w:rsidP="00E6136E">
      <w:r>
        <w:rPr>
          <w:rFonts w:hint="eastAsia"/>
        </w:rPr>
        <w:t>динамічність</w:t>
      </w:r>
      <w:r>
        <w:t></w:t>
      </w:r>
      <w:r>
        <w:t></w:t>
      </w:r>
      <w:r>
        <w:rPr>
          <w:rFonts w:hint="eastAsia"/>
        </w:rPr>
        <w:t>здатність</w:t>
      </w:r>
      <w:r>
        <w:t></w:t>
      </w:r>
      <w:r>
        <w:rPr>
          <w:rFonts w:hint="eastAsia"/>
        </w:rPr>
        <w:t>до</w:t>
      </w:r>
      <w:r>
        <w:t></w:t>
      </w:r>
      <w:r>
        <w:rPr>
          <w:rFonts w:hint="eastAsia"/>
        </w:rPr>
        <w:t>реформування</w:t>
      </w:r>
      <w:r>
        <w:t></w:t>
      </w:r>
      <w:r>
        <w:rPr>
          <w:rFonts w:hint="eastAsia"/>
        </w:rPr>
        <w:t>відповідно</w:t>
      </w:r>
      <w:r>
        <w:t></w:t>
      </w:r>
      <w:r>
        <w:rPr>
          <w:rFonts w:hint="eastAsia"/>
        </w:rPr>
        <w:t>до</w:t>
      </w:r>
      <w:r>
        <w:t></w:t>
      </w:r>
      <w:r>
        <w:rPr>
          <w:rFonts w:hint="eastAsia"/>
        </w:rPr>
        <w:t>нових</w:t>
      </w:r>
      <w:r>
        <w:t></w:t>
      </w:r>
      <w:r>
        <w:rPr>
          <w:rFonts w:hint="eastAsia"/>
        </w:rPr>
        <w:t>історичних</w:t>
      </w:r>
      <w:r>
        <w:t></w:t>
      </w:r>
      <w:r>
        <w:rPr>
          <w:rFonts w:hint="eastAsia"/>
        </w:rPr>
        <w:t>реалій</w:t>
      </w:r>
    </w:p>
    <w:p w:rsidR="00E6136E" w:rsidRDefault="00E6136E" w:rsidP="00E6136E">
      <w:r>
        <w:rPr>
          <w:rFonts w:hint="eastAsia"/>
        </w:rPr>
        <w:t>та</w:t>
      </w:r>
      <w:r>
        <w:t></w:t>
      </w:r>
      <w:r>
        <w:rPr>
          <w:rFonts w:hint="eastAsia"/>
        </w:rPr>
        <w:t>потреб</w:t>
      </w:r>
      <w:r>
        <w:t></w:t>
      </w:r>
      <w:r>
        <w:rPr>
          <w:rFonts w:hint="eastAsia"/>
        </w:rPr>
        <w:t>держави</w:t>
      </w:r>
      <w:r>
        <w:t></w:t>
      </w:r>
      <w:r>
        <w:t></w:t>
      </w:r>
      <w:r>
        <w:rPr>
          <w:rFonts w:hint="eastAsia"/>
        </w:rPr>
        <w:t>ефективність</w:t>
      </w:r>
      <w:r>
        <w:t></w:t>
      </w:r>
      <w:r>
        <w:rPr>
          <w:rFonts w:hint="eastAsia"/>
        </w:rPr>
        <w:t>дій</w:t>
      </w:r>
      <w:r>
        <w:t></w:t>
      </w:r>
      <w:r>
        <w:rPr>
          <w:rFonts w:hint="eastAsia"/>
        </w:rPr>
        <w:t>незалежно</w:t>
      </w:r>
      <w:r>
        <w:t></w:t>
      </w:r>
      <w:r>
        <w:rPr>
          <w:rFonts w:hint="eastAsia"/>
        </w:rPr>
        <w:t>від</w:t>
      </w:r>
      <w:r>
        <w:t></w:t>
      </w:r>
      <w:r>
        <w:rPr>
          <w:rFonts w:hint="eastAsia"/>
        </w:rPr>
        <w:t>зовнішніх</w:t>
      </w:r>
      <w:r>
        <w:t></w:t>
      </w:r>
      <w:r>
        <w:rPr>
          <w:rFonts w:hint="eastAsia"/>
        </w:rPr>
        <w:t>обставин</w:t>
      </w:r>
      <w:r>
        <w:t></w:t>
      </w:r>
      <w:r>
        <w:t></w:t>
      </w:r>
      <w:r>
        <w:rPr>
          <w:rFonts w:hint="eastAsia"/>
        </w:rPr>
        <w:t>швидке</w:t>
      </w:r>
    </w:p>
    <w:p w:rsidR="00E6136E" w:rsidRDefault="00E6136E" w:rsidP="00E6136E">
      <w:r>
        <w:rPr>
          <w:rFonts w:hint="eastAsia"/>
        </w:rPr>
        <w:t>розуміння</w:t>
      </w:r>
      <w:r>
        <w:t></w:t>
      </w:r>
      <w:r>
        <w:rPr>
          <w:rFonts w:hint="eastAsia"/>
        </w:rPr>
        <w:t>викликів</w:t>
      </w:r>
      <w:r>
        <w:t></w:t>
      </w:r>
      <w:r>
        <w:rPr>
          <w:rFonts w:hint="eastAsia"/>
        </w:rPr>
        <w:t>та</w:t>
      </w:r>
      <w:r>
        <w:t></w:t>
      </w:r>
      <w:r>
        <w:rPr>
          <w:rFonts w:hint="eastAsia"/>
        </w:rPr>
        <w:t>оперативність</w:t>
      </w:r>
      <w:r>
        <w:t></w:t>
      </w:r>
      <w:r>
        <w:rPr>
          <w:rFonts w:hint="eastAsia"/>
        </w:rPr>
        <w:t>у</w:t>
      </w:r>
      <w:r>
        <w:t></w:t>
      </w:r>
      <w:r>
        <w:rPr>
          <w:rFonts w:hint="eastAsia"/>
        </w:rPr>
        <w:t>пошуку</w:t>
      </w:r>
      <w:r>
        <w:t></w:t>
      </w:r>
      <w:r>
        <w:rPr>
          <w:rFonts w:hint="eastAsia"/>
        </w:rPr>
        <w:t>можливих</w:t>
      </w:r>
      <w:r>
        <w:t></w:t>
      </w:r>
      <w:r>
        <w:rPr>
          <w:rFonts w:hint="eastAsia"/>
        </w:rPr>
        <w:t>відповідей</w:t>
      </w:r>
      <w:r>
        <w:t></w:t>
      </w:r>
      <w:r>
        <w:rPr>
          <w:rFonts w:hint="eastAsia"/>
        </w:rPr>
        <w:t>на</w:t>
      </w:r>
      <w:r>
        <w:t></w:t>
      </w:r>
      <w:r>
        <w:rPr>
          <w:rFonts w:hint="eastAsia"/>
        </w:rPr>
        <w:t>них</w:t>
      </w:r>
      <w:r>
        <w:t></w:t>
      </w:r>
      <w:r>
        <w:t></w:t>
      </w:r>
      <w:r>
        <w:rPr>
          <w:rFonts w:hint="eastAsia"/>
        </w:rPr>
        <w:t>а</w:t>
      </w:r>
    </w:p>
    <w:p w:rsidR="00E6136E" w:rsidRDefault="00E6136E" w:rsidP="00E6136E">
      <w:r>
        <w:rPr>
          <w:rFonts w:hint="eastAsia"/>
        </w:rPr>
        <w:t>також</w:t>
      </w:r>
      <w:r>
        <w:t></w:t>
      </w:r>
      <w:r>
        <w:rPr>
          <w:rFonts w:hint="eastAsia"/>
        </w:rPr>
        <w:t>ефективне</w:t>
      </w:r>
      <w:r>
        <w:t></w:t>
      </w:r>
      <w:r>
        <w:rPr>
          <w:rFonts w:hint="eastAsia"/>
        </w:rPr>
        <w:t>застосування</w:t>
      </w:r>
      <w:r>
        <w:t></w:t>
      </w:r>
      <w:r>
        <w:rPr>
          <w:rFonts w:hint="eastAsia"/>
        </w:rPr>
        <w:t>дипломатією</w:t>
      </w:r>
      <w:r>
        <w:t></w:t>
      </w:r>
      <w:r>
        <w:rPr>
          <w:rFonts w:hint="eastAsia"/>
        </w:rPr>
        <w:t>нових</w:t>
      </w:r>
      <w:r>
        <w:t></w:t>
      </w:r>
      <w:r>
        <w:rPr>
          <w:rFonts w:hint="eastAsia"/>
        </w:rPr>
        <w:t>нетрадиційних</w:t>
      </w:r>
      <w:r>
        <w:t></w:t>
      </w:r>
      <w:r>
        <w:rPr>
          <w:rFonts w:hint="eastAsia"/>
        </w:rPr>
        <w:t>методів</w:t>
      </w:r>
      <w:r>
        <w:t></w:t>
      </w:r>
      <w:r>
        <w:t></w:t>
      </w:r>
      <w:r>
        <w:rPr>
          <w:rFonts w:hint="eastAsia"/>
        </w:rPr>
        <w:t>Одним</w:t>
      </w:r>
    </w:p>
    <w:p w:rsidR="00E6136E" w:rsidRDefault="00E6136E" w:rsidP="00E6136E">
      <w:r>
        <w:rPr>
          <w:rFonts w:hint="eastAsia"/>
        </w:rPr>
        <w:t>із</w:t>
      </w:r>
      <w:r>
        <w:t></w:t>
      </w:r>
      <w:r>
        <w:rPr>
          <w:rFonts w:hint="eastAsia"/>
        </w:rPr>
        <w:t>найяскравіших</w:t>
      </w:r>
      <w:r>
        <w:t></w:t>
      </w:r>
      <w:r>
        <w:rPr>
          <w:rFonts w:hint="eastAsia"/>
        </w:rPr>
        <w:t>прикладів</w:t>
      </w:r>
      <w:r>
        <w:t></w:t>
      </w:r>
      <w:r>
        <w:rPr>
          <w:rFonts w:hint="eastAsia"/>
        </w:rPr>
        <w:t>цього</w:t>
      </w:r>
      <w:r>
        <w:t></w:t>
      </w:r>
      <w:r>
        <w:rPr>
          <w:rFonts w:hint="eastAsia"/>
        </w:rPr>
        <w:t>є</w:t>
      </w:r>
      <w:r>
        <w:t></w:t>
      </w:r>
      <w:r>
        <w:rPr>
          <w:rFonts w:hint="eastAsia"/>
        </w:rPr>
        <w:t>те</w:t>
      </w:r>
      <w:r>
        <w:t></w:t>
      </w:r>
      <w:r>
        <w:t></w:t>
      </w:r>
      <w:r>
        <w:rPr>
          <w:rFonts w:hint="eastAsia"/>
        </w:rPr>
        <w:t>що</w:t>
      </w:r>
      <w:r>
        <w:t></w:t>
      </w:r>
      <w:r>
        <w:rPr>
          <w:rFonts w:hint="eastAsia"/>
        </w:rPr>
        <w:t>Сполучені</w:t>
      </w:r>
      <w:r>
        <w:t></w:t>
      </w:r>
      <w:r>
        <w:rPr>
          <w:rFonts w:hint="eastAsia"/>
        </w:rPr>
        <w:t>Штати</w:t>
      </w:r>
      <w:r>
        <w:t></w:t>
      </w:r>
      <w:r>
        <w:rPr>
          <w:rFonts w:hint="eastAsia"/>
        </w:rPr>
        <w:t>–</w:t>
      </w:r>
      <w:r>
        <w:t></w:t>
      </w:r>
      <w:r>
        <w:rPr>
          <w:rFonts w:hint="eastAsia"/>
        </w:rPr>
        <w:t>перша</w:t>
      </w:r>
      <w:r>
        <w:t></w:t>
      </w:r>
      <w:r>
        <w:rPr>
          <w:rFonts w:hint="eastAsia"/>
        </w:rPr>
        <w:t>у</w:t>
      </w:r>
      <w:r>
        <w:t></w:t>
      </w:r>
      <w:r>
        <w:rPr>
          <w:rFonts w:hint="eastAsia"/>
        </w:rPr>
        <w:t>світі</w:t>
      </w:r>
    </w:p>
    <w:p w:rsidR="00E6136E" w:rsidRDefault="00E6136E" w:rsidP="00E6136E">
      <w:r>
        <w:rPr>
          <w:rFonts w:hint="eastAsia"/>
        </w:rPr>
        <w:t>країна</w:t>
      </w:r>
      <w:r>
        <w:t></w:t>
      </w:r>
      <w:r>
        <w:t></w:t>
      </w:r>
      <w:r>
        <w:rPr>
          <w:rFonts w:hint="eastAsia"/>
        </w:rPr>
        <w:t>у</w:t>
      </w:r>
      <w:r>
        <w:t></w:t>
      </w:r>
      <w:r>
        <w:rPr>
          <w:rFonts w:hint="eastAsia"/>
        </w:rPr>
        <w:t>структурі</w:t>
      </w:r>
      <w:r>
        <w:t></w:t>
      </w:r>
      <w:r>
        <w:rPr>
          <w:rFonts w:hint="eastAsia"/>
        </w:rPr>
        <w:t>відомства</w:t>
      </w:r>
      <w:r>
        <w:t></w:t>
      </w:r>
      <w:r>
        <w:rPr>
          <w:rFonts w:hint="eastAsia"/>
        </w:rPr>
        <w:t>закордонних</w:t>
      </w:r>
      <w:r>
        <w:t></w:t>
      </w:r>
      <w:r>
        <w:rPr>
          <w:rFonts w:hint="eastAsia"/>
        </w:rPr>
        <w:t>справ</w:t>
      </w:r>
      <w:r>
        <w:t></w:t>
      </w:r>
      <w:r>
        <w:rPr>
          <w:rFonts w:hint="eastAsia"/>
        </w:rPr>
        <w:t>якої</w:t>
      </w:r>
      <w:r>
        <w:t></w:t>
      </w:r>
      <w:r>
        <w:rPr>
          <w:rFonts w:hint="eastAsia"/>
        </w:rPr>
        <w:t>з’явилася</w:t>
      </w:r>
      <w:r>
        <w:t></w:t>
      </w:r>
      <w:r>
        <w:rPr>
          <w:rFonts w:hint="eastAsia"/>
        </w:rPr>
        <w:t>спочатку</w:t>
      </w:r>
      <w:r>
        <w:t></w:t>
      </w:r>
      <w:r>
        <w:rPr>
          <w:rFonts w:hint="eastAsia"/>
        </w:rPr>
        <w:t>посада</w:t>
      </w:r>
    </w:p>
    <w:p w:rsidR="00E6136E" w:rsidRDefault="00E6136E" w:rsidP="00E6136E">
      <w:r>
        <w:rPr>
          <w:rFonts w:hint="eastAsia"/>
        </w:rPr>
        <w:t>першого</w:t>
      </w:r>
      <w:r>
        <w:t></w:t>
      </w:r>
      <w:r>
        <w:rPr>
          <w:rFonts w:hint="eastAsia"/>
        </w:rPr>
        <w:t>заступника</w:t>
      </w:r>
      <w:r>
        <w:t></w:t>
      </w:r>
      <w:r>
        <w:rPr>
          <w:rFonts w:hint="eastAsia"/>
        </w:rPr>
        <w:t>Державного</w:t>
      </w:r>
      <w:r>
        <w:t></w:t>
      </w:r>
      <w:r>
        <w:rPr>
          <w:rFonts w:hint="eastAsia"/>
        </w:rPr>
        <w:t>секретаря</w:t>
      </w:r>
      <w:r>
        <w:t></w:t>
      </w:r>
      <w:r>
        <w:rPr>
          <w:rFonts w:hint="eastAsia"/>
        </w:rPr>
        <w:t>з</w:t>
      </w:r>
      <w:r>
        <w:t></w:t>
      </w:r>
      <w:r>
        <w:rPr>
          <w:rFonts w:hint="eastAsia"/>
        </w:rPr>
        <w:t>публічної</w:t>
      </w:r>
      <w:r>
        <w:t></w:t>
      </w:r>
      <w:r>
        <w:rPr>
          <w:rFonts w:hint="eastAsia"/>
        </w:rPr>
        <w:t>дипломатії</w:t>
      </w:r>
      <w:r>
        <w:t></w:t>
      </w:r>
      <w:r>
        <w:t></w:t>
      </w:r>
      <w:r>
        <w:rPr>
          <w:rFonts w:hint="eastAsia"/>
        </w:rPr>
        <w:t>а</w:t>
      </w:r>
      <w:r>
        <w:t></w:t>
      </w:r>
      <w:r>
        <w:rPr>
          <w:rFonts w:hint="eastAsia"/>
        </w:rPr>
        <w:t>згодом</w:t>
      </w:r>
      <w:r>
        <w:t></w:t>
      </w:r>
      <w:r>
        <w:rPr>
          <w:rFonts w:hint="eastAsia"/>
        </w:rPr>
        <w:t>–</w:t>
      </w:r>
    </w:p>
    <w:p w:rsidR="00E6136E" w:rsidRDefault="00E6136E" w:rsidP="00E6136E">
      <w:r>
        <w:rPr>
          <w:rFonts w:hint="eastAsia"/>
        </w:rPr>
        <w:t>Управління</w:t>
      </w:r>
      <w:r>
        <w:t></w:t>
      </w:r>
      <w:r>
        <w:rPr>
          <w:rFonts w:hint="eastAsia"/>
        </w:rPr>
        <w:t>з</w:t>
      </w:r>
      <w:r>
        <w:t></w:t>
      </w:r>
      <w:r>
        <w:rPr>
          <w:rFonts w:hint="eastAsia"/>
        </w:rPr>
        <w:t>електронної</w:t>
      </w:r>
      <w:r>
        <w:t></w:t>
      </w:r>
      <w:r>
        <w:rPr>
          <w:rFonts w:hint="eastAsia"/>
        </w:rPr>
        <w:t>дипломатії</w:t>
      </w:r>
      <w:r>
        <w:t></w:t>
      </w:r>
      <w:r>
        <w:t></w:t>
      </w:r>
      <w:r>
        <w:rPr>
          <w:rFonts w:hint="eastAsia"/>
        </w:rPr>
        <w:t>Впровадженню</w:t>
      </w:r>
      <w:r>
        <w:t></w:t>
      </w:r>
      <w:r>
        <w:rPr>
          <w:rFonts w:hint="eastAsia"/>
        </w:rPr>
        <w:t>новітніх</w:t>
      </w:r>
      <w:r>
        <w:t></w:t>
      </w:r>
      <w:r>
        <w:rPr>
          <w:rFonts w:hint="eastAsia"/>
        </w:rPr>
        <w:t>методів</w:t>
      </w:r>
      <w:r>
        <w:t></w:t>
      </w:r>
      <w:r>
        <w:t></w:t>
      </w:r>
      <w:r>
        <w:rPr>
          <w:rFonts w:hint="eastAsia"/>
        </w:rPr>
        <w:t>м’якої</w:t>
      </w:r>
    </w:p>
    <w:p w:rsidR="00E6136E" w:rsidRDefault="00E6136E" w:rsidP="00E6136E">
      <w:r>
        <w:rPr>
          <w:rFonts w:hint="eastAsia"/>
        </w:rPr>
        <w:t>сили</w:t>
      </w:r>
      <w:r>
        <w:t></w:t>
      </w:r>
      <w:r>
        <w:t></w:t>
      </w:r>
      <w:r>
        <w:rPr>
          <w:rFonts w:hint="eastAsia"/>
        </w:rPr>
        <w:t>у</w:t>
      </w:r>
      <w:r>
        <w:t></w:t>
      </w:r>
      <w:r>
        <w:rPr>
          <w:rFonts w:hint="eastAsia"/>
        </w:rPr>
        <w:t>дипломатичній</w:t>
      </w:r>
      <w:r>
        <w:t></w:t>
      </w:r>
      <w:r>
        <w:rPr>
          <w:rFonts w:hint="eastAsia"/>
        </w:rPr>
        <w:t>практиці</w:t>
      </w:r>
      <w:r>
        <w:t></w:t>
      </w:r>
      <w:r>
        <w:rPr>
          <w:rFonts w:hint="eastAsia"/>
        </w:rPr>
        <w:t>США</w:t>
      </w:r>
      <w:r>
        <w:t></w:t>
      </w:r>
      <w:r>
        <w:rPr>
          <w:rFonts w:hint="eastAsia"/>
        </w:rPr>
        <w:t>певною</w:t>
      </w:r>
      <w:r>
        <w:t></w:t>
      </w:r>
      <w:r>
        <w:rPr>
          <w:rFonts w:hint="eastAsia"/>
        </w:rPr>
        <w:t>мірою</w:t>
      </w:r>
      <w:r>
        <w:t></w:t>
      </w:r>
      <w:r>
        <w:rPr>
          <w:rFonts w:hint="eastAsia"/>
        </w:rPr>
        <w:t>сприяє</w:t>
      </w:r>
      <w:r>
        <w:t></w:t>
      </w:r>
      <w:r>
        <w:rPr>
          <w:rFonts w:hint="eastAsia"/>
        </w:rPr>
        <w:t>і</w:t>
      </w:r>
      <w:r>
        <w:t></w:t>
      </w:r>
      <w:r>
        <w:rPr>
          <w:rFonts w:hint="eastAsia"/>
        </w:rPr>
        <w:t>спосіб</w:t>
      </w:r>
      <w:r>
        <w:t></w:t>
      </w:r>
      <w:r>
        <w:rPr>
          <w:rFonts w:hint="eastAsia"/>
        </w:rPr>
        <w:t>набору</w:t>
      </w:r>
    </w:p>
    <w:p w:rsidR="00E6136E" w:rsidRDefault="00E6136E" w:rsidP="00E6136E">
      <w:r>
        <w:rPr>
          <w:rFonts w:hint="eastAsia"/>
        </w:rPr>
        <w:t>кадрів</w:t>
      </w:r>
      <w:r>
        <w:t></w:t>
      </w:r>
      <w:r>
        <w:t></w:t>
      </w:r>
      <w:r>
        <w:rPr>
          <w:rFonts w:hint="eastAsia"/>
        </w:rPr>
        <w:t>який</w:t>
      </w:r>
      <w:r>
        <w:t></w:t>
      </w:r>
      <w:r>
        <w:rPr>
          <w:rFonts w:hint="eastAsia"/>
        </w:rPr>
        <w:t>передбачає</w:t>
      </w:r>
      <w:r>
        <w:t></w:t>
      </w:r>
      <w:r>
        <w:rPr>
          <w:rFonts w:hint="eastAsia"/>
        </w:rPr>
        <w:t>залучення</w:t>
      </w:r>
      <w:r>
        <w:t></w:t>
      </w:r>
      <w:r>
        <w:rPr>
          <w:rFonts w:hint="eastAsia"/>
        </w:rPr>
        <w:t>спеціалістів</w:t>
      </w:r>
      <w:r>
        <w:t></w:t>
      </w:r>
      <w:r>
        <w:rPr>
          <w:rFonts w:hint="eastAsia"/>
        </w:rPr>
        <w:t>практиків</w:t>
      </w:r>
      <w:r>
        <w:t></w:t>
      </w:r>
      <w:r>
        <w:rPr>
          <w:rFonts w:hint="eastAsia"/>
        </w:rPr>
        <w:t>із</w:t>
      </w:r>
      <w:r>
        <w:t></w:t>
      </w:r>
      <w:r>
        <w:rPr>
          <w:rFonts w:hint="eastAsia"/>
        </w:rPr>
        <w:t>інших</w:t>
      </w:r>
      <w:r>
        <w:t></w:t>
      </w:r>
      <w:r>
        <w:rPr>
          <w:rFonts w:hint="eastAsia"/>
        </w:rPr>
        <w:t>сфер</w:t>
      </w:r>
      <w:r>
        <w:t></w:t>
      </w:r>
    </w:p>
    <w:p w:rsidR="00E6136E" w:rsidRDefault="00E6136E" w:rsidP="00E6136E">
      <w:r>
        <w:rPr>
          <w:rFonts w:hint="eastAsia"/>
        </w:rPr>
        <w:t>Наразі</w:t>
      </w:r>
      <w:r>
        <w:t></w:t>
      </w:r>
      <w:r>
        <w:t></w:t>
      </w:r>
      <w:r>
        <w:rPr>
          <w:rFonts w:hint="eastAsia"/>
        </w:rPr>
        <w:t>у</w:t>
      </w:r>
      <w:r>
        <w:t></w:t>
      </w:r>
      <w:r>
        <w:rPr>
          <w:rFonts w:hint="eastAsia"/>
        </w:rPr>
        <w:t>світовій</w:t>
      </w:r>
      <w:r>
        <w:t></w:t>
      </w:r>
      <w:r>
        <w:rPr>
          <w:rFonts w:hint="eastAsia"/>
        </w:rPr>
        <w:t>політиці</w:t>
      </w:r>
      <w:r>
        <w:t></w:t>
      </w:r>
      <w:r>
        <w:rPr>
          <w:rFonts w:hint="eastAsia"/>
        </w:rPr>
        <w:t>проявляється</w:t>
      </w:r>
      <w:r>
        <w:t></w:t>
      </w:r>
      <w:r>
        <w:rPr>
          <w:rFonts w:hint="eastAsia"/>
        </w:rPr>
        <w:t>тенденція</w:t>
      </w:r>
      <w:r>
        <w:t></w:t>
      </w:r>
      <w:r>
        <w:rPr>
          <w:rFonts w:hint="eastAsia"/>
        </w:rPr>
        <w:t>до</w:t>
      </w:r>
      <w:r>
        <w:t></w:t>
      </w:r>
      <w:r>
        <w:rPr>
          <w:rFonts w:hint="eastAsia"/>
        </w:rPr>
        <w:t>збільшення</w:t>
      </w:r>
    </w:p>
    <w:p w:rsidR="00E6136E" w:rsidRDefault="00E6136E" w:rsidP="00E6136E">
      <w:r>
        <w:rPr>
          <w:rFonts w:hint="eastAsia"/>
        </w:rPr>
        <w:t>публічності</w:t>
      </w:r>
      <w:r>
        <w:t></w:t>
      </w:r>
      <w:r>
        <w:rPr>
          <w:rFonts w:hint="eastAsia"/>
        </w:rPr>
        <w:t>усіх</w:t>
      </w:r>
      <w:r>
        <w:t></w:t>
      </w:r>
      <w:r>
        <w:rPr>
          <w:rFonts w:hint="eastAsia"/>
        </w:rPr>
        <w:t>видів</w:t>
      </w:r>
      <w:r>
        <w:t></w:t>
      </w:r>
      <w:r>
        <w:rPr>
          <w:rFonts w:hint="eastAsia"/>
        </w:rPr>
        <w:t>дипломатичної</w:t>
      </w:r>
      <w:r>
        <w:t></w:t>
      </w:r>
      <w:r>
        <w:rPr>
          <w:rFonts w:hint="eastAsia"/>
        </w:rPr>
        <w:t>діяльності</w:t>
      </w:r>
      <w:r>
        <w:t></w:t>
      </w:r>
      <w:r>
        <w:t></w:t>
      </w:r>
      <w:r>
        <w:rPr>
          <w:rFonts w:hint="eastAsia"/>
        </w:rPr>
        <w:t>навіть</w:t>
      </w:r>
      <w:r>
        <w:t></w:t>
      </w:r>
      <w:r>
        <w:rPr>
          <w:rFonts w:hint="eastAsia"/>
        </w:rPr>
        <w:t>найбільш</w:t>
      </w:r>
      <w:r>
        <w:t></w:t>
      </w:r>
      <w:r>
        <w:rPr>
          <w:rFonts w:hint="eastAsia"/>
        </w:rPr>
        <w:t>консервативних</w:t>
      </w:r>
    </w:p>
    <w:p w:rsidR="00E6136E" w:rsidRDefault="00E6136E" w:rsidP="00E6136E">
      <w:r>
        <w:rPr>
          <w:rFonts w:hint="eastAsia"/>
        </w:rPr>
        <w:t>традиційних</w:t>
      </w:r>
      <w:r>
        <w:t></w:t>
      </w:r>
      <w:r>
        <w:rPr>
          <w:rFonts w:hint="eastAsia"/>
        </w:rPr>
        <w:t>методів</w:t>
      </w:r>
      <w:r>
        <w:t></w:t>
      </w:r>
      <w:r>
        <w:rPr>
          <w:rFonts w:hint="eastAsia"/>
        </w:rPr>
        <w:t>і</w:t>
      </w:r>
      <w:r>
        <w:t></w:t>
      </w:r>
      <w:r>
        <w:rPr>
          <w:rFonts w:hint="eastAsia"/>
        </w:rPr>
        <w:t>засобів</w:t>
      </w:r>
      <w:r>
        <w:t></w:t>
      </w:r>
      <w:r>
        <w:t></w:t>
      </w:r>
      <w:r>
        <w:rPr>
          <w:rFonts w:hint="eastAsia"/>
        </w:rPr>
        <w:t>що</w:t>
      </w:r>
      <w:r>
        <w:t></w:t>
      </w:r>
      <w:r>
        <w:rPr>
          <w:rFonts w:hint="eastAsia"/>
        </w:rPr>
        <w:t>власне</w:t>
      </w:r>
      <w:r>
        <w:t></w:t>
      </w:r>
      <w:r>
        <w:rPr>
          <w:rFonts w:hint="eastAsia"/>
        </w:rPr>
        <w:t>суттєво</w:t>
      </w:r>
      <w:r>
        <w:t></w:t>
      </w:r>
      <w:r>
        <w:rPr>
          <w:rFonts w:hint="eastAsia"/>
        </w:rPr>
        <w:t>посилює</w:t>
      </w:r>
      <w:r>
        <w:t></w:t>
      </w:r>
      <w:r>
        <w:rPr>
          <w:rFonts w:hint="eastAsia"/>
        </w:rPr>
        <w:t>ефект</w:t>
      </w:r>
      <w:r>
        <w:t></w:t>
      </w:r>
      <w:r>
        <w:t></w:t>
      </w:r>
      <w:r>
        <w:rPr>
          <w:rFonts w:hint="eastAsia"/>
        </w:rPr>
        <w:t>м’якої</w:t>
      </w:r>
      <w:r>
        <w:t></w:t>
      </w:r>
      <w:r>
        <w:rPr>
          <w:rFonts w:hint="eastAsia"/>
        </w:rPr>
        <w:t>сили</w:t>
      </w:r>
      <w:r>
        <w:t></w:t>
      </w:r>
      <w:r>
        <w:t></w:t>
      </w:r>
      <w:r>
        <w:t></w:t>
      </w:r>
      <w:r>
        <w:rPr>
          <w:rFonts w:hint="eastAsia"/>
        </w:rPr>
        <w:t>а</w:t>
      </w:r>
    </w:p>
    <w:p w:rsidR="00E6136E" w:rsidRDefault="00E6136E" w:rsidP="00E6136E">
      <w:r>
        <w:rPr>
          <w:rFonts w:hint="eastAsia"/>
        </w:rPr>
        <w:t>також</w:t>
      </w:r>
      <w:r>
        <w:t></w:t>
      </w:r>
      <w:r>
        <w:rPr>
          <w:rFonts w:hint="eastAsia"/>
        </w:rPr>
        <w:t>окреслює</w:t>
      </w:r>
      <w:r>
        <w:t></w:t>
      </w:r>
      <w:r>
        <w:rPr>
          <w:rFonts w:hint="eastAsia"/>
        </w:rPr>
        <w:t>їх</w:t>
      </w:r>
      <w:r>
        <w:t></w:t>
      </w:r>
      <w:r>
        <w:rPr>
          <w:rFonts w:hint="eastAsia"/>
        </w:rPr>
        <w:t>належність</w:t>
      </w:r>
      <w:r>
        <w:t></w:t>
      </w:r>
      <w:r>
        <w:rPr>
          <w:rFonts w:hint="eastAsia"/>
        </w:rPr>
        <w:t>в</w:t>
      </w:r>
      <w:r>
        <w:t></w:t>
      </w:r>
      <w:r>
        <w:rPr>
          <w:rFonts w:hint="eastAsia"/>
        </w:rPr>
        <w:t>згадуваному</w:t>
      </w:r>
      <w:r>
        <w:t></w:t>
      </w:r>
      <w:r>
        <w:rPr>
          <w:rFonts w:hint="eastAsia"/>
        </w:rPr>
        <w:t>контексті</w:t>
      </w:r>
      <w:r>
        <w:t></w:t>
      </w:r>
      <w:r>
        <w:rPr>
          <w:rFonts w:hint="eastAsia"/>
        </w:rPr>
        <w:t>до</w:t>
      </w:r>
      <w:r>
        <w:t></w:t>
      </w:r>
      <w:r>
        <w:rPr>
          <w:rFonts w:hint="eastAsia"/>
        </w:rPr>
        <w:t>дипломатичного</w:t>
      </w:r>
    </w:p>
    <w:p w:rsidR="00E6136E" w:rsidRDefault="00E6136E" w:rsidP="00E6136E">
      <w:r>
        <w:rPr>
          <w:rFonts w:hint="eastAsia"/>
        </w:rPr>
        <w:t>компонента</w:t>
      </w:r>
      <w:r>
        <w:t></w:t>
      </w:r>
      <w:r>
        <w:t></w:t>
      </w:r>
      <w:r>
        <w:rPr>
          <w:rFonts w:hint="eastAsia"/>
        </w:rPr>
        <w:t>м’якої</w:t>
      </w:r>
      <w:r>
        <w:t></w:t>
      </w:r>
      <w:r>
        <w:rPr>
          <w:rFonts w:hint="eastAsia"/>
        </w:rPr>
        <w:t>сили</w:t>
      </w:r>
      <w:r>
        <w:t></w:t>
      </w:r>
      <w:r>
        <w:t></w:t>
      </w:r>
      <w:r>
        <w:t></w:t>
      </w:r>
      <w:r>
        <w:rPr>
          <w:rFonts w:hint="eastAsia"/>
        </w:rPr>
        <w:t>За</w:t>
      </w:r>
      <w:r>
        <w:t></w:t>
      </w:r>
      <w:r>
        <w:rPr>
          <w:rFonts w:hint="eastAsia"/>
        </w:rPr>
        <w:t>веденням</w:t>
      </w:r>
      <w:r>
        <w:t></w:t>
      </w:r>
      <w:r>
        <w:rPr>
          <w:rFonts w:hint="eastAsia"/>
        </w:rPr>
        <w:t>переговорів</w:t>
      </w:r>
      <w:r>
        <w:t></w:t>
      </w:r>
      <w:r>
        <w:rPr>
          <w:rFonts w:hint="eastAsia"/>
        </w:rPr>
        <w:t>певною</w:t>
      </w:r>
      <w:r>
        <w:t></w:t>
      </w:r>
      <w:r>
        <w:rPr>
          <w:rFonts w:hint="eastAsia"/>
        </w:rPr>
        <w:t>державою</w:t>
      </w:r>
      <w:r>
        <w:t></w:t>
      </w:r>
    </w:p>
    <w:p w:rsidR="00E6136E" w:rsidRDefault="00E6136E" w:rsidP="00E6136E">
      <w:r>
        <w:rPr>
          <w:rFonts w:hint="eastAsia"/>
        </w:rPr>
        <w:t>укладенням</w:t>
      </w:r>
      <w:r>
        <w:t></w:t>
      </w:r>
      <w:r>
        <w:rPr>
          <w:rFonts w:hint="eastAsia"/>
        </w:rPr>
        <w:t>нею</w:t>
      </w:r>
      <w:r>
        <w:t></w:t>
      </w:r>
      <w:r>
        <w:rPr>
          <w:rFonts w:hint="eastAsia"/>
        </w:rPr>
        <w:t>міжнародних</w:t>
      </w:r>
      <w:r>
        <w:t></w:t>
      </w:r>
      <w:r>
        <w:rPr>
          <w:rFonts w:hint="eastAsia"/>
        </w:rPr>
        <w:t>договорів</w:t>
      </w:r>
      <w:r>
        <w:t></w:t>
      </w:r>
      <w:r>
        <w:rPr>
          <w:rFonts w:hint="eastAsia"/>
        </w:rPr>
        <w:t>та</w:t>
      </w:r>
      <w:r>
        <w:t></w:t>
      </w:r>
      <w:r>
        <w:rPr>
          <w:rFonts w:hint="eastAsia"/>
        </w:rPr>
        <w:t>офіційним</w:t>
      </w:r>
      <w:r>
        <w:t></w:t>
      </w:r>
      <w:r>
        <w:rPr>
          <w:rFonts w:hint="eastAsia"/>
        </w:rPr>
        <w:t>дипломатичним</w:t>
      </w:r>
    </w:p>
    <w:p w:rsidR="00E6136E" w:rsidRDefault="00E6136E" w:rsidP="00E6136E">
      <w:r>
        <w:rPr>
          <w:rFonts w:hint="eastAsia"/>
        </w:rPr>
        <w:t>листуванням</w:t>
      </w:r>
      <w:r>
        <w:t></w:t>
      </w:r>
      <w:r>
        <w:t></w:t>
      </w:r>
      <w:r>
        <w:rPr>
          <w:rFonts w:hint="eastAsia"/>
        </w:rPr>
        <w:t>а</w:t>
      </w:r>
      <w:r>
        <w:t></w:t>
      </w:r>
      <w:r>
        <w:rPr>
          <w:rFonts w:hint="eastAsia"/>
        </w:rPr>
        <w:t>також</w:t>
      </w:r>
      <w:r>
        <w:t></w:t>
      </w:r>
      <w:r>
        <w:rPr>
          <w:rFonts w:hint="eastAsia"/>
        </w:rPr>
        <w:t>за</w:t>
      </w:r>
      <w:r>
        <w:t></w:t>
      </w:r>
      <w:r>
        <w:rPr>
          <w:rFonts w:hint="eastAsia"/>
        </w:rPr>
        <w:t>діяльністю</w:t>
      </w:r>
      <w:r>
        <w:t></w:t>
      </w:r>
      <w:r>
        <w:rPr>
          <w:rFonts w:hint="eastAsia"/>
        </w:rPr>
        <w:t>її</w:t>
      </w:r>
      <w:r>
        <w:t></w:t>
      </w:r>
      <w:r>
        <w:rPr>
          <w:rFonts w:hint="eastAsia"/>
        </w:rPr>
        <w:t>дипломатичних</w:t>
      </w:r>
      <w:r>
        <w:t></w:t>
      </w:r>
      <w:r>
        <w:rPr>
          <w:rFonts w:hint="eastAsia"/>
        </w:rPr>
        <w:t>представників</w:t>
      </w:r>
      <w:r>
        <w:t></w:t>
      </w:r>
      <w:r>
        <w:t></w:t>
      </w:r>
      <w:r>
        <w:rPr>
          <w:rFonts w:hint="eastAsia"/>
        </w:rPr>
        <w:t>тепер</w:t>
      </w:r>
    </w:p>
    <w:p w:rsidR="00E6136E" w:rsidRDefault="00E6136E" w:rsidP="00E6136E">
      <w:r>
        <w:rPr>
          <w:rFonts w:hint="eastAsia"/>
        </w:rPr>
        <w:t>уважно</w:t>
      </w:r>
      <w:r>
        <w:t></w:t>
      </w:r>
      <w:r>
        <w:rPr>
          <w:rFonts w:hint="eastAsia"/>
        </w:rPr>
        <w:t>та</w:t>
      </w:r>
      <w:r>
        <w:t></w:t>
      </w:r>
      <w:r>
        <w:rPr>
          <w:rFonts w:hint="eastAsia"/>
        </w:rPr>
        <w:t>прискіпливо</w:t>
      </w:r>
      <w:r>
        <w:t></w:t>
      </w:r>
      <w:r>
        <w:rPr>
          <w:rFonts w:hint="eastAsia"/>
        </w:rPr>
        <w:t>стежать</w:t>
      </w:r>
      <w:r>
        <w:t></w:t>
      </w:r>
      <w:r>
        <w:rPr>
          <w:rFonts w:hint="eastAsia"/>
        </w:rPr>
        <w:t>не</w:t>
      </w:r>
      <w:r>
        <w:t></w:t>
      </w:r>
      <w:r>
        <w:rPr>
          <w:rFonts w:hint="eastAsia"/>
        </w:rPr>
        <w:t>лише</w:t>
      </w:r>
      <w:r>
        <w:t></w:t>
      </w:r>
      <w:r>
        <w:rPr>
          <w:rFonts w:hint="eastAsia"/>
        </w:rPr>
        <w:t>уряди</w:t>
      </w:r>
      <w:r>
        <w:t></w:t>
      </w:r>
      <w:r>
        <w:rPr>
          <w:rFonts w:hint="eastAsia"/>
        </w:rPr>
        <w:t>інших</w:t>
      </w:r>
      <w:r>
        <w:t></w:t>
      </w:r>
      <w:r>
        <w:rPr>
          <w:rFonts w:hint="eastAsia"/>
        </w:rPr>
        <w:t>країн</w:t>
      </w:r>
      <w:r>
        <w:t></w:t>
      </w:r>
      <w:r>
        <w:t></w:t>
      </w:r>
      <w:r>
        <w:rPr>
          <w:rFonts w:hint="eastAsia"/>
        </w:rPr>
        <w:t>а</w:t>
      </w:r>
      <w:r>
        <w:t></w:t>
      </w:r>
      <w:r>
        <w:rPr>
          <w:rFonts w:hint="eastAsia"/>
        </w:rPr>
        <w:t>й</w:t>
      </w:r>
      <w:r>
        <w:t></w:t>
      </w:r>
      <w:r>
        <w:rPr>
          <w:rFonts w:hint="eastAsia"/>
        </w:rPr>
        <w:t>власна</w:t>
      </w:r>
      <w:r>
        <w:t></w:t>
      </w:r>
      <w:r>
        <w:rPr>
          <w:rFonts w:hint="eastAsia"/>
        </w:rPr>
        <w:t>та</w:t>
      </w:r>
    </w:p>
    <w:p w:rsidR="00E6136E" w:rsidRDefault="00E6136E" w:rsidP="00E6136E">
      <w:r>
        <w:rPr>
          <w:rFonts w:hint="eastAsia"/>
        </w:rPr>
        <w:t>закордонна</w:t>
      </w:r>
      <w:r>
        <w:t></w:t>
      </w:r>
      <w:r>
        <w:rPr>
          <w:rFonts w:hint="eastAsia"/>
        </w:rPr>
        <w:t>громадськість</w:t>
      </w:r>
      <w:r>
        <w:t></w:t>
      </w:r>
      <w:r>
        <w:rPr>
          <w:rFonts w:hint="eastAsia"/>
        </w:rPr>
        <w:t>та</w:t>
      </w:r>
      <w:r>
        <w:t></w:t>
      </w:r>
      <w:r>
        <w:rPr>
          <w:rFonts w:hint="eastAsia"/>
        </w:rPr>
        <w:t>ЗМІ</w:t>
      </w:r>
      <w:r>
        <w:t></w:t>
      </w:r>
      <w:r>
        <w:t></w:t>
      </w:r>
      <w:r>
        <w:rPr>
          <w:rFonts w:hint="eastAsia"/>
        </w:rPr>
        <w:t>що</w:t>
      </w:r>
      <w:r>
        <w:t></w:t>
      </w:r>
      <w:r>
        <w:rPr>
          <w:rFonts w:hint="eastAsia"/>
        </w:rPr>
        <w:t>змушує</w:t>
      </w:r>
      <w:r>
        <w:t></w:t>
      </w:r>
      <w:r>
        <w:rPr>
          <w:rFonts w:hint="eastAsia"/>
        </w:rPr>
        <w:t>держави</w:t>
      </w:r>
      <w:r>
        <w:t></w:t>
      </w:r>
      <w:r>
        <w:rPr>
          <w:rFonts w:hint="eastAsia"/>
        </w:rPr>
        <w:t>обережно</w:t>
      </w:r>
      <w:r>
        <w:t></w:t>
      </w:r>
      <w:r>
        <w:t></w:t>
      </w:r>
      <w:r>
        <w:rPr>
          <w:rFonts w:hint="eastAsia"/>
        </w:rPr>
        <w:t>та</w:t>
      </w:r>
      <w:r>
        <w:t></w:t>
      </w:r>
      <w:r>
        <w:rPr>
          <w:rFonts w:hint="eastAsia"/>
        </w:rPr>
        <w:t>водночас</w:t>
      </w:r>
    </w:p>
    <w:p w:rsidR="00E6136E" w:rsidRDefault="00E6136E" w:rsidP="00E6136E">
      <w:r>
        <w:rPr>
          <w:rFonts w:hint="eastAsia"/>
        </w:rPr>
        <w:t>активно</w:t>
      </w:r>
      <w:r>
        <w:t></w:t>
      </w:r>
      <w:r>
        <w:rPr>
          <w:rFonts w:hint="eastAsia"/>
        </w:rPr>
        <w:t>та</w:t>
      </w:r>
      <w:r>
        <w:t></w:t>
      </w:r>
      <w:r>
        <w:rPr>
          <w:rFonts w:hint="eastAsia"/>
        </w:rPr>
        <w:t>публічно</w:t>
      </w:r>
      <w:r>
        <w:t></w:t>
      </w:r>
      <w:r>
        <w:t></w:t>
      </w:r>
      <w:r>
        <w:rPr>
          <w:rFonts w:hint="eastAsia"/>
        </w:rPr>
        <w:t>підходити</w:t>
      </w:r>
      <w:r>
        <w:t></w:t>
      </w:r>
      <w:r>
        <w:rPr>
          <w:rFonts w:hint="eastAsia"/>
        </w:rPr>
        <w:t>до</w:t>
      </w:r>
      <w:r>
        <w:t></w:t>
      </w:r>
      <w:r>
        <w:rPr>
          <w:rFonts w:hint="eastAsia"/>
        </w:rPr>
        <w:t>власних</w:t>
      </w:r>
      <w:r>
        <w:t></w:t>
      </w:r>
      <w:r>
        <w:rPr>
          <w:rFonts w:hint="eastAsia"/>
        </w:rPr>
        <w:t>зовнішньополітичних</w:t>
      </w:r>
      <w:r>
        <w:t></w:t>
      </w:r>
      <w:r>
        <w:rPr>
          <w:rFonts w:hint="eastAsia"/>
        </w:rPr>
        <w:t>дій</w:t>
      </w:r>
      <w:r>
        <w:t></w:t>
      </w:r>
      <w:r>
        <w:t></w:t>
      </w:r>
      <w:r>
        <w:rPr>
          <w:rFonts w:hint="eastAsia"/>
        </w:rPr>
        <w:t>здійснюючи</w:t>
      </w:r>
    </w:p>
    <w:p w:rsidR="00E6136E" w:rsidRDefault="00E6136E" w:rsidP="00E6136E">
      <w:r>
        <w:t></w:t>
      </w:r>
      <w:r>
        <w:t></w:t>
      </w:r>
      <w:r>
        <w:t></w:t>
      </w:r>
    </w:p>
    <w:p w:rsidR="00E6136E" w:rsidRDefault="00E6136E" w:rsidP="00E6136E">
      <w:r>
        <w:rPr>
          <w:rFonts w:hint="eastAsia"/>
        </w:rPr>
        <w:t>їх</w:t>
      </w:r>
      <w:r>
        <w:t></w:t>
      </w:r>
      <w:r>
        <w:rPr>
          <w:rFonts w:hint="eastAsia"/>
        </w:rPr>
        <w:t>з</w:t>
      </w:r>
      <w:r>
        <w:t></w:t>
      </w:r>
      <w:r>
        <w:rPr>
          <w:rFonts w:hint="eastAsia"/>
        </w:rPr>
        <w:t>оглядом</w:t>
      </w:r>
      <w:r>
        <w:t></w:t>
      </w:r>
      <w:r>
        <w:rPr>
          <w:rFonts w:hint="eastAsia"/>
        </w:rPr>
        <w:t>на</w:t>
      </w:r>
      <w:r>
        <w:t></w:t>
      </w:r>
      <w:r>
        <w:rPr>
          <w:rFonts w:hint="eastAsia"/>
        </w:rPr>
        <w:t>ефект</w:t>
      </w:r>
      <w:r>
        <w:t></w:t>
      </w:r>
      <w:r>
        <w:t></w:t>
      </w:r>
      <w:r>
        <w:rPr>
          <w:rFonts w:hint="eastAsia"/>
        </w:rPr>
        <w:t>м’якої</w:t>
      </w:r>
      <w:r>
        <w:t></w:t>
      </w:r>
      <w:r>
        <w:rPr>
          <w:rFonts w:hint="eastAsia"/>
        </w:rPr>
        <w:t>сили</w:t>
      </w:r>
      <w:r>
        <w:t></w:t>
      </w:r>
      <w:r>
        <w:t></w:t>
      </w:r>
      <w:r>
        <w:t></w:t>
      </w:r>
      <w:r>
        <w:rPr>
          <w:rFonts w:hint="eastAsia"/>
        </w:rPr>
        <w:t>США</w:t>
      </w:r>
      <w:r>
        <w:t></w:t>
      </w:r>
      <w:r>
        <w:rPr>
          <w:rFonts w:hint="eastAsia"/>
        </w:rPr>
        <w:t>не</w:t>
      </w:r>
      <w:r>
        <w:t></w:t>
      </w:r>
      <w:r>
        <w:rPr>
          <w:rFonts w:hint="eastAsia"/>
        </w:rPr>
        <w:t>тільки</w:t>
      </w:r>
      <w:r>
        <w:t></w:t>
      </w:r>
      <w:r>
        <w:rPr>
          <w:rFonts w:hint="eastAsia"/>
        </w:rPr>
        <w:t>помітили</w:t>
      </w:r>
      <w:r>
        <w:t></w:t>
      </w:r>
      <w:r>
        <w:rPr>
          <w:rFonts w:hint="eastAsia"/>
        </w:rPr>
        <w:t>цю</w:t>
      </w:r>
      <w:r>
        <w:t></w:t>
      </w:r>
      <w:r>
        <w:rPr>
          <w:rFonts w:hint="eastAsia"/>
        </w:rPr>
        <w:t>тенденцію</w:t>
      </w:r>
      <w:r>
        <w:t></w:t>
      </w:r>
      <w:r>
        <w:t></w:t>
      </w:r>
      <w:r>
        <w:rPr>
          <w:rFonts w:hint="eastAsia"/>
        </w:rPr>
        <w:t>а</w:t>
      </w:r>
      <w:r>
        <w:t></w:t>
      </w:r>
      <w:r>
        <w:rPr>
          <w:rFonts w:hint="eastAsia"/>
        </w:rPr>
        <w:t>й</w:t>
      </w:r>
    </w:p>
    <w:p w:rsidR="00E6136E" w:rsidRDefault="00E6136E" w:rsidP="00E6136E">
      <w:r>
        <w:rPr>
          <w:rFonts w:hint="eastAsia"/>
        </w:rPr>
        <w:t>належно</w:t>
      </w:r>
      <w:r>
        <w:t></w:t>
      </w:r>
      <w:r>
        <w:rPr>
          <w:rFonts w:hint="eastAsia"/>
        </w:rPr>
        <w:t>відреагували</w:t>
      </w:r>
      <w:r>
        <w:t></w:t>
      </w:r>
      <w:r>
        <w:rPr>
          <w:rFonts w:hint="eastAsia"/>
        </w:rPr>
        <w:t>на</w:t>
      </w:r>
      <w:r>
        <w:t></w:t>
      </w:r>
      <w:r>
        <w:rPr>
          <w:rFonts w:hint="eastAsia"/>
        </w:rPr>
        <w:t>неї</w:t>
      </w:r>
      <w:r>
        <w:t></w:t>
      </w:r>
      <w:r>
        <w:t></w:t>
      </w:r>
      <w:r>
        <w:rPr>
          <w:rFonts w:hint="eastAsia"/>
        </w:rPr>
        <w:t>як</w:t>
      </w:r>
      <w:r>
        <w:t></w:t>
      </w:r>
      <w:r>
        <w:rPr>
          <w:rFonts w:hint="eastAsia"/>
        </w:rPr>
        <w:t>через</w:t>
      </w:r>
      <w:r>
        <w:t></w:t>
      </w:r>
      <w:r>
        <w:rPr>
          <w:rFonts w:hint="eastAsia"/>
        </w:rPr>
        <w:t>розширення</w:t>
      </w:r>
      <w:r>
        <w:t></w:t>
      </w:r>
      <w:r>
        <w:rPr>
          <w:rFonts w:hint="eastAsia"/>
        </w:rPr>
        <w:t>використання</w:t>
      </w:r>
      <w:r>
        <w:t></w:t>
      </w:r>
      <w:r>
        <w:rPr>
          <w:rFonts w:hint="eastAsia"/>
        </w:rPr>
        <w:t>відносно</w:t>
      </w:r>
      <w:r>
        <w:t></w:t>
      </w:r>
      <w:r>
        <w:rPr>
          <w:rFonts w:hint="eastAsia"/>
        </w:rPr>
        <w:t>нових</w:t>
      </w:r>
    </w:p>
    <w:p w:rsidR="00E6136E" w:rsidRDefault="00E6136E" w:rsidP="00E6136E">
      <w:r>
        <w:rPr>
          <w:rFonts w:hint="eastAsia"/>
        </w:rPr>
        <w:t>дипломатичних</w:t>
      </w:r>
      <w:r>
        <w:t></w:t>
      </w:r>
      <w:r>
        <w:rPr>
          <w:rFonts w:hint="eastAsia"/>
        </w:rPr>
        <w:t>методів</w:t>
      </w:r>
      <w:r>
        <w:t></w:t>
      </w:r>
      <w:r>
        <w:rPr>
          <w:rFonts w:hint="eastAsia"/>
        </w:rPr>
        <w:t>–</w:t>
      </w:r>
      <w:r>
        <w:t></w:t>
      </w:r>
      <w:r>
        <w:rPr>
          <w:rFonts w:hint="eastAsia"/>
        </w:rPr>
        <w:t>публічна</w:t>
      </w:r>
      <w:r>
        <w:t></w:t>
      </w:r>
      <w:r>
        <w:rPr>
          <w:rFonts w:hint="eastAsia"/>
        </w:rPr>
        <w:t>та</w:t>
      </w:r>
      <w:r>
        <w:t></w:t>
      </w:r>
      <w:r>
        <w:rPr>
          <w:rFonts w:hint="eastAsia"/>
        </w:rPr>
        <w:t>культурна</w:t>
      </w:r>
      <w:r>
        <w:t></w:t>
      </w:r>
      <w:r>
        <w:rPr>
          <w:rFonts w:hint="eastAsia"/>
        </w:rPr>
        <w:t>дипломатія</w:t>
      </w:r>
      <w:r>
        <w:t></w:t>
      </w:r>
      <w:r>
        <w:t></w:t>
      </w:r>
      <w:r>
        <w:rPr>
          <w:rFonts w:hint="eastAsia"/>
        </w:rPr>
        <w:t>чи</w:t>
      </w:r>
      <w:r>
        <w:t></w:t>
      </w:r>
      <w:r>
        <w:rPr>
          <w:rFonts w:hint="eastAsia"/>
        </w:rPr>
        <w:t>запровадження</w:t>
      </w:r>
    </w:p>
    <w:p w:rsidR="00E6136E" w:rsidRDefault="00E6136E" w:rsidP="00E6136E">
      <w:r>
        <w:rPr>
          <w:rFonts w:hint="eastAsia"/>
        </w:rPr>
        <w:t>інноваційних</w:t>
      </w:r>
      <w:r>
        <w:t></w:t>
      </w:r>
      <w:r>
        <w:rPr>
          <w:rFonts w:hint="eastAsia"/>
        </w:rPr>
        <w:t>практик</w:t>
      </w:r>
      <w:r>
        <w:t></w:t>
      </w:r>
      <w:r>
        <w:rPr>
          <w:rFonts w:hint="eastAsia"/>
        </w:rPr>
        <w:t>–</w:t>
      </w:r>
      <w:r>
        <w:t></w:t>
      </w:r>
      <w:r>
        <w:rPr>
          <w:rFonts w:hint="eastAsia"/>
        </w:rPr>
        <w:t>електронна</w:t>
      </w:r>
      <w:r>
        <w:t></w:t>
      </w:r>
      <w:r>
        <w:rPr>
          <w:rFonts w:hint="eastAsia"/>
        </w:rPr>
        <w:t>та</w:t>
      </w:r>
      <w:r>
        <w:t></w:t>
      </w:r>
      <w:r>
        <w:rPr>
          <w:rFonts w:hint="eastAsia"/>
        </w:rPr>
        <w:t>іміджева</w:t>
      </w:r>
      <w:r>
        <w:t></w:t>
      </w:r>
      <w:r>
        <w:rPr>
          <w:rFonts w:hint="eastAsia"/>
        </w:rPr>
        <w:t>дипломатія</w:t>
      </w:r>
      <w:r>
        <w:t></w:t>
      </w:r>
      <w:r>
        <w:t></w:t>
      </w:r>
      <w:r>
        <w:rPr>
          <w:rFonts w:hint="eastAsia"/>
        </w:rPr>
        <w:t>так</w:t>
      </w:r>
      <w:r>
        <w:t></w:t>
      </w:r>
      <w:r>
        <w:rPr>
          <w:rFonts w:hint="eastAsia"/>
        </w:rPr>
        <w:t>і</w:t>
      </w:r>
      <w:r>
        <w:t></w:t>
      </w:r>
      <w:r>
        <w:rPr>
          <w:rFonts w:hint="eastAsia"/>
        </w:rPr>
        <w:t>здійснивши</w:t>
      </w:r>
    </w:p>
    <w:p w:rsidR="00E6136E" w:rsidRDefault="00E6136E" w:rsidP="00E6136E">
      <w:r>
        <w:rPr>
          <w:rFonts w:hint="eastAsia"/>
        </w:rPr>
        <w:t>відповідні</w:t>
      </w:r>
      <w:r>
        <w:t></w:t>
      </w:r>
      <w:r>
        <w:rPr>
          <w:rFonts w:hint="eastAsia"/>
        </w:rPr>
        <w:t>доктринальні</w:t>
      </w:r>
      <w:r>
        <w:t></w:t>
      </w:r>
      <w:r>
        <w:t></w:t>
      </w:r>
      <w:r>
        <w:rPr>
          <w:rFonts w:hint="eastAsia"/>
        </w:rPr>
        <w:t>інституційні</w:t>
      </w:r>
      <w:r>
        <w:t></w:t>
      </w:r>
      <w:r>
        <w:rPr>
          <w:rFonts w:hint="eastAsia"/>
        </w:rPr>
        <w:t>та</w:t>
      </w:r>
      <w:r>
        <w:t></w:t>
      </w:r>
      <w:r>
        <w:rPr>
          <w:rFonts w:hint="eastAsia"/>
        </w:rPr>
        <w:t>організаційні</w:t>
      </w:r>
      <w:r>
        <w:t></w:t>
      </w:r>
      <w:r>
        <w:rPr>
          <w:rFonts w:hint="eastAsia"/>
        </w:rPr>
        <w:t>зміни</w:t>
      </w:r>
      <w:r>
        <w:t></w:t>
      </w:r>
      <w:r>
        <w:rPr>
          <w:rFonts w:hint="eastAsia"/>
        </w:rPr>
        <w:t>щодо</w:t>
      </w:r>
      <w:r>
        <w:t></w:t>
      </w:r>
      <w:r>
        <w:rPr>
          <w:rFonts w:hint="eastAsia"/>
        </w:rPr>
        <w:t>використання</w:t>
      </w:r>
    </w:p>
    <w:p w:rsidR="00E6136E" w:rsidRDefault="00E6136E" w:rsidP="00E6136E">
      <w:r>
        <w:rPr>
          <w:rFonts w:hint="eastAsia"/>
        </w:rPr>
        <w:t>таких</w:t>
      </w:r>
      <w:r>
        <w:t></w:t>
      </w:r>
      <w:r>
        <w:rPr>
          <w:rFonts w:hint="eastAsia"/>
        </w:rPr>
        <w:t>традиційних</w:t>
      </w:r>
      <w:r>
        <w:t></w:t>
      </w:r>
      <w:r>
        <w:rPr>
          <w:rFonts w:hint="eastAsia"/>
        </w:rPr>
        <w:t>дипломатичних</w:t>
      </w:r>
      <w:r>
        <w:t></w:t>
      </w:r>
      <w:r>
        <w:rPr>
          <w:rFonts w:hint="eastAsia"/>
        </w:rPr>
        <w:t>методів</w:t>
      </w:r>
      <w:r>
        <w:t></w:t>
      </w:r>
      <w:r>
        <w:rPr>
          <w:rFonts w:hint="eastAsia"/>
        </w:rPr>
        <w:t>як</w:t>
      </w:r>
      <w:r>
        <w:t></w:t>
      </w:r>
      <w:r>
        <w:rPr>
          <w:rFonts w:hint="eastAsia"/>
        </w:rPr>
        <w:t>особиста</w:t>
      </w:r>
      <w:r>
        <w:t></w:t>
      </w:r>
      <w:r>
        <w:rPr>
          <w:rFonts w:hint="eastAsia"/>
        </w:rPr>
        <w:t>дипломатія</w:t>
      </w:r>
      <w:r>
        <w:t></w:t>
      </w:r>
      <w:r>
        <w:rPr>
          <w:rFonts w:hint="eastAsia"/>
        </w:rPr>
        <w:t>Президента</w:t>
      </w:r>
      <w:r>
        <w:t></w:t>
      </w:r>
      <w:r>
        <w:rPr>
          <w:rFonts w:hint="eastAsia"/>
        </w:rPr>
        <w:t>та</w:t>
      </w:r>
    </w:p>
    <w:p w:rsidR="00E6136E" w:rsidRDefault="00E6136E" w:rsidP="00E6136E">
      <w:r>
        <w:rPr>
          <w:rFonts w:hint="eastAsia"/>
        </w:rPr>
        <w:t>Державного</w:t>
      </w:r>
      <w:r>
        <w:t></w:t>
      </w:r>
      <w:r>
        <w:rPr>
          <w:rFonts w:hint="eastAsia"/>
        </w:rPr>
        <w:t>секретаря</w:t>
      </w:r>
      <w:r>
        <w:t></w:t>
      </w:r>
      <w:r>
        <w:t></w:t>
      </w:r>
      <w:r>
        <w:rPr>
          <w:rFonts w:hint="eastAsia"/>
        </w:rPr>
        <w:t>конференційна</w:t>
      </w:r>
      <w:r>
        <w:t></w:t>
      </w:r>
      <w:r>
        <w:rPr>
          <w:rFonts w:hint="eastAsia"/>
        </w:rPr>
        <w:t>дипломатія</w:t>
      </w:r>
      <w:r>
        <w:t></w:t>
      </w:r>
      <w:r>
        <w:rPr>
          <w:rFonts w:hint="eastAsia"/>
        </w:rPr>
        <w:t>та</w:t>
      </w:r>
      <w:r>
        <w:t></w:t>
      </w:r>
      <w:r>
        <w:rPr>
          <w:rFonts w:hint="eastAsia"/>
        </w:rPr>
        <w:t>дипломатія</w:t>
      </w:r>
      <w:r>
        <w:t></w:t>
      </w:r>
      <w:r>
        <w:rPr>
          <w:rFonts w:hint="eastAsia"/>
        </w:rPr>
        <w:t>самітів</w:t>
      </w:r>
      <w:r>
        <w:t></w:t>
      </w:r>
      <w:r>
        <w:t></w:t>
      </w:r>
      <w:r>
        <w:rPr>
          <w:rFonts w:hint="eastAsia"/>
        </w:rPr>
        <w:t>участь</w:t>
      </w:r>
      <w:r>
        <w:t></w:t>
      </w:r>
      <w:r>
        <w:rPr>
          <w:rFonts w:hint="eastAsia"/>
        </w:rPr>
        <w:t>у</w:t>
      </w:r>
    </w:p>
    <w:p w:rsidR="00E6136E" w:rsidRDefault="00E6136E" w:rsidP="00E6136E">
      <w:r>
        <w:rPr>
          <w:rFonts w:hint="eastAsia"/>
        </w:rPr>
        <w:t>багатосторонньому</w:t>
      </w:r>
      <w:r>
        <w:t></w:t>
      </w:r>
      <w:r>
        <w:rPr>
          <w:rFonts w:hint="eastAsia"/>
        </w:rPr>
        <w:t>співробітництві</w:t>
      </w:r>
      <w:r>
        <w:t></w:t>
      </w:r>
      <w:r>
        <w:t></w:t>
      </w:r>
      <w:r>
        <w:rPr>
          <w:rFonts w:hint="eastAsia"/>
        </w:rPr>
        <w:t>військова</w:t>
      </w:r>
      <w:r>
        <w:t></w:t>
      </w:r>
      <w:r>
        <w:rPr>
          <w:rFonts w:hint="eastAsia"/>
        </w:rPr>
        <w:t>та</w:t>
      </w:r>
      <w:r>
        <w:t></w:t>
      </w:r>
      <w:r>
        <w:rPr>
          <w:rFonts w:hint="eastAsia"/>
        </w:rPr>
        <w:t>економічна</w:t>
      </w:r>
      <w:r>
        <w:t></w:t>
      </w:r>
      <w:r>
        <w:rPr>
          <w:rFonts w:hint="eastAsia"/>
        </w:rPr>
        <w:t>дипломатія</w:t>
      </w:r>
      <w:r>
        <w:t></w:t>
      </w:r>
      <w:r>
        <w:rPr>
          <w:rFonts w:hint="eastAsia"/>
        </w:rPr>
        <w:t>тощо</w:t>
      </w:r>
      <w:r>
        <w:t></w:t>
      </w:r>
      <w:r>
        <w:t></w:t>
      </w:r>
      <w:r>
        <w:rPr>
          <w:rFonts w:hint="eastAsia"/>
        </w:rPr>
        <w:t>які</w:t>
      </w:r>
    </w:p>
    <w:p w:rsidR="00E6136E" w:rsidRDefault="00E6136E" w:rsidP="00E6136E">
      <w:r>
        <w:rPr>
          <w:rFonts w:hint="eastAsia"/>
        </w:rPr>
        <w:t>мають</w:t>
      </w:r>
      <w:r>
        <w:t></w:t>
      </w:r>
      <w:r>
        <w:rPr>
          <w:rFonts w:hint="eastAsia"/>
        </w:rPr>
        <w:t>значний</w:t>
      </w:r>
      <w:r>
        <w:t></w:t>
      </w:r>
      <w:r>
        <w:rPr>
          <w:rFonts w:hint="eastAsia"/>
        </w:rPr>
        <w:t>потенціал</w:t>
      </w:r>
      <w:r>
        <w:t></w:t>
      </w:r>
      <w:r>
        <w:rPr>
          <w:rFonts w:hint="eastAsia"/>
        </w:rPr>
        <w:t>щодо</w:t>
      </w:r>
      <w:r>
        <w:t></w:t>
      </w:r>
      <w:r>
        <w:rPr>
          <w:rFonts w:hint="eastAsia"/>
        </w:rPr>
        <w:t>створення</w:t>
      </w:r>
      <w:r>
        <w:t></w:t>
      </w:r>
      <w:r>
        <w:rPr>
          <w:rFonts w:hint="eastAsia"/>
        </w:rPr>
        <w:t>та</w:t>
      </w:r>
      <w:r>
        <w:t></w:t>
      </w:r>
      <w:r>
        <w:rPr>
          <w:rFonts w:hint="eastAsia"/>
        </w:rPr>
        <w:t>використання</w:t>
      </w:r>
      <w:r>
        <w:t></w:t>
      </w:r>
      <w:r>
        <w:rPr>
          <w:rFonts w:hint="eastAsia"/>
        </w:rPr>
        <w:t>ефектів</w:t>
      </w:r>
      <w:r>
        <w:t></w:t>
      </w:r>
      <w:r>
        <w:t></w:t>
      </w:r>
      <w:r>
        <w:rPr>
          <w:rFonts w:hint="eastAsia"/>
        </w:rPr>
        <w:t>м’якої</w:t>
      </w:r>
      <w:r>
        <w:t></w:t>
      </w:r>
      <w:r>
        <w:rPr>
          <w:rFonts w:hint="eastAsia"/>
        </w:rPr>
        <w:t>сили</w:t>
      </w:r>
      <w:r>
        <w:t></w:t>
      </w:r>
    </w:p>
    <w:p w:rsidR="00E6136E" w:rsidRDefault="00E6136E" w:rsidP="00E6136E">
      <w:r>
        <w:rPr>
          <w:rFonts w:hint="eastAsia"/>
        </w:rPr>
        <w:t>для</w:t>
      </w:r>
      <w:r>
        <w:t></w:t>
      </w:r>
      <w:r>
        <w:rPr>
          <w:rFonts w:hint="eastAsia"/>
        </w:rPr>
        <w:t>успішного</w:t>
      </w:r>
      <w:r>
        <w:t></w:t>
      </w:r>
      <w:r>
        <w:rPr>
          <w:rFonts w:hint="eastAsia"/>
        </w:rPr>
        <w:t>просування</w:t>
      </w:r>
      <w:r>
        <w:t></w:t>
      </w:r>
      <w:r>
        <w:rPr>
          <w:rFonts w:hint="eastAsia"/>
        </w:rPr>
        <w:t>зовнішньополітичних</w:t>
      </w:r>
      <w:r>
        <w:t></w:t>
      </w:r>
      <w:r>
        <w:rPr>
          <w:rFonts w:hint="eastAsia"/>
        </w:rPr>
        <w:t>інтересів</w:t>
      </w:r>
      <w:r>
        <w:t></w:t>
      </w:r>
      <w:r>
        <w:rPr>
          <w:rFonts w:hint="eastAsia"/>
        </w:rPr>
        <w:t>США</w:t>
      </w:r>
      <w:r>
        <w:t></w:t>
      </w:r>
    </w:p>
    <w:p w:rsidR="00E6136E" w:rsidRDefault="00E6136E" w:rsidP="00E6136E">
      <w:r>
        <w:t></w:t>
      </w:r>
      <w:r>
        <w:t></w:t>
      </w:r>
      <w:r>
        <w:t></w:t>
      </w:r>
      <w:r>
        <w:rPr>
          <w:rFonts w:hint="eastAsia"/>
        </w:rPr>
        <w:t>Чільне</w:t>
      </w:r>
      <w:r>
        <w:t></w:t>
      </w:r>
      <w:r>
        <w:rPr>
          <w:rFonts w:hint="eastAsia"/>
        </w:rPr>
        <w:t>місце</w:t>
      </w:r>
      <w:r>
        <w:t></w:t>
      </w:r>
      <w:r>
        <w:rPr>
          <w:rFonts w:hint="eastAsia"/>
        </w:rPr>
        <w:t>серед</w:t>
      </w:r>
      <w:r>
        <w:t></w:t>
      </w:r>
      <w:r>
        <w:rPr>
          <w:rFonts w:hint="eastAsia"/>
        </w:rPr>
        <w:t>методів</w:t>
      </w:r>
      <w:r>
        <w:t></w:t>
      </w:r>
      <w:r>
        <w:t></w:t>
      </w:r>
      <w:r>
        <w:rPr>
          <w:rFonts w:hint="eastAsia"/>
        </w:rPr>
        <w:t>які</w:t>
      </w:r>
      <w:r>
        <w:t></w:t>
      </w:r>
      <w:r>
        <w:rPr>
          <w:rFonts w:hint="eastAsia"/>
        </w:rPr>
        <w:t>Сполучені</w:t>
      </w:r>
      <w:r>
        <w:t></w:t>
      </w:r>
      <w:r>
        <w:rPr>
          <w:rFonts w:hint="eastAsia"/>
        </w:rPr>
        <w:t>Штати</w:t>
      </w:r>
      <w:r>
        <w:t></w:t>
      </w:r>
      <w:r>
        <w:rPr>
          <w:rFonts w:hint="eastAsia"/>
        </w:rPr>
        <w:t>використовують</w:t>
      </w:r>
      <w:r>
        <w:t></w:t>
      </w:r>
      <w:r>
        <w:rPr>
          <w:rFonts w:hint="eastAsia"/>
        </w:rPr>
        <w:t>у</w:t>
      </w:r>
    </w:p>
    <w:p w:rsidR="00E6136E" w:rsidRDefault="00E6136E" w:rsidP="00E6136E">
      <w:r>
        <w:rPr>
          <w:rFonts w:hint="eastAsia"/>
        </w:rPr>
        <w:t>рамках</w:t>
      </w:r>
      <w:r>
        <w:t></w:t>
      </w:r>
      <w:r>
        <w:rPr>
          <w:rFonts w:hint="eastAsia"/>
        </w:rPr>
        <w:t>дипломатичного</w:t>
      </w:r>
      <w:r>
        <w:t></w:t>
      </w:r>
      <w:r>
        <w:rPr>
          <w:rFonts w:hint="eastAsia"/>
        </w:rPr>
        <w:t>компонента</w:t>
      </w:r>
      <w:r>
        <w:t></w:t>
      </w:r>
      <w:r>
        <w:t></w:t>
      </w:r>
      <w:r>
        <w:rPr>
          <w:rFonts w:hint="eastAsia"/>
        </w:rPr>
        <w:t>м’якої</w:t>
      </w:r>
      <w:r>
        <w:t></w:t>
      </w:r>
      <w:r>
        <w:rPr>
          <w:rFonts w:hint="eastAsia"/>
        </w:rPr>
        <w:t>сили</w:t>
      </w:r>
      <w:r>
        <w:t></w:t>
      </w:r>
      <w:r>
        <w:t></w:t>
      </w:r>
      <w:r>
        <w:t></w:t>
      </w:r>
      <w:r>
        <w:rPr>
          <w:rFonts w:hint="eastAsia"/>
        </w:rPr>
        <w:t>займає</w:t>
      </w:r>
      <w:r>
        <w:t></w:t>
      </w:r>
      <w:r>
        <w:rPr>
          <w:rFonts w:hint="eastAsia"/>
        </w:rPr>
        <w:t>публічна</w:t>
      </w:r>
      <w:r>
        <w:t></w:t>
      </w:r>
      <w:r>
        <w:rPr>
          <w:rFonts w:hint="eastAsia"/>
        </w:rPr>
        <w:t>дипломатія</w:t>
      </w:r>
      <w:r>
        <w:t></w:t>
      </w:r>
    </w:p>
    <w:p w:rsidR="00E6136E" w:rsidRDefault="00E6136E" w:rsidP="00E6136E">
      <w:r>
        <w:rPr>
          <w:rFonts w:hint="eastAsia"/>
        </w:rPr>
        <w:t>яка</w:t>
      </w:r>
      <w:r>
        <w:t></w:t>
      </w:r>
      <w:r>
        <w:rPr>
          <w:rFonts w:hint="eastAsia"/>
        </w:rPr>
        <w:t>є</w:t>
      </w:r>
      <w:r>
        <w:t></w:t>
      </w:r>
      <w:r>
        <w:rPr>
          <w:rFonts w:hint="eastAsia"/>
        </w:rPr>
        <w:t>виявом</w:t>
      </w:r>
      <w:r>
        <w:t></w:t>
      </w:r>
      <w:r>
        <w:rPr>
          <w:rFonts w:hint="eastAsia"/>
        </w:rPr>
        <w:t>взаємодії</w:t>
      </w:r>
      <w:r>
        <w:t></w:t>
      </w:r>
      <w:r>
        <w:rPr>
          <w:rFonts w:hint="eastAsia"/>
        </w:rPr>
        <w:t>дипломатії</w:t>
      </w:r>
      <w:r>
        <w:t></w:t>
      </w:r>
      <w:r>
        <w:rPr>
          <w:rFonts w:hint="eastAsia"/>
        </w:rPr>
        <w:t>США</w:t>
      </w:r>
      <w:r>
        <w:t></w:t>
      </w:r>
      <w:r>
        <w:rPr>
          <w:rFonts w:hint="eastAsia"/>
        </w:rPr>
        <w:t>не</w:t>
      </w:r>
      <w:r>
        <w:t></w:t>
      </w:r>
      <w:r>
        <w:rPr>
          <w:rFonts w:hint="eastAsia"/>
        </w:rPr>
        <w:t>стільки</w:t>
      </w:r>
      <w:r>
        <w:t></w:t>
      </w:r>
      <w:r>
        <w:rPr>
          <w:rFonts w:hint="eastAsia"/>
        </w:rPr>
        <w:t>з</w:t>
      </w:r>
      <w:r>
        <w:t></w:t>
      </w:r>
      <w:r>
        <w:rPr>
          <w:rFonts w:hint="eastAsia"/>
        </w:rPr>
        <w:t>урядами</w:t>
      </w:r>
      <w:r>
        <w:t></w:t>
      </w:r>
      <w:r>
        <w:rPr>
          <w:rFonts w:hint="eastAsia"/>
        </w:rPr>
        <w:t>іноземних</w:t>
      </w:r>
      <w:r>
        <w:t></w:t>
      </w:r>
      <w:r>
        <w:rPr>
          <w:rFonts w:hint="eastAsia"/>
        </w:rPr>
        <w:t>держав</w:t>
      </w:r>
      <w:r>
        <w:t></w:t>
      </w:r>
    </w:p>
    <w:p w:rsidR="00E6136E" w:rsidRDefault="00E6136E" w:rsidP="00E6136E">
      <w:r>
        <w:rPr>
          <w:rFonts w:hint="eastAsia"/>
        </w:rPr>
        <w:t>як</w:t>
      </w:r>
      <w:r>
        <w:t></w:t>
      </w:r>
      <w:r>
        <w:t></w:t>
      </w:r>
      <w:r>
        <w:rPr>
          <w:rFonts w:hint="eastAsia"/>
        </w:rPr>
        <w:t>насамперед</w:t>
      </w:r>
      <w:r>
        <w:t></w:t>
      </w:r>
      <w:r>
        <w:t></w:t>
      </w:r>
      <w:r>
        <w:rPr>
          <w:rFonts w:hint="eastAsia"/>
        </w:rPr>
        <w:t>із</w:t>
      </w:r>
      <w:r>
        <w:t></w:t>
      </w:r>
      <w:r>
        <w:rPr>
          <w:rFonts w:hint="eastAsia"/>
        </w:rPr>
        <w:t>громадськістю</w:t>
      </w:r>
      <w:r>
        <w:t></w:t>
      </w:r>
      <w:r>
        <w:rPr>
          <w:rFonts w:hint="eastAsia"/>
        </w:rPr>
        <w:t>цих</w:t>
      </w:r>
      <w:r>
        <w:t></w:t>
      </w:r>
      <w:r>
        <w:rPr>
          <w:rFonts w:hint="eastAsia"/>
        </w:rPr>
        <w:t>країн</w:t>
      </w:r>
      <w:r>
        <w:t></w:t>
      </w:r>
      <w:r>
        <w:t></w:t>
      </w:r>
      <w:r>
        <w:rPr>
          <w:rFonts w:hint="eastAsia"/>
        </w:rPr>
        <w:t>що</w:t>
      </w:r>
      <w:r>
        <w:t></w:t>
      </w:r>
      <w:r>
        <w:rPr>
          <w:rFonts w:hint="eastAsia"/>
        </w:rPr>
        <w:t>має</w:t>
      </w:r>
      <w:r>
        <w:t></w:t>
      </w:r>
      <w:r>
        <w:rPr>
          <w:rFonts w:hint="eastAsia"/>
        </w:rPr>
        <w:t>суттєвий</w:t>
      </w:r>
      <w:r>
        <w:t></w:t>
      </w:r>
      <w:r>
        <w:rPr>
          <w:rFonts w:hint="eastAsia"/>
        </w:rPr>
        <w:t>потенціал</w:t>
      </w:r>
      <w:r>
        <w:t></w:t>
      </w:r>
      <w:r>
        <w:rPr>
          <w:rFonts w:hint="eastAsia"/>
        </w:rPr>
        <w:t>щодо</w:t>
      </w:r>
    </w:p>
    <w:p w:rsidR="00E6136E" w:rsidRDefault="00E6136E" w:rsidP="00E6136E">
      <w:r>
        <w:rPr>
          <w:rFonts w:hint="eastAsia"/>
        </w:rPr>
        <w:t>розбудови</w:t>
      </w:r>
      <w:r>
        <w:t></w:t>
      </w:r>
      <w:r>
        <w:rPr>
          <w:rFonts w:hint="eastAsia"/>
        </w:rPr>
        <w:t>взаємин</w:t>
      </w:r>
      <w:r>
        <w:t></w:t>
      </w:r>
      <w:r>
        <w:rPr>
          <w:rFonts w:hint="eastAsia"/>
        </w:rPr>
        <w:t>із</w:t>
      </w:r>
      <w:r>
        <w:t></w:t>
      </w:r>
      <w:r>
        <w:rPr>
          <w:rFonts w:hint="eastAsia"/>
        </w:rPr>
        <w:t>відповідними</w:t>
      </w:r>
      <w:r>
        <w:t></w:t>
      </w:r>
      <w:r>
        <w:rPr>
          <w:rFonts w:hint="eastAsia"/>
        </w:rPr>
        <w:t>державами</w:t>
      </w:r>
      <w:r>
        <w:t></w:t>
      </w:r>
      <w:r>
        <w:t></w:t>
      </w:r>
      <w:r>
        <w:rPr>
          <w:rFonts w:hint="eastAsia"/>
        </w:rPr>
        <w:t>Активність</w:t>
      </w:r>
      <w:r>
        <w:t></w:t>
      </w:r>
      <w:r>
        <w:rPr>
          <w:rFonts w:hint="eastAsia"/>
        </w:rPr>
        <w:t>діяльності</w:t>
      </w:r>
      <w:r>
        <w:t></w:t>
      </w:r>
      <w:r>
        <w:rPr>
          <w:rFonts w:hint="eastAsia"/>
        </w:rPr>
        <w:t>за</w:t>
      </w:r>
      <w:r>
        <w:t></w:t>
      </w:r>
      <w:r>
        <w:rPr>
          <w:rFonts w:hint="eastAsia"/>
        </w:rPr>
        <w:t>цим</w:t>
      </w:r>
    </w:p>
    <w:p w:rsidR="00E6136E" w:rsidRDefault="00E6136E" w:rsidP="00E6136E">
      <w:r>
        <w:rPr>
          <w:rFonts w:hint="eastAsia"/>
        </w:rPr>
        <w:t>напрямом</w:t>
      </w:r>
      <w:r>
        <w:t></w:t>
      </w:r>
      <w:r>
        <w:rPr>
          <w:rFonts w:hint="eastAsia"/>
        </w:rPr>
        <w:t>постійно</w:t>
      </w:r>
      <w:r>
        <w:t></w:t>
      </w:r>
      <w:r>
        <w:rPr>
          <w:rFonts w:hint="eastAsia"/>
        </w:rPr>
        <w:t>зростає</w:t>
      </w:r>
      <w:r>
        <w:t></w:t>
      </w:r>
      <w:r>
        <w:rPr>
          <w:rFonts w:hint="eastAsia"/>
        </w:rPr>
        <w:t>з</w:t>
      </w:r>
      <w:r>
        <w:t></w:t>
      </w:r>
      <w:r>
        <w:t></w:t>
      </w:r>
      <w:r>
        <w:t></w:t>
      </w:r>
      <w:r>
        <w:t></w:t>
      </w:r>
      <w:r>
        <w:t></w:t>
      </w:r>
      <w:r>
        <w:t></w:t>
      </w:r>
      <w:r>
        <w:rPr>
          <w:rFonts w:hint="eastAsia"/>
        </w:rPr>
        <w:t>року</w:t>
      </w:r>
      <w:r>
        <w:t></w:t>
      </w:r>
      <w:r>
        <w:t></w:t>
      </w:r>
      <w:r>
        <w:rPr>
          <w:rFonts w:hint="eastAsia"/>
        </w:rPr>
        <w:t>коли</w:t>
      </w:r>
      <w:r>
        <w:t></w:t>
      </w:r>
      <w:r>
        <w:rPr>
          <w:rFonts w:hint="eastAsia"/>
        </w:rPr>
        <w:t>в</w:t>
      </w:r>
      <w:r>
        <w:t></w:t>
      </w:r>
      <w:r>
        <w:rPr>
          <w:rFonts w:hint="eastAsia"/>
        </w:rPr>
        <w:t>Державному</w:t>
      </w:r>
      <w:r>
        <w:t></w:t>
      </w:r>
      <w:r>
        <w:rPr>
          <w:rFonts w:hint="eastAsia"/>
        </w:rPr>
        <w:t>департаменті</w:t>
      </w:r>
      <w:r>
        <w:t></w:t>
      </w:r>
      <w:r>
        <w:rPr>
          <w:rFonts w:hint="eastAsia"/>
        </w:rPr>
        <w:t>було</w:t>
      </w:r>
    </w:p>
    <w:p w:rsidR="00E6136E" w:rsidRDefault="00E6136E" w:rsidP="00E6136E">
      <w:r>
        <w:rPr>
          <w:rFonts w:hint="eastAsia"/>
        </w:rPr>
        <w:t>виокремлено</w:t>
      </w:r>
      <w:r>
        <w:t></w:t>
      </w:r>
      <w:r>
        <w:rPr>
          <w:rFonts w:hint="eastAsia"/>
        </w:rPr>
        <w:t>і</w:t>
      </w:r>
      <w:r>
        <w:t></w:t>
      </w:r>
      <w:r>
        <w:rPr>
          <w:rFonts w:hint="eastAsia"/>
        </w:rPr>
        <w:t>адміністративно</w:t>
      </w:r>
      <w:r>
        <w:t></w:t>
      </w:r>
      <w:r>
        <w:rPr>
          <w:rFonts w:hint="eastAsia"/>
        </w:rPr>
        <w:t>посилено</w:t>
      </w:r>
      <w:r>
        <w:t></w:t>
      </w:r>
      <w:r>
        <w:rPr>
          <w:rFonts w:hint="eastAsia"/>
        </w:rPr>
        <w:t>цей</w:t>
      </w:r>
      <w:r>
        <w:t></w:t>
      </w:r>
      <w:r>
        <w:rPr>
          <w:rFonts w:hint="eastAsia"/>
        </w:rPr>
        <w:t>напрям</w:t>
      </w:r>
      <w:r>
        <w:t></w:t>
      </w:r>
      <w:r>
        <w:rPr>
          <w:rFonts w:hint="eastAsia"/>
        </w:rPr>
        <w:t>дипломатичної</w:t>
      </w:r>
      <w:r>
        <w:t></w:t>
      </w:r>
      <w:r>
        <w:rPr>
          <w:rFonts w:hint="eastAsia"/>
        </w:rPr>
        <w:t>діяльності</w:t>
      </w:r>
      <w:r>
        <w:t></w:t>
      </w:r>
    </w:p>
    <w:p w:rsidR="00E6136E" w:rsidRDefault="00E6136E" w:rsidP="00E6136E">
      <w:r>
        <w:rPr>
          <w:rFonts w:hint="eastAsia"/>
        </w:rPr>
        <w:t>Основними</w:t>
      </w:r>
      <w:r>
        <w:t></w:t>
      </w:r>
      <w:r>
        <w:rPr>
          <w:rFonts w:hint="eastAsia"/>
        </w:rPr>
        <w:t>методами</w:t>
      </w:r>
      <w:r>
        <w:t></w:t>
      </w:r>
      <w:r>
        <w:rPr>
          <w:rFonts w:hint="eastAsia"/>
        </w:rPr>
        <w:t>здійснення</w:t>
      </w:r>
      <w:r>
        <w:t></w:t>
      </w:r>
      <w:r>
        <w:rPr>
          <w:rFonts w:hint="eastAsia"/>
        </w:rPr>
        <w:t>публічної</w:t>
      </w:r>
      <w:r>
        <w:t></w:t>
      </w:r>
      <w:r>
        <w:rPr>
          <w:rFonts w:hint="eastAsia"/>
        </w:rPr>
        <w:t>дипломатії</w:t>
      </w:r>
      <w:r>
        <w:t></w:t>
      </w:r>
      <w:r>
        <w:rPr>
          <w:rFonts w:hint="eastAsia"/>
        </w:rPr>
        <w:t>є</w:t>
      </w:r>
      <w:r>
        <w:t></w:t>
      </w:r>
      <w:r>
        <w:rPr>
          <w:rFonts w:hint="eastAsia"/>
        </w:rPr>
        <w:t>проведення</w:t>
      </w:r>
      <w:r>
        <w:t></w:t>
      </w:r>
      <w:r>
        <w:rPr>
          <w:rFonts w:hint="eastAsia"/>
        </w:rPr>
        <w:t>публічних</w:t>
      </w:r>
    </w:p>
    <w:p w:rsidR="00E6136E" w:rsidRDefault="00E6136E" w:rsidP="00E6136E">
      <w:r>
        <w:rPr>
          <w:rFonts w:hint="eastAsia"/>
        </w:rPr>
        <w:t>заходів</w:t>
      </w:r>
      <w:r>
        <w:t></w:t>
      </w:r>
      <w:r>
        <w:rPr>
          <w:rFonts w:hint="eastAsia"/>
        </w:rPr>
        <w:t>за</w:t>
      </w:r>
      <w:r>
        <w:t></w:t>
      </w:r>
      <w:r>
        <w:rPr>
          <w:rFonts w:hint="eastAsia"/>
        </w:rPr>
        <w:t>кордоном</w:t>
      </w:r>
      <w:r>
        <w:t></w:t>
      </w:r>
      <w:r>
        <w:t></w:t>
      </w:r>
      <w:r>
        <w:rPr>
          <w:rFonts w:hint="eastAsia"/>
        </w:rPr>
        <w:t>реалізація</w:t>
      </w:r>
      <w:r>
        <w:t></w:t>
      </w:r>
      <w:r>
        <w:rPr>
          <w:rFonts w:hint="eastAsia"/>
        </w:rPr>
        <w:t>програм</w:t>
      </w:r>
      <w:r>
        <w:t></w:t>
      </w:r>
      <w:r>
        <w:rPr>
          <w:rFonts w:hint="eastAsia"/>
        </w:rPr>
        <w:t>обмінів</w:t>
      </w:r>
      <w:r>
        <w:t></w:t>
      </w:r>
      <w:r>
        <w:rPr>
          <w:rFonts w:hint="eastAsia"/>
        </w:rPr>
        <w:t>та</w:t>
      </w:r>
      <w:r>
        <w:t></w:t>
      </w:r>
      <w:r>
        <w:rPr>
          <w:rFonts w:hint="eastAsia"/>
        </w:rPr>
        <w:t>заохочення</w:t>
      </w:r>
      <w:r>
        <w:t></w:t>
      </w:r>
      <w:r>
        <w:rPr>
          <w:rFonts w:hint="eastAsia"/>
        </w:rPr>
        <w:t>до</w:t>
      </w:r>
      <w:r>
        <w:t></w:t>
      </w:r>
      <w:r>
        <w:rPr>
          <w:rFonts w:hint="eastAsia"/>
        </w:rPr>
        <w:t>отримання</w:t>
      </w:r>
    </w:p>
    <w:p w:rsidR="00E6136E" w:rsidRDefault="00E6136E" w:rsidP="00E6136E">
      <w:r>
        <w:rPr>
          <w:rFonts w:hint="eastAsia"/>
        </w:rPr>
        <w:t>іноземцями</w:t>
      </w:r>
      <w:r>
        <w:t></w:t>
      </w:r>
      <w:r>
        <w:rPr>
          <w:rFonts w:hint="eastAsia"/>
        </w:rPr>
        <w:t>освіти</w:t>
      </w:r>
      <w:r>
        <w:t></w:t>
      </w:r>
      <w:r>
        <w:rPr>
          <w:rFonts w:hint="eastAsia"/>
        </w:rPr>
        <w:t>у</w:t>
      </w:r>
      <w:r>
        <w:t></w:t>
      </w:r>
      <w:r>
        <w:rPr>
          <w:rFonts w:hint="eastAsia"/>
        </w:rPr>
        <w:t>Сполучених</w:t>
      </w:r>
      <w:r>
        <w:t></w:t>
      </w:r>
      <w:r>
        <w:rPr>
          <w:rFonts w:hint="eastAsia"/>
        </w:rPr>
        <w:t>Штатах</w:t>
      </w:r>
      <w:r>
        <w:t></w:t>
      </w:r>
      <w:r>
        <w:t></w:t>
      </w:r>
      <w:r>
        <w:rPr>
          <w:rFonts w:hint="eastAsia"/>
        </w:rPr>
        <w:t>використання</w:t>
      </w:r>
      <w:r>
        <w:t></w:t>
      </w:r>
      <w:r>
        <w:rPr>
          <w:rFonts w:hint="eastAsia"/>
        </w:rPr>
        <w:t>засобів</w:t>
      </w:r>
      <w:r>
        <w:t></w:t>
      </w:r>
      <w:r>
        <w:rPr>
          <w:rFonts w:hint="eastAsia"/>
        </w:rPr>
        <w:t>масової</w:t>
      </w:r>
    </w:p>
    <w:p w:rsidR="00E6136E" w:rsidRDefault="00E6136E" w:rsidP="00E6136E">
      <w:r>
        <w:rPr>
          <w:rFonts w:hint="eastAsia"/>
        </w:rPr>
        <w:t>інформації</w:t>
      </w:r>
      <w:r>
        <w:t></w:t>
      </w:r>
      <w:r>
        <w:t></w:t>
      </w:r>
      <w:r>
        <w:rPr>
          <w:rFonts w:hint="eastAsia"/>
        </w:rPr>
        <w:t>а</w:t>
      </w:r>
      <w:r>
        <w:t></w:t>
      </w:r>
      <w:r>
        <w:rPr>
          <w:rFonts w:hint="eastAsia"/>
        </w:rPr>
        <w:t>також</w:t>
      </w:r>
      <w:r>
        <w:t></w:t>
      </w:r>
      <w:r>
        <w:rPr>
          <w:rFonts w:hint="eastAsia"/>
        </w:rPr>
        <w:t>соціальних</w:t>
      </w:r>
      <w:r>
        <w:t></w:t>
      </w:r>
      <w:r>
        <w:rPr>
          <w:rFonts w:hint="eastAsia"/>
        </w:rPr>
        <w:t>медіа</w:t>
      </w:r>
      <w:r>
        <w:t></w:t>
      </w:r>
      <w:r>
        <w:rPr>
          <w:rFonts w:hint="eastAsia"/>
        </w:rPr>
        <w:t>та</w:t>
      </w:r>
      <w:r>
        <w:t></w:t>
      </w:r>
      <w:r>
        <w:rPr>
          <w:rFonts w:hint="eastAsia"/>
        </w:rPr>
        <w:t>інших</w:t>
      </w:r>
      <w:r>
        <w:t></w:t>
      </w:r>
      <w:r>
        <w:rPr>
          <w:rFonts w:hint="eastAsia"/>
        </w:rPr>
        <w:t>інтернет</w:t>
      </w:r>
      <w:r>
        <w:t></w:t>
      </w:r>
      <w:r>
        <w:rPr>
          <w:rFonts w:hint="eastAsia"/>
        </w:rPr>
        <w:t>джерел</w:t>
      </w:r>
      <w:r>
        <w:t></w:t>
      </w:r>
      <w:r>
        <w:rPr>
          <w:rFonts w:hint="eastAsia"/>
        </w:rPr>
        <w:t>для</w:t>
      </w:r>
      <w:r>
        <w:t></w:t>
      </w:r>
      <w:r>
        <w:rPr>
          <w:rFonts w:hint="eastAsia"/>
        </w:rPr>
        <w:t>просування</w:t>
      </w:r>
    </w:p>
    <w:p w:rsidR="00E6136E" w:rsidRDefault="00E6136E" w:rsidP="00E6136E">
      <w:r>
        <w:rPr>
          <w:rFonts w:hint="eastAsia"/>
        </w:rPr>
        <w:t>власних</w:t>
      </w:r>
      <w:r>
        <w:t></w:t>
      </w:r>
      <w:r>
        <w:rPr>
          <w:rFonts w:hint="eastAsia"/>
        </w:rPr>
        <w:t>інтересів</w:t>
      </w:r>
      <w:r>
        <w:t></w:t>
      </w:r>
    </w:p>
    <w:p w:rsidR="00E6136E" w:rsidRDefault="00E6136E" w:rsidP="00E6136E">
      <w:r>
        <w:rPr>
          <w:rFonts w:hint="eastAsia"/>
        </w:rPr>
        <w:t>Культурна</w:t>
      </w:r>
      <w:r>
        <w:t></w:t>
      </w:r>
      <w:r>
        <w:rPr>
          <w:rFonts w:hint="eastAsia"/>
        </w:rPr>
        <w:t>дипломатія</w:t>
      </w:r>
      <w:r>
        <w:t></w:t>
      </w:r>
      <w:r>
        <w:t></w:t>
      </w:r>
      <w:r>
        <w:rPr>
          <w:rFonts w:hint="eastAsia"/>
        </w:rPr>
        <w:t>яка</w:t>
      </w:r>
      <w:r>
        <w:t></w:t>
      </w:r>
      <w:r>
        <w:rPr>
          <w:rFonts w:hint="eastAsia"/>
        </w:rPr>
        <w:t>теоретично</w:t>
      </w:r>
      <w:r>
        <w:t></w:t>
      </w:r>
      <w:r>
        <w:rPr>
          <w:rFonts w:hint="eastAsia"/>
        </w:rPr>
        <w:t>та</w:t>
      </w:r>
      <w:r>
        <w:t></w:t>
      </w:r>
      <w:r>
        <w:rPr>
          <w:rFonts w:hint="eastAsia"/>
        </w:rPr>
        <w:t>у</w:t>
      </w:r>
      <w:r>
        <w:t></w:t>
      </w:r>
      <w:r>
        <w:rPr>
          <w:rFonts w:hint="eastAsia"/>
        </w:rPr>
        <w:t>практиці</w:t>
      </w:r>
      <w:r>
        <w:t></w:t>
      </w:r>
      <w:r>
        <w:rPr>
          <w:rFonts w:hint="eastAsia"/>
        </w:rPr>
        <w:t>багатьох</w:t>
      </w:r>
      <w:r>
        <w:t></w:t>
      </w:r>
      <w:r>
        <w:rPr>
          <w:rFonts w:hint="eastAsia"/>
        </w:rPr>
        <w:t>країн</w:t>
      </w:r>
      <w:r>
        <w:t></w:t>
      </w:r>
      <w:r>
        <w:rPr>
          <w:rFonts w:hint="eastAsia"/>
        </w:rPr>
        <w:t>є</w:t>
      </w:r>
    </w:p>
    <w:p w:rsidR="00E6136E" w:rsidRDefault="00E6136E" w:rsidP="00E6136E">
      <w:r>
        <w:rPr>
          <w:rFonts w:hint="eastAsia"/>
        </w:rPr>
        <w:t>самостійним</w:t>
      </w:r>
      <w:r>
        <w:t></w:t>
      </w:r>
      <w:r>
        <w:rPr>
          <w:rFonts w:hint="eastAsia"/>
        </w:rPr>
        <w:t>видом</w:t>
      </w:r>
      <w:r>
        <w:t></w:t>
      </w:r>
      <w:r>
        <w:rPr>
          <w:rFonts w:hint="eastAsia"/>
        </w:rPr>
        <w:t>дипломатичної</w:t>
      </w:r>
      <w:r>
        <w:t></w:t>
      </w:r>
      <w:r>
        <w:rPr>
          <w:rFonts w:hint="eastAsia"/>
        </w:rPr>
        <w:t>діяльності</w:t>
      </w:r>
      <w:r>
        <w:t></w:t>
      </w:r>
      <w:r>
        <w:t></w:t>
      </w:r>
      <w:r>
        <w:rPr>
          <w:rFonts w:hint="eastAsia"/>
        </w:rPr>
        <w:t>у</w:t>
      </w:r>
      <w:r>
        <w:t></w:t>
      </w:r>
      <w:r>
        <w:rPr>
          <w:rFonts w:hint="eastAsia"/>
        </w:rPr>
        <w:t>рамках</w:t>
      </w:r>
      <w:r>
        <w:t></w:t>
      </w:r>
      <w:r>
        <w:rPr>
          <w:rFonts w:hint="eastAsia"/>
        </w:rPr>
        <w:t>практичної</w:t>
      </w:r>
      <w:r>
        <w:t></w:t>
      </w:r>
      <w:r>
        <w:rPr>
          <w:rFonts w:hint="eastAsia"/>
        </w:rPr>
        <w:t>діяльності</w:t>
      </w:r>
    </w:p>
    <w:p w:rsidR="00E6136E" w:rsidRDefault="00E6136E" w:rsidP="00E6136E">
      <w:r>
        <w:rPr>
          <w:rFonts w:hint="eastAsia"/>
        </w:rPr>
        <w:t>Сполучених</w:t>
      </w:r>
      <w:r>
        <w:t></w:t>
      </w:r>
      <w:r>
        <w:rPr>
          <w:rFonts w:hint="eastAsia"/>
        </w:rPr>
        <w:t>Штатів</w:t>
      </w:r>
      <w:r>
        <w:t></w:t>
      </w:r>
      <w:r>
        <w:rPr>
          <w:rFonts w:hint="eastAsia"/>
        </w:rPr>
        <w:t>з</w:t>
      </w:r>
      <w:r>
        <w:t></w:t>
      </w:r>
      <w:r>
        <w:rPr>
          <w:rFonts w:hint="eastAsia"/>
        </w:rPr>
        <w:t>реалізації</w:t>
      </w:r>
      <w:r>
        <w:t></w:t>
      </w:r>
      <w:r>
        <w:rPr>
          <w:rFonts w:hint="eastAsia"/>
        </w:rPr>
        <w:t>дипломатичного</w:t>
      </w:r>
      <w:r>
        <w:t></w:t>
      </w:r>
      <w:r>
        <w:rPr>
          <w:rFonts w:hint="eastAsia"/>
        </w:rPr>
        <w:t>компонента</w:t>
      </w:r>
      <w:r>
        <w:t></w:t>
      </w:r>
      <w:r>
        <w:t></w:t>
      </w:r>
      <w:r>
        <w:rPr>
          <w:rFonts w:hint="eastAsia"/>
        </w:rPr>
        <w:t>м’якої</w:t>
      </w:r>
      <w:r>
        <w:t></w:t>
      </w:r>
      <w:r>
        <w:rPr>
          <w:rFonts w:hint="eastAsia"/>
        </w:rPr>
        <w:t>сили</w:t>
      </w:r>
      <w:r>
        <w:t></w:t>
      </w:r>
      <w:r>
        <w:t></w:t>
      </w:r>
    </w:p>
    <w:p w:rsidR="00E6136E" w:rsidRDefault="00E6136E" w:rsidP="00E6136E">
      <w:r>
        <w:rPr>
          <w:rFonts w:hint="eastAsia"/>
        </w:rPr>
        <w:t>інституційно</w:t>
      </w:r>
      <w:r>
        <w:t></w:t>
      </w:r>
      <w:r>
        <w:rPr>
          <w:rFonts w:hint="eastAsia"/>
        </w:rPr>
        <w:t>та</w:t>
      </w:r>
      <w:r>
        <w:t></w:t>
      </w:r>
      <w:r>
        <w:rPr>
          <w:rFonts w:hint="eastAsia"/>
        </w:rPr>
        <w:t>функціонально</w:t>
      </w:r>
      <w:r>
        <w:t></w:t>
      </w:r>
      <w:r>
        <w:rPr>
          <w:rFonts w:hint="eastAsia"/>
        </w:rPr>
        <w:t>не</w:t>
      </w:r>
      <w:r>
        <w:t></w:t>
      </w:r>
      <w:r>
        <w:rPr>
          <w:rFonts w:hint="eastAsia"/>
        </w:rPr>
        <w:t>виокремлена</w:t>
      </w:r>
      <w:r>
        <w:t></w:t>
      </w:r>
      <w:r>
        <w:rPr>
          <w:rFonts w:hint="eastAsia"/>
        </w:rPr>
        <w:t>як</w:t>
      </w:r>
      <w:r>
        <w:t></w:t>
      </w:r>
      <w:r>
        <w:rPr>
          <w:rFonts w:hint="eastAsia"/>
        </w:rPr>
        <w:t>дипломатичний</w:t>
      </w:r>
      <w:r>
        <w:t></w:t>
      </w:r>
      <w:r>
        <w:rPr>
          <w:rFonts w:hint="eastAsia"/>
        </w:rPr>
        <w:t>метод</w:t>
      </w:r>
      <w:r>
        <w:t></w:t>
      </w:r>
    </w:p>
    <w:p w:rsidR="00E6136E" w:rsidRDefault="00E6136E" w:rsidP="00E6136E">
      <w:r>
        <w:rPr>
          <w:rFonts w:hint="eastAsia"/>
        </w:rPr>
        <w:t>Американська</w:t>
      </w:r>
      <w:r>
        <w:t></w:t>
      </w:r>
      <w:r>
        <w:rPr>
          <w:rFonts w:hint="eastAsia"/>
        </w:rPr>
        <w:t>масова</w:t>
      </w:r>
      <w:r>
        <w:t></w:t>
      </w:r>
      <w:r>
        <w:rPr>
          <w:rFonts w:hint="eastAsia"/>
        </w:rPr>
        <w:t>культура</w:t>
      </w:r>
      <w:r>
        <w:t></w:t>
      </w:r>
      <w:r>
        <w:t></w:t>
      </w:r>
      <w:r>
        <w:rPr>
          <w:rFonts w:hint="eastAsia"/>
        </w:rPr>
        <w:t>кіно</w:t>
      </w:r>
      <w:r>
        <w:t></w:t>
      </w:r>
      <w:r>
        <w:t></w:t>
      </w:r>
      <w:r>
        <w:rPr>
          <w:rFonts w:hint="eastAsia"/>
        </w:rPr>
        <w:t>музика</w:t>
      </w:r>
      <w:r>
        <w:t></w:t>
      </w:r>
      <w:r>
        <w:t></w:t>
      </w:r>
      <w:r>
        <w:rPr>
          <w:rFonts w:hint="eastAsia"/>
        </w:rPr>
        <w:t>мистецтво</w:t>
      </w:r>
      <w:r>
        <w:t></w:t>
      </w:r>
      <w:r>
        <w:t></w:t>
      </w:r>
      <w:r>
        <w:rPr>
          <w:rFonts w:hint="eastAsia"/>
        </w:rPr>
        <w:t>поширюється</w:t>
      </w:r>
      <w:r>
        <w:t></w:t>
      </w:r>
      <w:r>
        <w:rPr>
          <w:rFonts w:hint="eastAsia"/>
        </w:rPr>
        <w:t>у</w:t>
      </w:r>
      <w:r>
        <w:t></w:t>
      </w:r>
      <w:r>
        <w:rPr>
          <w:rFonts w:hint="eastAsia"/>
        </w:rPr>
        <w:t>світі</w:t>
      </w:r>
    </w:p>
    <w:p w:rsidR="00E6136E" w:rsidRDefault="00E6136E" w:rsidP="00E6136E">
      <w:r>
        <w:rPr>
          <w:rFonts w:hint="eastAsia"/>
        </w:rPr>
        <w:t>незалежно</w:t>
      </w:r>
      <w:r>
        <w:t></w:t>
      </w:r>
      <w:r>
        <w:rPr>
          <w:rFonts w:hint="eastAsia"/>
        </w:rPr>
        <w:t>від</w:t>
      </w:r>
      <w:r>
        <w:t></w:t>
      </w:r>
      <w:r>
        <w:rPr>
          <w:rFonts w:hint="eastAsia"/>
        </w:rPr>
        <w:t>дій</w:t>
      </w:r>
      <w:r>
        <w:t></w:t>
      </w:r>
      <w:r>
        <w:rPr>
          <w:rFonts w:hint="eastAsia"/>
        </w:rPr>
        <w:t>держави</w:t>
      </w:r>
      <w:r>
        <w:t></w:t>
      </w:r>
      <w:r>
        <w:t></w:t>
      </w:r>
      <w:r>
        <w:rPr>
          <w:rFonts w:hint="eastAsia"/>
        </w:rPr>
        <w:t>тому</w:t>
      </w:r>
      <w:r>
        <w:t></w:t>
      </w:r>
      <w:r>
        <w:rPr>
          <w:rFonts w:hint="eastAsia"/>
        </w:rPr>
        <w:t>у</w:t>
      </w:r>
      <w:r>
        <w:t></w:t>
      </w:r>
      <w:r>
        <w:rPr>
          <w:rFonts w:hint="eastAsia"/>
        </w:rPr>
        <w:t>Сполучених</w:t>
      </w:r>
      <w:r>
        <w:t></w:t>
      </w:r>
      <w:r>
        <w:rPr>
          <w:rFonts w:hint="eastAsia"/>
        </w:rPr>
        <w:t>Штатів</w:t>
      </w:r>
      <w:r>
        <w:t></w:t>
      </w:r>
      <w:r>
        <w:rPr>
          <w:rFonts w:hint="eastAsia"/>
        </w:rPr>
        <w:t>немає</w:t>
      </w:r>
      <w:r>
        <w:t></w:t>
      </w:r>
      <w:r>
        <w:rPr>
          <w:rFonts w:hint="eastAsia"/>
        </w:rPr>
        <w:t>необхідності</w:t>
      </w:r>
    </w:p>
    <w:p w:rsidR="00E6136E" w:rsidRDefault="00E6136E" w:rsidP="00E6136E">
      <w:r>
        <w:rPr>
          <w:rFonts w:hint="eastAsia"/>
        </w:rPr>
        <w:t>просувати</w:t>
      </w:r>
      <w:r>
        <w:t></w:t>
      </w:r>
      <w:r>
        <w:rPr>
          <w:rFonts w:hint="eastAsia"/>
        </w:rPr>
        <w:t>її</w:t>
      </w:r>
      <w:r>
        <w:t></w:t>
      </w:r>
      <w:r>
        <w:rPr>
          <w:rFonts w:hint="eastAsia"/>
        </w:rPr>
        <w:t>за</w:t>
      </w:r>
      <w:r>
        <w:t></w:t>
      </w:r>
      <w:r>
        <w:rPr>
          <w:rFonts w:hint="eastAsia"/>
        </w:rPr>
        <w:t>кордоном</w:t>
      </w:r>
      <w:r>
        <w:t></w:t>
      </w:r>
      <w:r>
        <w:rPr>
          <w:rFonts w:hint="eastAsia"/>
        </w:rPr>
        <w:t>ще</w:t>
      </w:r>
      <w:r>
        <w:t></w:t>
      </w:r>
      <w:r>
        <w:rPr>
          <w:rFonts w:hint="eastAsia"/>
        </w:rPr>
        <w:t>й</w:t>
      </w:r>
      <w:r>
        <w:t></w:t>
      </w:r>
      <w:r>
        <w:rPr>
          <w:rFonts w:hint="eastAsia"/>
        </w:rPr>
        <w:t>через</w:t>
      </w:r>
      <w:r>
        <w:t></w:t>
      </w:r>
      <w:r>
        <w:rPr>
          <w:rFonts w:hint="eastAsia"/>
        </w:rPr>
        <w:t>дипломатичні</w:t>
      </w:r>
      <w:r>
        <w:t></w:t>
      </w:r>
      <w:r>
        <w:rPr>
          <w:rFonts w:hint="eastAsia"/>
        </w:rPr>
        <w:t>канали</w:t>
      </w:r>
      <w:r>
        <w:t></w:t>
      </w:r>
      <w:r>
        <w:t></w:t>
      </w:r>
      <w:r>
        <w:rPr>
          <w:rFonts w:hint="eastAsia"/>
        </w:rPr>
        <w:t>У</w:t>
      </w:r>
      <w:r>
        <w:t></w:t>
      </w:r>
      <w:r>
        <w:rPr>
          <w:rFonts w:hint="eastAsia"/>
        </w:rPr>
        <w:t>той</w:t>
      </w:r>
      <w:r>
        <w:t></w:t>
      </w:r>
      <w:r>
        <w:rPr>
          <w:rFonts w:hint="eastAsia"/>
        </w:rPr>
        <w:t>же</w:t>
      </w:r>
      <w:r>
        <w:t></w:t>
      </w:r>
      <w:r>
        <w:rPr>
          <w:rFonts w:hint="eastAsia"/>
        </w:rPr>
        <w:t>час</w:t>
      </w:r>
      <w:r>
        <w:t></w:t>
      </w:r>
    </w:p>
    <w:p w:rsidR="00E6136E" w:rsidRDefault="00E6136E" w:rsidP="00E6136E">
      <w:r>
        <w:rPr>
          <w:rFonts w:hint="eastAsia"/>
        </w:rPr>
        <w:t>Сполучені</w:t>
      </w:r>
      <w:r>
        <w:t></w:t>
      </w:r>
      <w:r>
        <w:rPr>
          <w:rFonts w:hint="eastAsia"/>
        </w:rPr>
        <w:t>Штати</w:t>
      </w:r>
      <w:r>
        <w:t></w:t>
      </w:r>
      <w:r>
        <w:rPr>
          <w:rFonts w:hint="eastAsia"/>
        </w:rPr>
        <w:t>володіють</w:t>
      </w:r>
      <w:r>
        <w:t></w:t>
      </w:r>
      <w:r>
        <w:rPr>
          <w:rFonts w:hint="eastAsia"/>
        </w:rPr>
        <w:t>достатніми</w:t>
      </w:r>
      <w:r>
        <w:t></w:t>
      </w:r>
      <w:r>
        <w:rPr>
          <w:rFonts w:hint="eastAsia"/>
        </w:rPr>
        <w:t>економічними</w:t>
      </w:r>
      <w:r>
        <w:t></w:t>
      </w:r>
      <w:r>
        <w:rPr>
          <w:rFonts w:hint="eastAsia"/>
        </w:rPr>
        <w:t>ресурсами</w:t>
      </w:r>
      <w:r>
        <w:t></w:t>
      </w:r>
      <w:r>
        <w:t></w:t>
      </w:r>
      <w:r>
        <w:rPr>
          <w:rFonts w:hint="eastAsia"/>
        </w:rPr>
        <w:t>щоб</w:t>
      </w:r>
    </w:p>
    <w:p w:rsidR="00E6136E" w:rsidRDefault="00E6136E" w:rsidP="00E6136E">
      <w:r>
        <w:t></w:t>
      </w:r>
      <w:r>
        <w:t></w:t>
      </w:r>
      <w:r>
        <w:t></w:t>
      </w:r>
    </w:p>
    <w:p w:rsidR="00E6136E" w:rsidRDefault="00E6136E" w:rsidP="00E6136E">
      <w:r>
        <w:rPr>
          <w:rFonts w:hint="eastAsia"/>
        </w:rPr>
        <w:t>здійснювати</w:t>
      </w:r>
      <w:r>
        <w:t></w:t>
      </w:r>
      <w:r>
        <w:rPr>
          <w:rFonts w:hint="eastAsia"/>
        </w:rPr>
        <w:t>належне</w:t>
      </w:r>
      <w:r>
        <w:t></w:t>
      </w:r>
      <w:r>
        <w:rPr>
          <w:rFonts w:hint="eastAsia"/>
        </w:rPr>
        <w:t>фінансування</w:t>
      </w:r>
      <w:r>
        <w:t></w:t>
      </w:r>
      <w:r>
        <w:rPr>
          <w:rFonts w:hint="eastAsia"/>
        </w:rPr>
        <w:t>культурних</w:t>
      </w:r>
      <w:r>
        <w:t></w:t>
      </w:r>
      <w:r>
        <w:rPr>
          <w:rFonts w:hint="eastAsia"/>
        </w:rPr>
        <w:t>програм</w:t>
      </w:r>
      <w:r>
        <w:t></w:t>
      </w:r>
      <w:r>
        <w:rPr>
          <w:rFonts w:hint="eastAsia"/>
        </w:rPr>
        <w:t>Державного</w:t>
      </w:r>
    </w:p>
    <w:p w:rsidR="00E6136E" w:rsidRDefault="00E6136E" w:rsidP="00E6136E">
      <w:r>
        <w:rPr>
          <w:rFonts w:hint="eastAsia"/>
        </w:rPr>
        <w:t>Департаменту</w:t>
      </w:r>
      <w:r>
        <w:t></w:t>
      </w:r>
      <w:r>
        <w:t></w:t>
      </w:r>
      <w:r>
        <w:rPr>
          <w:rFonts w:hint="eastAsia"/>
        </w:rPr>
        <w:t>які</w:t>
      </w:r>
      <w:r>
        <w:t></w:t>
      </w:r>
      <w:r>
        <w:rPr>
          <w:rFonts w:hint="eastAsia"/>
        </w:rPr>
        <w:t>використовують</w:t>
      </w:r>
      <w:r>
        <w:t></w:t>
      </w:r>
      <w:r>
        <w:rPr>
          <w:rFonts w:hint="eastAsia"/>
        </w:rPr>
        <w:t>для</w:t>
      </w:r>
      <w:r>
        <w:t></w:t>
      </w:r>
      <w:r>
        <w:rPr>
          <w:rFonts w:hint="eastAsia"/>
        </w:rPr>
        <w:t>популяризації</w:t>
      </w:r>
      <w:r>
        <w:t></w:t>
      </w:r>
      <w:r>
        <w:rPr>
          <w:rFonts w:hint="eastAsia"/>
        </w:rPr>
        <w:t>менш</w:t>
      </w:r>
      <w:r>
        <w:t></w:t>
      </w:r>
      <w:r>
        <w:rPr>
          <w:rFonts w:hint="eastAsia"/>
        </w:rPr>
        <w:t>відомих</w:t>
      </w:r>
      <w:r>
        <w:t></w:t>
      </w:r>
    </w:p>
    <w:p w:rsidR="00E6136E" w:rsidRDefault="00E6136E" w:rsidP="00E6136E">
      <w:r>
        <w:rPr>
          <w:rFonts w:hint="eastAsia"/>
        </w:rPr>
        <w:t>альтернативних</w:t>
      </w:r>
      <w:r>
        <w:t></w:t>
      </w:r>
      <w:r>
        <w:rPr>
          <w:rFonts w:hint="eastAsia"/>
        </w:rPr>
        <w:t>та</w:t>
      </w:r>
      <w:r>
        <w:t></w:t>
      </w:r>
      <w:r>
        <w:rPr>
          <w:rFonts w:hint="eastAsia"/>
        </w:rPr>
        <w:t>суто</w:t>
      </w:r>
      <w:r>
        <w:t></w:t>
      </w:r>
      <w:r>
        <w:rPr>
          <w:rFonts w:hint="eastAsia"/>
        </w:rPr>
        <w:t>американських</w:t>
      </w:r>
      <w:r>
        <w:t></w:t>
      </w:r>
      <w:r>
        <w:rPr>
          <w:rFonts w:hint="eastAsia"/>
        </w:rPr>
        <w:t>жанрів</w:t>
      </w:r>
      <w:r>
        <w:t></w:t>
      </w:r>
      <w:r>
        <w:t></w:t>
      </w:r>
      <w:r>
        <w:rPr>
          <w:rFonts w:hint="eastAsia"/>
        </w:rPr>
        <w:t>поширення</w:t>
      </w:r>
      <w:r>
        <w:t></w:t>
      </w:r>
      <w:r>
        <w:rPr>
          <w:rFonts w:hint="eastAsia"/>
        </w:rPr>
        <w:t>інформації</w:t>
      </w:r>
      <w:r>
        <w:t></w:t>
      </w:r>
      <w:r>
        <w:rPr>
          <w:rFonts w:hint="eastAsia"/>
        </w:rPr>
        <w:t>про</w:t>
      </w:r>
    </w:p>
    <w:p w:rsidR="00E6136E" w:rsidRDefault="00E6136E" w:rsidP="00E6136E">
      <w:r>
        <w:rPr>
          <w:rFonts w:hint="eastAsia"/>
        </w:rPr>
        <w:t>Сполучені</w:t>
      </w:r>
      <w:r>
        <w:t></w:t>
      </w:r>
      <w:r>
        <w:rPr>
          <w:rFonts w:hint="eastAsia"/>
        </w:rPr>
        <w:t>Штати</w:t>
      </w:r>
      <w:r>
        <w:t></w:t>
      </w:r>
      <w:r>
        <w:rPr>
          <w:rFonts w:hint="eastAsia"/>
        </w:rPr>
        <w:t>у</w:t>
      </w:r>
      <w:r>
        <w:t></w:t>
      </w:r>
      <w:r>
        <w:rPr>
          <w:rFonts w:hint="eastAsia"/>
        </w:rPr>
        <w:t>світі</w:t>
      </w:r>
      <w:r>
        <w:t></w:t>
      </w:r>
      <w:r>
        <w:rPr>
          <w:rFonts w:hint="eastAsia"/>
        </w:rPr>
        <w:t>та</w:t>
      </w:r>
      <w:r>
        <w:t></w:t>
      </w:r>
      <w:r>
        <w:rPr>
          <w:rFonts w:hint="eastAsia"/>
        </w:rPr>
        <w:t>міжкультурного</w:t>
      </w:r>
      <w:r>
        <w:t></w:t>
      </w:r>
      <w:r>
        <w:rPr>
          <w:rFonts w:hint="eastAsia"/>
        </w:rPr>
        <w:t>обміну</w:t>
      </w:r>
      <w:r>
        <w:t></w:t>
      </w:r>
      <w:r>
        <w:rPr>
          <w:rFonts w:hint="eastAsia"/>
        </w:rPr>
        <w:t>загалом</w:t>
      </w:r>
      <w:r>
        <w:t></w:t>
      </w:r>
    </w:p>
    <w:p w:rsidR="00E6136E" w:rsidRDefault="00E6136E" w:rsidP="00E6136E">
      <w:r>
        <w:rPr>
          <w:rFonts w:hint="eastAsia"/>
        </w:rPr>
        <w:t>Електронна</w:t>
      </w:r>
      <w:r>
        <w:t></w:t>
      </w:r>
      <w:r>
        <w:rPr>
          <w:rFonts w:hint="eastAsia"/>
        </w:rPr>
        <w:t>дипломатія</w:t>
      </w:r>
      <w:r>
        <w:t></w:t>
      </w:r>
      <w:r>
        <w:rPr>
          <w:rFonts w:hint="eastAsia"/>
        </w:rPr>
        <w:t>є</w:t>
      </w:r>
      <w:r>
        <w:t></w:t>
      </w:r>
      <w:r>
        <w:rPr>
          <w:rFonts w:hint="eastAsia"/>
        </w:rPr>
        <w:t>стратегічним</w:t>
      </w:r>
      <w:r>
        <w:t></w:t>
      </w:r>
      <w:r>
        <w:rPr>
          <w:rFonts w:hint="eastAsia"/>
        </w:rPr>
        <w:t>елементом</w:t>
      </w:r>
      <w:r>
        <w:t></w:t>
      </w:r>
      <w:r>
        <w:rPr>
          <w:rFonts w:hint="eastAsia"/>
        </w:rPr>
        <w:t>впливу</w:t>
      </w:r>
      <w:r>
        <w:t></w:t>
      </w:r>
      <w:r>
        <w:rPr>
          <w:rFonts w:hint="eastAsia"/>
        </w:rPr>
        <w:t>на</w:t>
      </w:r>
      <w:r>
        <w:t></w:t>
      </w:r>
      <w:r>
        <w:rPr>
          <w:rFonts w:hint="eastAsia"/>
        </w:rPr>
        <w:t>громадськість</w:t>
      </w:r>
      <w:r>
        <w:t></w:t>
      </w:r>
      <w:r>
        <w:rPr>
          <w:rFonts w:hint="eastAsia"/>
        </w:rPr>
        <w:t>в</w:t>
      </w:r>
    </w:p>
    <w:p w:rsidR="00E6136E" w:rsidRDefault="00E6136E" w:rsidP="00E6136E">
      <w:r>
        <w:rPr>
          <w:rFonts w:hint="eastAsia"/>
        </w:rPr>
        <w:t>інформаційну</w:t>
      </w:r>
      <w:r>
        <w:t></w:t>
      </w:r>
      <w:r>
        <w:rPr>
          <w:rFonts w:hint="eastAsia"/>
        </w:rPr>
        <w:t>епоху</w:t>
      </w:r>
      <w:r>
        <w:t></w:t>
      </w:r>
      <w:r>
        <w:t></w:t>
      </w:r>
      <w:r>
        <w:rPr>
          <w:rFonts w:hint="eastAsia"/>
        </w:rPr>
        <w:t>і</w:t>
      </w:r>
      <w:r>
        <w:t></w:t>
      </w:r>
      <w:r>
        <w:rPr>
          <w:rFonts w:hint="eastAsia"/>
        </w:rPr>
        <w:t>Державний</w:t>
      </w:r>
      <w:r>
        <w:t></w:t>
      </w:r>
      <w:r>
        <w:rPr>
          <w:rFonts w:hint="eastAsia"/>
        </w:rPr>
        <w:t>департамент</w:t>
      </w:r>
      <w:r>
        <w:t></w:t>
      </w:r>
      <w:r>
        <w:rPr>
          <w:rFonts w:hint="eastAsia"/>
        </w:rPr>
        <w:t>США</w:t>
      </w:r>
      <w:r>
        <w:t></w:t>
      </w:r>
      <w:r>
        <w:rPr>
          <w:rFonts w:hint="eastAsia"/>
        </w:rPr>
        <w:t>це</w:t>
      </w:r>
      <w:r>
        <w:t></w:t>
      </w:r>
      <w:r>
        <w:rPr>
          <w:rFonts w:hint="eastAsia"/>
        </w:rPr>
        <w:t>цілком</w:t>
      </w:r>
      <w:r>
        <w:t></w:t>
      </w:r>
      <w:r>
        <w:rPr>
          <w:rFonts w:hint="eastAsia"/>
        </w:rPr>
        <w:t>усвідомлює</w:t>
      </w:r>
      <w:r>
        <w:t></w:t>
      </w:r>
      <w:r>
        <w:t></w:t>
      </w:r>
      <w:r>
        <w:rPr>
          <w:rFonts w:hint="eastAsia"/>
        </w:rPr>
        <w:t>саме</w:t>
      </w:r>
    </w:p>
    <w:p w:rsidR="00E6136E" w:rsidRDefault="00E6136E" w:rsidP="00E6136E">
      <w:r>
        <w:rPr>
          <w:rFonts w:hint="eastAsia"/>
        </w:rPr>
        <w:t>тому</w:t>
      </w:r>
      <w:r>
        <w:t></w:t>
      </w:r>
      <w:r>
        <w:rPr>
          <w:rFonts w:hint="eastAsia"/>
        </w:rPr>
        <w:t>Сполучені</w:t>
      </w:r>
      <w:r>
        <w:t></w:t>
      </w:r>
      <w:r>
        <w:rPr>
          <w:rFonts w:hint="eastAsia"/>
        </w:rPr>
        <w:t>Штати</w:t>
      </w:r>
      <w:r>
        <w:t></w:t>
      </w:r>
      <w:r>
        <w:rPr>
          <w:rFonts w:hint="eastAsia"/>
        </w:rPr>
        <w:t>першими</w:t>
      </w:r>
      <w:r>
        <w:t></w:t>
      </w:r>
      <w:r>
        <w:rPr>
          <w:rFonts w:hint="eastAsia"/>
        </w:rPr>
        <w:t>запровадили</w:t>
      </w:r>
      <w:r>
        <w:t></w:t>
      </w:r>
      <w:r>
        <w:rPr>
          <w:rFonts w:hint="eastAsia"/>
        </w:rPr>
        <w:t>у</w:t>
      </w:r>
      <w:r>
        <w:t></w:t>
      </w:r>
      <w:r>
        <w:rPr>
          <w:rFonts w:hint="eastAsia"/>
        </w:rPr>
        <w:t>складі</w:t>
      </w:r>
      <w:r>
        <w:t></w:t>
      </w:r>
      <w:r>
        <w:rPr>
          <w:rFonts w:hint="eastAsia"/>
        </w:rPr>
        <w:t>відомства</w:t>
      </w:r>
      <w:r>
        <w:t></w:t>
      </w:r>
      <w:r>
        <w:rPr>
          <w:rFonts w:hint="eastAsia"/>
        </w:rPr>
        <w:t>закордонних</w:t>
      </w:r>
    </w:p>
    <w:p w:rsidR="00E6136E" w:rsidRDefault="00E6136E" w:rsidP="00E6136E">
      <w:r>
        <w:rPr>
          <w:rFonts w:hint="eastAsia"/>
        </w:rPr>
        <w:t>справ</w:t>
      </w:r>
      <w:r>
        <w:t></w:t>
      </w:r>
      <w:r>
        <w:rPr>
          <w:rFonts w:hint="eastAsia"/>
        </w:rPr>
        <w:t>Управління</w:t>
      </w:r>
      <w:r>
        <w:t></w:t>
      </w:r>
      <w:r>
        <w:rPr>
          <w:rFonts w:hint="eastAsia"/>
        </w:rPr>
        <w:t>з</w:t>
      </w:r>
      <w:r>
        <w:t></w:t>
      </w:r>
      <w:r>
        <w:rPr>
          <w:rFonts w:hint="eastAsia"/>
        </w:rPr>
        <w:t>електронної</w:t>
      </w:r>
      <w:r>
        <w:t></w:t>
      </w:r>
      <w:r>
        <w:rPr>
          <w:rFonts w:hint="eastAsia"/>
        </w:rPr>
        <w:t>дипломатії</w:t>
      </w:r>
      <w:r>
        <w:t></w:t>
      </w:r>
      <w:r>
        <w:t></w:t>
      </w:r>
      <w:r>
        <w:rPr>
          <w:rFonts w:hint="eastAsia"/>
        </w:rPr>
        <w:t>що</w:t>
      </w:r>
      <w:r>
        <w:t></w:t>
      </w:r>
      <w:r>
        <w:rPr>
          <w:rFonts w:hint="eastAsia"/>
        </w:rPr>
        <w:t>поступово</w:t>
      </w:r>
      <w:r>
        <w:t></w:t>
      </w:r>
      <w:r>
        <w:rPr>
          <w:rFonts w:hint="eastAsia"/>
        </w:rPr>
        <w:t>відокремлює</w:t>
      </w:r>
    </w:p>
    <w:p w:rsidR="00E6136E" w:rsidRDefault="00E6136E" w:rsidP="00E6136E">
      <w:r>
        <w:rPr>
          <w:rFonts w:hint="eastAsia"/>
        </w:rPr>
        <w:t>електронну</w:t>
      </w:r>
      <w:r>
        <w:t></w:t>
      </w:r>
      <w:r>
        <w:rPr>
          <w:rFonts w:hint="eastAsia"/>
        </w:rPr>
        <w:t>дипломатію</w:t>
      </w:r>
      <w:r>
        <w:t></w:t>
      </w:r>
      <w:r>
        <w:rPr>
          <w:rFonts w:hint="eastAsia"/>
        </w:rPr>
        <w:t>від</w:t>
      </w:r>
      <w:r>
        <w:t></w:t>
      </w:r>
      <w:r>
        <w:rPr>
          <w:rFonts w:hint="eastAsia"/>
        </w:rPr>
        <w:t>публічної</w:t>
      </w:r>
      <w:r>
        <w:t></w:t>
      </w:r>
      <w:r>
        <w:t></w:t>
      </w:r>
      <w:r>
        <w:rPr>
          <w:rFonts w:hint="eastAsia"/>
        </w:rPr>
        <w:t>Наразі</w:t>
      </w:r>
      <w:r>
        <w:t></w:t>
      </w:r>
      <w:r>
        <w:rPr>
          <w:rFonts w:hint="eastAsia"/>
        </w:rPr>
        <w:t>США</w:t>
      </w:r>
      <w:r>
        <w:t></w:t>
      </w:r>
      <w:r>
        <w:rPr>
          <w:rFonts w:hint="eastAsia"/>
        </w:rPr>
        <w:t>досить</w:t>
      </w:r>
      <w:r>
        <w:t></w:t>
      </w:r>
      <w:r>
        <w:rPr>
          <w:rFonts w:hint="eastAsia"/>
        </w:rPr>
        <w:t>ефективно</w:t>
      </w:r>
    </w:p>
    <w:p w:rsidR="00E6136E" w:rsidRDefault="00E6136E" w:rsidP="00E6136E">
      <w:r>
        <w:rPr>
          <w:rFonts w:hint="eastAsia"/>
        </w:rPr>
        <w:t>використовують</w:t>
      </w:r>
      <w:r>
        <w:t></w:t>
      </w:r>
      <w:r>
        <w:rPr>
          <w:rFonts w:hint="eastAsia"/>
        </w:rPr>
        <w:t>мережу</w:t>
      </w:r>
      <w:r>
        <w:t></w:t>
      </w:r>
      <w:r>
        <w:rPr>
          <w:rFonts w:hint="eastAsia"/>
        </w:rPr>
        <w:t>інтернет</w:t>
      </w:r>
      <w:r>
        <w:t></w:t>
      </w:r>
      <w:r>
        <w:rPr>
          <w:rFonts w:hint="eastAsia"/>
        </w:rPr>
        <w:t>у</w:t>
      </w:r>
      <w:r>
        <w:t></w:t>
      </w:r>
      <w:r>
        <w:rPr>
          <w:rFonts w:hint="eastAsia"/>
        </w:rPr>
        <w:t>своїй</w:t>
      </w:r>
      <w:r>
        <w:t></w:t>
      </w:r>
      <w:r>
        <w:rPr>
          <w:rFonts w:hint="eastAsia"/>
        </w:rPr>
        <w:t>діяльності</w:t>
      </w:r>
      <w:r>
        <w:t></w:t>
      </w:r>
      <w:r>
        <w:t></w:t>
      </w:r>
      <w:r>
        <w:rPr>
          <w:rFonts w:hint="eastAsia"/>
        </w:rPr>
        <w:t>хоча</w:t>
      </w:r>
      <w:r>
        <w:t></w:t>
      </w:r>
      <w:r>
        <w:rPr>
          <w:rFonts w:hint="eastAsia"/>
        </w:rPr>
        <w:t>це</w:t>
      </w:r>
      <w:r>
        <w:t></w:t>
      </w:r>
      <w:r>
        <w:rPr>
          <w:rFonts w:hint="eastAsia"/>
        </w:rPr>
        <w:t>часом</w:t>
      </w:r>
      <w:r>
        <w:t></w:t>
      </w:r>
      <w:r>
        <w:rPr>
          <w:rFonts w:hint="eastAsia"/>
        </w:rPr>
        <w:t>призводить</w:t>
      </w:r>
      <w:r>
        <w:t></w:t>
      </w:r>
      <w:r>
        <w:rPr>
          <w:rFonts w:hint="eastAsia"/>
        </w:rPr>
        <w:t>і</w:t>
      </w:r>
    </w:p>
    <w:p w:rsidR="00E6136E" w:rsidRDefault="00E6136E" w:rsidP="00E6136E">
      <w:r>
        <w:rPr>
          <w:rFonts w:hint="eastAsia"/>
        </w:rPr>
        <w:t>до</w:t>
      </w:r>
      <w:r>
        <w:t></w:t>
      </w:r>
      <w:r>
        <w:rPr>
          <w:rFonts w:hint="eastAsia"/>
        </w:rPr>
        <w:t>негативних</w:t>
      </w:r>
      <w:r>
        <w:t></w:t>
      </w:r>
      <w:r>
        <w:rPr>
          <w:rFonts w:hint="eastAsia"/>
        </w:rPr>
        <w:t>наслідків</w:t>
      </w:r>
      <w:r>
        <w:t></w:t>
      </w:r>
      <w:r>
        <w:t></w:t>
      </w:r>
      <w:r>
        <w:rPr>
          <w:rFonts w:hint="eastAsia"/>
        </w:rPr>
        <w:t>таких</w:t>
      </w:r>
      <w:r>
        <w:t></w:t>
      </w:r>
      <w:r>
        <w:rPr>
          <w:rFonts w:hint="eastAsia"/>
        </w:rPr>
        <w:t>як</w:t>
      </w:r>
      <w:r>
        <w:t></w:t>
      </w:r>
      <w:r>
        <w:t></w:t>
      </w:r>
      <w:r>
        <w:rPr>
          <w:rFonts w:hint="eastAsia"/>
        </w:rPr>
        <w:t>твіттер</w:t>
      </w:r>
      <w:r>
        <w:t></w:t>
      </w:r>
      <w:r>
        <w:rPr>
          <w:rFonts w:hint="eastAsia"/>
        </w:rPr>
        <w:t>війни</w:t>
      </w:r>
      <w:r>
        <w:t></w:t>
      </w:r>
      <w:r>
        <w:t></w:t>
      </w:r>
      <w:r>
        <w:rPr>
          <w:rFonts w:hint="eastAsia"/>
        </w:rPr>
        <w:t>чи</w:t>
      </w:r>
      <w:r>
        <w:t></w:t>
      </w:r>
      <w:r>
        <w:rPr>
          <w:rFonts w:hint="eastAsia"/>
        </w:rPr>
        <w:t>розголошення</w:t>
      </w:r>
    </w:p>
    <w:p w:rsidR="00E6136E" w:rsidRDefault="00E6136E" w:rsidP="00E6136E">
      <w:r>
        <w:rPr>
          <w:rFonts w:hint="eastAsia"/>
        </w:rPr>
        <w:t>конфіденційної</w:t>
      </w:r>
      <w:r>
        <w:t></w:t>
      </w:r>
      <w:r>
        <w:rPr>
          <w:rFonts w:hint="eastAsia"/>
        </w:rPr>
        <w:t>інформації</w:t>
      </w:r>
      <w:r>
        <w:t></w:t>
      </w:r>
      <w:r>
        <w:t></w:t>
      </w:r>
      <w:r>
        <w:rPr>
          <w:rFonts w:hint="eastAsia"/>
        </w:rPr>
        <w:t>як</w:t>
      </w:r>
      <w:r>
        <w:t></w:t>
      </w:r>
      <w:r>
        <w:rPr>
          <w:rFonts w:hint="eastAsia"/>
        </w:rPr>
        <w:t>при</w:t>
      </w:r>
      <w:r>
        <w:t></w:t>
      </w:r>
      <w:r>
        <w:rPr>
          <w:rFonts w:hint="eastAsia"/>
        </w:rPr>
        <w:t>скандалі</w:t>
      </w:r>
      <w:r>
        <w:t></w:t>
      </w:r>
      <w:r>
        <w:rPr>
          <w:rFonts w:hint="eastAsia"/>
        </w:rPr>
        <w:t>з</w:t>
      </w:r>
      <w:r>
        <w:t></w:t>
      </w:r>
      <w:r>
        <w:t></w:t>
      </w:r>
      <w:r>
        <w:rPr>
          <w:rFonts w:hint="eastAsia"/>
        </w:rPr>
        <w:t>Вікілікс</w:t>
      </w:r>
      <w:r>
        <w:t></w:t>
      </w:r>
      <w:r>
        <w:t></w:t>
      </w:r>
    </w:p>
    <w:p w:rsidR="00E6136E" w:rsidRDefault="00E6136E" w:rsidP="00E6136E">
      <w:r>
        <w:rPr>
          <w:rFonts w:hint="eastAsia"/>
        </w:rPr>
        <w:t>Ще</w:t>
      </w:r>
      <w:r>
        <w:t></w:t>
      </w:r>
      <w:r>
        <w:rPr>
          <w:rFonts w:hint="eastAsia"/>
        </w:rPr>
        <w:t>одним</w:t>
      </w:r>
      <w:r>
        <w:t></w:t>
      </w:r>
      <w:r>
        <w:rPr>
          <w:rFonts w:hint="eastAsia"/>
        </w:rPr>
        <w:t>із</w:t>
      </w:r>
      <w:r>
        <w:t></w:t>
      </w:r>
      <w:r>
        <w:rPr>
          <w:rFonts w:hint="eastAsia"/>
        </w:rPr>
        <w:t>важливих</w:t>
      </w:r>
      <w:r>
        <w:t></w:t>
      </w:r>
      <w:r>
        <w:rPr>
          <w:rFonts w:hint="eastAsia"/>
        </w:rPr>
        <w:t>методів</w:t>
      </w:r>
      <w:r>
        <w:t></w:t>
      </w:r>
      <w:r>
        <w:rPr>
          <w:rFonts w:hint="eastAsia"/>
        </w:rPr>
        <w:t>посилення</w:t>
      </w:r>
      <w:r>
        <w:t></w:t>
      </w:r>
      <w:r>
        <w:t></w:t>
      </w:r>
      <w:r>
        <w:rPr>
          <w:rFonts w:hint="eastAsia"/>
        </w:rPr>
        <w:t>м’якої</w:t>
      </w:r>
      <w:r>
        <w:t></w:t>
      </w:r>
      <w:r>
        <w:rPr>
          <w:rFonts w:hint="eastAsia"/>
        </w:rPr>
        <w:t>сили</w:t>
      </w:r>
      <w:r>
        <w:t></w:t>
      </w:r>
      <w:r>
        <w:t></w:t>
      </w:r>
      <w:r>
        <w:rPr>
          <w:rFonts w:hint="eastAsia"/>
        </w:rPr>
        <w:t>держави</w:t>
      </w:r>
      <w:r>
        <w:t></w:t>
      </w:r>
      <w:r>
        <w:rPr>
          <w:rFonts w:hint="eastAsia"/>
        </w:rPr>
        <w:t>є</w:t>
      </w:r>
      <w:r>
        <w:t></w:t>
      </w:r>
      <w:r>
        <w:rPr>
          <w:rFonts w:hint="eastAsia"/>
        </w:rPr>
        <w:t>створення</w:t>
      </w:r>
    </w:p>
    <w:p w:rsidR="00E6136E" w:rsidRDefault="00E6136E" w:rsidP="00E6136E">
      <w:r>
        <w:rPr>
          <w:rFonts w:hint="eastAsia"/>
        </w:rPr>
        <w:t>національного</w:t>
      </w:r>
      <w:r>
        <w:t></w:t>
      </w:r>
      <w:r>
        <w:rPr>
          <w:rFonts w:hint="eastAsia"/>
        </w:rPr>
        <w:t>бренду</w:t>
      </w:r>
      <w:r>
        <w:t></w:t>
      </w:r>
      <w:r>
        <w:rPr>
          <w:rFonts w:hint="eastAsia"/>
        </w:rPr>
        <w:t>держави</w:t>
      </w:r>
      <w:r>
        <w:t></w:t>
      </w:r>
      <w:r>
        <w:rPr>
          <w:rFonts w:hint="eastAsia"/>
        </w:rPr>
        <w:t>через</w:t>
      </w:r>
      <w:r>
        <w:t></w:t>
      </w:r>
      <w:r>
        <w:rPr>
          <w:rFonts w:hint="eastAsia"/>
        </w:rPr>
        <w:t>іміджеву</w:t>
      </w:r>
      <w:r>
        <w:t></w:t>
      </w:r>
      <w:r>
        <w:rPr>
          <w:rFonts w:hint="eastAsia"/>
        </w:rPr>
        <w:t>дипломатію</w:t>
      </w:r>
      <w:r>
        <w:t></w:t>
      </w:r>
      <w:r>
        <w:t></w:t>
      </w:r>
      <w:r>
        <w:rPr>
          <w:rFonts w:hint="eastAsia"/>
        </w:rPr>
        <w:t>США</w:t>
      </w:r>
      <w:r>
        <w:t></w:t>
      </w:r>
      <w:r>
        <w:rPr>
          <w:rFonts w:hint="eastAsia"/>
        </w:rPr>
        <w:t>тривалий</w:t>
      </w:r>
      <w:r>
        <w:t></w:t>
      </w:r>
      <w:r>
        <w:rPr>
          <w:rFonts w:hint="eastAsia"/>
        </w:rPr>
        <w:t>час</w:t>
      </w:r>
    </w:p>
    <w:p w:rsidR="00E6136E" w:rsidRDefault="00E6136E" w:rsidP="00E6136E">
      <w:r>
        <w:rPr>
          <w:rFonts w:hint="eastAsia"/>
        </w:rPr>
        <w:t>володіють</w:t>
      </w:r>
      <w:r>
        <w:t></w:t>
      </w:r>
      <w:r>
        <w:rPr>
          <w:rFonts w:hint="eastAsia"/>
        </w:rPr>
        <w:t>сформованим</w:t>
      </w:r>
      <w:r>
        <w:t></w:t>
      </w:r>
      <w:r>
        <w:rPr>
          <w:rFonts w:hint="eastAsia"/>
        </w:rPr>
        <w:t>іміджем</w:t>
      </w:r>
      <w:r>
        <w:t></w:t>
      </w:r>
      <w:r>
        <w:t></w:t>
      </w:r>
      <w:r>
        <w:rPr>
          <w:rFonts w:hint="eastAsia"/>
        </w:rPr>
        <w:t>а</w:t>
      </w:r>
      <w:r>
        <w:t></w:t>
      </w:r>
      <w:r>
        <w:rPr>
          <w:rFonts w:hint="eastAsia"/>
        </w:rPr>
        <w:t>громадськість</w:t>
      </w:r>
      <w:r>
        <w:t></w:t>
      </w:r>
      <w:r>
        <w:rPr>
          <w:rFonts w:hint="eastAsia"/>
        </w:rPr>
        <w:t>інших</w:t>
      </w:r>
      <w:r>
        <w:t></w:t>
      </w:r>
      <w:r>
        <w:rPr>
          <w:rFonts w:hint="eastAsia"/>
        </w:rPr>
        <w:t>країн</w:t>
      </w:r>
      <w:r>
        <w:t></w:t>
      </w:r>
      <w:r>
        <w:rPr>
          <w:rFonts w:hint="eastAsia"/>
        </w:rPr>
        <w:t>є</w:t>
      </w:r>
      <w:r>
        <w:t></w:t>
      </w:r>
      <w:r>
        <w:rPr>
          <w:rFonts w:hint="eastAsia"/>
        </w:rPr>
        <w:t>достатньо</w:t>
      </w:r>
      <w:r>
        <w:t></w:t>
      </w:r>
      <w:r>
        <w:rPr>
          <w:rFonts w:hint="eastAsia"/>
        </w:rPr>
        <w:t>добре</w:t>
      </w:r>
    </w:p>
    <w:p w:rsidR="00E6136E" w:rsidRDefault="00E6136E" w:rsidP="00E6136E">
      <w:r>
        <w:rPr>
          <w:rFonts w:hint="eastAsia"/>
        </w:rPr>
        <w:t>обізнаною</w:t>
      </w:r>
      <w:r>
        <w:t></w:t>
      </w:r>
      <w:r>
        <w:rPr>
          <w:rFonts w:hint="eastAsia"/>
        </w:rPr>
        <w:t>про</w:t>
      </w:r>
      <w:r>
        <w:t></w:t>
      </w:r>
      <w:r>
        <w:rPr>
          <w:rFonts w:hint="eastAsia"/>
        </w:rPr>
        <w:t>цю</w:t>
      </w:r>
      <w:r>
        <w:t></w:t>
      </w:r>
      <w:r>
        <w:rPr>
          <w:rFonts w:hint="eastAsia"/>
        </w:rPr>
        <w:t>державу</w:t>
      </w:r>
      <w:r>
        <w:t></w:t>
      </w:r>
      <w:r>
        <w:rPr>
          <w:rFonts w:hint="eastAsia"/>
        </w:rPr>
        <w:t>і</w:t>
      </w:r>
      <w:r>
        <w:t></w:t>
      </w:r>
      <w:r>
        <w:rPr>
          <w:rFonts w:hint="eastAsia"/>
        </w:rPr>
        <w:t>сприймає</w:t>
      </w:r>
      <w:r>
        <w:t></w:t>
      </w:r>
      <w:r>
        <w:rPr>
          <w:rFonts w:hint="eastAsia"/>
        </w:rPr>
        <w:t>її</w:t>
      </w:r>
      <w:r>
        <w:t></w:t>
      </w:r>
      <w:r>
        <w:rPr>
          <w:rFonts w:hint="eastAsia"/>
        </w:rPr>
        <w:t>як</w:t>
      </w:r>
      <w:r>
        <w:t></w:t>
      </w:r>
      <w:r>
        <w:rPr>
          <w:rFonts w:hint="eastAsia"/>
        </w:rPr>
        <w:t>одного</w:t>
      </w:r>
      <w:r>
        <w:t></w:t>
      </w:r>
      <w:r>
        <w:rPr>
          <w:rFonts w:hint="eastAsia"/>
        </w:rPr>
        <w:t>зі</w:t>
      </w:r>
      <w:r>
        <w:t></w:t>
      </w:r>
      <w:r>
        <w:rPr>
          <w:rFonts w:hint="eastAsia"/>
        </w:rPr>
        <w:t>світових</w:t>
      </w:r>
      <w:r>
        <w:t></w:t>
      </w:r>
      <w:r>
        <w:rPr>
          <w:rFonts w:hint="eastAsia"/>
        </w:rPr>
        <w:t>політичних</w:t>
      </w:r>
      <w:r>
        <w:t></w:t>
      </w:r>
      <w:r>
        <w:rPr>
          <w:rFonts w:hint="eastAsia"/>
        </w:rPr>
        <w:t>лідерів</w:t>
      </w:r>
      <w:r>
        <w:t></w:t>
      </w:r>
    </w:p>
    <w:p w:rsidR="00E6136E" w:rsidRDefault="00E6136E" w:rsidP="00E6136E">
      <w:r>
        <w:rPr>
          <w:rFonts w:hint="eastAsia"/>
        </w:rPr>
        <w:t>активного</w:t>
      </w:r>
      <w:r>
        <w:t></w:t>
      </w:r>
      <w:r>
        <w:rPr>
          <w:rFonts w:hint="eastAsia"/>
        </w:rPr>
        <w:t>учасника</w:t>
      </w:r>
      <w:r>
        <w:t></w:t>
      </w:r>
      <w:r>
        <w:rPr>
          <w:rFonts w:hint="eastAsia"/>
        </w:rPr>
        <w:t>багатосторонніх</w:t>
      </w:r>
      <w:r>
        <w:t></w:t>
      </w:r>
      <w:r>
        <w:rPr>
          <w:rFonts w:hint="eastAsia"/>
        </w:rPr>
        <w:t>інституцій</w:t>
      </w:r>
      <w:r>
        <w:t></w:t>
      </w:r>
      <w:r>
        <w:rPr>
          <w:rFonts w:hint="eastAsia"/>
        </w:rPr>
        <w:t>та</w:t>
      </w:r>
      <w:r>
        <w:t></w:t>
      </w:r>
      <w:r>
        <w:rPr>
          <w:rFonts w:hint="eastAsia"/>
        </w:rPr>
        <w:t>міжнародних</w:t>
      </w:r>
      <w:r>
        <w:t></w:t>
      </w:r>
      <w:r>
        <w:rPr>
          <w:rFonts w:hint="eastAsia"/>
        </w:rPr>
        <w:t>організацій</w:t>
      </w:r>
      <w:r>
        <w:t></w:t>
      </w:r>
      <w:r>
        <w:t></w:t>
      </w:r>
      <w:r>
        <w:rPr>
          <w:rFonts w:hint="eastAsia"/>
        </w:rPr>
        <w:t>значну</w:t>
      </w:r>
    </w:p>
    <w:p w:rsidR="00E6136E" w:rsidRDefault="00E6136E" w:rsidP="00E6136E">
      <w:r>
        <w:rPr>
          <w:rFonts w:hint="eastAsia"/>
        </w:rPr>
        <w:t>військову</w:t>
      </w:r>
      <w:r>
        <w:t></w:t>
      </w:r>
      <w:r>
        <w:rPr>
          <w:rFonts w:hint="eastAsia"/>
        </w:rPr>
        <w:t>потугу</w:t>
      </w:r>
      <w:r>
        <w:t></w:t>
      </w:r>
      <w:r>
        <w:t></w:t>
      </w:r>
      <w:r>
        <w:rPr>
          <w:rFonts w:hint="eastAsia"/>
        </w:rPr>
        <w:t>наймогутнішу</w:t>
      </w:r>
      <w:r>
        <w:t></w:t>
      </w:r>
      <w:r>
        <w:rPr>
          <w:rFonts w:hint="eastAsia"/>
        </w:rPr>
        <w:t>економіку</w:t>
      </w:r>
      <w:r>
        <w:t></w:t>
      </w:r>
      <w:r>
        <w:rPr>
          <w:rFonts w:hint="eastAsia"/>
        </w:rPr>
        <w:t>і</w:t>
      </w:r>
      <w:r>
        <w:t></w:t>
      </w:r>
      <w:r>
        <w:rPr>
          <w:rFonts w:hint="eastAsia"/>
        </w:rPr>
        <w:t>виробника</w:t>
      </w:r>
      <w:r>
        <w:t></w:t>
      </w:r>
      <w:r>
        <w:rPr>
          <w:rFonts w:hint="eastAsia"/>
        </w:rPr>
        <w:t>престижних</w:t>
      </w:r>
      <w:r>
        <w:t></w:t>
      </w:r>
      <w:r>
        <w:rPr>
          <w:rFonts w:hint="eastAsia"/>
        </w:rPr>
        <w:t>матеріальних</w:t>
      </w:r>
    </w:p>
    <w:p w:rsidR="00E6136E" w:rsidRDefault="00E6136E" w:rsidP="00E6136E">
      <w:r>
        <w:rPr>
          <w:rFonts w:hint="eastAsia"/>
        </w:rPr>
        <w:t>та</w:t>
      </w:r>
      <w:r>
        <w:t></w:t>
      </w:r>
      <w:r>
        <w:rPr>
          <w:rFonts w:hint="eastAsia"/>
        </w:rPr>
        <w:t>культурних</w:t>
      </w:r>
      <w:r>
        <w:t></w:t>
      </w:r>
      <w:r>
        <w:rPr>
          <w:rFonts w:hint="eastAsia"/>
        </w:rPr>
        <w:t>продуктів</w:t>
      </w:r>
      <w:r>
        <w:t></w:t>
      </w:r>
      <w:r>
        <w:t></w:t>
      </w:r>
      <w:r>
        <w:rPr>
          <w:rFonts w:hint="eastAsia"/>
        </w:rPr>
        <w:t>Наразі</w:t>
      </w:r>
      <w:r>
        <w:t></w:t>
      </w:r>
      <w:r>
        <w:t></w:t>
      </w:r>
      <w:r>
        <w:rPr>
          <w:rFonts w:hint="eastAsia"/>
        </w:rPr>
        <w:t>Сполучені</w:t>
      </w:r>
      <w:r>
        <w:t></w:t>
      </w:r>
      <w:r>
        <w:rPr>
          <w:rFonts w:hint="eastAsia"/>
        </w:rPr>
        <w:t>Штати</w:t>
      </w:r>
      <w:r>
        <w:t></w:t>
      </w:r>
      <w:r>
        <w:rPr>
          <w:rFonts w:hint="eastAsia"/>
        </w:rPr>
        <w:t>не</w:t>
      </w:r>
      <w:r>
        <w:t></w:t>
      </w:r>
      <w:r>
        <w:rPr>
          <w:rFonts w:hint="eastAsia"/>
        </w:rPr>
        <w:t>потребують</w:t>
      </w:r>
      <w:r>
        <w:t></w:t>
      </w:r>
      <w:r>
        <w:rPr>
          <w:rFonts w:hint="eastAsia"/>
        </w:rPr>
        <w:t>розробки</w:t>
      </w:r>
    </w:p>
    <w:p w:rsidR="00E6136E" w:rsidRDefault="00E6136E" w:rsidP="00E6136E">
      <w:r>
        <w:rPr>
          <w:rFonts w:hint="eastAsia"/>
        </w:rPr>
        <w:t>власного</w:t>
      </w:r>
      <w:r>
        <w:t></w:t>
      </w:r>
      <w:r>
        <w:rPr>
          <w:rFonts w:hint="eastAsia"/>
        </w:rPr>
        <w:t>бренду</w:t>
      </w:r>
      <w:r>
        <w:t></w:t>
      </w:r>
      <w:r>
        <w:t></w:t>
      </w:r>
      <w:r>
        <w:rPr>
          <w:rFonts w:hint="eastAsia"/>
        </w:rPr>
        <w:t>з</w:t>
      </w:r>
      <w:r>
        <w:t></w:t>
      </w:r>
      <w:r>
        <w:rPr>
          <w:rFonts w:hint="eastAsia"/>
        </w:rPr>
        <w:t>нуля</w:t>
      </w:r>
      <w:r>
        <w:t></w:t>
      </w:r>
      <w:r>
        <w:t></w:t>
      </w:r>
      <w:r>
        <w:rPr>
          <w:rFonts w:hint="eastAsia"/>
        </w:rPr>
        <w:t>чи</w:t>
      </w:r>
      <w:r>
        <w:t></w:t>
      </w:r>
      <w:r>
        <w:rPr>
          <w:rFonts w:hint="eastAsia"/>
        </w:rPr>
        <w:t>його</w:t>
      </w:r>
      <w:r>
        <w:t></w:t>
      </w:r>
      <w:r>
        <w:rPr>
          <w:rFonts w:hint="eastAsia"/>
        </w:rPr>
        <w:t>значного</w:t>
      </w:r>
      <w:r>
        <w:t></w:t>
      </w:r>
      <w:r>
        <w:rPr>
          <w:rFonts w:hint="eastAsia"/>
        </w:rPr>
        <w:t>корегування</w:t>
      </w:r>
      <w:r>
        <w:t></w:t>
      </w:r>
      <w:r>
        <w:t></w:t>
      </w:r>
      <w:r>
        <w:rPr>
          <w:rFonts w:hint="eastAsia"/>
        </w:rPr>
        <w:t>тому</w:t>
      </w:r>
      <w:r>
        <w:t></w:t>
      </w:r>
      <w:r>
        <w:rPr>
          <w:rFonts w:hint="eastAsia"/>
        </w:rPr>
        <w:t>їх</w:t>
      </w:r>
      <w:r>
        <w:t></w:t>
      </w:r>
      <w:r>
        <w:rPr>
          <w:rFonts w:hint="eastAsia"/>
        </w:rPr>
        <w:t>іміджева</w:t>
      </w:r>
    </w:p>
    <w:p w:rsidR="00E6136E" w:rsidRDefault="00E6136E" w:rsidP="00E6136E">
      <w:r>
        <w:rPr>
          <w:rFonts w:hint="eastAsia"/>
        </w:rPr>
        <w:t>дипломатія</w:t>
      </w:r>
      <w:r>
        <w:t></w:t>
      </w:r>
      <w:r>
        <w:rPr>
          <w:rFonts w:hint="eastAsia"/>
        </w:rPr>
        <w:t>полягає</w:t>
      </w:r>
      <w:r>
        <w:t></w:t>
      </w:r>
      <w:r>
        <w:rPr>
          <w:rFonts w:hint="eastAsia"/>
        </w:rPr>
        <w:t>переважно</w:t>
      </w:r>
      <w:r>
        <w:t></w:t>
      </w:r>
      <w:r>
        <w:rPr>
          <w:rFonts w:hint="eastAsia"/>
        </w:rPr>
        <w:t>у</w:t>
      </w:r>
      <w:r>
        <w:t></w:t>
      </w:r>
      <w:r>
        <w:rPr>
          <w:rFonts w:hint="eastAsia"/>
        </w:rPr>
        <w:t>координації</w:t>
      </w:r>
      <w:r>
        <w:t></w:t>
      </w:r>
      <w:r>
        <w:rPr>
          <w:rFonts w:hint="eastAsia"/>
        </w:rPr>
        <w:t>інформаційних</w:t>
      </w:r>
      <w:r>
        <w:t></w:t>
      </w:r>
      <w:r>
        <w:rPr>
          <w:rFonts w:hint="eastAsia"/>
        </w:rPr>
        <w:t>сигналів</w:t>
      </w:r>
      <w:r>
        <w:t></w:t>
      </w:r>
      <w:r>
        <w:t></w:t>
      </w:r>
      <w:r>
        <w:rPr>
          <w:rFonts w:hint="eastAsia"/>
        </w:rPr>
        <w:t>що</w:t>
      </w:r>
    </w:p>
    <w:p w:rsidR="00E6136E" w:rsidRDefault="00E6136E" w:rsidP="00E6136E">
      <w:r>
        <w:rPr>
          <w:rFonts w:hint="eastAsia"/>
        </w:rPr>
        <w:t>направляються</w:t>
      </w:r>
      <w:r>
        <w:t></w:t>
      </w:r>
      <w:r>
        <w:rPr>
          <w:rFonts w:hint="eastAsia"/>
        </w:rPr>
        <w:t>іноземній</w:t>
      </w:r>
      <w:r>
        <w:t></w:t>
      </w:r>
      <w:r>
        <w:rPr>
          <w:rFonts w:hint="eastAsia"/>
        </w:rPr>
        <w:t>аудиторії</w:t>
      </w:r>
      <w:r>
        <w:t></w:t>
      </w:r>
      <w:r>
        <w:rPr>
          <w:rFonts w:hint="eastAsia"/>
        </w:rPr>
        <w:t>державними</w:t>
      </w:r>
      <w:r>
        <w:t></w:t>
      </w:r>
      <w:r>
        <w:rPr>
          <w:rFonts w:hint="eastAsia"/>
        </w:rPr>
        <w:t>інституціями</w:t>
      </w:r>
      <w:r>
        <w:t></w:t>
      </w:r>
      <w:r>
        <w:rPr>
          <w:rFonts w:hint="eastAsia"/>
        </w:rPr>
        <w:t>США</w:t>
      </w:r>
      <w:r>
        <w:t></w:t>
      </w:r>
      <w:r>
        <w:t></w:t>
      </w:r>
      <w:r>
        <w:rPr>
          <w:rFonts w:hint="eastAsia"/>
        </w:rPr>
        <w:t>усуненні</w:t>
      </w:r>
    </w:p>
    <w:p w:rsidR="00E6136E" w:rsidRDefault="00E6136E" w:rsidP="00E6136E">
      <w:r>
        <w:rPr>
          <w:rFonts w:hint="eastAsia"/>
        </w:rPr>
        <w:t>можливих</w:t>
      </w:r>
      <w:r>
        <w:t></w:t>
      </w:r>
      <w:r>
        <w:rPr>
          <w:rFonts w:hint="eastAsia"/>
        </w:rPr>
        <w:t>суперечностей</w:t>
      </w:r>
      <w:r>
        <w:t></w:t>
      </w:r>
      <w:r>
        <w:rPr>
          <w:rFonts w:hint="eastAsia"/>
        </w:rPr>
        <w:t>та</w:t>
      </w:r>
      <w:r>
        <w:t></w:t>
      </w:r>
      <w:r>
        <w:rPr>
          <w:rFonts w:hint="eastAsia"/>
        </w:rPr>
        <w:t>висвітленні</w:t>
      </w:r>
      <w:r>
        <w:t></w:t>
      </w:r>
      <w:r>
        <w:rPr>
          <w:rFonts w:hint="eastAsia"/>
        </w:rPr>
        <w:t>передусім</w:t>
      </w:r>
      <w:r>
        <w:t></w:t>
      </w:r>
      <w:r>
        <w:rPr>
          <w:rFonts w:hint="eastAsia"/>
        </w:rPr>
        <w:t>позитивних</w:t>
      </w:r>
      <w:r>
        <w:t></w:t>
      </w:r>
      <w:r>
        <w:rPr>
          <w:rFonts w:hint="eastAsia"/>
        </w:rPr>
        <w:t>рис</w:t>
      </w:r>
      <w:r>
        <w:t></w:t>
      </w:r>
      <w:r>
        <w:rPr>
          <w:rFonts w:hint="eastAsia"/>
        </w:rPr>
        <w:t>власної</w:t>
      </w:r>
      <w:r>
        <w:t></w:t>
      </w:r>
      <w:r>
        <w:rPr>
          <w:rFonts w:hint="eastAsia"/>
        </w:rPr>
        <w:t>держави</w:t>
      </w:r>
    </w:p>
    <w:p w:rsidR="00E6136E" w:rsidRDefault="00E6136E" w:rsidP="00E6136E">
      <w:r>
        <w:rPr>
          <w:rFonts w:hint="eastAsia"/>
        </w:rPr>
        <w:t>та</w:t>
      </w:r>
      <w:r>
        <w:t></w:t>
      </w:r>
      <w:r>
        <w:rPr>
          <w:rFonts w:hint="eastAsia"/>
        </w:rPr>
        <w:t>її</w:t>
      </w:r>
      <w:r>
        <w:t></w:t>
      </w:r>
      <w:r>
        <w:rPr>
          <w:rFonts w:hint="eastAsia"/>
        </w:rPr>
        <w:t>активної</w:t>
      </w:r>
      <w:r>
        <w:t></w:t>
      </w:r>
      <w:r>
        <w:rPr>
          <w:rFonts w:hint="eastAsia"/>
        </w:rPr>
        <w:t>позиції</w:t>
      </w:r>
      <w:r>
        <w:t></w:t>
      </w:r>
      <w:r>
        <w:rPr>
          <w:rFonts w:hint="eastAsia"/>
        </w:rPr>
        <w:t>щодо</w:t>
      </w:r>
      <w:r>
        <w:t></w:t>
      </w:r>
      <w:r>
        <w:rPr>
          <w:rFonts w:hint="eastAsia"/>
        </w:rPr>
        <w:t>вирішення</w:t>
      </w:r>
      <w:r>
        <w:t></w:t>
      </w:r>
      <w:r>
        <w:rPr>
          <w:rFonts w:hint="eastAsia"/>
        </w:rPr>
        <w:t>світових</w:t>
      </w:r>
      <w:r>
        <w:t></w:t>
      </w:r>
      <w:r>
        <w:rPr>
          <w:rFonts w:hint="eastAsia"/>
        </w:rPr>
        <w:t>проблем</w:t>
      </w:r>
      <w:r>
        <w:t></w:t>
      </w:r>
    </w:p>
    <w:p w:rsidR="00E6136E" w:rsidRDefault="00E6136E" w:rsidP="00E6136E">
      <w:r>
        <w:t></w:t>
      </w:r>
      <w:r>
        <w:t></w:t>
      </w:r>
      <w:r>
        <w:t></w:t>
      </w:r>
      <w:r>
        <w:rPr>
          <w:rFonts w:hint="eastAsia"/>
        </w:rPr>
        <w:t>Наразі</w:t>
      </w:r>
      <w:r>
        <w:t></w:t>
      </w:r>
      <w:r>
        <w:rPr>
          <w:rFonts w:hint="eastAsia"/>
        </w:rPr>
        <w:t>дипломатичний</w:t>
      </w:r>
      <w:r>
        <w:t></w:t>
      </w:r>
      <w:r>
        <w:rPr>
          <w:rFonts w:hint="eastAsia"/>
        </w:rPr>
        <w:t>компонент</w:t>
      </w:r>
      <w:r>
        <w:t></w:t>
      </w:r>
      <w:r>
        <w:t></w:t>
      </w:r>
      <w:r>
        <w:rPr>
          <w:rFonts w:hint="eastAsia"/>
        </w:rPr>
        <w:t>м’якої</w:t>
      </w:r>
      <w:r>
        <w:t></w:t>
      </w:r>
      <w:r>
        <w:rPr>
          <w:rFonts w:hint="eastAsia"/>
        </w:rPr>
        <w:t>сили</w:t>
      </w:r>
      <w:r>
        <w:t></w:t>
      </w:r>
      <w:r>
        <w:t></w:t>
      </w:r>
      <w:r>
        <w:rPr>
          <w:rFonts w:hint="eastAsia"/>
        </w:rPr>
        <w:t>найактивніше</w:t>
      </w:r>
    </w:p>
    <w:p w:rsidR="00E6136E" w:rsidRDefault="00E6136E" w:rsidP="00E6136E">
      <w:r>
        <w:rPr>
          <w:rFonts w:hint="eastAsia"/>
        </w:rPr>
        <w:t>використовують</w:t>
      </w:r>
      <w:r>
        <w:t></w:t>
      </w:r>
      <w:r>
        <w:rPr>
          <w:rFonts w:hint="eastAsia"/>
        </w:rPr>
        <w:t>держави</w:t>
      </w:r>
      <w:r>
        <w:t></w:t>
      </w:r>
      <w:r>
        <w:t></w:t>
      </w:r>
      <w:r>
        <w:rPr>
          <w:rFonts w:hint="eastAsia"/>
        </w:rPr>
        <w:t>які</w:t>
      </w:r>
      <w:r>
        <w:t></w:t>
      </w:r>
      <w:r>
        <w:rPr>
          <w:rFonts w:hint="eastAsia"/>
        </w:rPr>
        <w:t>прагнуть</w:t>
      </w:r>
      <w:r>
        <w:t></w:t>
      </w:r>
      <w:r>
        <w:rPr>
          <w:rFonts w:hint="eastAsia"/>
        </w:rPr>
        <w:t>набути</w:t>
      </w:r>
      <w:r>
        <w:t></w:t>
      </w:r>
      <w:r>
        <w:rPr>
          <w:rFonts w:hint="eastAsia"/>
        </w:rPr>
        <w:t>впливового</w:t>
      </w:r>
      <w:r>
        <w:t></w:t>
      </w:r>
      <w:r>
        <w:rPr>
          <w:rFonts w:hint="eastAsia"/>
        </w:rPr>
        <w:t>становища</w:t>
      </w:r>
      <w:r>
        <w:t></w:t>
      </w:r>
      <w:r>
        <w:rPr>
          <w:rFonts w:hint="eastAsia"/>
        </w:rPr>
        <w:t>у</w:t>
      </w:r>
      <w:r>
        <w:t></w:t>
      </w:r>
      <w:r>
        <w:rPr>
          <w:rFonts w:hint="eastAsia"/>
        </w:rPr>
        <w:t>світі</w:t>
      </w:r>
      <w:r>
        <w:t></w:t>
      </w:r>
      <w:r>
        <w:t></w:t>
      </w:r>
      <w:r>
        <w:rPr>
          <w:rFonts w:hint="eastAsia"/>
        </w:rPr>
        <w:t>чи</w:t>
      </w:r>
    </w:p>
    <w:p w:rsidR="00E6136E" w:rsidRDefault="00E6136E" w:rsidP="00E6136E">
      <w:r>
        <w:rPr>
          <w:rFonts w:hint="eastAsia"/>
        </w:rPr>
        <w:t>вже</w:t>
      </w:r>
      <w:r>
        <w:t></w:t>
      </w:r>
      <w:r>
        <w:rPr>
          <w:rFonts w:hint="eastAsia"/>
        </w:rPr>
        <w:t>займають</w:t>
      </w:r>
      <w:r>
        <w:t></w:t>
      </w:r>
      <w:r>
        <w:rPr>
          <w:rFonts w:hint="eastAsia"/>
        </w:rPr>
        <w:t>вагоме</w:t>
      </w:r>
      <w:r>
        <w:t></w:t>
      </w:r>
      <w:r>
        <w:rPr>
          <w:rFonts w:hint="eastAsia"/>
        </w:rPr>
        <w:t>місце</w:t>
      </w:r>
      <w:r>
        <w:t></w:t>
      </w:r>
      <w:r>
        <w:rPr>
          <w:rFonts w:hint="eastAsia"/>
        </w:rPr>
        <w:t>у</w:t>
      </w:r>
      <w:r>
        <w:t></w:t>
      </w:r>
      <w:r>
        <w:rPr>
          <w:rFonts w:hint="eastAsia"/>
        </w:rPr>
        <w:t>світовій</w:t>
      </w:r>
      <w:r>
        <w:t></w:t>
      </w:r>
      <w:r>
        <w:rPr>
          <w:rFonts w:hint="eastAsia"/>
        </w:rPr>
        <w:t>політиці</w:t>
      </w:r>
      <w:r>
        <w:t></w:t>
      </w:r>
      <w:r>
        <w:rPr>
          <w:rFonts w:hint="eastAsia"/>
        </w:rPr>
        <w:t>та</w:t>
      </w:r>
      <w:r>
        <w:t></w:t>
      </w:r>
      <w:r>
        <w:rPr>
          <w:rFonts w:hint="eastAsia"/>
        </w:rPr>
        <w:t>намагаються</w:t>
      </w:r>
      <w:r>
        <w:t></w:t>
      </w:r>
      <w:r>
        <w:rPr>
          <w:rFonts w:hint="eastAsia"/>
        </w:rPr>
        <w:t>його</w:t>
      </w:r>
      <w:r>
        <w:t></w:t>
      </w:r>
      <w:r>
        <w:rPr>
          <w:rFonts w:hint="eastAsia"/>
        </w:rPr>
        <w:t>зберегти</w:t>
      </w:r>
      <w:r>
        <w:t></w:t>
      </w:r>
    </w:p>
    <w:p w:rsidR="00E6136E" w:rsidRDefault="00E6136E" w:rsidP="00E6136E">
      <w:r>
        <w:rPr>
          <w:rFonts w:hint="eastAsia"/>
        </w:rPr>
        <w:t>Однією</w:t>
      </w:r>
      <w:r>
        <w:t></w:t>
      </w:r>
      <w:r>
        <w:rPr>
          <w:rFonts w:hint="eastAsia"/>
        </w:rPr>
        <w:t>із</w:t>
      </w:r>
      <w:r>
        <w:t></w:t>
      </w:r>
      <w:r>
        <w:rPr>
          <w:rFonts w:hint="eastAsia"/>
        </w:rPr>
        <w:t>таких</w:t>
      </w:r>
      <w:r>
        <w:t></w:t>
      </w:r>
      <w:r>
        <w:rPr>
          <w:rFonts w:hint="eastAsia"/>
        </w:rPr>
        <w:t>держав</w:t>
      </w:r>
      <w:r>
        <w:t></w:t>
      </w:r>
      <w:r>
        <w:rPr>
          <w:rFonts w:hint="eastAsia"/>
        </w:rPr>
        <w:t>лідерів</w:t>
      </w:r>
      <w:r>
        <w:t></w:t>
      </w:r>
      <w:r>
        <w:rPr>
          <w:rFonts w:hint="eastAsia"/>
        </w:rPr>
        <w:t>на</w:t>
      </w:r>
      <w:r>
        <w:t></w:t>
      </w:r>
      <w:r>
        <w:rPr>
          <w:rFonts w:hint="eastAsia"/>
        </w:rPr>
        <w:t>світовій</w:t>
      </w:r>
      <w:r>
        <w:t></w:t>
      </w:r>
      <w:r>
        <w:rPr>
          <w:rFonts w:hint="eastAsia"/>
        </w:rPr>
        <w:t>арені</w:t>
      </w:r>
      <w:r>
        <w:t></w:t>
      </w:r>
      <w:r>
        <w:rPr>
          <w:rFonts w:hint="eastAsia"/>
        </w:rPr>
        <w:t>є</w:t>
      </w:r>
      <w:r>
        <w:t></w:t>
      </w:r>
      <w:r>
        <w:rPr>
          <w:rFonts w:hint="eastAsia"/>
        </w:rPr>
        <w:t>Сполучені</w:t>
      </w:r>
      <w:r>
        <w:t></w:t>
      </w:r>
      <w:r>
        <w:rPr>
          <w:rFonts w:hint="eastAsia"/>
        </w:rPr>
        <w:t>Штати</w:t>
      </w:r>
      <w:r>
        <w:t></w:t>
      </w:r>
      <w:r>
        <w:rPr>
          <w:rFonts w:hint="eastAsia"/>
        </w:rPr>
        <w:t>Америки</w:t>
      </w:r>
      <w:r>
        <w:t></w:t>
      </w:r>
      <w:r>
        <w:t></w:t>
      </w:r>
      <w:r>
        <w:rPr>
          <w:rFonts w:hint="eastAsia"/>
        </w:rPr>
        <w:t>які</w:t>
      </w:r>
    </w:p>
    <w:p w:rsidR="00E6136E" w:rsidRDefault="00E6136E" w:rsidP="00E6136E">
      <w:r>
        <w:rPr>
          <w:rFonts w:hint="eastAsia"/>
        </w:rPr>
        <w:t>досить</w:t>
      </w:r>
      <w:r>
        <w:t></w:t>
      </w:r>
      <w:r>
        <w:rPr>
          <w:rFonts w:hint="eastAsia"/>
        </w:rPr>
        <w:t>оперативно</w:t>
      </w:r>
      <w:r>
        <w:t></w:t>
      </w:r>
      <w:r>
        <w:rPr>
          <w:rFonts w:hint="eastAsia"/>
        </w:rPr>
        <w:t>реагують</w:t>
      </w:r>
      <w:r>
        <w:t></w:t>
      </w:r>
      <w:r>
        <w:rPr>
          <w:rFonts w:hint="eastAsia"/>
        </w:rPr>
        <w:t>на</w:t>
      </w:r>
      <w:r>
        <w:t></w:t>
      </w:r>
      <w:r>
        <w:rPr>
          <w:rFonts w:hint="eastAsia"/>
        </w:rPr>
        <w:t>новітні</w:t>
      </w:r>
      <w:r>
        <w:t></w:t>
      </w:r>
      <w:r>
        <w:rPr>
          <w:rFonts w:hint="eastAsia"/>
        </w:rPr>
        <w:t>виклики</w:t>
      </w:r>
      <w:r>
        <w:t></w:t>
      </w:r>
      <w:r>
        <w:t></w:t>
      </w:r>
      <w:r>
        <w:rPr>
          <w:rFonts w:hint="eastAsia"/>
        </w:rPr>
        <w:t>та</w:t>
      </w:r>
      <w:r>
        <w:t></w:t>
      </w:r>
      <w:r>
        <w:rPr>
          <w:rFonts w:hint="eastAsia"/>
        </w:rPr>
        <w:t>роблять</w:t>
      </w:r>
      <w:r>
        <w:t></w:t>
      </w:r>
      <w:r>
        <w:rPr>
          <w:rFonts w:hint="eastAsia"/>
        </w:rPr>
        <w:t>це</w:t>
      </w:r>
      <w:r>
        <w:t></w:t>
      </w:r>
      <w:r>
        <w:rPr>
          <w:rFonts w:hint="eastAsia"/>
        </w:rPr>
        <w:t>досить</w:t>
      </w:r>
      <w:r>
        <w:t></w:t>
      </w:r>
      <w:r>
        <w:rPr>
          <w:rFonts w:hint="eastAsia"/>
        </w:rPr>
        <w:t>ефективно</w:t>
      </w:r>
    </w:p>
    <w:p w:rsidR="00E6136E" w:rsidRDefault="00E6136E" w:rsidP="00E6136E">
      <w:r>
        <w:t></w:t>
      </w:r>
      <w:r>
        <w:t></w:t>
      </w:r>
      <w:r>
        <w:t></w:t>
      </w:r>
    </w:p>
    <w:p w:rsidR="00E6136E" w:rsidRDefault="00E6136E" w:rsidP="00E6136E">
      <w:r>
        <w:rPr>
          <w:rFonts w:hint="eastAsia"/>
        </w:rPr>
        <w:t>за</w:t>
      </w:r>
      <w:r>
        <w:t></w:t>
      </w:r>
      <w:r>
        <w:rPr>
          <w:rFonts w:hint="eastAsia"/>
        </w:rPr>
        <w:t>допомогою</w:t>
      </w:r>
      <w:r>
        <w:t></w:t>
      </w:r>
      <w:r>
        <w:rPr>
          <w:rFonts w:hint="eastAsia"/>
        </w:rPr>
        <w:t>як</w:t>
      </w:r>
      <w:r>
        <w:t></w:t>
      </w:r>
      <w:r>
        <w:rPr>
          <w:rFonts w:hint="eastAsia"/>
        </w:rPr>
        <w:t>традиційних</w:t>
      </w:r>
      <w:r>
        <w:t></w:t>
      </w:r>
      <w:r>
        <w:t></w:t>
      </w:r>
      <w:r>
        <w:rPr>
          <w:rFonts w:hint="eastAsia"/>
        </w:rPr>
        <w:t>так</w:t>
      </w:r>
      <w:r>
        <w:t></w:t>
      </w:r>
      <w:r>
        <w:rPr>
          <w:rFonts w:hint="eastAsia"/>
        </w:rPr>
        <w:t>і</w:t>
      </w:r>
      <w:r>
        <w:t></w:t>
      </w:r>
      <w:r>
        <w:t></w:t>
      </w:r>
      <w:r>
        <w:rPr>
          <w:rFonts w:hint="eastAsia"/>
        </w:rPr>
        <w:t>значною</w:t>
      </w:r>
      <w:r>
        <w:t></w:t>
      </w:r>
      <w:r>
        <w:rPr>
          <w:rFonts w:hint="eastAsia"/>
        </w:rPr>
        <w:t>мірою</w:t>
      </w:r>
      <w:r>
        <w:t></w:t>
      </w:r>
      <w:r>
        <w:t></w:t>
      </w:r>
      <w:r>
        <w:t></w:t>
      </w:r>
      <w:r>
        <w:rPr>
          <w:rFonts w:hint="eastAsia"/>
        </w:rPr>
        <w:t>нетрадиційних</w:t>
      </w:r>
      <w:r>
        <w:t></w:t>
      </w:r>
    </w:p>
    <w:p w:rsidR="00E6136E" w:rsidRDefault="00E6136E" w:rsidP="00E6136E">
      <w:r>
        <w:rPr>
          <w:rFonts w:hint="eastAsia"/>
        </w:rPr>
        <w:t>дипломатичних</w:t>
      </w:r>
      <w:r>
        <w:t></w:t>
      </w:r>
      <w:r>
        <w:rPr>
          <w:rFonts w:hint="eastAsia"/>
        </w:rPr>
        <w:t>методів</w:t>
      </w:r>
      <w:r>
        <w:t></w:t>
      </w:r>
      <w:r>
        <w:rPr>
          <w:rFonts w:hint="eastAsia"/>
        </w:rPr>
        <w:t>та</w:t>
      </w:r>
      <w:r>
        <w:t></w:t>
      </w:r>
      <w:r>
        <w:rPr>
          <w:rFonts w:hint="eastAsia"/>
        </w:rPr>
        <w:t>засобів</w:t>
      </w:r>
      <w:r>
        <w:t></w:t>
      </w:r>
    </w:p>
    <w:p w:rsidR="00E6136E" w:rsidRDefault="00E6136E" w:rsidP="00E6136E">
      <w:r>
        <w:rPr>
          <w:rFonts w:hint="eastAsia"/>
        </w:rPr>
        <w:t>Успіхи</w:t>
      </w:r>
      <w:r>
        <w:t></w:t>
      </w:r>
      <w:r>
        <w:rPr>
          <w:rFonts w:hint="eastAsia"/>
        </w:rPr>
        <w:t>США</w:t>
      </w:r>
      <w:r>
        <w:t></w:t>
      </w:r>
      <w:r>
        <w:rPr>
          <w:rFonts w:hint="eastAsia"/>
        </w:rPr>
        <w:t>у</w:t>
      </w:r>
      <w:r>
        <w:t></w:t>
      </w:r>
      <w:r>
        <w:rPr>
          <w:rFonts w:hint="eastAsia"/>
        </w:rPr>
        <w:t>використанні</w:t>
      </w:r>
      <w:r>
        <w:t></w:t>
      </w:r>
      <w:r>
        <w:rPr>
          <w:rFonts w:hint="eastAsia"/>
        </w:rPr>
        <w:t>дипломатичного</w:t>
      </w:r>
      <w:r>
        <w:t></w:t>
      </w:r>
      <w:r>
        <w:rPr>
          <w:rFonts w:hint="eastAsia"/>
        </w:rPr>
        <w:t>компонента</w:t>
      </w:r>
      <w:r>
        <w:t></w:t>
      </w:r>
      <w:r>
        <w:t></w:t>
      </w:r>
      <w:r>
        <w:rPr>
          <w:rFonts w:hint="eastAsia"/>
        </w:rPr>
        <w:t>м’якої</w:t>
      </w:r>
      <w:r>
        <w:t></w:t>
      </w:r>
      <w:r>
        <w:rPr>
          <w:rFonts w:hint="eastAsia"/>
        </w:rPr>
        <w:t>сили</w:t>
      </w:r>
      <w:r>
        <w:t></w:t>
      </w:r>
    </w:p>
    <w:p w:rsidR="00E6136E" w:rsidRDefault="00E6136E" w:rsidP="00E6136E">
      <w:r>
        <w:rPr>
          <w:rFonts w:hint="eastAsia"/>
        </w:rPr>
        <w:t>насамперед</w:t>
      </w:r>
      <w:r>
        <w:t></w:t>
      </w:r>
      <w:r>
        <w:rPr>
          <w:rFonts w:hint="eastAsia"/>
        </w:rPr>
        <w:t>пояснюються</w:t>
      </w:r>
      <w:r>
        <w:t></w:t>
      </w:r>
      <w:r>
        <w:rPr>
          <w:rFonts w:hint="eastAsia"/>
        </w:rPr>
        <w:t>тим</w:t>
      </w:r>
      <w:r>
        <w:t></w:t>
      </w:r>
      <w:r>
        <w:t></w:t>
      </w:r>
      <w:r>
        <w:rPr>
          <w:rFonts w:hint="eastAsia"/>
        </w:rPr>
        <w:t>що</w:t>
      </w:r>
      <w:r>
        <w:t></w:t>
      </w:r>
      <w:r>
        <w:t></w:t>
      </w:r>
      <w:r>
        <w:rPr>
          <w:rFonts w:hint="eastAsia"/>
        </w:rPr>
        <w:t>по</w:t>
      </w:r>
      <w:r>
        <w:t></w:t>
      </w:r>
      <w:r>
        <w:rPr>
          <w:rFonts w:hint="eastAsia"/>
        </w:rPr>
        <w:t>перше</w:t>
      </w:r>
      <w:r>
        <w:t></w:t>
      </w:r>
      <w:r>
        <w:t></w:t>
      </w:r>
      <w:r>
        <w:rPr>
          <w:rFonts w:hint="eastAsia"/>
        </w:rPr>
        <w:t>їх</w:t>
      </w:r>
      <w:r>
        <w:t></w:t>
      </w:r>
      <w:r>
        <w:rPr>
          <w:rFonts w:hint="eastAsia"/>
        </w:rPr>
        <w:t>метою</w:t>
      </w:r>
      <w:r>
        <w:t></w:t>
      </w:r>
      <w:r>
        <w:rPr>
          <w:rFonts w:hint="eastAsia"/>
        </w:rPr>
        <w:t>є</w:t>
      </w:r>
      <w:r>
        <w:t></w:t>
      </w:r>
      <w:r>
        <w:rPr>
          <w:rFonts w:hint="eastAsia"/>
        </w:rPr>
        <w:t>не</w:t>
      </w:r>
      <w:r>
        <w:t></w:t>
      </w:r>
      <w:r>
        <w:rPr>
          <w:rFonts w:hint="eastAsia"/>
        </w:rPr>
        <w:t>тільки</w:t>
      </w:r>
      <w:r>
        <w:t></w:t>
      </w:r>
      <w:r>
        <w:rPr>
          <w:rFonts w:hint="eastAsia"/>
        </w:rPr>
        <w:t>вирішення</w:t>
      </w:r>
    </w:p>
    <w:p w:rsidR="00E6136E" w:rsidRDefault="00E6136E" w:rsidP="00E6136E">
      <w:r>
        <w:rPr>
          <w:rFonts w:hint="eastAsia"/>
        </w:rPr>
        <w:t>практичних</w:t>
      </w:r>
      <w:r>
        <w:t></w:t>
      </w:r>
      <w:r>
        <w:rPr>
          <w:rFonts w:hint="eastAsia"/>
        </w:rPr>
        <w:t>поточних</w:t>
      </w:r>
      <w:r>
        <w:t></w:t>
      </w:r>
      <w:r>
        <w:rPr>
          <w:rFonts w:hint="eastAsia"/>
        </w:rPr>
        <w:t>проблем</w:t>
      </w:r>
      <w:r>
        <w:t></w:t>
      </w:r>
      <w:r>
        <w:t></w:t>
      </w:r>
      <w:r>
        <w:rPr>
          <w:rFonts w:hint="eastAsia"/>
        </w:rPr>
        <w:t>скоріше</w:t>
      </w:r>
      <w:r>
        <w:t></w:t>
      </w:r>
      <w:r>
        <w:rPr>
          <w:rFonts w:hint="eastAsia"/>
        </w:rPr>
        <w:t>вони</w:t>
      </w:r>
      <w:r>
        <w:t></w:t>
      </w:r>
      <w:r>
        <w:rPr>
          <w:rFonts w:hint="eastAsia"/>
        </w:rPr>
        <w:t>є</w:t>
      </w:r>
      <w:r>
        <w:t></w:t>
      </w:r>
      <w:r>
        <w:rPr>
          <w:rFonts w:hint="eastAsia"/>
        </w:rPr>
        <w:t>превентивним</w:t>
      </w:r>
      <w:r>
        <w:t></w:t>
      </w:r>
      <w:r>
        <w:rPr>
          <w:rFonts w:hint="eastAsia"/>
        </w:rPr>
        <w:t>механізмом</w:t>
      </w:r>
      <w:r>
        <w:t></w:t>
      </w:r>
      <w:r>
        <w:rPr>
          <w:rFonts w:hint="eastAsia"/>
        </w:rPr>
        <w:t>–</w:t>
      </w:r>
      <w:r>
        <w:t></w:t>
      </w:r>
      <w:r>
        <w:rPr>
          <w:rFonts w:hint="eastAsia"/>
        </w:rPr>
        <w:t>адже</w:t>
      </w:r>
    </w:p>
    <w:p w:rsidR="00E6136E" w:rsidRDefault="00E6136E" w:rsidP="00E6136E">
      <w:r>
        <w:rPr>
          <w:rFonts w:hint="eastAsia"/>
        </w:rPr>
        <w:t>покращуючи</w:t>
      </w:r>
      <w:r>
        <w:t></w:t>
      </w:r>
      <w:r>
        <w:rPr>
          <w:rFonts w:hint="eastAsia"/>
        </w:rPr>
        <w:t>ставлення</w:t>
      </w:r>
      <w:r>
        <w:t></w:t>
      </w:r>
      <w:r>
        <w:rPr>
          <w:rFonts w:hint="eastAsia"/>
        </w:rPr>
        <w:t>широких</w:t>
      </w:r>
      <w:r>
        <w:t></w:t>
      </w:r>
      <w:r>
        <w:rPr>
          <w:rFonts w:hint="eastAsia"/>
        </w:rPr>
        <w:t>кіл</w:t>
      </w:r>
      <w:r>
        <w:t></w:t>
      </w:r>
      <w:r>
        <w:rPr>
          <w:rFonts w:hint="eastAsia"/>
        </w:rPr>
        <w:t>зарубіжної</w:t>
      </w:r>
      <w:r>
        <w:t></w:t>
      </w:r>
      <w:r>
        <w:rPr>
          <w:rFonts w:hint="eastAsia"/>
        </w:rPr>
        <w:t>громадськості</w:t>
      </w:r>
      <w:r>
        <w:t></w:t>
      </w:r>
      <w:r>
        <w:t></w:t>
      </w:r>
      <w:r>
        <w:rPr>
          <w:rFonts w:hint="eastAsia"/>
        </w:rPr>
        <w:t>і</w:t>
      </w:r>
      <w:r>
        <w:t></w:t>
      </w:r>
      <w:r>
        <w:rPr>
          <w:rFonts w:hint="eastAsia"/>
        </w:rPr>
        <w:t>особливо</w:t>
      </w:r>
      <w:r>
        <w:t></w:t>
      </w:r>
      <w:r>
        <w:rPr>
          <w:rFonts w:hint="eastAsia"/>
        </w:rPr>
        <w:t>молоді</w:t>
      </w:r>
    </w:p>
    <w:p w:rsidR="00E6136E" w:rsidRDefault="00E6136E" w:rsidP="00E6136E">
      <w:r>
        <w:rPr>
          <w:rFonts w:hint="eastAsia"/>
        </w:rPr>
        <w:t>інших</w:t>
      </w:r>
      <w:r>
        <w:t></w:t>
      </w:r>
      <w:r>
        <w:rPr>
          <w:rFonts w:hint="eastAsia"/>
        </w:rPr>
        <w:t>країн</w:t>
      </w:r>
      <w:r>
        <w:t></w:t>
      </w:r>
      <w:r>
        <w:t></w:t>
      </w:r>
      <w:r>
        <w:rPr>
          <w:rFonts w:hint="eastAsia"/>
        </w:rPr>
        <w:t>до</w:t>
      </w:r>
      <w:r>
        <w:t></w:t>
      </w:r>
      <w:r>
        <w:rPr>
          <w:rFonts w:hint="eastAsia"/>
        </w:rPr>
        <w:t>своєї</w:t>
      </w:r>
      <w:r>
        <w:t></w:t>
      </w:r>
      <w:r>
        <w:rPr>
          <w:rFonts w:hint="eastAsia"/>
        </w:rPr>
        <w:t>держави</w:t>
      </w:r>
      <w:r>
        <w:t></w:t>
      </w:r>
      <w:r>
        <w:t></w:t>
      </w:r>
      <w:r>
        <w:rPr>
          <w:rFonts w:hint="eastAsia"/>
        </w:rPr>
        <w:t>Державний</w:t>
      </w:r>
      <w:r>
        <w:t></w:t>
      </w:r>
      <w:r>
        <w:rPr>
          <w:rFonts w:hint="eastAsia"/>
        </w:rPr>
        <w:t>департамент</w:t>
      </w:r>
      <w:r>
        <w:t></w:t>
      </w:r>
      <w:r>
        <w:rPr>
          <w:rFonts w:hint="eastAsia"/>
        </w:rPr>
        <w:t>прагне</w:t>
      </w:r>
      <w:r>
        <w:t></w:t>
      </w:r>
      <w:r>
        <w:rPr>
          <w:rFonts w:hint="eastAsia"/>
        </w:rPr>
        <w:t>отримати</w:t>
      </w:r>
    </w:p>
    <w:p w:rsidR="00E6136E" w:rsidRDefault="00E6136E" w:rsidP="00E6136E">
      <w:r>
        <w:rPr>
          <w:rFonts w:hint="eastAsia"/>
        </w:rPr>
        <w:t>політичні</w:t>
      </w:r>
      <w:r>
        <w:t></w:t>
      </w:r>
      <w:r>
        <w:rPr>
          <w:rFonts w:hint="eastAsia"/>
        </w:rPr>
        <w:t>дивіденди</w:t>
      </w:r>
      <w:r>
        <w:t></w:t>
      </w:r>
      <w:r>
        <w:rPr>
          <w:rFonts w:hint="eastAsia"/>
        </w:rPr>
        <w:t>у</w:t>
      </w:r>
      <w:r>
        <w:t></w:t>
      </w:r>
      <w:r>
        <w:rPr>
          <w:rFonts w:hint="eastAsia"/>
        </w:rPr>
        <w:t>майбутньому</w:t>
      </w:r>
      <w:r>
        <w:t></w:t>
      </w:r>
      <w:r>
        <w:t></w:t>
      </w:r>
      <w:r>
        <w:rPr>
          <w:rFonts w:hint="eastAsia"/>
        </w:rPr>
        <w:t>по</w:t>
      </w:r>
      <w:r>
        <w:t></w:t>
      </w:r>
      <w:r>
        <w:rPr>
          <w:rFonts w:hint="eastAsia"/>
        </w:rPr>
        <w:t>друге</w:t>
      </w:r>
      <w:r>
        <w:t></w:t>
      </w:r>
      <w:r>
        <w:t></w:t>
      </w:r>
      <w:r>
        <w:rPr>
          <w:rFonts w:hint="eastAsia"/>
        </w:rPr>
        <w:t>до</w:t>
      </w:r>
      <w:r>
        <w:t></w:t>
      </w:r>
      <w:r>
        <w:rPr>
          <w:rFonts w:hint="eastAsia"/>
        </w:rPr>
        <w:t>здійснення</w:t>
      </w:r>
      <w:r>
        <w:t></w:t>
      </w:r>
      <w:r>
        <w:rPr>
          <w:rFonts w:hint="eastAsia"/>
        </w:rPr>
        <w:t>таких</w:t>
      </w:r>
      <w:r>
        <w:t></w:t>
      </w:r>
      <w:r>
        <w:rPr>
          <w:rFonts w:hint="eastAsia"/>
        </w:rPr>
        <w:t>програм</w:t>
      </w:r>
    </w:p>
    <w:p w:rsidR="00E6136E" w:rsidRDefault="00E6136E" w:rsidP="00E6136E">
      <w:r>
        <w:rPr>
          <w:rFonts w:hint="eastAsia"/>
        </w:rPr>
        <w:t>Сполученими</w:t>
      </w:r>
      <w:r>
        <w:t></w:t>
      </w:r>
      <w:r>
        <w:rPr>
          <w:rFonts w:hint="eastAsia"/>
        </w:rPr>
        <w:t>Штатами</w:t>
      </w:r>
      <w:r>
        <w:t></w:t>
      </w:r>
      <w:r>
        <w:rPr>
          <w:rFonts w:hint="eastAsia"/>
        </w:rPr>
        <w:t>залучається</w:t>
      </w:r>
      <w:r>
        <w:t></w:t>
      </w:r>
      <w:r>
        <w:rPr>
          <w:rFonts w:hint="eastAsia"/>
        </w:rPr>
        <w:t>велика</w:t>
      </w:r>
      <w:r>
        <w:t></w:t>
      </w:r>
      <w:r>
        <w:rPr>
          <w:rFonts w:hint="eastAsia"/>
        </w:rPr>
        <w:t>кількість</w:t>
      </w:r>
      <w:r>
        <w:t></w:t>
      </w:r>
      <w:r>
        <w:rPr>
          <w:rFonts w:hint="eastAsia"/>
        </w:rPr>
        <w:t>неурядових</w:t>
      </w:r>
      <w:r>
        <w:t></w:t>
      </w:r>
      <w:r>
        <w:rPr>
          <w:rFonts w:hint="eastAsia"/>
        </w:rPr>
        <w:t>організацій</w:t>
      </w:r>
      <w:r>
        <w:t></w:t>
      </w:r>
      <w:r>
        <w:rPr>
          <w:rFonts w:hint="eastAsia"/>
        </w:rPr>
        <w:t>та</w:t>
      </w:r>
    </w:p>
    <w:p w:rsidR="00E6136E" w:rsidRDefault="00E6136E" w:rsidP="00E6136E">
      <w:r>
        <w:rPr>
          <w:rFonts w:hint="eastAsia"/>
        </w:rPr>
        <w:t>агентств</w:t>
      </w:r>
      <w:r>
        <w:t></w:t>
      </w:r>
      <w:r>
        <w:t></w:t>
      </w:r>
      <w:r>
        <w:rPr>
          <w:rFonts w:hint="eastAsia"/>
        </w:rPr>
        <w:t>безпосередньо</w:t>
      </w:r>
      <w:r>
        <w:t></w:t>
      </w:r>
      <w:r>
        <w:rPr>
          <w:rFonts w:hint="eastAsia"/>
        </w:rPr>
        <w:t>не</w:t>
      </w:r>
      <w:r>
        <w:t></w:t>
      </w:r>
      <w:r>
        <w:rPr>
          <w:rFonts w:hint="eastAsia"/>
        </w:rPr>
        <w:t>асоційованих</w:t>
      </w:r>
      <w:r>
        <w:t></w:t>
      </w:r>
      <w:r>
        <w:rPr>
          <w:rFonts w:hint="eastAsia"/>
        </w:rPr>
        <w:t>з</w:t>
      </w:r>
      <w:r>
        <w:t></w:t>
      </w:r>
      <w:r>
        <w:rPr>
          <w:rFonts w:hint="eastAsia"/>
        </w:rPr>
        <w:t>урядом</w:t>
      </w:r>
      <w:r>
        <w:t></w:t>
      </w:r>
      <w:r>
        <w:rPr>
          <w:rFonts w:hint="eastAsia"/>
        </w:rPr>
        <w:t>США</w:t>
      </w:r>
      <w:r>
        <w:t></w:t>
      </w:r>
      <w:r>
        <w:t></w:t>
      </w:r>
      <w:r>
        <w:rPr>
          <w:rFonts w:hint="eastAsia"/>
        </w:rPr>
        <w:t>які</w:t>
      </w:r>
      <w:r>
        <w:t></w:t>
      </w:r>
      <w:r>
        <w:rPr>
          <w:rFonts w:hint="eastAsia"/>
        </w:rPr>
        <w:t>мають</w:t>
      </w:r>
      <w:r>
        <w:t></w:t>
      </w:r>
      <w:r>
        <w:rPr>
          <w:rFonts w:hint="eastAsia"/>
        </w:rPr>
        <w:t>вищий</w:t>
      </w:r>
      <w:r>
        <w:t></w:t>
      </w:r>
      <w:r>
        <w:rPr>
          <w:rFonts w:hint="eastAsia"/>
        </w:rPr>
        <w:t>рівень</w:t>
      </w:r>
    </w:p>
    <w:p w:rsidR="00E6136E" w:rsidRDefault="00E6136E" w:rsidP="00E6136E">
      <w:r>
        <w:rPr>
          <w:rFonts w:hint="eastAsia"/>
        </w:rPr>
        <w:t>довіри</w:t>
      </w:r>
      <w:r>
        <w:t></w:t>
      </w:r>
      <w:r>
        <w:rPr>
          <w:rFonts w:hint="eastAsia"/>
        </w:rPr>
        <w:t>серед</w:t>
      </w:r>
      <w:r>
        <w:t></w:t>
      </w:r>
      <w:r>
        <w:rPr>
          <w:rFonts w:hint="eastAsia"/>
        </w:rPr>
        <w:t>іноземних</w:t>
      </w:r>
      <w:r>
        <w:t></w:t>
      </w:r>
      <w:r>
        <w:rPr>
          <w:rFonts w:hint="eastAsia"/>
        </w:rPr>
        <w:t>громадян</w:t>
      </w:r>
      <w:r>
        <w:t></w:t>
      </w:r>
      <w:r>
        <w:t></w:t>
      </w:r>
      <w:r>
        <w:rPr>
          <w:rFonts w:hint="eastAsia"/>
        </w:rPr>
        <w:t>адже</w:t>
      </w:r>
      <w:r>
        <w:t></w:t>
      </w:r>
      <w:r>
        <w:rPr>
          <w:rFonts w:hint="eastAsia"/>
        </w:rPr>
        <w:t>їхня</w:t>
      </w:r>
      <w:r>
        <w:t></w:t>
      </w:r>
      <w:r>
        <w:rPr>
          <w:rFonts w:hint="eastAsia"/>
        </w:rPr>
        <w:t>діяльність</w:t>
      </w:r>
      <w:r>
        <w:t></w:t>
      </w:r>
      <w:r>
        <w:rPr>
          <w:rFonts w:hint="eastAsia"/>
        </w:rPr>
        <w:t>не</w:t>
      </w:r>
      <w:r>
        <w:t></w:t>
      </w:r>
      <w:r>
        <w:rPr>
          <w:rFonts w:hint="eastAsia"/>
        </w:rPr>
        <w:t>вважається</w:t>
      </w:r>
    </w:p>
    <w:p w:rsidR="00E6136E" w:rsidRDefault="00E6136E" w:rsidP="00E6136E">
      <w:r>
        <w:rPr>
          <w:rFonts w:hint="eastAsia"/>
        </w:rPr>
        <w:t>безпосередньо</w:t>
      </w:r>
      <w:r>
        <w:t></w:t>
      </w:r>
      <w:r>
        <w:rPr>
          <w:rFonts w:hint="eastAsia"/>
        </w:rPr>
        <w:t>пов’язаною</w:t>
      </w:r>
      <w:r>
        <w:t></w:t>
      </w:r>
      <w:r>
        <w:rPr>
          <w:rFonts w:hint="eastAsia"/>
        </w:rPr>
        <w:t>із</w:t>
      </w:r>
      <w:r>
        <w:t></w:t>
      </w:r>
      <w:r>
        <w:rPr>
          <w:rFonts w:hint="eastAsia"/>
        </w:rPr>
        <w:t>зовнішньою</w:t>
      </w:r>
      <w:r>
        <w:t></w:t>
      </w:r>
      <w:r>
        <w:rPr>
          <w:rFonts w:hint="eastAsia"/>
        </w:rPr>
        <w:t>політикою</w:t>
      </w:r>
      <w:r>
        <w:t></w:t>
      </w:r>
      <w:r>
        <w:rPr>
          <w:rFonts w:hint="eastAsia"/>
        </w:rPr>
        <w:t>Сполучених</w:t>
      </w:r>
      <w:r>
        <w:t></w:t>
      </w:r>
      <w:r>
        <w:rPr>
          <w:rFonts w:hint="eastAsia"/>
        </w:rPr>
        <w:t>Штатів</w:t>
      </w:r>
      <w:r>
        <w:t></w:t>
      </w:r>
    </w:p>
    <w:p w:rsidR="00E6136E" w:rsidRDefault="00E6136E" w:rsidP="00E6136E">
      <w:r>
        <w:rPr>
          <w:rFonts w:hint="eastAsia"/>
        </w:rPr>
        <w:t>Наявний</w:t>
      </w:r>
      <w:r>
        <w:t></w:t>
      </w:r>
      <w:r>
        <w:rPr>
          <w:rFonts w:hint="eastAsia"/>
        </w:rPr>
        <w:t>інструментарій</w:t>
      </w:r>
      <w:r>
        <w:t></w:t>
      </w:r>
      <w:r>
        <w:rPr>
          <w:rFonts w:hint="eastAsia"/>
        </w:rPr>
        <w:t>дипломатичного</w:t>
      </w:r>
      <w:r>
        <w:t></w:t>
      </w:r>
      <w:r>
        <w:rPr>
          <w:rFonts w:hint="eastAsia"/>
        </w:rPr>
        <w:t>компонента</w:t>
      </w:r>
      <w:r>
        <w:t></w:t>
      </w:r>
      <w:r>
        <w:t></w:t>
      </w:r>
      <w:r>
        <w:rPr>
          <w:rFonts w:hint="eastAsia"/>
        </w:rPr>
        <w:t>м’якої</w:t>
      </w:r>
      <w:r>
        <w:t></w:t>
      </w:r>
      <w:r>
        <w:rPr>
          <w:rFonts w:hint="eastAsia"/>
        </w:rPr>
        <w:t>сили</w:t>
      </w:r>
      <w:r>
        <w:t></w:t>
      </w:r>
      <w:r>
        <w:t></w:t>
      </w:r>
      <w:r>
        <w:rPr>
          <w:rFonts w:hint="eastAsia"/>
        </w:rPr>
        <w:t>власне</w:t>
      </w:r>
    </w:p>
    <w:p w:rsidR="00E6136E" w:rsidRDefault="00E6136E" w:rsidP="00E6136E">
      <w:r>
        <w:rPr>
          <w:rFonts w:hint="eastAsia"/>
        </w:rPr>
        <w:t>розширює</w:t>
      </w:r>
      <w:r>
        <w:t></w:t>
      </w:r>
      <w:r>
        <w:rPr>
          <w:rFonts w:hint="eastAsia"/>
        </w:rPr>
        <w:t>можливості</w:t>
      </w:r>
      <w:r>
        <w:t></w:t>
      </w:r>
      <w:r>
        <w:rPr>
          <w:rFonts w:hint="eastAsia"/>
        </w:rPr>
        <w:t>США</w:t>
      </w:r>
      <w:r>
        <w:t></w:t>
      </w:r>
      <w:r>
        <w:rPr>
          <w:rFonts w:hint="eastAsia"/>
        </w:rPr>
        <w:t>щодо</w:t>
      </w:r>
      <w:r>
        <w:t></w:t>
      </w:r>
      <w:r>
        <w:rPr>
          <w:rFonts w:hint="eastAsia"/>
        </w:rPr>
        <w:t>просування</w:t>
      </w:r>
      <w:r>
        <w:t></w:t>
      </w:r>
      <w:r>
        <w:rPr>
          <w:rFonts w:hint="eastAsia"/>
        </w:rPr>
        <w:t>своїх</w:t>
      </w:r>
      <w:r>
        <w:t></w:t>
      </w:r>
      <w:r>
        <w:rPr>
          <w:rFonts w:hint="eastAsia"/>
        </w:rPr>
        <w:t>національних</w:t>
      </w:r>
      <w:r>
        <w:t></w:t>
      </w:r>
      <w:r>
        <w:rPr>
          <w:rFonts w:hint="eastAsia"/>
        </w:rPr>
        <w:t>інтересів</w:t>
      </w:r>
      <w:r>
        <w:t></w:t>
      </w:r>
      <w:r>
        <w:rPr>
          <w:rFonts w:hint="eastAsia"/>
        </w:rPr>
        <w:t>у</w:t>
      </w:r>
    </w:p>
    <w:p w:rsidR="00E6136E" w:rsidRDefault="00E6136E" w:rsidP="00E6136E">
      <w:r>
        <w:rPr>
          <w:rFonts w:hint="eastAsia"/>
        </w:rPr>
        <w:t>світі</w:t>
      </w:r>
      <w:r>
        <w:t></w:t>
      </w:r>
      <w:r>
        <w:t></w:t>
      </w:r>
      <w:r>
        <w:rPr>
          <w:rFonts w:hint="eastAsia"/>
        </w:rPr>
        <w:t>Наприклад</w:t>
      </w:r>
      <w:r>
        <w:t></w:t>
      </w:r>
      <w:r>
        <w:t></w:t>
      </w:r>
      <w:r>
        <w:rPr>
          <w:rFonts w:hint="eastAsia"/>
        </w:rPr>
        <w:t>оскільки</w:t>
      </w:r>
      <w:r>
        <w:t></w:t>
      </w:r>
      <w:r>
        <w:rPr>
          <w:rFonts w:hint="eastAsia"/>
        </w:rPr>
        <w:t>одним</w:t>
      </w:r>
      <w:r>
        <w:t></w:t>
      </w:r>
      <w:r>
        <w:rPr>
          <w:rFonts w:hint="eastAsia"/>
        </w:rPr>
        <w:t>із</w:t>
      </w:r>
      <w:r>
        <w:t></w:t>
      </w:r>
      <w:r>
        <w:rPr>
          <w:rFonts w:hint="eastAsia"/>
        </w:rPr>
        <w:t>основних</w:t>
      </w:r>
      <w:r>
        <w:t></w:t>
      </w:r>
      <w:r>
        <w:rPr>
          <w:rFonts w:hint="eastAsia"/>
        </w:rPr>
        <w:t>доктринальних</w:t>
      </w:r>
      <w:r>
        <w:t></w:t>
      </w:r>
      <w:r>
        <w:rPr>
          <w:rFonts w:hint="eastAsia"/>
        </w:rPr>
        <w:t>пріоритетів</w:t>
      </w:r>
    </w:p>
    <w:p w:rsidR="00E6136E" w:rsidRDefault="00E6136E" w:rsidP="00E6136E">
      <w:r>
        <w:rPr>
          <w:rFonts w:hint="eastAsia"/>
        </w:rPr>
        <w:t>зовнішньої</w:t>
      </w:r>
      <w:r>
        <w:t></w:t>
      </w:r>
      <w:r>
        <w:rPr>
          <w:rFonts w:hint="eastAsia"/>
        </w:rPr>
        <w:t>політики</w:t>
      </w:r>
      <w:r>
        <w:t></w:t>
      </w:r>
      <w:r>
        <w:rPr>
          <w:rFonts w:hint="eastAsia"/>
        </w:rPr>
        <w:t>США</w:t>
      </w:r>
      <w:r>
        <w:t></w:t>
      </w:r>
      <w:r>
        <w:rPr>
          <w:rFonts w:hint="eastAsia"/>
        </w:rPr>
        <w:t>традиційно</w:t>
      </w:r>
      <w:r>
        <w:t></w:t>
      </w:r>
      <w:r>
        <w:rPr>
          <w:rFonts w:hint="eastAsia"/>
        </w:rPr>
        <w:t>є</w:t>
      </w:r>
      <w:r>
        <w:t></w:t>
      </w:r>
      <w:r>
        <w:rPr>
          <w:rFonts w:hint="eastAsia"/>
        </w:rPr>
        <w:t>поширення</w:t>
      </w:r>
      <w:r>
        <w:t></w:t>
      </w:r>
      <w:r>
        <w:rPr>
          <w:rFonts w:hint="eastAsia"/>
        </w:rPr>
        <w:t>ідеї</w:t>
      </w:r>
      <w:r>
        <w:t></w:t>
      </w:r>
      <w:r>
        <w:rPr>
          <w:rFonts w:hint="eastAsia"/>
        </w:rPr>
        <w:t>глобальної</w:t>
      </w:r>
    </w:p>
    <w:p w:rsidR="00E6136E" w:rsidRDefault="00E6136E" w:rsidP="00E6136E">
      <w:r>
        <w:rPr>
          <w:rFonts w:hint="eastAsia"/>
        </w:rPr>
        <w:t>демократизації</w:t>
      </w:r>
      <w:r>
        <w:t></w:t>
      </w:r>
      <w:r>
        <w:t></w:t>
      </w:r>
      <w:r>
        <w:rPr>
          <w:rFonts w:hint="eastAsia"/>
        </w:rPr>
        <w:t>Державний</w:t>
      </w:r>
      <w:r>
        <w:t></w:t>
      </w:r>
      <w:r>
        <w:rPr>
          <w:rFonts w:hint="eastAsia"/>
        </w:rPr>
        <w:t>департамент</w:t>
      </w:r>
      <w:r>
        <w:t></w:t>
      </w:r>
      <w:r>
        <w:rPr>
          <w:rFonts w:hint="eastAsia"/>
        </w:rPr>
        <w:t>США</w:t>
      </w:r>
      <w:r>
        <w:t></w:t>
      </w:r>
      <w:r>
        <w:rPr>
          <w:rFonts w:hint="eastAsia"/>
        </w:rPr>
        <w:t>використовує</w:t>
      </w:r>
      <w:r>
        <w:t></w:t>
      </w:r>
      <w:r>
        <w:rPr>
          <w:rFonts w:hint="eastAsia"/>
        </w:rPr>
        <w:t>дипломатичний</w:t>
      </w:r>
    </w:p>
    <w:p w:rsidR="00E6136E" w:rsidRDefault="00E6136E" w:rsidP="00E6136E">
      <w:r>
        <w:rPr>
          <w:rFonts w:hint="eastAsia"/>
        </w:rPr>
        <w:t>компонент</w:t>
      </w:r>
      <w:r>
        <w:t></w:t>
      </w:r>
      <w:r>
        <w:t></w:t>
      </w:r>
      <w:r>
        <w:rPr>
          <w:rFonts w:hint="eastAsia"/>
        </w:rPr>
        <w:t>м’якої</w:t>
      </w:r>
      <w:r>
        <w:t></w:t>
      </w:r>
      <w:r>
        <w:rPr>
          <w:rFonts w:hint="eastAsia"/>
        </w:rPr>
        <w:t>сили</w:t>
      </w:r>
      <w:r>
        <w:t></w:t>
      </w:r>
      <w:r>
        <w:t></w:t>
      </w:r>
      <w:r>
        <w:rPr>
          <w:rFonts w:hint="eastAsia"/>
        </w:rPr>
        <w:t>насамперед</w:t>
      </w:r>
      <w:r>
        <w:t></w:t>
      </w:r>
      <w:r>
        <w:rPr>
          <w:rFonts w:hint="eastAsia"/>
        </w:rPr>
        <w:t>задля</w:t>
      </w:r>
      <w:r>
        <w:t></w:t>
      </w:r>
      <w:r>
        <w:rPr>
          <w:rFonts w:hint="eastAsia"/>
        </w:rPr>
        <w:t>демонстрування</w:t>
      </w:r>
      <w:r>
        <w:t></w:t>
      </w:r>
      <w:r>
        <w:rPr>
          <w:rFonts w:hint="eastAsia"/>
        </w:rPr>
        <w:t>переваг</w:t>
      </w:r>
      <w:r>
        <w:t></w:t>
      </w:r>
      <w:r>
        <w:rPr>
          <w:rFonts w:hint="eastAsia"/>
        </w:rPr>
        <w:t>демократії</w:t>
      </w:r>
    </w:p>
    <w:p w:rsidR="00E6136E" w:rsidRDefault="00E6136E" w:rsidP="00E6136E">
      <w:r>
        <w:rPr>
          <w:rFonts w:hint="eastAsia"/>
        </w:rPr>
        <w:t>американського</w:t>
      </w:r>
      <w:r>
        <w:t></w:t>
      </w:r>
      <w:r>
        <w:rPr>
          <w:rFonts w:hint="eastAsia"/>
        </w:rPr>
        <w:t>зразка</w:t>
      </w:r>
      <w:r>
        <w:t></w:t>
      </w:r>
      <w:r>
        <w:rPr>
          <w:rFonts w:hint="eastAsia"/>
        </w:rPr>
        <w:t>та</w:t>
      </w:r>
      <w:r>
        <w:t></w:t>
      </w:r>
      <w:r>
        <w:rPr>
          <w:rFonts w:hint="eastAsia"/>
        </w:rPr>
        <w:t>заохочення</w:t>
      </w:r>
      <w:r>
        <w:t></w:t>
      </w:r>
      <w:r>
        <w:rPr>
          <w:rFonts w:hint="eastAsia"/>
        </w:rPr>
        <w:t>інших</w:t>
      </w:r>
      <w:r>
        <w:t></w:t>
      </w:r>
      <w:r>
        <w:rPr>
          <w:rFonts w:hint="eastAsia"/>
        </w:rPr>
        <w:t>держав</w:t>
      </w:r>
      <w:r>
        <w:t></w:t>
      </w:r>
      <w:r>
        <w:rPr>
          <w:rFonts w:hint="eastAsia"/>
        </w:rPr>
        <w:t>до</w:t>
      </w:r>
      <w:r>
        <w:t></w:t>
      </w:r>
      <w:r>
        <w:rPr>
          <w:rFonts w:hint="eastAsia"/>
        </w:rPr>
        <w:t>демократизації</w:t>
      </w:r>
      <w:r>
        <w:t></w:t>
      </w:r>
      <w:r>
        <w:t></w:t>
      </w:r>
      <w:r>
        <w:rPr>
          <w:rFonts w:hint="eastAsia"/>
        </w:rPr>
        <w:t>Наразі</w:t>
      </w:r>
    </w:p>
    <w:p w:rsidR="00E6136E" w:rsidRDefault="00E6136E" w:rsidP="00E6136E">
      <w:r>
        <w:rPr>
          <w:rFonts w:hint="eastAsia"/>
        </w:rPr>
        <w:t>держави</w:t>
      </w:r>
      <w:r>
        <w:t></w:t>
      </w:r>
      <w:r>
        <w:rPr>
          <w:rFonts w:hint="eastAsia"/>
        </w:rPr>
        <w:t>можуть</w:t>
      </w:r>
      <w:r>
        <w:t></w:t>
      </w:r>
      <w:r>
        <w:rPr>
          <w:rFonts w:hint="eastAsia"/>
        </w:rPr>
        <w:t>по</w:t>
      </w:r>
      <w:r>
        <w:t></w:t>
      </w:r>
      <w:r>
        <w:rPr>
          <w:rFonts w:hint="eastAsia"/>
        </w:rPr>
        <w:t>різному</w:t>
      </w:r>
      <w:r>
        <w:t></w:t>
      </w:r>
      <w:r>
        <w:rPr>
          <w:rFonts w:hint="eastAsia"/>
        </w:rPr>
        <w:t>використовувати</w:t>
      </w:r>
      <w:r>
        <w:t></w:t>
      </w:r>
      <w:r>
        <w:rPr>
          <w:rFonts w:hint="eastAsia"/>
        </w:rPr>
        <w:t>вищезгаданий</w:t>
      </w:r>
      <w:r>
        <w:t></w:t>
      </w:r>
      <w:r>
        <w:rPr>
          <w:rFonts w:hint="eastAsia"/>
        </w:rPr>
        <w:t>інструментарій</w:t>
      </w:r>
      <w:r>
        <w:t></w:t>
      </w:r>
      <w:r>
        <w:rPr>
          <w:rFonts w:hint="eastAsia"/>
        </w:rPr>
        <w:t>для</w:t>
      </w:r>
    </w:p>
    <w:p w:rsidR="00E6136E" w:rsidRDefault="00E6136E" w:rsidP="00E6136E">
      <w:r>
        <w:rPr>
          <w:rFonts w:hint="eastAsia"/>
        </w:rPr>
        <w:t>просування</w:t>
      </w:r>
      <w:r>
        <w:t></w:t>
      </w:r>
      <w:r>
        <w:rPr>
          <w:rFonts w:hint="eastAsia"/>
        </w:rPr>
        <w:t>власних</w:t>
      </w:r>
      <w:r>
        <w:t></w:t>
      </w:r>
      <w:r>
        <w:rPr>
          <w:rFonts w:hint="eastAsia"/>
        </w:rPr>
        <w:t>цінностей</w:t>
      </w:r>
      <w:r>
        <w:t></w:t>
      </w:r>
      <w:r>
        <w:rPr>
          <w:rFonts w:hint="eastAsia"/>
        </w:rPr>
        <w:t>або</w:t>
      </w:r>
      <w:r>
        <w:t></w:t>
      </w:r>
      <w:r>
        <w:rPr>
          <w:rFonts w:hint="eastAsia"/>
        </w:rPr>
        <w:t>інтересів</w:t>
      </w:r>
      <w:r>
        <w:t></w:t>
      </w:r>
      <w:r>
        <w:t></w:t>
      </w:r>
      <w:r>
        <w:rPr>
          <w:rFonts w:hint="eastAsia"/>
        </w:rPr>
        <w:t>з</w:t>
      </w:r>
      <w:r>
        <w:t></w:t>
      </w:r>
      <w:r>
        <w:rPr>
          <w:rFonts w:hint="eastAsia"/>
        </w:rPr>
        <w:t>будь</w:t>
      </w:r>
      <w:r>
        <w:t></w:t>
      </w:r>
      <w:r>
        <w:rPr>
          <w:rFonts w:hint="eastAsia"/>
        </w:rPr>
        <w:t>яким</w:t>
      </w:r>
      <w:r>
        <w:t></w:t>
      </w:r>
      <w:r>
        <w:rPr>
          <w:rFonts w:hint="eastAsia"/>
        </w:rPr>
        <w:t>іншим</w:t>
      </w:r>
      <w:r>
        <w:t></w:t>
      </w:r>
      <w:r>
        <w:rPr>
          <w:rFonts w:hint="eastAsia"/>
        </w:rPr>
        <w:t>наміром</w:t>
      </w:r>
      <w:r>
        <w:t></w:t>
      </w:r>
      <w:r>
        <w:t></w:t>
      </w:r>
      <w:r>
        <w:rPr>
          <w:rFonts w:hint="eastAsia"/>
        </w:rPr>
        <w:t>навіть</w:t>
      </w:r>
      <w:r>
        <w:t></w:t>
      </w:r>
      <w:r>
        <w:rPr>
          <w:rFonts w:hint="eastAsia"/>
        </w:rPr>
        <w:t>із</w:t>
      </w:r>
    </w:p>
    <w:p w:rsidR="00E6136E" w:rsidRDefault="00E6136E" w:rsidP="00E6136E">
      <w:r>
        <w:rPr>
          <w:rFonts w:hint="eastAsia"/>
        </w:rPr>
        <w:t>метою</w:t>
      </w:r>
      <w:r>
        <w:t></w:t>
      </w:r>
      <w:r>
        <w:rPr>
          <w:rFonts w:hint="eastAsia"/>
        </w:rPr>
        <w:t>підготовки</w:t>
      </w:r>
      <w:r>
        <w:t></w:t>
      </w:r>
      <w:r>
        <w:rPr>
          <w:rFonts w:hint="eastAsia"/>
        </w:rPr>
        <w:t>або</w:t>
      </w:r>
      <w:r>
        <w:t></w:t>
      </w:r>
      <w:r>
        <w:rPr>
          <w:rFonts w:hint="eastAsia"/>
        </w:rPr>
        <w:t>обґрунтування</w:t>
      </w:r>
      <w:r>
        <w:t></w:t>
      </w:r>
      <w:r>
        <w:rPr>
          <w:rFonts w:hint="eastAsia"/>
        </w:rPr>
        <w:t>зовнішньої</w:t>
      </w:r>
      <w:r>
        <w:t></w:t>
      </w:r>
      <w:r>
        <w:rPr>
          <w:rFonts w:hint="eastAsia"/>
        </w:rPr>
        <w:t>агресії</w:t>
      </w:r>
      <w:r>
        <w:t></w:t>
      </w:r>
      <w:r>
        <w:t></w:t>
      </w:r>
      <w:r>
        <w:rPr>
          <w:rFonts w:hint="eastAsia"/>
        </w:rPr>
        <w:t>як</w:t>
      </w:r>
      <w:r>
        <w:t></w:t>
      </w:r>
      <w:r>
        <w:rPr>
          <w:rFonts w:hint="eastAsia"/>
        </w:rPr>
        <w:t>у</w:t>
      </w:r>
      <w:r>
        <w:t></w:t>
      </w:r>
      <w:r>
        <w:rPr>
          <w:rFonts w:hint="eastAsia"/>
        </w:rPr>
        <w:t>випадку</w:t>
      </w:r>
      <w:r>
        <w:t></w:t>
      </w:r>
      <w:r>
        <w:rPr>
          <w:rFonts w:hint="eastAsia"/>
        </w:rPr>
        <w:t>із</w:t>
      </w:r>
    </w:p>
    <w:p w:rsidR="00E6136E" w:rsidRDefault="00E6136E" w:rsidP="00E6136E">
      <w:r>
        <w:rPr>
          <w:rFonts w:hint="eastAsia"/>
        </w:rPr>
        <w:t>російською</w:t>
      </w:r>
      <w:r>
        <w:t></w:t>
      </w:r>
      <w:r>
        <w:rPr>
          <w:rFonts w:hint="eastAsia"/>
        </w:rPr>
        <w:t>агресією</w:t>
      </w:r>
      <w:r>
        <w:t></w:t>
      </w:r>
      <w:r>
        <w:rPr>
          <w:rFonts w:hint="eastAsia"/>
        </w:rPr>
        <w:t>проти</w:t>
      </w:r>
      <w:r>
        <w:t></w:t>
      </w:r>
      <w:r>
        <w:rPr>
          <w:rFonts w:hint="eastAsia"/>
        </w:rPr>
        <w:t>України</w:t>
      </w:r>
      <w:r>
        <w:t></w:t>
      </w:r>
      <w:r>
        <w:t></w:t>
      </w:r>
      <w:r>
        <w:rPr>
          <w:rFonts w:hint="eastAsia"/>
        </w:rPr>
        <w:t>що</w:t>
      </w:r>
      <w:r>
        <w:t></w:t>
      </w:r>
      <w:r>
        <w:rPr>
          <w:rFonts w:hint="eastAsia"/>
        </w:rPr>
        <w:t>супроводжується</w:t>
      </w:r>
      <w:r>
        <w:t></w:t>
      </w:r>
      <w:r>
        <w:rPr>
          <w:rFonts w:hint="eastAsia"/>
        </w:rPr>
        <w:t>рядом</w:t>
      </w:r>
      <w:r>
        <w:t></w:t>
      </w:r>
      <w:r>
        <w:rPr>
          <w:rFonts w:hint="eastAsia"/>
        </w:rPr>
        <w:t>дій</w:t>
      </w:r>
      <w:r>
        <w:t></w:t>
      </w:r>
      <w:r>
        <w:rPr>
          <w:rFonts w:hint="eastAsia"/>
        </w:rPr>
        <w:t>та</w:t>
      </w:r>
      <w:r>
        <w:t></w:t>
      </w:r>
      <w:r>
        <w:rPr>
          <w:rFonts w:hint="eastAsia"/>
        </w:rPr>
        <w:t>заяв</w:t>
      </w:r>
      <w:r>
        <w:t></w:t>
      </w:r>
      <w:r>
        <w:rPr>
          <w:rFonts w:hint="eastAsia"/>
        </w:rPr>
        <w:t>у</w:t>
      </w:r>
    </w:p>
    <w:p w:rsidR="00E6136E" w:rsidRDefault="00E6136E" w:rsidP="00E6136E">
      <w:r>
        <w:rPr>
          <w:rFonts w:hint="eastAsia"/>
        </w:rPr>
        <w:t>сфері</w:t>
      </w:r>
      <w:r>
        <w:t></w:t>
      </w:r>
      <w:r>
        <w:t></w:t>
      </w:r>
      <w:r>
        <w:rPr>
          <w:rFonts w:hint="eastAsia"/>
        </w:rPr>
        <w:t>м’якої</w:t>
      </w:r>
      <w:r>
        <w:t></w:t>
      </w:r>
      <w:r>
        <w:rPr>
          <w:rFonts w:hint="eastAsia"/>
        </w:rPr>
        <w:t>сили</w:t>
      </w:r>
      <w:r>
        <w:t></w:t>
      </w:r>
      <w:r>
        <w:t></w:t>
      </w:r>
      <w:r>
        <w:rPr>
          <w:rFonts w:hint="eastAsia"/>
        </w:rPr>
        <w:t>–</w:t>
      </w:r>
      <w:r>
        <w:t></w:t>
      </w:r>
      <w:r>
        <w:rPr>
          <w:rFonts w:hint="eastAsia"/>
        </w:rPr>
        <w:t>щодо</w:t>
      </w:r>
      <w:r>
        <w:t></w:t>
      </w:r>
      <w:r>
        <w:rPr>
          <w:rFonts w:hint="eastAsia"/>
        </w:rPr>
        <w:t>боротьби</w:t>
      </w:r>
      <w:r>
        <w:t></w:t>
      </w:r>
      <w:r>
        <w:rPr>
          <w:rFonts w:hint="eastAsia"/>
        </w:rPr>
        <w:t>за</w:t>
      </w:r>
      <w:r>
        <w:t></w:t>
      </w:r>
      <w:r>
        <w:rPr>
          <w:rFonts w:hint="eastAsia"/>
        </w:rPr>
        <w:t>статус</w:t>
      </w:r>
      <w:r>
        <w:t></w:t>
      </w:r>
      <w:r>
        <w:rPr>
          <w:rFonts w:hint="eastAsia"/>
        </w:rPr>
        <w:t>російської</w:t>
      </w:r>
      <w:r>
        <w:t></w:t>
      </w:r>
      <w:r>
        <w:rPr>
          <w:rFonts w:hint="eastAsia"/>
        </w:rPr>
        <w:t>мови</w:t>
      </w:r>
      <w:r>
        <w:t></w:t>
      </w:r>
      <w:r>
        <w:t></w:t>
      </w:r>
      <w:r>
        <w:rPr>
          <w:rFonts w:hint="eastAsia"/>
        </w:rPr>
        <w:t>захисту</w:t>
      </w:r>
    </w:p>
    <w:p w:rsidR="00E6136E" w:rsidRDefault="00E6136E" w:rsidP="00E6136E">
      <w:r>
        <w:t></w:t>
      </w:r>
      <w:r>
        <w:rPr>
          <w:rFonts w:hint="eastAsia"/>
        </w:rPr>
        <w:t>співвітчизників</w:t>
      </w:r>
      <w:r>
        <w:t></w:t>
      </w:r>
      <w:r>
        <w:t></w:t>
      </w:r>
      <w:r>
        <w:rPr>
          <w:rFonts w:hint="eastAsia"/>
        </w:rPr>
        <w:t>тощо</w:t>
      </w:r>
      <w:r>
        <w:t></w:t>
      </w:r>
    </w:p>
    <w:p w:rsidR="00E6136E" w:rsidRDefault="00E6136E" w:rsidP="00E6136E">
      <w:r>
        <w:rPr>
          <w:rFonts w:hint="eastAsia"/>
        </w:rPr>
        <w:t>Використання</w:t>
      </w:r>
      <w:r>
        <w:t></w:t>
      </w:r>
      <w:r>
        <w:rPr>
          <w:rFonts w:hint="eastAsia"/>
        </w:rPr>
        <w:t>засобів</w:t>
      </w:r>
      <w:r>
        <w:t></w:t>
      </w:r>
      <w:r>
        <w:rPr>
          <w:rFonts w:hint="eastAsia"/>
        </w:rPr>
        <w:t>та</w:t>
      </w:r>
      <w:r>
        <w:t></w:t>
      </w:r>
      <w:r>
        <w:rPr>
          <w:rFonts w:hint="eastAsia"/>
        </w:rPr>
        <w:t>методів</w:t>
      </w:r>
      <w:r>
        <w:t></w:t>
      </w:r>
      <w:r>
        <w:rPr>
          <w:rFonts w:hint="eastAsia"/>
        </w:rPr>
        <w:t>дипломатичного</w:t>
      </w:r>
      <w:r>
        <w:t></w:t>
      </w:r>
      <w:r>
        <w:rPr>
          <w:rFonts w:hint="eastAsia"/>
        </w:rPr>
        <w:t>компонента</w:t>
      </w:r>
      <w:r>
        <w:t></w:t>
      </w:r>
      <w:r>
        <w:t></w:t>
      </w:r>
      <w:r>
        <w:rPr>
          <w:rFonts w:hint="eastAsia"/>
        </w:rPr>
        <w:t>м’якої</w:t>
      </w:r>
      <w:r>
        <w:t></w:t>
      </w:r>
      <w:r>
        <w:rPr>
          <w:rFonts w:hint="eastAsia"/>
        </w:rPr>
        <w:t>сили</w:t>
      </w:r>
      <w:r>
        <w:t></w:t>
      </w:r>
    </w:p>
    <w:p w:rsidR="00E6136E" w:rsidRDefault="00E6136E" w:rsidP="00E6136E">
      <w:r>
        <w:rPr>
          <w:rFonts w:hint="eastAsia"/>
        </w:rPr>
        <w:t>нерідко</w:t>
      </w:r>
      <w:r>
        <w:t></w:t>
      </w:r>
      <w:r>
        <w:rPr>
          <w:rFonts w:hint="eastAsia"/>
        </w:rPr>
        <w:t>стає</w:t>
      </w:r>
      <w:r>
        <w:t></w:t>
      </w:r>
      <w:r>
        <w:rPr>
          <w:rFonts w:hint="eastAsia"/>
        </w:rPr>
        <w:t>характерною</w:t>
      </w:r>
      <w:r>
        <w:t></w:t>
      </w:r>
      <w:r>
        <w:rPr>
          <w:rFonts w:hint="eastAsia"/>
        </w:rPr>
        <w:t>практикою</w:t>
      </w:r>
      <w:r>
        <w:t></w:t>
      </w:r>
      <w:r>
        <w:rPr>
          <w:rFonts w:hint="eastAsia"/>
        </w:rPr>
        <w:t>не</w:t>
      </w:r>
      <w:r>
        <w:t></w:t>
      </w:r>
      <w:r>
        <w:rPr>
          <w:rFonts w:hint="eastAsia"/>
        </w:rPr>
        <w:t>лише</w:t>
      </w:r>
      <w:r>
        <w:t></w:t>
      </w:r>
      <w:r>
        <w:rPr>
          <w:rFonts w:hint="eastAsia"/>
        </w:rPr>
        <w:t>для</w:t>
      </w:r>
      <w:r>
        <w:t></w:t>
      </w:r>
      <w:r>
        <w:rPr>
          <w:rFonts w:hint="eastAsia"/>
        </w:rPr>
        <w:t>держав</w:t>
      </w:r>
      <w:r>
        <w:t></w:t>
      </w:r>
      <w:r>
        <w:t></w:t>
      </w:r>
      <w:r>
        <w:rPr>
          <w:rFonts w:hint="eastAsia"/>
        </w:rPr>
        <w:t>які</w:t>
      </w:r>
      <w:r>
        <w:t></w:t>
      </w:r>
      <w:r>
        <w:rPr>
          <w:rFonts w:hint="eastAsia"/>
        </w:rPr>
        <w:t>намагаються</w:t>
      </w:r>
    </w:p>
    <w:p w:rsidR="00E6136E" w:rsidRDefault="00E6136E" w:rsidP="00E6136E">
      <w:r>
        <w:rPr>
          <w:rFonts w:hint="eastAsia"/>
        </w:rPr>
        <w:t>домогтися</w:t>
      </w:r>
      <w:r>
        <w:t></w:t>
      </w:r>
      <w:r>
        <w:rPr>
          <w:rFonts w:hint="eastAsia"/>
        </w:rPr>
        <w:t>посилення</w:t>
      </w:r>
      <w:r>
        <w:t></w:t>
      </w:r>
      <w:r>
        <w:rPr>
          <w:rFonts w:hint="eastAsia"/>
        </w:rPr>
        <w:t>чи</w:t>
      </w:r>
      <w:r>
        <w:t></w:t>
      </w:r>
      <w:r>
        <w:rPr>
          <w:rFonts w:hint="eastAsia"/>
        </w:rPr>
        <w:t>збереження</w:t>
      </w:r>
      <w:r>
        <w:t></w:t>
      </w:r>
      <w:r>
        <w:rPr>
          <w:rFonts w:hint="eastAsia"/>
        </w:rPr>
        <w:t>власної</w:t>
      </w:r>
      <w:r>
        <w:t></w:t>
      </w:r>
      <w:r>
        <w:rPr>
          <w:rFonts w:hint="eastAsia"/>
        </w:rPr>
        <w:t>позиції</w:t>
      </w:r>
      <w:r>
        <w:t></w:t>
      </w:r>
      <w:r>
        <w:rPr>
          <w:rFonts w:hint="eastAsia"/>
        </w:rPr>
        <w:t>на</w:t>
      </w:r>
      <w:r>
        <w:t></w:t>
      </w:r>
      <w:r>
        <w:rPr>
          <w:rFonts w:hint="eastAsia"/>
        </w:rPr>
        <w:t>міжнародній</w:t>
      </w:r>
      <w:r>
        <w:t></w:t>
      </w:r>
      <w:r>
        <w:rPr>
          <w:rFonts w:hint="eastAsia"/>
        </w:rPr>
        <w:t>арені</w:t>
      </w:r>
      <w:r>
        <w:t></w:t>
      </w:r>
      <w:r>
        <w:t></w:t>
      </w:r>
      <w:r>
        <w:rPr>
          <w:rFonts w:hint="eastAsia"/>
        </w:rPr>
        <w:t>але</w:t>
      </w:r>
      <w:r>
        <w:t></w:t>
      </w:r>
      <w:r>
        <w:rPr>
          <w:rFonts w:hint="eastAsia"/>
        </w:rPr>
        <w:t>й</w:t>
      </w:r>
    </w:p>
    <w:p w:rsidR="00E6136E" w:rsidRDefault="00E6136E" w:rsidP="00E6136E">
      <w:r>
        <w:rPr>
          <w:rFonts w:hint="eastAsia"/>
        </w:rPr>
        <w:t>для</w:t>
      </w:r>
      <w:r>
        <w:t></w:t>
      </w:r>
      <w:r>
        <w:rPr>
          <w:rFonts w:hint="eastAsia"/>
        </w:rPr>
        <w:t>держав</w:t>
      </w:r>
      <w:r>
        <w:t></w:t>
      </w:r>
      <w:r>
        <w:t></w:t>
      </w:r>
      <w:r>
        <w:rPr>
          <w:rFonts w:hint="eastAsia"/>
        </w:rPr>
        <w:t>які</w:t>
      </w:r>
      <w:r>
        <w:t></w:t>
      </w:r>
      <w:r>
        <w:rPr>
          <w:rFonts w:hint="eastAsia"/>
        </w:rPr>
        <w:t>не</w:t>
      </w:r>
      <w:r>
        <w:t></w:t>
      </w:r>
      <w:r>
        <w:rPr>
          <w:rFonts w:hint="eastAsia"/>
        </w:rPr>
        <w:t>претендують</w:t>
      </w:r>
      <w:r>
        <w:t></w:t>
      </w:r>
      <w:r>
        <w:rPr>
          <w:rFonts w:hint="eastAsia"/>
        </w:rPr>
        <w:t>на</w:t>
      </w:r>
      <w:r>
        <w:t></w:t>
      </w:r>
      <w:r>
        <w:rPr>
          <w:rFonts w:hint="eastAsia"/>
        </w:rPr>
        <w:t>глобальну</w:t>
      </w:r>
      <w:r>
        <w:t></w:t>
      </w:r>
      <w:r>
        <w:rPr>
          <w:rFonts w:hint="eastAsia"/>
        </w:rPr>
        <w:t>роль</w:t>
      </w:r>
      <w:r>
        <w:t></w:t>
      </w:r>
      <w:r>
        <w:rPr>
          <w:rFonts w:hint="eastAsia"/>
        </w:rPr>
        <w:t>і</w:t>
      </w:r>
      <w:r>
        <w:t></w:t>
      </w:r>
      <w:r>
        <w:rPr>
          <w:rFonts w:hint="eastAsia"/>
        </w:rPr>
        <w:t>таким</w:t>
      </w:r>
      <w:r>
        <w:t></w:t>
      </w:r>
      <w:r>
        <w:rPr>
          <w:rFonts w:hint="eastAsia"/>
        </w:rPr>
        <w:t>чином</w:t>
      </w:r>
      <w:r>
        <w:t></w:t>
      </w:r>
      <w:r>
        <w:rPr>
          <w:rFonts w:hint="eastAsia"/>
        </w:rPr>
        <w:t>можуть</w:t>
      </w:r>
      <w:r>
        <w:t></w:t>
      </w:r>
      <w:r>
        <w:rPr>
          <w:rFonts w:hint="eastAsia"/>
        </w:rPr>
        <w:t>певною</w:t>
      </w:r>
    </w:p>
    <w:p w:rsidR="00E6136E" w:rsidRPr="00E6136E" w:rsidRDefault="00E6136E" w:rsidP="00E6136E">
      <w:r>
        <w:rPr>
          <w:rFonts w:hint="eastAsia"/>
        </w:rPr>
        <w:t>мірою</w:t>
      </w:r>
      <w:r>
        <w:t></w:t>
      </w:r>
      <w:r>
        <w:rPr>
          <w:rFonts w:hint="eastAsia"/>
        </w:rPr>
        <w:t>компенсувати</w:t>
      </w:r>
      <w:r>
        <w:t></w:t>
      </w:r>
      <w:r>
        <w:rPr>
          <w:rFonts w:hint="eastAsia"/>
        </w:rPr>
        <w:t>нестачу</w:t>
      </w:r>
      <w:r>
        <w:t></w:t>
      </w:r>
      <w:r>
        <w:t></w:t>
      </w:r>
      <w:r>
        <w:rPr>
          <w:rFonts w:hint="eastAsia"/>
        </w:rPr>
        <w:t>жорсткої</w:t>
      </w:r>
      <w:r>
        <w:t></w:t>
      </w:r>
      <w:r>
        <w:rPr>
          <w:rFonts w:hint="eastAsia"/>
        </w:rPr>
        <w:t>сили</w:t>
      </w:r>
      <w:r>
        <w:t></w:t>
      </w:r>
    </w:p>
    <w:sectPr w:rsidR="00E6136E" w:rsidRPr="00E6136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53" w:rsidRDefault="00486D53">
      <w:pPr>
        <w:spacing w:after="0" w:line="240" w:lineRule="auto"/>
      </w:pPr>
      <w:r>
        <w:separator/>
      </w:r>
    </w:p>
  </w:endnote>
  <w:endnote w:type="continuationSeparator" w:id="0">
    <w:p w:rsidR="00486D53" w:rsidRDefault="0048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D53" w:rsidRDefault="00486D53">
                <w:pPr>
                  <w:spacing w:line="240" w:lineRule="auto"/>
                </w:pPr>
                <w:fldSimple w:instr=" PAGE \* MERGEFORMAT ">
                  <w:r w:rsidR="00E6136E" w:rsidRPr="00E6136E">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53" w:rsidRDefault="00486D53"/>
    <w:p w:rsidR="00486D53" w:rsidRDefault="00486D53"/>
    <w:p w:rsidR="00486D53" w:rsidRDefault="00486D53"/>
    <w:p w:rsidR="00486D53" w:rsidRDefault="00486D53"/>
    <w:p w:rsidR="00486D53" w:rsidRDefault="00486D53"/>
    <w:p w:rsidR="00486D53" w:rsidRDefault="00486D53"/>
    <w:p w:rsidR="00486D53" w:rsidRDefault="00486D53">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p w:rsidR="00486D53" w:rsidRDefault="00486D53"/>
    <w:p w:rsidR="00486D53" w:rsidRDefault="00486D53"/>
    <w:p w:rsidR="00486D53" w:rsidRDefault="00486D53">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D53" w:rsidRDefault="00486D53"/>
                <w:p w:rsidR="00486D53" w:rsidRDefault="00486D53">
                  <w:pPr>
                    <w:pStyle w:val="1ffffff7"/>
                    <w:spacing w:line="240" w:lineRule="auto"/>
                  </w:pPr>
                  <w:fldSimple w:instr=" PAGE \* MERGEFORMAT ">
                    <w:r w:rsidR="00BC0F86" w:rsidRPr="00BC0F86">
                      <w:rPr>
                        <w:rStyle w:val="3b"/>
                        <w:noProof/>
                      </w:rPr>
                      <w:t>6</w:t>
                    </w:r>
                  </w:fldSimple>
                </w:p>
              </w:txbxContent>
            </v:textbox>
            <w10:wrap anchorx="page" anchory="page"/>
          </v:shape>
        </w:pict>
      </w:r>
    </w:p>
    <w:p w:rsidR="00486D53" w:rsidRDefault="00486D53"/>
    <w:p w:rsidR="00486D53" w:rsidRDefault="00486D53">
      <w:pPr>
        <w:rPr>
          <w:sz w:val="2"/>
          <w:szCs w:val="2"/>
        </w:rPr>
      </w:pPr>
    </w:p>
    <w:p w:rsidR="00486D53" w:rsidRDefault="00486D53"/>
    <w:p w:rsidR="00486D53" w:rsidRDefault="00486D53">
      <w:pPr>
        <w:spacing w:after="0" w:line="240" w:lineRule="auto"/>
      </w:pPr>
    </w:p>
  </w:footnote>
  <w:footnote w:type="continuationSeparator" w:id="0">
    <w:p w:rsidR="00486D53" w:rsidRDefault="00486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Pr="005856C0" w:rsidRDefault="00486D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EAE50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597AE7"/>
    <w:multiLevelType w:val="multilevel"/>
    <w:tmpl w:val="9FFE8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8E725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284260"/>
    <w:multiLevelType w:val="multilevel"/>
    <w:tmpl w:val="5710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574431C"/>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1DAD2F1C"/>
    <w:multiLevelType w:val="singleLevel"/>
    <w:tmpl w:val="FDBCA290"/>
    <w:lvl w:ilvl="0">
      <w:start w:val="1"/>
      <w:numFmt w:val="decimal"/>
      <w:lvlText w:val="%1."/>
      <w:legacy w:legacy="1" w:legacySpace="0" w:legacyIndent="422"/>
      <w:lvlJc w:val="left"/>
      <w:rPr>
        <w:rFonts w:ascii="Times New Roman" w:hAnsi="Times New Roman" w:cs="Times New Roman" w:hint="default"/>
      </w:rPr>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5B72B5"/>
    <w:multiLevelType w:val="multilevel"/>
    <w:tmpl w:val="B484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003B94"/>
    <w:multiLevelType w:val="multilevel"/>
    <w:tmpl w:val="AA620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61C0088"/>
    <w:multiLevelType w:val="singleLevel"/>
    <w:tmpl w:val="FA8431AA"/>
    <w:lvl w:ilvl="0">
      <w:start w:val="19"/>
      <w:numFmt w:val="decimal"/>
      <w:lvlText w:val="%1"/>
      <w:legacy w:legacy="1" w:legacySpace="0" w:legacyIndent="408"/>
      <w:lvlJc w:val="left"/>
      <w:rPr>
        <w:rFonts w:ascii="Times New Roman" w:hAnsi="Times New Roman" w:cs="Times New Roman" w:hint="default"/>
      </w:rPr>
    </w:lvl>
  </w:abstractNum>
  <w:abstractNum w:abstractNumId="89">
    <w:nsid w:val="456B4EDD"/>
    <w:multiLevelType w:val="singleLevel"/>
    <w:tmpl w:val="5C361B0A"/>
    <w:lvl w:ilvl="0">
      <w:start w:val="5"/>
      <w:numFmt w:val="decimal"/>
      <w:lvlText w:val="%1."/>
      <w:legacy w:legacy="1" w:legacySpace="0" w:legacyIndent="408"/>
      <w:lvlJc w:val="left"/>
      <w:rPr>
        <w:rFonts w:ascii="Times New Roman" w:hAnsi="Times New Roman" w:cs="Times New Roman" w:hint="default"/>
      </w:rPr>
    </w:lvl>
  </w:abstractNum>
  <w:abstractNum w:abstractNumId="90">
    <w:nsid w:val="4C471700"/>
    <w:multiLevelType w:val="singleLevel"/>
    <w:tmpl w:val="039844C4"/>
    <w:lvl w:ilvl="0">
      <w:start w:val="11"/>
      <w:numFmt w:val="decimal"/>
      <w:lvlText w:val="%1"/>
      <w:legacy w:legacy="1" w:legacySpace="0" w:legacyIndent="379"/>
      <w:lvlJc w:val="left"/>
      <w:rPr>
        <w:rFonts w:ascii="Times New Roman" w:hAnsi="Times New Roman" w:cs="Times New Roman" w:hint="default"/>
      </w:rPr>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553E7616"/>
    <w:multiLevelType w:val="singleLevel"/>
    <w:tmpl w:val="0670728E"/>
    <w:lvl w:ilvl="0">
      <w:start w:val="1"/>
      <w:numFmt w:val="decimal"/>
      <w:lvlText w:val="%1."/>
      <w:legacy w:legacy="1" w:legacySpace="0" w:legacyIndent="350"/>
      <w:lvlJc w:val="left"/>
      <w:rPr>
        <w:rFonts w:ascii="Times New Roman" w:hAnsi="Times New Roman" w:cs="Times New Roman" w:hint="default"/>
      </w:rPr>
    </w:lvl>
  </w:abstractNum>
  <w:abstractNum w:abstractNumId="9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5">
    <w:nsid w:val="700C3A2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96">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7">
    <w:nsid w:val="74023DF5"/>
    <w:multiLevelType w:val="multilevel"/>
    <w:tmpl w:val="5E182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5BE564E"/>
    <w:multiLevelType w:val="singleLevel"/>
    <w:tmpl w:val="58D8C75C"/>
    <w:lvl w:ilvl="0">
      <w:start w:val="1"/>
      <w:numFmt w:val="decimal"/>
      <w:lvlText w:val="%1."/>
      <w:legacy w:legacy="1" w:legacySpace="0" w:legacyIndent="40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4"/>
  </w:num>
  <w:num w:numId="8">
    <w:abstractNumId w:val="4"/>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92"/>
  </w:num>
  <w:num w:numId="10">
    <w:abstractNumId w:val="82"/>
  </w:num>
  <w:num w:numId="11">
    <w:abstractNumId w:val="95"/>
  </w:num>
  <w:num w:numId="12">
    <w:abstractNumId w:val="98"/>
  </w:num>
  <w:num w:numId="13">
    <w:abstractNumId w:val="89"/>
  </w:num>
  <w:num w:numId="14">
    <w:abstractNumId w:val="90"/>
  </w:num>
  <w:num w:numId="15">
    <w:abstractNumId w:val="88"/>
  </w:num>
  <w:num w:numId="16">
    <w:abstractNumId w:val="75"/>
  </w:num>
  <w:num w:numId="17">
    <w:abstractNumId w:val="81"/>
  </w:num>
  <w:num w:numId="18">
    <w:abstractNumId w:val="86"/>
  </w:num>
  <w:num w:numId="19">
    <w:abstractNumId w:val="87"/>
  </w:num>
  <w:num w:numId="20">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D6D1F-881D-4D47-9DA4-4002B58A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5406</Words>
  <Characters>30817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2022-02-23T08:58:00Z</dcterms:created>
  <dcterms:modified xsi:type="dcterms:W3CDTF">2022-02-23T08:58:00Z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