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16" w:rsidRDefault="00353216" w:rsidP="003532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Фостяк Володимир Ігорович, </w:t>
      </w:r>
      <w:r>
        <w:rPr>
          <w:rFonts w:ascii="CIDFont+F3" w:hAnsi="CIDFont+F3" w:cs="CIDFont+F3"/>
          <w:kern w:val="0"/>
          <w:sz w:val="28"/>
          <w:szCs w:val="28"/>
          <w:lang w:eastAsia="ru-RU"/>
        </w:rPr>
        <w:t>аспірант Львівського державного</w:t>
      </w:r>
    </w:p>
    <w:p w:rsidR="00353216" w:rsidRDefault="00353216" w:rsidP="003532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внутрішніх справ, тема дисертації: «Управління</w:t>
      </w:r>
    </w:p>
    <w:p w:rsidR="00353216" w:rsidRDefault="00353216" w:rsidP="003532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безпековою діяльністю промислових підприємств», (073 Менеджмент).</w:t>
      </w:r>
    </w:p>
    <w:p w:rsidR="00353216" w:rsidRDefault="00353216" w:rsidP="003532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35.725.009 у Львівському державному</w:t>
      </w:r>
    </w:p>
    <w:p w:rsidR="00623B9C" w:rsidRPr="00353216" w:rsidRDefault="00353216" w:rsidP="00353216">
      <w:r>
        <w:rPr>
          <w:rFonts w:ascii="CIDFont+F3" w:hAnsi="CIDFont+F3" w:cs="CIDFont+F3"/>
          <w:kern w:val="0"/>
          <w:sz w:val="28"/>
          <w:szCs w:val="28"/>
          <w:lang w:eastAsia="ru-RU"/>
        </w:rPr>
        <w:t>університеті внутрішніх справ</w:t>
      </w:r>
    </w:p>
    <w:sectPr w:rsidR="00623B9C" w:rsidRPr="0035321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353216" w:rsidRPr="003532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98AAA-DC74-49EA-A007-937F5F0D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2021-12-15T11:05:00Z</dcterms:created>
  <dcterms:modified xsi:type="dcterms:W3CDTF">2021-12-16T19:27:00Z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