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807B" w14:textId="77777777" w:rsidR="00BF5322" w:rsidRDefault="00BF5322" w:rsidP="00BF5322">
      <w:pPr>
        <w:pStyle w:val="afffffffffffffffffffffffffff5"/>
        <w:rPr>
          <w:rFonts w:ascii="Verdana" w:hAnsi="Verdana"/>
          <w:color w:val="000000"/>
          <w:sz w:val="21"/>
          <w:szCs w:val="21"/>
        </w:rPr>
      </w:pPr>
      <w:r>
        <w:rPr>
          <w:rFonts w:ascii="Helvetica" w:hAnsi="Helvetica" w:cs="Helvetica"/>
          <w:b/>
          <w:bCs w:val="0"/>
          <w:color w:val="222222"/>
          <w:sz w:val="21"/>
          <w:szCs w:val="21"/>
        </w:rPr>
        <w:t>Капуткина, Людмила Михайловна.</w:t>
      </w:r>
    </w:p>
    <w:p w14:paraId="210ED856" w14:textId="77777777" w:rsidR="00BF5322" w:rsidRDefault="00BF5322" w:rsidP="00BF53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Структурные и фазовые превращения при закалке горячедеформированного </w:t>
      </w:r>
      <w:proofErr w:type="gramStart"/>
      <w:r>
        <w:rPr>
          <w:rFonts w:ascii="Helvetica" w:hAnsi="Helvetica" w:cs="Helvetica"/>
          <w:caps/>
          <w:color w:val="222222"/>
          <w:sz w:val="21"/>
          <w:szCs w:val="21"/>
        </w:rPr>
        <w:t>аустенита :</w:t>
      </w:r>
      <w:proofErr w:type="gramEnd"/>
      <w:r>
        <w:rPr>
          <w:rFonts w:ascii="Helvetica" w:hAnsi="Helvetica" w:cs="Helvetica"/>
          <w:caps/>
          <w:color w:val="222222"/>
          <w:sz w:val="21"/>
          <w:szCs w:val="21"/>
        </w:rPr>
        <w:t xml:space="preserve"> диссертация ... доктора физико-математических наук : 01.04.07. - Москва, 1984. - 525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18E1336" w14:textId="77777777" w:rsidR="00BF5322" w:rsidRDefault="00BF5322" w:rsidP="00BF532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Капуткина, Людмила Михайловна</w:t>
      </w:r>
    </w:p>
    <w:p w14:paraId="5283F2C1"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Бведение</w:t>
      </w:r>
    </w:p>
    <w:p w14:paraId="2B04C4C9"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Структура и свойства горячедеформированного углеродистого и легированного аустенита</w:t>
      </w:r>
    </w:p>
    <w:p w14:paraId="70FE115B"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Общая характеристика диаграмм высокотемпературной деформации аустенита</w:t>
      </w:r>
    </w:p>
    <w:p w14:paraId="5DECD50E"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Структурообразование при горячей деформации аустенита</w:t>
      </w:r>
    </w:p>
    <w:p w14:paraId="61B663CF"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Закономерности структурообраэования при горячей деформации аустенита легированных сталей {основной процесс разупрочнения - динамический возврат)</w:t>
      </w:r>
    </w:p>
    <w:p w14:paraId="2D1FE15B"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Закономерности структурообразования при горячей деформации аустенита при существенном развитии динамической рекристаллизации</w:t>
      </w:r>
    </w:p>
    <w:p w14:paraId="3B151BC7"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горячедеформированного аустенита и ее изменения при последеформационных выдержках</w:t>
      </w:r>
    </w:p>
    <w:p w14:paraId="33D77237"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Дифракционный микрорентгенографический метод определения размеров когерентноотражающих областей и углов их разориентировки в поликристаллических материалах.</w:t>
      </w:r>
    </w:p>
    <w:p w14:paraId="6B458869"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Динамически полигонизованный аустенит</w:t>
      </w:r>
    </w:p>
    <w:p w14:paraId="658F1B94"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Аустенит с неоднородной деформационной структурой</w:t>
      </w:r>
    </w:p>
    <w:p w14:paraId="3E21EB49"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Механические свойства и изменение структуры горячедеформированного аустенита при последующей деформации.</w:t>
      </w:r>
    </w:p>
    <w:p w14:paraId="364C264A"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Особенности структуры и низкотемпературного отпуска мартенсита, образованного из деформированного аустенита</w:t>
      </w:r>
    </w:p>
    <w:p w14:paraId="2265A566"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Морфология и субструктура кристаллов мартенсита</w:t>
      </w:r>
    </w:p>
    <w:p w14:paraId="3086FC98"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Превращения при низкотемпературном отпуске</w:t>
      </w:r>
    </w:p>
    <w:p w14:paraId="45951215"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Двухфазный распад мартенсита и рентгенографический метод его исследования.</w:t>
      </w:r>
    </w:p>
    <w:p w14:paraId="02E398AF"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Влияние исходной структуры </w:t>
      </w:r>
      <w:proofErr w:type="gramStart"/>
      <w:r>
        <w:rPr>
          <w:rFonts w:ascii="Arial" w:hAnsi="Arial" w:cs="Arial"/>
          <w:color w:val="333333"/>
          <w:sz w:val="21"/>
          <w:szCs w:val="21"/>
        </w:rPr>
        <w:t>горячедеформирован-ного</w:t>
      </w:r>
      <w:proofErr w:type="gramEnd"/>
      <w:r>
        <w:rPr>
          <w:rFonts w:ascii="Arial" w:hAnsi="Arial" w:cs="Arial"/>
          <w:color w:val="333333"/>
          <w:sz w:val="21"/>
          <w:szCs w:val="21"/>
        </w:rPr>
        <w:t xml:space="preserve"> аустенита на низкотемпературный распад мартенсита</w:t>
      </w:r>
    </w:p>
    <w:p w14:paraId="70651803"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Распад мартенсита при деформации.</w:t>
      </w:r>
    </w:p>
    <w:p w14:paraId="71570BE6"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Мартенситное превращение и структура мартенсита, образующегося в результате деформации метастабильного аустенита</w:t>
      </w:r>
    </w:p>
    <w:p w14:paraId="33705B2F"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Интенсивность образования мартенсита в сталях при охлаждении и деформации ниже Mj после термической и термомеханической обработки</w:t>
      </w:r>
    </w:p>
    <w:p w14:paraId="7866F1D0"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Морфология и структура кристаллов мартенсита деформации</w:t>
      </w:r>
    </w:p>
    <w:p w14:paraId="2057AD4E"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Строение кристаллической решетки высокоуглеродистого мартенсита деформации и ее изменение при низкотемпературном отпуске.</w:t>
      </w:r>
    </w:p>
    <w:p w14:paraId="5EA03CCF"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Средне- и высокотемпературный отпуск</w:t>
      </w:r>
    </w:p>
    <w:p w14:paraId="4449C93C"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Изменение структуры ферритной матрицы и карбидной фазы при отпуске.</w:t>
      </w:r>
    </w:p>
    <w:p w14:paraId="5DB9DC2F"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Изменение структуры и субструктуры высокоотпущенной стали при деформации в условиях сверхпластичности</w:t>
      </w:r>
    </w:p>
    <w:p w14:paraId="3E40EBAA"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Структура и субсгруктура аустенита, образующегося при нагреве закаленных и термомеханически упрочненных сталей.</w:t>
      </w:r>
    </w:p>
    <w:p w14:paraId="5B9DA482"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Непосредственное наблюдение процессов превращений при нагреве сталей в колонне электронного микроскопа</w:t>
      </w:r>
    </w:p>
    <w:p w14:paraId="49BD0191" w14:textId="77777777" w:rsidR="00BF5322" w:rsidRDefault="00BF5322" w:rsidP="00BF5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Наследование субструктуры аустенитом при нагреве сталей после закалки и ВТМО.</w:t>
      </w:r>
    </w:p>
    <w:p w14:paraId="071EBB05" w14:textId="32D8A506" w:rsidR="00E67B85" w:rsidRPr="00BF5322" w:rsidRDefault="00E67B85" w:rsidP="00BF5322"/>
    <w:sectPr w:rsidR="00E67B85" w:rsidRPr="00BF53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02D6" w14:textId="77777777" w:rsidR="009C7011" w:rsidRDefault="009C7011">
      <w:pPr>
        <w:spacing w:after="0" w:line="240" w:lineRule="auto"/>
      </w:pPr>
      <w:r>
        <w:separator/>
      </w:r>
    </w:p>
  </w:endnote>
  <w:endnote w:type="continuationSeparator" w:id="0">
    <w:p w14:paraId="3B63F383" w14:textId="77777777" w:rsidR="009C7011" w:rsidRDefault="009C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1FAC" w14:textId="77777777" w:rsidR="009C7011" w:rsidRDefault="009C7011"/>
    <w:p w14:paraId="7C00FDD8" w14:textId="77777777" w:rsidR="009C7011" w:rsidRDefault="009C7011"/>
    <w:p w14:paraId="4D174B1E" w14:textId="77777777" w:rsidR="009C7011" w:rsidRDefault="009C7011"/>
    <w:p w14:paraId="11A99D49" w14:textId="77777777" w:rsidR="009C7011" w:rsidRDefault="009C7011"/>
    <w:p w14:paraId="3303B5C3" w14:textId="77777777" w:rsidR="009C7011" w:rsidRDefault="009C7011"/>
    <w:p w14:paraId="3060D52E" w14:textId="77777777" w:rsidR="009C7011" w:rsidRDefault="009C7011"/>
    <w:p w14:paraId="0DDF094D" w14:textId="77777777" w:rsidR="009C7011" w:rsidRDefault="009C70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81640A" wp14:editId="41E78B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2AEB" w14:textId="77777777" w:rsidR="009C7011" w:rsidRDefault="009C70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164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E72AEB" w14:textId="77777777" w:rsidR="009C7011" w:rsidRDefault="009C70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747C4E" w14:textId="77777777" w:rsidR="009C7011" w:rsidRDefault="009C7011"/>
    <w:p w14:paraId="4FD1920E" w14:textId="77777777" w:rsidR="009C7011" w:rsidRDefault="009C7011"/>
    <w:p w14:paraId="35DCF522" w14:textId="77777777" w:rsidR="009C7011" w:rsidRDefault="009C70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E0A736" wp14:editId="477BB5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E8DC" w14:textId="77777777" w:rsidR="009C7011" w:rsidRDefault="009C7011"/>
                          <w:p w14:paraId="66A2290B" w14:textId="77777777" w:rsidR="009C7011" w:rsidRDefault="009C70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0A7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70E8DC" w14:textId="77777777" w:rsidR="009C7011" w:rsidRDefault="009C7011"/>
                    <w:p w14:paraId="66A2290B" w14:textId="77777777" w:rsidR="009C7011" w:rsidRDefault="009C70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B4EF37" w14:textId="77777777" w:rsidR="009C7011" w:rsidRDefault="009C7011"/>
    <w:p w14:paraId="504A1754" w14:textId="77777777" w:rsidR="009C7011" w:rsidRDefault="009C7011">
      <w:pPr>
        <w:rPr>
          <w:sz w:val="2"/>
          <w:szCs w:val="2"/>
        </w:rPr>
      </w:pPr>
    </w:p>
    <w:p w14:paraId="456DBF37" w14:textId="77777777" w:rsidR="009C7011" w:rsidRDefault="009C7011"/>
    <w:p w14:paraId="1E4D88AF" w14:textId="77777777" w:rsidR="009C7011" w:rsidRDefault="009C7011">
      <w:pPr>
        <w:spacing w:after="0" w:line="240" w:lineRule="auto"/>
      </w:pPr>
    </w:p>
  </w:footnote>
  <w:footnote w:type="continuationSeparator" w:id="0">
    <w:p w14:paraId="2E478354" w14:textId="77777777" w:rsidR="009C7011" w:rsidRDefault="009C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011"/>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115135</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2247</cp:revision>
  <cp:lastPrinted>2009-02-06T05:36:00Z</cp:lastPrinted>
  <dcterms:created xsi:type="dcterms:W3CDTF">2024-01-07T13:43:00Z</dcterms:created>
  <dcterms:modified xsi:type="dcterms:W3CDTF">2025-06-16T23:15:00Z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