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DDC6D" w14:textId="77777777" w:rsidR="00DB549E" w:rsidRDefault="00DB549E" w:rsidP="00DB549E">
      <w:r>
        <w:rPr>
          <w:rFonts w:hint="eastAsia"/>
        </w:rPr>
        <w:t>Оглавление</w:t>
      </w:r>
    </w:p>
    <w:p w14:paraId="19CE4134" w14:textId="77777777" w:rsidR="00DB549E" w:rsidRDefault="00DB549E" w:rsidP="00DB549E">
      <w:r>
        <w:rPr>
          <w:rFonts w:hint="eastAsia"/>
        </w:rPr>
        <w:t>Введение</w:t>
      </w:r>
      <w:r>
        <w:tab/>
        <w:t>5</w:t>
      </w:r>
    </w:p>
    <w:p w14:paraId="18A8282F" w14:textId="77777777" w:rsidR="00DB549E" w:rsidRDefault="00DB549E" w:rsidP="00DB549E">
      <w:r>
        <w:rPr>
          <w:rFonts w:hint="eastAsia"/>
        </w:rPr>
        <w:t>Глава</w:t>
      </w:r>
      <w:r>
        <w:t xml:space="preserve"> 1. </w:t>
      </w:r>
      <w:r>
        <w:rPr>
          <w:rFonts w:hint="eastAsia"/>
        </w:rPr>
        <w:t>Особенности</w:t>
      </w:r>
      <w:r>
        <w:t xml:space="preserve"> </w:t>
      </w:r>
      <w:r>
        <w:rPr>
          <w:rFonts w:hint="eastAsia"/>
        </w:rPr>
        <w:t>активно</w:t>
      </w:r>
      <w:r>
        <w:t>-</w:t>
      </w:r>
      <w:r>
        <w:rPr>
          <w:rFonts w:hint="eastAsia"/>
        </w:rPr>
        <w:t>адаптивной</w:t>
      </w:r>
      <w:r>
        <w:t xml:space="preserve"> </w:t>
      </w:r>
      <w:r>
        <w:rPr>
          <w:rFonts w:hint="eastAsia"/>
        </w:rPr>
        <w:t>системы</w:t>
      </w:r>
      <w:r>
        <w:t xml:space="preserve"> </w:t>
      </w:r>
      <w:r>
        <w:rPr>
          <w:rFonts w:hint="eastAsia"/>
        </w:rPr>
        <w:t>в</w:t>
      </w:r>
      <w:r>
        <w:t xml:space="preserve"> </w:t>
      </w:r>
      <w:r>
        <w:rPr>
          <w:rFonts w:hint="eastAsia"/>
        </w:rPr>
        <w:t>сравнении</w:t>
      </w:r>
      <w:r>
        <w:t xml:space="preserve"> </w:t>
      </w:r>
      <w:r>
        <w:rPr>
          <w:rFonts w:hint="eastAsia"/>
        </w:rPr>
        <w:t>с</w:t>
      </w:r>
      <w:r>
        <w:t xml:space="preserve"> </w:t>
      </w:r>
      <w:r>
        <w:rPr>
          <w:rFonts w:hint="eastAsia"/>
        </w:rPr>
        <w:t>классическими</w:t>
      </w:r>
      <w:r>
        <w:t xml:space="preserve"> </w:t>
      </w:r>
      <w:r>
        <w:rPr>
          <w:rFonts w:hint="eastAsia"/>
        </w:rPr>
        <w:t>средствами</w:t>
      </w:r>
      <w:r>
        <w:t xml:space="preserve"> </w:t>
      </w:r>
      <w:r>
        <w:rPr>
          <w:rFonts w:hint="eastAsia"/>
        </w:rPr>
        <w:t>регулирования</w:t>
      </w:r>
      <w:r>
        <w:t xml:space="preserve"> </w:t>
      </w:r>
      <w:r>
        <w:rPr>
          <w:rFonts w:hint="eastAsia"/>
        </w:rPr>
        <w:t>напряжения</w:t>
      </w:r>
      <w:r>
        <w:t xml:space="preserve"> </w:t>
      </w:r>
      <w:r>
        <w:rPr>
          <w:rFonts w:hint="eastAsia"/>
        </w:rPr>
        <w:t>в</w:t>
      </w:r>
      <w:r>
        <w:t xml:space="preserve"> </w:t>
      </w:r>
      <w:r>
        <w:rPr>
          <w:rFonts w:hint="eastAsia"/>
        </w:rPr>
        <w:t>распределительных</w:t>
      </w:r>
      <w:r>
        <w:t xml:space="preserve"> </w:t>
      </w:r>
      <w:r>
        <w:rPr>
          <w:rFonts w:hint="eastAsia"/>
        </w:rPr>
        <w:t>сетях</w:t>
      </w:r>
      <w:r>
        <w:tab/>
        <w:t>10</w:t>
      </w:r>
    </w:p>
    <w:p w14:paraId="061A40B6" w14:textId="77777777" w:rsidR="00DB549E" w:rsidRDefault="00DB549E" w:rsidP="00DB549E">
      <w:r>
        <w:t>1.1.</w:t>
      </w:r>
      <w:r>
        <w:tab/>
      </w:r>
      <w:r>
        <w:rPr>
          <w:rFonts w:hint="eastAsia"/>
        </w:rPr>
        <w:t>Нормативно</w:t>
      </w:r>
      <w:r>
        <w:t>-</w:t>
      </w:r>
      <w:r>
        <w:rPr>
          <w:rFonts w:hint="eastAsia"/>
        </w:rPr>
        <w:t>правовая</w:t>
      </w:r>
      <w:r>
        <w:t xml:space="preserve"> </w:t>
      </w:r>
      <w:r>
        <w:rPr>
          <w:rFonts w:hint="eastAsia"/>
        </w:rPr>
        <w:t>база</w:t>
      </w:r>
      <w:r>
        <w:t xml:space="preserve"> </w:t>
      </w:r>
      <w:r>
        <w:rPr>
          <w:rFonts w:hint="eastAsia"/>
        </w:rPr>
        <w:t>в</w:t>
      </w:r>
      <w:r>
        <w:t xml:space="preserve"> </w:t>
      </w:r>
      <w:r>
        <w:rPr>
          <w:rFonts w:hint="eastAsia"/>
        </w:rPr>
        <w:t>области</w:t>
      </w:r>
      <w:r>
        <w:t xml:space="preserve"> </w:t>
      </w:r>
      <w:r>
        <w:rPr>
          <w:rFonts w:hint="eastAsia"/>
        </w:rPr>
        <w:t>качества</w:t>
      </w:r>
      <w:r>
        <w:t xml:space="preserve"> </w:t>
      </w:r>
      <w:r>
        <w:rPr>
          <w:rFonts w:hint="eastAsia"/>
        </w:rPr>
        <w:t>электроэнергии</w:t>
      </w:r>
      <w:r>
        <w:tab/>
        <w:t>10</w:t>
      </w:r>
    </w:p>
    <w:p w14:paraId="38312AFC" w14:textId="77777777" w:rsidR="00DB549E" w:rsidRDefault="00DB549E" w:rsidP="00DB549E">
      <w:r>
        <w:t>1.2.</w:t>
      </w:r>
      <w:r>
        <w:tab/>
      </w:r>
      <w:r>
        <w:rPr>
          <w:rFonts w:hint="eastAsia"/>
        </w:rPr>
        <w:t>Практика</w:t>
      </w:r>
      <w:r>
        <w:t xml:space="preserve"> </w:t>
      </w:r>
      <w:r>
        <w:rPr>
          <w:rFonts w:hint="eastAsia"/>
        </w:rPr>
        <w:t>регулирования</w:t>
      </w:r>
      <w:r>
        <w:t xml:space="preserve"> </w:t>
      </w:r>
      <w:r>
        <w:rPr>
          <w:rFonts w:hint="eastAsia"/>
        </w:rPr>
        <w:t>напряжения</w:t>
      </w:r>
      <w:r>
        <w:t xml:space="preserve"> </w:t>
      </w:r>
      <w:r>
        <w:rPr>
          <w:rFonts w:hint="eastAsia"/>
        </w:rPr>
        <w:t>в</w:t>
      </w:r>
      <w:r>
        <w:t xml:space="preserve"> </w:t>
      </w:r>
      <w:r>
        <w:rPr>
          <w:rFonts w:hint="eastAsia"/>
        </w:rPr>
        <w:t>распределительных</w:t>
      </w:r>
      <w:r>
        <w:t xml:space="preserve"> </w:t>
      </w:r>
      <w:r>
        <w:rPr>
          <w:rFonts w:hint="eastAsia"/>
        </w:rPr>
        <w:t>сетях</w:t>
      </w:r>
    </w:p>
    <w:p w14:paraId="514AC71C" w14:textId="77777777" w:rsidR="00DB549E" w:rsidRDefault="00DB549E" w:rsidP="00DB549E">
      <w:r>
        <w:rPr>
          <w:rFonts w:hint="eastAsia"/>
        </w:rPr>
        <w:t>трансформаторами</w:t>
      </w:r>
      <w:r>
        <w:tab/>
        <w:t>15</w:t>
      </w:r>
    </w:p>
    <w:p w14:paraId="3CC5548A" w14:textId="77777777" w:rsidR="00DB549E" w:rsidRDefault="00DB549E" w:rsidP="00DB549E">
      <w:r>
        <w:t>1.3.</w:t>
      </w:r>
      <w:r>
        <w:tab/>
      </w:r>
      <w:r>
        <w:rPr>
          <w:rFonts w:hint="eastAsia"/>
        </w:rPr>
        <w:t>РПН</w:t>
      </w:r>
      <w:r>
        <w:t xml:space="preserve"> </w:t>
      </w:r>
      <w:r>
        <w:rPr>
          <w:rFonts w:hint="eastAsia"/>
        </w:rPr>
        <w:t>как</w:t>
      </w:r>
      <w:r>
        <w:t xml:space="preserve"> </w:t>
      </w:r>
      <w:r>
        <w:rPr>
          <w:rFonts w:hint="eastAsia"/>
        </w:rPr>
        <w:t>автоматическое</w:t>
      </w:r>
      <w:r>
        <w:t xml:space="preserve"> </w:t>
      </w:r>
      <w:r>
        <w:rPr>
          <w:rFonts w:hint="eastAsia"/>
        </w:rPr>
        <w:t>средство</w:t>
      </w:r>
      <w:r>
        <w:t xml:space="preserve"> </w:t>
      </w:r>
      <w:r>
        <w:rPr>
          <w:rFonts w:hint="eastAsia"/>
        </w:rPr>
        <w:t>регулирования</w:t>
      </w:r>
      <w:r>
        <w:t xml:space="preserve"> </w:t>
      </w:r>
      <w:r>
        <w:rPr>
          <w:rFonts w:hint="eastAsia"/>
        </w:rPr>
        <w:t>напряжения</w:t>
      </w:r>
      <w:r>
        <w:tab/>
        <w:t>18</w:t>
      </w:r>
    </w:p>
    <w:p w14:paraId="79490407" w14:textId="77777777" w:rsidR="00DB549E" w:rsidRDefault="00DB549E" w:rsidP="00DB549E">
      <w:r>
        <w:t>1.4</w:t>
      </w:r>
      <w:r>
        <w:tab/>
      </w:r>
      <w:r>
        <w:rPr>
          <w:rFonts w:hint="eastAsia"/>
        </w:rPr>
        <w:t>Компенсирующие</w:t>
      </w:r>
      <w:r>
        <w:t xml:space="preserve"> </w:t>
      </w:r>
      <w:r>
        <w:rPr>
          <w:rFonts w:hint="eastAsia"/>
        </w:rPr>
        <w:t>устройства</w:t>
      </w:r>
      <w:r>
        <w:t xml:space="preserve"> </w:t>
      </w:r>
      <w:r>
        <w:rPr>
          <w:rFonts w:hint="eastAsia"/>
        </w:rPr>
        <w:t>как</w:t>
      </w:r>
      <w:r>
        <w:t xml:space="preserve"> </w:t>
      </w:r>
      <w:r>
        <w:rPr>
          <w:rFonts w:hint="eastAsia"/>
        </w:rPr>
        <w:t>средства</w:t>
      </w:r>
      <w:r>
        <w:t xml:space="preserve"> </w:t>
      </w:r>
      <w:r>
        <w:rPr>
          <w:rFonts w:hint="eastAsia"/>
        </w:rPr>
        <w:t>регулирования</w:t>
      </w:r>
    </w:p>
    <w:p w14:paraId="012C6ED7" w14:textId="77777777" w:rsidR="00DB549E" w:rsidRDefault="00DB549E" w:rsidP="00DB549E">
      <w:r>
        <w:rPr>
          <w:rFonts w:hint="eastAsia"/>
        </w:rPr>
        <w:t>напряжения</w:t>
      </w:r>
      <w:r>
        <w:tab/>
        <w:t xml:space="preserve">  25</w:t>
      </w:r>
    </w:p>
    <w:p w14:paraId="20A4EFF8" w14:textId="77777777" w:rsidR="00DB549E" w:rsidRDefault="00DB549E" w:rsidP="00DB549E">
      <w:r>
        <w:t>1.4.1</w:t>
      </w:r>
      <w:r>
        <w:tab/>
      </w:r>
      <w:r>
        <w:rPr>
          <w:rFonts w:hint="eastAsia"/>
        </w:rPr>
        <w:t>Батареи</w:t>
      </w:r>
      <w:r>
        <w:t xml:space="preserve"> </w:t>
      </w:r>
      <w:r>
        <w:rPr>
          <w:rFonts w:hint="eastAsia"/>
        </w:rPr>
        <w:t>статических</w:t>
      </w:r>
      <w:r>
        <w:t xml:space="preserve"> </w:t>
      </w:r>
      <w:r>
        <w:rPr>
          <w:rFonts w:hint="eastAsia"/>
        </w:rPr>
        <w:t>конденсаторов</w:t>
      </w:r>
      <w:r>
        <w:tab/>
        <w:t>25</w:t>
      </w:r>
    </w:p>
    <w:p w14:paraId="7296C9F8" w14:textId="77777777" w:rsidR="00DB549E" w:rsidRDefault="00DB549E" w:rsidP="00DB549E">
      <w:r>
        <w:t>1.4.2</w:t>
      </w:r>
      <w:r>
        <w:tab/>
      </w:r>
      <w:r>
        <w:rPr>
          <w:rFonts w:hint="eastAsia"/>
        </w:rPr>
        <w:t>Синхронные</w:t>
      </w:r>
      <w:r>
        <w:t xml:space="preserve"> </w:t>
      </w:r>
      <w:r>
        <w:rPr>
          <w:rFonts w:hint="eastAsia"/>
        </w:rPr>
        <w:t>компенсаторы</w:t>
      </w:r>
      <w:r>
        <w:tab/>
        <w:t>28</w:t>
      </w:r>
    </w:p>
    <w:p w14:paraId="1DCF2260" w14:textId="77777777" w:rsidR="00DB549E" w:rsidRDefault="00DB549E" w:rsidP="00DB549E">
      <w:r>
        <w:t>1.5</w:t>
      </w:r>
      <w:r>
        <w:tab/>
      </w:r>
      <w:r>
        <w:rPr>
          <w:rFonts w:hint="eastAsia"/>
        </w:rPr>
        <w:t>Регулирование</w:t>
      </w:r>
      <w:r>
        <w:t xml:space="preserve"> </w:t>
      </w:r>
      <w:r>
        <w:rPr>
          <w:rFonts w:hint="eastAsia"/>
        </w:rPr>
        <w:t>напряжения</w:t>
      </w:r>
      <w:r>
        <w:t xml:space="preserve"> </w:t>
      </w:r>
      <w:r>
        <w:rPr>
          <w:rFonts w:hint="eastAsia"/>
        </w:rPr>
        <w:t>при</w:t>
      </w:r>
      <w:r>
        <w:t xml:space="preserve"> </w:t>
      </w:r>
      <w:r>
        <w:rPr>
          <w:rFonts w:hint="eastAsia"/>
        </w:rPr>
        <w:t>помощи</w:t>
      </w:r>
      <w:r>
        <w:t xml:space="preserve"> </w:t>
      </w:r>
      <w:r>
        <w:rPr>
          <w:rFonts w:hint="eastAsia"/>
        </w:rPr>
        <w:t>ПБВ</w:t>
      </w:r>
      <w:r>
        <w:tab/>
        <w:t>28</w:t>
      </w:r>
    </w:p>
    <w:p w14:paraId="2E666EB4" w14:textId="77777777" w:rsidR="00DB549E" w:rsidRDefault="00DB549E" w:rsidP="00DB549E">
      <w:r>
        <w:t xml:space="preserve">1.6. </w:t>
      </w:r>
      <w:r>
        <w:rPr>
          <w:rFonts w:hint="eastAsia"/>
        </w:rPr>
        <w:t>Описание</w:t>
      </w:r>
      <w:r>
        <w:t xml:space="preserve"> </w:t>
      </w:r>
      <w:r>
        <w:rPr>
          <w:rFonts w:hint="eastAsia"/>
        </w:rPr>
        <w:t>предлагаемой</w:t>
      </w:r>
      <w:r>
        <w:t xml:space="preserve"> </w:t>
      </w:r>
      <w:r>
        <w:rPr>
          <w:rFonts w:hint="eastAsia"/>
        </w:rPr>
        <w:t>системы</w:t>
      </w:r>
      <w:r>
        <w:t xml:space="preserve"> (</w:t>
      </w:r>
      <w:r>
        <w:rPr>
          <w:rFonts w:hint="eastAsia"/>
        </w:rPr>
        <w:t>ААС</w:t>
      </w:r>
      <w:r>
        <w:t xml:space="preserve">) </w:t>
      </w:r>
      <w:r>
        <w:rPr>
          <w:rFonts w:hint="eastAsia"/>
        </w:rPr>
        <w:t>регулирования</w:t>
      </w:r>
      <w:r>
        <w:t xml:space="preserve"> </w:t>
      </w:r>
      <w:r>
        <w:rPr>
          <w:rFonts w:hint="eastAsia"/>
        </w:rPr>
        <w:t>напряжения</w:t>
      </w:r>
      <w:r>
        <w:t xml:space="preserve"> </w:t>
      </w:r>
      <w:r>
        <w:rPr>
          <w:rFonts w:hint="eastAsia"/>
        </w:rPr>
        <w:t>на</w:t>
      </w:r>
    </w:p>
    <w:p w14:paraId="2AB1C137" w14:textId="77777777" w:rsidR="00DB549E" w:rsidRDefault="00DB549E" w:rsidP="00DB549E">
      <w:r>
        <w:rPr>
          <w:rFonts w:hint="eastAsia"/>
        </w:rPr>
        <w:t>базе</w:t>
      </w:r>
      <w:r>
        <w:t xml:space="preserve"> </w:t>
      </w:r>
      <w:r>
        <w:rPr>
          <w:rFonts w:hint="eastAsia"/>
        </w:rPr>
        <w:t>РПН</w:t>
      </w:r>
      <w:r>
        <w:t xml:space="preserve"> </w:t>
      </w:r>
      <w:r>
        <w:rPr>
          <w:rFonts w:hint="eastAsia"/>
        </w:rPr>
        <w:t>силовых</w:t>
      </w:r>
      <w:r>
        <w:t xml:space="preserve"> </w:t>
      </w:r>
      <w:r>
        <w:rPr>
          <w:rFonts w:hint="eastAsia"/>
        </w:rPr>
        <w:t>трансформаторов</w:t>
      </w:r>
      <w:r>
        <w:t xml:space="preserve"> </w:t>
      </w:r>
      <w:r>
        <w:rPr>
          <w:rFonts w:hint="eastAsia"/>
        </w:rPr>
        <w:t>распределительной</w:t>
      </w:r>
      <w:r>
        <w:t xml:space="preserve"> </w:t>
      </w:r>
      <w:r>
        <w:rPr>
          <w:rFonts w:hint="eastAsia"/>
        </w:rPr>
        <w:t>сети</w:t>
      </w:r>
      <w:r>
        <w:tab/>
        <w:t>30</w:t>
      </w:r>
    </w:p>
    <w:p w14:paraId="004E1BF3" w14:textId="77777777" w:rsidR="00DB549E" w:rsidRDefault="00DB549E" w:rsidP="00DB549E">
      <w:r>
        <w:rPr>
          <w:rFonts w:hint="eastAsia"/>
        </w:rPr>
        <w:t>Выводы</w:t>
      </w:r>
      <w:r>
        <w:t xml:space="preserve"> </w:t>
      </w:r>
      <w:r>
        <w:rPr>
          <w:rFonts w:hint="eastAsia"/>
        </w:rPr>
        <w:t>по</w:t>
      </w:r>
      <w:r>
        <w:t xml:space="preserve"> </w:t>
      </w:r>
      <w:r>
        <w:rPr>
          <w:rFonts w:hint="eastAsia"/>
        </w:rPr>
        <w:t>главе</w:t>
      </w:r>
      <w:r>
        <w:t xml:space="preserve"> 1</w:t>
      </w:r>
      <w:r>
        <w:tab/>
        <w:t>32</w:t>
      </w:r>
    </w:p>
    <w:p w14:paraId="4F92D8E5" w14:textId="77777777" w:rsidR="00DB549E" w:rsidRDefault="00DB549E" w:rsidP="00DB549E">
      <w:r>
        <w:rPr>
          <w:rFonts w:hint="eastAsia"/>
        </w:rPr>
        <w:t>Глава</w:t>
      </w:r>
      <w:r>
        <w:t xml:space="preserve"> 2. </w:t>
      </w:r>
      <w:r>
        <w:rPr>
          <w:rFonts w:hint="eastAsia"/>
        </w:rPr>
        <w:t>Метод</w:t>
      </w:r>
      <w:r>
        <w:t xml:space="preserve"> </w:t>
      </w:r>
      <w:r>
        <w:rPr>
          <w:rFonts w:hint="eastAsia"/>
        </w:rPr>
        <w:t>выбора</w:t>
      </w:r>
      <w:r>
        <w:t xml:space="preserve"> </w:t>
      </w:r>
      <w:r>
        <w:rPr>
          <w:rFonts w:hint="eastAsia"/>
        </w:rPr>
        <w:t>необходимых</w:t>
      </w:r>
      <w:r>
        <w:t xml:space="preserve"> </w:t>
      </w:r>
      <w:r>
        <w:rPr>
          <w:rFonts w:hint="eastAsia"/>
        </w:rPr>
        <w:t>узлов</w:t>
      </w:r>
      <w:r>
        <w:t xml:space="preserve"> </w:t>
      </w:r>
      <w:r>
        <w:rPr>
          <w:rFonts w:hint="eastAsia"/>
        </w:rPr>
        <w:t>для</w:t>
      </w:r>
      <w:r>
        <w:t xml:space="preserve"> </w:t>
      </w:r>
      <w:r>
        <w:rPr>
          <w:rFonts w:hint="eastAsia"/>
        </w:rPr>
        <w:t>контроля</w:t>
      </w:r>
      <w:r>
        <w:t xml:space="preserve"> </w:t>
      </w:r>
      <w:r>
        <w:rPr>
          <w:rFonts w:hint="eastAsia"/>
        </w:rPr>
        <w:t>отклонения</w:t>
      </w:r>
    </w:p>
    <w:p w14:paraId="4F97BC0F" w14:textId="77777777" w:rsidR="00DB549E" w:rsidRDefault="00DB549E" w:rsidP="00DB549E">
      <w:r>
        <w:rPr>
          <w:rFonts w:hint="eastAsia"/>
        </w:rPr>
        <w:t>напряжения</w:t>
      </w:r>
      <w:r>
        <w:t xml:space="preserve"> </w:t>
      </w:r>
      <w:r>
        <w:rPr>
          <w:rFonts w:hint="eastAsia"/>
        </w:rPr>
        <w:t>в</w:t>
      </w:r>
      <w:r>
        <w:t xml:space="preserve"> </w:t>
      </w:r>
      <w:r>
        <w:rPr>
          <w:rFonts w:hint="eastAsia"/>
        </w:rPr>
        <w:t>распределительной</w:t>
      </w:r>
      <w:r>
        <w:t xml:space="preserve"> </w:t>
      </w:r>
      <w:r>
        <w:rPr>
          <w:rFonts w:hint="eastAsia"/>
        </w:rPr>
        <w:t>сети</w:t>
      </w:r>
      <w:r>
        <w:tab/>
        <w:t>34</w:t>
      </w:r>
    </w:p>
    <w:p w14:paraId="0B165EC6" w14:textId="77777777" w:rsidR="00DB549E" w:rsidRDefault="00DB549E" w:rsidP="00DB549E">
      <w:r>
        <w:t xml:space="preserve">2.1. </w:t>
      </w:r>
      <w:r>
        <w:rPr>
          <w:rFonts w:hint="eastAsia"/>
        </w:rPr>
        <w:t>Общий</w:t>
      </w:r>
      <w:r>
        <w:t xml:space="preserve"> </w:t>
      </w:r>
      <w:r>
        <w:rPr>
          <w:rFonts w:hint="eastAsia"/>
        </w:rPr>
        <w:t>принцип</w:t>
      </w:r>
      <w:r>
        <w:t xml:space="preserve"> </w:t>
      </w:r>
      <w:r>
        <w:rPr>
          <w:rFonts w:hint="eastAsia"/>
        </w:rPr>
        <w:t>выбора</w:t>
      </w:r>
      <w:r>
        <w:t xml:space="preserve"> </w:t>
      </w:r>
      <w:r>
        <w:rPr>
          <w:rFonts w:hint="eastAsia"/>
        </w:rPr>
        <w:t>точек</w:t>
      </w:r>
      <w:r>
        <w:t xml:space="preserve"> </w:t>
      </w:r>
      <w:r>
        <w:rPr>
          <w:rFonts w:hint="eastAsia"/>
        </w:rPr>
        <w:t>контроля</w:t>
      </w:r>
      <w:r>
        <w:tab/>
        <w:t>34</w:t>
      </w:r>
    </w:p>
    <w:p w14:paraId="743E84CE" w14:textId="77777777" w:rsidR="00DB549E" w:rsidRDefault="00DB549E" w:rsidP="00DB549E">
      <w:r>
        <w:t>2.2</w:t>
      </w:r>
      <w:r>
        <w:tab/>
      </w:r>
      <w:r>
        <w:rPr>
          <w:rFonts w:hint="eastAsia"/>
        </w:rPr>
        <w:t>Методы</w:t>
      </w:r>
      <w:r>
        <w:t xml:space="preserve"> </w:t>
      </w:r>
      <w:r>
        <w:rPr>
          <w:rFonts w:hint="eastAsia"/>
        </w:rPr>
        <w:t>определения</w:t>
      </w:r>
      <w:r>
        <w:t xml:space="preserve"> </w:t>
      </w:r>
      <w:r>
        <w:rPr>
          <w:rFonts w:hint="eastAsia"/>
        </w:rPr>
        <w:t>электрически</w:t>
      </w:r>
      <w:r>
        <w:t xml:space="preserve"> </w:t>
      </w:r>
      <w:r>
        <w:rPr>
          <w:rFonts w:hint="eastAsia"/>
        </w:rPr>
        <w:t>близкого</w:t>
      </w:r>
      <w:r>
        <w:t xml:space="preserve"> </w:t>
      </w:r>
      <w:r>
        <w:rPr>
          <w:rFonts w:hint="eastAsia"/>
        </w:rPr>
        <w:t>и</w:t>
      </w:r>
      <w:r>
        <w:t xml:space="preserve"> </w:t>
      </w:r>
      <w:r>
        <w:rPr>
          <w:rFonts w:hint="eastAsia"/>
        </w:rPr>
        <w:t>удаленного</w:t>
      </w:r>
    </w:p>
    <w:p w14:paraId="1D79B97D" w14:textId="77777777" w:rsidR="00DB549E" w:rsidRDefault="00DB549E" w:rsidP="00DB549E">
      <w:r>
        <w:rPr>
          <w:rFonts w:hint="eastAsia"/>
        </w:rPr>
        <w:t>электроприемника</w:t>
      </w:r>
      <w:r>
        <w:tab/>
        <w:t>35</w:t>
      </w:r>
    </w:p>
    <w:p w14:paraId="61CDC48E" w14:textId="77777777" w:rsidR="00DB549E" w:rsidRDefault="00DB549E" w:rsidP="00DB549E">
      <w:r>
        <w:t>2.2.1</w:t>
      </w:r>
      <w:r>
        <w:tab/>
      </w:r>
      <w:r>
        <w:rPr>
          <w:rFonts w:hint="eastAsia"/>
        </w:rPr>
        <w:t>Расчетно</w:t>
      </w:r>
      <w:r>
        <w:t>-</w:t>
      </w:r>
      <w:r>
        <w:rPr>
          <w:rFonts w:hint="eastAsia"/>
        </w:rPr>
        <w:t>измерительный</w:t>
      </w:r>
      <w:r>
        <w:t xml:space="preserve"> </w:t>
      </w:r>
      <w:r>
        <w:rPr>
          <w:rFonts w:hint="eastAsia"/>
        </w:rPr>
        <w:t>метод</w:t>
      </w:r>
      <w:r>
        <w:t xml:space="preserve"> </w:t>
      </w:r>
      <w:r>
        <w:rPr>
          <w:rFonts w:hint="eastAsia"/>
        </w:rPr>
        <w:t>оценки</w:t>
      </w:r>
      <w:r>
        <w:t xml:space="preserve"> </w:t>
      </w:r>
      <w:r>
        <w:rPr>
          <w:rFonts w:hint="eastAsia"/>
        </w:rPr>
        <w:t>электрически</w:t>
      </w:r>
      <w:r>
        <w:t xml:space="preserve"> </w:t>
      </w:r>
      <w:r>
        <w:rPr>
          <w:rFonts w:hint="eastAsia"/>
        </w:rPr>
        <w:t>ближайшего</w:t>
      </w:r>
      <w:r>
        <w:t xml:space="preserve"> </w:t>
      </w:r>
      <w:r>
        <w:rPr>
          <w:rFonts w:hint="eastAsia"/>
        </w:rPr>
        <w:t>и</w:t>
      </w:r>
    </w:p>
    <w:p w14:paraId="2DFA54C1" w14:textId="77777777" w:rsidR="00DB549E" w:rsidRDefault="00DB549E" w:rsidP="00DB549E">
      <w:r>
        <w:rPr>
          <w:rFonts w:hint="eastAsia"/>
        </w:rPr>
        <w:t>удаленного</w:t>
      </w:r>
      <w:r>
        <w:t xml:space="preserve"> </w:t>
      </w:r>
      <w:r>
        <w:rPr>
          <w:rFonts w:hint="eastAsia"/>
        </w:rPr>
        <w:t>потребителя</w:t>
      </w:r>
      <w:r>
        <w:tab/>
        <w:t>35</w:t>
      </w:r>
    </w:p>
    <w:p w14:paraId="7792296E" w14:textId="77777777" w:rsidR="00DB549E" w:rsidRDefault="00DB549E" w:rsidP="00DB549E">
      <w:r>
        <w:t>2.2.2</w:t>
      </w:r>
      <w:r>
        <w:tab/>
      </w:r>
      <w:r>
        <w:rPr>
          <w:rFonts w:hint="eastAsia"/>
        </w:rPr>
        <w:t>Метод</w:t>
      </w:r>
      <w:r>
        <w:t xml:space="preserve"> </w:t>
      </w:r>
      <w:r>
        <w:rPr>
          <w:rFonts w:hint="eastAsia"/>
        </w:rPr>
        <w:t>прямых</w:t>
      </w:r>
      <w:r>
        <w:t xml:space="preserve"> </w:t>
      </w:r>
      <w:r>
        <w:rPr>
          <w:rFonts w:hint="eastAsia"/>
        </w:rPr>
        <w:t>измерений</w:t>
      </w:r>
      <w:r>
        <w:t xml:space="preserve"> </w:t>
      </w:r>
      <w:r>
        <w:rPr>
          <w:rFonts w:hint="eastAsia"/>
        </w:rPr>
        <w:t>для</w:t>
      </w:r>
      <w:r>
        <w:t xml:space="preserve"> </w:t>
      </w:r>
      <w:r>
        <w:rPr>
          <w:rFonts w:hint="eastAsia"/>
        </w:rPr>
        <w:t>оценки</w:t>
      </w:r>
      <w:r>
        <w:t xml:space="preserve"> </w:t>
      </w:r>
      <w:r>
        <w:rPr>
          <w:rFonts w:hint="eastAsia"/>
        </w:rPr>
        <w:t>электриче</w:t>
      </w:r>
      <w:r>
        <w:rPr>
          <w:rFonts w:hint="eastAsia"/>
        </w:rPr>
        <w:lastRenderedPageBreak/>
        <w:t>ски</w:t>
      </w:r>
      <w:r>
        <w:t xml:space="preserve"> </w:t>
      </w:r>
      <w:r>
        <w:rPr>
          <w:rFonts w:hint="eastAsia"/>
        </w:rPr>
        <w:t>ближайшего</w:t>
      </w:r>
      <w:r>
        <w:t xml:space="preserve"> </w:t>
      </w:r>
      <w:r>
        <w:rPr>
          <w:rFonts w:hint="eastAsia"/>
        </w:rPr>
        <w:t>и</w:t>
      </w:r>
    </w:p>
    <w:p w14:paraId="3D4C5F71" w14:textId="77777777" w:rsidR="00DB549E" w:rsidRDefault="00DB549E" w:rsidP="00DB549E">
      <w:r>
        <w:rPr>
          <w:rFonts w:hint="eastAsia"/>
        </w:rPr>
        <w:t>удаленного</w:t>
      </w:r>
      <w:r>
        <w:t xml:space="preserve"> </w:t>
      </w:r>
      <w:r>
        <w:rPr>
          <w:rFonts w:hint="eastAsia"/>
        </w:rPr>
        <w:t>электроприемника</w:t>
      </w:r>
      <w:r>
        <w:t xml:space="preserve"> </w:t>
      </w:r>
      <w:r>
        <w:rPr>
          <w:rFonts w:hint="eastAsia"/>
        </w:rPr>
        <w:t>потребителя</w:t>
      </w:r>
      <w:r>
        <w:tab/>
        <w:t>40</w:t>
      </w:r>
    </w:p>
    <w:p w14:paraId="35F63CE8" w14:textId="77777777" w:rsidR="00DB549E" w:rsidRDefault="00DB549E" w:rsidP="00DB549E">
      <w:r>
        <w:t>2.2.3</w:t>
      </w:r>
      <w:r>
        <w:tab/>
      </w:r>
      <w:r>
        <w:rPr>
          <w:rFonts w:hint="eastAsia"/>
        </w:rPr>
        <w:t>Оценка</w:t>
      </w:r>
      <w:r>
        <w:t xml:space="preserve"> </w:t>
      </w:r>
      <w:r>
        <w:rPr>
          <w:rFonts w:hint="eastAsia"/>
        </w:rPr>
        <w:t>электрически</w:t>
      </w:r>
      <w:r>
        <w:t xml:space="preserve"> </w:t>
      </w:r>
      <w:r>
        <w:rPr>
          <w:rFonts w:hint="eastAsia"/>
        </w:rPr>
        <w:t>ближайшего</w:t>
      </w:r>
      <w:r>
        <w:t xml:space="preserve"> </w:t>
      </w:r>
      <w:r>
        <w:rPr>
          <w:rFonts w:hint="eastAsia"/>
        </w:rPr>
        <w:t>и</w:t>
      </w:r>
      <w:r>
        <w:t xml:space="preserve"> </w:t>
      </w:r>
      <w:r>
        <w:rPr>
          <w:rFonts w:hint="eastAsia"/>
        </w:rPr>
        <w:t>удаленного</w:t>
      </w:r>
      <w:r>
        <w:t xml:space="preserve"> </w:t>
      </w:r>
      <w:r>
        <w:rPr>
          <w:rFonts w:hint="eastAsia"/>
        </w:rPr>
        <w:t>электроприемника</w:t>
      </w:r>
    </w:p>
    <w:p w14:paraId="428B555E" w14:textId="77777777" w:rsidR="00DB549E" w:rsidRDefault="00DB549E" w:rsidP="00DB549E">
      <w:r>
        <w:rPr>
          <w:rFonts w:hint="eastAsia"/>
        </w:rPr>
        <w:t>потребителя</w:t>
      </w:r>
      <w:r>
        <w:t xml:space="preserve"> </w:t>
      </w:r>
      <w:r>
        <w:rPr>
          <w:rFonts w:hint="eastAsia"/>
        </w:rPr>
        <w:t>в</w:t>
      </w:r>
      <w:r>
        <w:t xml:space="preserve"> </w:t>
      </w:r>
      <w:r>
        <w:rPr>
          <w:rFonts w:hint="eastAsia"/>
        </w:rPr>
        <w:t>сети</w:t>
      </w:r>
      <w:r>
        <w:t xml:space="preserve"> 0,38 </w:t>
      </w:r>
      <w:r>
        <w:rPr>
          <w:rFonts w:hint="eastAsia"/>
        </w:rPr>
        <w:t>кВ</w:t>
      </w:r>
      <w:r>
        <w:tab/>
        <w:t>40</w:t>
      </w:r>
    </w:p>
    <w:p w14:paraId="7656BCC1" w14:textId="77777777" w:rsidR="00DB549E" w:rsidRDefault="00DB549E" w:rsidP="00DB549E">
      <w:r>
        <w:t>2.3</w:t>
      </w:r>
      <w:r>
        <w:tab/>
      </w:r>
      <w:r>
        <w:rPr>
          <w:rFonts w:hint="eastAsia"/>
        </w:rPr>
        <w:t>Алгоритм</w:t>
      </w:r>
      <w:r>
        <w:t xml:space="preserve"> </w:t>
      </w:r>
      <w:r>
        <w:rPr>
          <w:rFonts w:hint="eastAsia"/>
        </w:rPr>
        <w:t>выбора</w:t>
      </w:r>
      <w:r>
        <w:t xml:space="preserve"> </w:t>
      </w:r>
      <w:r>
        <w:rPr>
          <w:rFonts w:hint="eastAsia"/>
        </w:rPr>
        <w:t>необходимых</w:t>
      </w:r>
      <w:r>
        <w:t xml:space="preserve"> </w:t>
      </w:r>
      <w:r>
        <w:rPr>
          <w:rFonts w:hint="eastAsia"/>
        </w:rPr>
        <w:t>узлов</w:t>
      </w:r>
      <w:r>
        <w:t xml:space="preserve"> </w:t>
      </w:r>
      <w:r>
        <w:rPr>
          <w:rFonts w:hint="eastAsia"/>
        </w:rPr>
        <w:t>для</w:t>
      </w:r>
      <w:r>
        <w:t xml:space="preserve"> </w:t>
      </w:r>
      <w:r>
        <w:rPr>
          <w:rFonts w:hint="eastAsia"/>
        </w:rPr>
        <w:t>контроля</w:t>
      </w:r>
      <w:r>
        <w:t xml:space="preserve"> </w:t>
      </w:r>
      <w:r>
        <w:rPr>
          <w:rFonts w:hint="eastAsia"/>
        </w:rPr>
        <w:t>отклонения</w:t>
      </w:r>
    </w:p>
    <w:p w14:paraId="78942E7F" w14:textId="77777777" w:rsidR="00DB549E" w:rsidRDefault="00DB549E" w:rsidP="00DB549E">
      <w:r>
        <w:rPr>
          <w:rFonts w:hint="eastAsia"/>
        </w:rPr>
        <w:t>напряжения</w:t>
      </w:r>
      <w:r>
        <w:t xml:space="preserve"> </w:t>
      </w:r>
      <w:r>
        <w:rPr>
          <w:rFonts w:hint="eastAsia"/>
        </w:rPr>
        <w:t>в</w:t>
      </w:r>
      <w:r>
        <w:t xml:space="preserve"> </w:t>
      </w:r>
      <w:r>
        <w:rPr>
          <w:rFonts w:hint="eastAsia"/>
        </w:rPr>
        <w:t>распределительной</w:t>
      </w:r>
      <w:r>
        <w:t xml:space="preserve"> </w:t>
      </w:r>
      <w:r>
        <w:rPr>
          <w:rFonts w:hint="eastAsia"/>
        </w:rPr>
        <w:t>сети</w:t>
      </w:r>
      <w:r>
        <w:tab/>
        <w:t>41</w:t>
      </w:r>
    </w:p>
    <w:p w14:paraId="67C8BE0A" w14:textId="77777777" w:rsidR="00DB549E" w:rsidRDefault="00DB549E" w:rsidP="00DB549E">
      <w:r>
        <w:rPr>
          <w:rFonts w:hint="eastAsia"/>
        </w:rPr>
        <w:t>Выводы</w:t>
      </w:r>
      <w:r>
        <w:t xml:space="preserve"> </w:t>
      </w:r>
      <w:r>
        <w:rPr>
          <w:rFonts w:hint="eastAsia"/>
        </w:rPr>
        <w:t>по</w:t>
      </w:r>
      <w:r>
        <w:t xml:space="preserve"> </w:t>
      </w:r>
      <w:r>
        <w:rPr>
          <w:rFonts w:hint="eastAsia"/>
        </w:rPr>
        <w:t>главе</w:t>
      </w:r>
      <w:r>
        <w:t xml:space="preserve"> 2</w:t>
      </w:r>
      <w:r>
        <w:tab/>
        <w:t>47</w:t>
      </w:r>
    </w:p>
    <w:p w14:paraId="1B2F61DF" w14:textId="77777777" w:rsidR="00DB549E" w:rsidRDefault="00DB549E" w:rsidP="00DB549E">
      <w:r>
        <w:rPr>
          <w:rFonts w:hint="eastAsia"/>
        </w:rPr>
        <w:t>Глава</w:t>
      </w:r>
      <w:r>
        <w:t xml:space="preserve"> 3. </w:t>
      </w:r>
      <w:r>
        <w:rPr>
          <w:rFonts w:hint="eastAsia"/>
        </w:rPr>
        <w:t>Развернутая</w:t>
      </w:r>
      <w:r>
        <w:t xml:space="preserve"> </w:t>
      </w:r>
      <w:r>
        <w:rPr>
          <w:rFonts w:hint="eastAsia"/>
        </w:rPr>
        <w:t>система</w:t>
      </w:r>
      <w:r>
        <w:t xml:space="preserve"> </w:t>
      </w:r>
      <w:r>
        <w:rPr>
          <w:rFonts w:hint="eastAsia"/>
        </w:rPr>
        <w:t>централизованного</w:t>
      </w:r>
      <w:r>
        <w:t xml:space="preserve"> </w:t>
      </w:r>
      <w:r>
        <w:rPr>
          <w:rFonts w:hint="eastAsia"/>
        </w:rPr>
        <w:t>регулирования</w:t>
      </w:r>
      <w:r>
        <w:t xml:space="preserve"> </w:t>
      </w:r>
      <w:r>
        <w:rPr>
          <w:rFonts w:hint="eastAsia"/>
        </w:rPr>
        <w:t>напряжения</w:t>
      </w:r>
      <w:r>
        <w:t xml:space="preserve"> </w:t>
      </w:r>
      <w:r>
        <w:rPr>
          <w:rFonts w:hint="eastAsia"/>
        </w:rPr>
        <w:t>на</w:t>
      </w:r>
      <w:r>
        <w:t xml:space="preserve"> </w:t>
      </w:r>
      <w:r>
        <w:rPr>
          <w:rFonts w:hint="eastAsia"/>
        </w:rPr>
        <w:t>подстанциях</w:t>
      </w:r>
      <w:r>
        <w:t xml:space="preserve"> </w:t>
      </w:r>
      <w:r>
        <w:rPr>
          <w:rFonts w:hint="eastAsia"/>
        </w:rPr>
        <w:t>центров</w:t>
      </w:r>
      <w:r>
        <w:t xml:space="preserve"> </w:t>
      </w:r>
      <w:r>
        <w:rPr>
          <w:rFonts w:hint="eastAsia"/>
        </w:rPr>
        <w:t>питания</w:t>
      </w:r>
      <w:r>
        <w:t xml:space="preserve"> 220-110/20-6 </w:t>
      </w:r>
      <w:r>
        <w:rPr>
          <w:rFonts w:hint="eastAsia"/>
        </w:rPr>
        <w:t>кВ</w:t>
      </w:r>
      <w:r>
        <w:tab/>
        <w:t>49</w:t>
      </w:r>
    </w:p>
    <w:p w14:paraId="03CA727F" w14:textId="77777777" w:rsidR="00DB549E" w:rsidRDefault="00DB549E" w:rsidP="00DB549E">
      <w:r>
        <w:t>3.1</w:t>
      </w:r>
      <w:r>
        <w:tab/>
      </w:r>
      <w:r>
        <w:rPr>
          <w:rFonts w:hint="eastAsia"/>
        </w:rPr>
        <w:t>Классический</w:t>
      </w:r>
      <w:r>
        <w:t xml:space="preserve"> </w:t>
      </w:r>
      <w:r>
        <w:rPr>
          <w:rFonts w:hint="eastAsia"/>
        </w:rPr>
        <w:t>способ</w:t>
      </w:r>
      <w:r>
        <w:t xml:space="preserve"> </w:t>
      </w:r>
      <w:r>
        <w:rPr>
          <w:rFonts w:hint="eastAsia"/>
        </w:rPr>
        <w:t>централизованного</w:t>
      </w:r>
      <w:r>
        <w:t xml:space="preserve"> </w:t>
      </w:r>
      <w:r>
        <w:rPr>
          <w:rFonts w:hint="eastAsia"/>
        </w:rPr>
        <w:t>регулирования</w:t>
      </w:r>
      <w:r>
        <w:t xml:space="preserve"> </w:t>
      </w:r>
      <w:r>
        <w:rPr>
          <w:rFonts w:hint="eastAsia"/>
        </w:rPr>
        <w:t>напряжения</w:t>
      </w:r>
      <w:r>
        <w:t xml:space="preserve"> </w:t>
      </w:r>
      <w:r>
        <w:rPr>
          <w:rFonts w:hint="eastAsia"/>
        </w:rPr>
        <w:t>на</w:t>
      </w:r>
    </w:p>
    <w:p w14:paraId="08971462" w14:textId="77777777" w:rsidR="00DB549E" w:rsidRDefault="00DB549E" w:rsidP="00DB549E">
      <w:r>
        <w:rPr>
          <w:rFonts w:hint="eastAsia"/>
        </w:rPr>
        <w:t>подстанциях</w:t>
      </w:r>
      <w:r>
        <w:t xml:space="preserve"> 220-110/20-6 </w:t>
      </w:r>
      <w:r>
        <w:rPr>
          <w:rFonts w:hint="eastAsia"/>
        </w:rPr>
        <w:t>кВ</w:t>
      </w:r>
      <w:r>
        <w:tab/>
        <w:t>49</w:t>
      </w:r>
    </w:p>
    <w:p w14:paraId="26F5A774" w14:textId="77777777" w:rsidR="00DB549E" w:rsidRDefault="00DB549E" w:rsidP="00DB549E">
      <w:r>
        <w:t>3.2</w:t>
      </w:r>
      <w:r>
        <w:tab/>
      </w:r>
      <w:r>
        <w:rPr>
          <w:rFonts w:hint="eastAsia"/>
        </w:rPr>
        <w:t>Алгоритмы</w:t>
      </w:r>
      <w:r>
        <w:t xml:space="preserve"> </w:t>
      </w:r>
      <w:r>
        <w:rPr>
          <w:rFonts w:hint="eastAsia"/>
        </w:rPr>
        <w:t>и</w:t>
      </w:r>
      <w:r>
        <w:t xml:space="preserve"> </w:t>
      </w:r>
      <w:r>
        <w:rPr>
          <w:rFonts w:hint="eastAsia"/>
        </w:rPr>
        <w:t>устройства</w:t>
      </w:r>
      <w:r>
        <w:t xml:space="preserve"> </w:t>
      </w:r>
      <w:r>
        <w:rPr>
          <w:rFonts w:hint="eastAsia"/>
        </w:rPr>
        <w:t>активно</w:t>
      </w:r>
      <w:r>
        <w:t>-</w:t>
      </w:r>
      <w:r>
        <w:rPr>
          <w:rFonts w:hint="eastAsia"/>
        </w:rPr>
        <w:t>адаптивной</w:t>
      </w:r>
      <w:r>
        <w:t xml:space="preserve"> </w:t>
      </w:r>
      <w:r>
        <w:rPr>
          <w:rFonts w:hint="eastAsia"/>
        </w:rPr>
        <w:t>системы</w:t>
      </w:r>
    </w:p>
    <w:p w14:paraId="3925DB4B" w14:textId="77777777" w:rsidR="00DB549E" w:rsidRDefault="00DB549E" w:rsidP="00DB549E">
      <w:r>
        <w:rPr>
          <w:rFonts w:hint="eastAsia"/>
        </w:rPr>
        <w:t>централизованного</w:t>
      </w:r>
      <w:r>
        <w:t xml:space="preserve"> </w:t>
      </w:r>
      <w:r>
        <w:rPr>
          <w:rFonts w:hint="eastAsia"/>
        </w:rPr>
        <w:t>распределенного</w:t>
      </w:r>
      <w:r>
        <w:t xml:space="preserve"> </w:t>
      </w:r>
      <w:r>
        <w:rPr>
          <w:rFonts w:hint="eastAsia"/>
        </w:rPr>
        <w:t>регулирования</w:t>
      </w:r>
      <w:r>
        <w:t xml:space="preserve"> </w:t>
      </w:r>
      <w:r>
        <w:rPr>
          <w:rFonts w:hint="eastAsia"/>
        </w:rPr>
        <w:t>напряжения</w:t>
      </w:r>
      <w:r>
        <w:tab/>
        <w:t>55</w:t>
      </w:r>
    </w:p>
    <w:p w14:paraId="7C5A9107" w14:textId="77777777" w:rsidR="00DB549E" w:rsidRDefault="00DB549E" w:rsidP="00DB549E">
      <w:r>
        <w:t xml:space="preserve">3.2.1 </w:t>
      </w:r>
      <w:r>
        <w:rPr>
          <w:rFonts w:hint="eastAsia"/>
        </w:rPr>
        <w:t>Алгоритм</w:t>
      </w:r>
      <w:r>
        <w:t xml:space="preserve"> </w:t>
      </w:r>
      <w:r>
        <w:rPr>
          <w:rFonts w:hint="eastAsia"/>
        </w:rPr>
        <w:t>работы</w:t>
      </w:r>
      <w:r>
        <w:t xml:space="preserve"> </w:t>
      </w:r>
      <w:r>
        <w:rPr>
          <w:rFonts w:hint="eastAsia"/>
        </w:rPr>
        <w:t>блока</w:t>
      </w:r>
      <w:r>
        <w:t xml:space="preserve"> 1 </w:t>
      </w:r>
      <w:r>
        <w:rPr>
          <w:rFonts w:hint="eastAsia"/>
        </w:rPr>
        <w:t>контроля</w:t>
      </w:r>
      <w:r>
        <w:t xml:space="preserve"> </w:t>
      </w:r>
      <w:r>
        <w:rPr>
          <w:rFonts w:hint="eastAsia"/>
        </w:rPr>
        <w:t>и</w:t>
      </w:r>
      <w:r>
        <w:t xml:space="preserve"> </w:t>
      </w:r>
      <w:r>
        <w:rPr>
          <w:rFonts w:hint="eastAsia"/>
        </w:rPr>
        <w:t>анализа</w:t>
      </w:r>
      <w:r>
        <w:t xml:space="preserve"> </w:t>
      </w:r>
      <w:r>
        <w:rPr>
          <w:rFonts w:hint="eastAsia"/>
        </w:rPr>
        <w:t>установившегося</w:t>
      </w:r>
      <w:r>
        <w:t xml:space="preserve"> </w:t>
      </w:r>
      <w:r>
        <w:rPr>
          <w:rFonts w:hint="eastAsia"/>
        </w:rPr>
        <w:t>отклонения</w:t>
      </w:r>
      <w:r>
        <w:t xml:space="preserve"> </w:t>
      </w:r>
      <w:r>
        <w:rPr>
          <w:rFonts w:hint="eastAsia"/>
        </w:rPr>
        <w:t>напряжения</w:t>
      </w:r>
      <w:r>
        <w:t xml:space="preserve"> </w:t>
      </w:r>
      <w:r>
        <w:rPr>
          <w:rFonts w:hint="eastAsia"/>
        </w:rPr>
        <w:t>в</w:t>
      </w:r>
      <w:r>
        <w:t xml:space="preserve"> </w:t>
      </w:r>
      <w:r>
        <w:rPr>
          <w:rFonts w:hint="eastAsia"/>
        </w:rPr>
        <w:t>точках</w:t>
      </w:r>
      <w:r>
        <w:t xml:space="preserve"> </w:t>
      </w:r>
      <w:r>
        <w:rPr>
          <w:rFonts w:hint="eastAsia"/>
        </w:rPr>
        <w:t>контроля</w:t>
      </w:r>
      <w:r>
        <w:tab/>
        <w:t>55</w:t>
      </w:r>
    </w:p>
    <w:p w14:paraId="397AB001" w14:textId="77777777" w:rsidR="00DB549E" w:rsidRDefault="00DB549E" w:rsidP="00DB549E">
      <w:r>
        <w:t xml:space="preserve">3 </w:t>
      </w:r>
    </w:p>
    <w:p w14:paraId="32BEF6F2" w14:textId="77777777" w:rsidR="00DB549E" w:rsidRDefault="00DB549E" w:rsidP="00DB549E"/>
    <w:p w14:paraId="631480EC" w14:textId="77777777" w:rsidR="00DB549E" w:rsidRDefault="00DB549E" w:rsidP="00DB549E">
      <w:r>
        <w:t xml:space="preserve"> </w:t>
      </w:r>
    </w:p>
    <w:p w14:paraId="24A2C3DD" w14:textId="77777777" w:rsidR="00DB549E" w:rsidRDefault="00DB549E" w:rsidP="00DB549E">
      <w:r>
        <w:t>3.2.2</w:t>
      </w:r>
      <w:r>
        <w:tab/>
      </w:r>
      <w:r>
        <w:rPr>
          <w:rFonts w:hint="eastAsia"/>
        </w:rPr>
        <w:t>Алгоритм</w:t>
      </w:r>
      <w:r>
        <w:t xml:space="preserve"> </w:t>
      </w:r>
      <w:r>
        <w:rPr>
          <w:rFonts w:hint="eastAsia"/>
        </w:rPr>
        <w:t>сбора</w:t>
      </w:r>
      <w:r>
        <w:t xml:space="preserve">, </w:t>
      </w:r>
      <w:r>
        <w:rPr>
          <w:rFonts w:hint="eastAsia"/>
        </w:rPr>
        <w:t>обработки</w:t>
      </w:r>
      <w:r>
        <w:t xml:space="preserve"> </w:t>
      </w:r>
      <w:r>
        <w:rPr>
          <w:rFonts w:hint="eastAsia"/>
        </w:rPr>
        <w:t>и</w:t>
      </w:r>
      <w:r>
        <w:t xml:space="preserve"> </w:t>
      </w:r>
      <w:r>
        <w:rPr>
          <w:rFonts w:hint="eastAsia"/>
        </w:rPr>
        <w:t>анализа</w:t>
      </w:r>
      <w:r>
        <w:t xml:space="preserve"> </w:t>
      </w:r>
      <w:r>
        <w:rPr>
          <w:rFonts w:hint="eastAsia"/>
        </w:rPr>
        <w:t>получаемых</w:t>
      </w:r>
      <w:r>
        <w:t xml:space="preserve"> </w:t>
      </w:r>
      <w:r>
        <w:rPr>
          <w:rFonts w:hint="eastAsia"/>
        </w:rPr>
        <w:t>данных</w:t>
      </w:r>
      <w:r>
        <w:t xml:space="preserve"> </w:t>
      </w:r>
      <w:r>
        <w:rPr>
          <w:rFonts w:hint="eastAsia"/>
        </w:rPr>
        <w:t>в</w:t>
      </w:r>
      <w:r>
        <w:t xml:space="preserve"> </w:t>
      </w:r>
      <w:r>
        <w:rPr>
          <w:rFonts w:hint="eastAsia"/>
        </w:rPr>
        <w:t>центре</w:t>
      </w:r>
    </w:p>
    <w:p w14:paraId="1340BEDE" w14:textId="77777777" w:rsidR="00DB549E" w:rsidRDefault="00DB549E" w:rsidP="00DB549E">
      <w:r>
        <w:rPr>
          <w:rFonts w:hint="eastAsia"/>
        </w:rPr>
        <w:t>питания</w:t>
      </w:r>
      <w:r>
        <w:t xml:space="preserve"> (</w:t>
      </w:r>
      <w:r>
        <w:rPr>
          <w:rFonts w:hint="eastAsia"/>
        </w:rPr>
        <w:t>блок</w:t>
      </w:r>
      <w:r>
        <w:t xml:space="preserve"> 2)</w:t>
      </w:r>
      <w:r>
        <w:tab/>
        <w:t>67</w:t>
      </w:r>
    </w:p>
    <w:p w14:paraId="35E70C5D" w14:textId="77777777" w:rsidR="00DB549E" w:rsidRDefault="00DB549E" w:rsidP="00DB549E">
      <w:r>
        <w:t>3.2.3</w:t>
      </w:r>
      <w:r>
        <w:tab/>
      </w:r>
      <w:r>
        <w:rPr>
          <w:rFonts w:hint="eastAsia"/>
        </w:rPr>
        <w:t>Алгоритм</w:t>
      </w:r>
      <w:r>
        <w:t xml:space="preserve"> </w:t>
      </w:r>
      <w:r>
        <w:rPr>
          <w:rFonts w:hint="eastAsia"/>
        </w:rPr>
        <w:t>работы</w:t>
      </w:r>
      <w:r>
        <w:t xml:space="preserve"> </w:t>
      </w:r>
      <w:r>
        <w:rPr>
          <w:rFonts w:hint="eastAsia"/>
        </w:rPr>
        <w:t>блока</w:t>
      </w:r>
      <w:r>
        <w:t xml:space="preserve"> 3 </w:t>
      </w:r>
      <w:r>
        <w:rPr>
          <w:rFonts w:hint="eastAsia"/>
        </w:rPr>
        <w:t>управления</w:t>
      </w:r>
      <w:r>
        <w:t xml:space="preserve"> </w:t>
      </w:r>
      <w:r>
        <w:rPr>
          <w:rFonts w:hint="eastAsia"/>
        </w:rPr>
        <w:t>РПН</w:t>
      </w:r>
      <w:r>
        <w:tab/>
        <w:t>76</w:t>
      </w:r>
    </w:p>
    <w:p w14:paraId="7BD20AB9" w14:textId="77777777" w:rsidR="00DB549E" w:rsidRDefault="00DB549E" w:rsidP="00DB549E">
      <w:r>
        <w:rPr>
          <w:rFonts w:hint="eastAsia"/>
        </w:rPr>
        <w:t>Выводы</w:t>
      </w:r>
      <w:r>
        <w:t xml:space="preserve"> </w:t>
      </w:r>
      <w:r>
        <w:rPr>
          <w:rFonts w:hint="eastAsia"/>
        </w:rPr>
        <w:t>по</w:t>
      </w:r>
      <w:r>
        <w:t xml:space="preserve"> </w:t>
      </w:r>
      <w:r>
        <w:rPr>
          <w:rFonts w:hint="eastAsia"/>
        </w:rPr>
        <w:t>главе</w:t>
      </w:r>
      <w:r>
        <w:t xml:space="preserve"> 3</w:t>
      </w:r>
      <w:r>
        <w:tab/>
        <w:t>78</w:t>
      </w:r>
    </w:p>
    <w:p w14:paraId="43F24B3A" w14:textId="77777777" w:rsidR="00DB549E" w:rsidRDefault="00DB549E" w:rsidP="00DB549E">
      <w:r>
        <w:rPr>
          <w:rFonts w:hint="eastAsia"/>
        </w:rPr>
        <w:t>Глава</w:t>
      </w:r>
      <w:r>
        <w:t xml:space="preserve"> 4. </w:t>
      </w:r>
      <w:r>
        <w:rPr>
          <w:rFonts w:hint="eastAsia"/>
        </w:rPr>
        <w:t>Тестирование</w:t>
      </w:r>
      <w:r>
        <w:t xml:space="preserve"> </w:t>
      </w:r>
      <w:r>
        <w:rPr>
          <w:rFonts w:hint="eastAsia"/>
        </w:rPr>
        <w:t>активно</w:t>
      </w:r>
      <w:r>
        <w:t>-</w:t>
      </w:r>
      <w:r>
        <w:rPr>
          <w:rFonts w:hint="eastAsia"/>
        </w:rPr>
        <w:t>адаптивной</w:t>
      </w:r>
      <w:r>
        <w:t xml:space="preserve"> </w:t>
      </w:r>
      <w:r>
        <w:rPr>
          <w:rFonts w:hint="eastAsia"/>
        </w:rPr>
        <w:t>системы</w:t>
      </w:r>
      <w:r>
        <w:t xml:space="preserve"> </w:t>
      </w:r>
      <w:r>
        <w:rPr>
          <w:rFonts w:hint="eastAsia"/>
        </w:rPr>
        <w:t>регулирования</w:t>
      </w:r>
      <w:r>
        <w:t xml:space="preserve"> </w:t>
      </w:r>
      <w:r>
        <w:rPr>
          <w:rFonts w:hint="eastAsia"/>
        </w:rPr>
        <w:t>напряжения</w:t>
      </w:r>
      <w:r>
        <w:t xml:space="preserve"> </w:t>
      </w:r>
      <w:r>
        <w:rPr>
          <w:rFonts w:hint="eastAsia"/>
        </w:rPr>
        <w:t>в</w:t>
      </w:r>
      <w:r>
        <w:t xml:space="preserve"> </w:t>
      </w:r>
      <w:r>
        <w:rPr>
          <w:rFonts w:hint="eastAsia"/>
        </w:rPr>
        <w:t>распределительных</w:t>
      </w:r>
      <w:r>
        <w:t xml:space="preserve"> </w:t>
      </w:r>
      <w:r>
        <w:rPr>
          <w:rFonts w:hint="eastAsia"/>
        </w:rPr>
        <w:t>сетях</w:t>
      </w:r>
      <w:r>
        <w:tab/>
        <w:t>79</w:t>
      </w:r>
    </w:p>
    <w:p w14:paraId="413CB8D3" w14:textId="77777777" w:rsidR="00DB549E" w:rsidRDefault="00DB549E" w:rsidP="00DB549E">
      <w:r>
        <w:t>4.1</w:t>
      </w:r>
      <w:r>
        <w:tab/>
      </w:r>
      <w:r>
        <w:rPr>
          <w:rFonts w:hint="eastAsia"/>
        </w:rPr>
        <w:t>Требования</w:t>
      </w:r>
      <w:r>
        <w:t xml:space="preserve"> </w:t>
      </w:r>
      <w:r>
        <w:rPr>
          <w:rFonts w:hint="eastAsia"/>
        </w:rPr>
        <w:t>к</w:t>
      </w:r>
      <w:r>
        <w:t xml:space="preserve"> </w:t>
      </w:r>
      <w:r>
        <w:rPr>
          <w:rFonts w:hint="eastAsia"/>
        </w:rPr>
        <w:t>тестовой</w:t>
      </w:r>
      <w:r>
        <w:t xml:space="preserve"> </w:t>
      </w:r>
      <w:r>
        <w:rPr>
          <w:rFonts w:hint="eastAsia"/>
        </w:rPr>
        <w:t>схеме</w:t>
      </w:r>
      <w:r>
        <w:t xml:space="preserve"> </w:t>
      </w:r>
      <w:r>
        <w:rPr>
          <w:rFonts w:hint="eastAsia"/>
        </w:rPr>
        <w:t>распределительной</w:t>
      </w:r>
      <w:r>
        <w:t xml:space="preserve"> </w:t>
      </w:r>
      <w:r>
        <w:rPr>
          <w:rFonts w:hint="eastAsia"/>
        </w:rPr>
        <w:t>сети</w:t>
      </w:r>
      <w:r>
        <w:tab/>
        <w:t>79</w:t>
      </w:r>
    </w:p>
    <w:p w14:paraId="518B5ECD" w14:textId="77777777" w:rsidR="00DB549E" w:rsidRDefault="00DB549E" w:rsidP="00DB549E">
      <w:r>
        <w:lastRenderedPageBreak/>
        <w:t>4.2</w:t>
      </w:r>
      <w:r>
        <w:tab/>
      </w:r>
      <w:r>
        <w:rPr>
          <w:rFonts w:hint="eastAsia"/>
        </w:rPr>
        <w:t>Разработка</w:t>
      </w:r>
      <w:r>
        <w:t xml:space="preserve"> </w:t>
      </w:r>
      <w:r>
        <w:rPr>
          <w:rFonts w:hint="eastAsia"/>
        </w:rPr>
        <w:t>тестовой</w:t>
      </w:r>
      <w:r>
        <w:t xml:space="preserve"> </w:t>
      </w:r>
      <w:r>
        <w:rPr>
          <w:rFonts w:hint="eastAsia"/>
        </w:rPr>
        <w:t>схемы</w:t>
      </w:r>
      <w:r>
        <w:t xml:space="preserve"> </w:t>
      </w:r>
      <w:r>
        <w:rPr>
          <w:rFonts w:hint="eastAsia"/>
        </w:rPr>
        <w:t>распределительной</w:t>
      </w:r>
      <w:r>
        <w:t xml:space="preserve"> </w:t>
      </w:r>
      <w:r>
        <w:rPr>
          <w:rFonts w:hint="eastAsia"/>
        </w:rPr>
        <w:t>сети</w:t>
      </w:r>
      <w:r>
        <w:tab/>
        <w:t>81</w:t>
      </w:r>
    </w:p>
    <w:p w14:paraId="6AC0CABE" w14:textId="77777777" w:rsidR="00DB549E" w:rsidRDefault="00DB549E" w:rsidP="00DB549E">
      <w:r>
        <w:t>4.3</w:t>
      </w:r>
      <w:r>
        <w:tab/>
      </w:r>
      <w:r>
        <w:rPr>
          <w:rFonts w:hint="eastAsia"/>
        </w:rPr>
        <w:t>Анализ</w:t>
      </w:r>
      <w:r>
        <w:t xml:space="preserve"> </w:t>
      </w:r>
      <w:r>
        <w:rPr>
          <w:rFonts w:hint="eastAsia"/>
        </w:rPr>
        <w:t>режимов</w:t>
      </w:r>
      <w:r>
        <w:t xml:space="preserve"> </w:t>
      </w:r>
      <w:r>
        <w:rPr>
          <w:rFonts w:hint="eastAsia"/>
        </w:rPr>
        <w:t>регулирования</w:t>
      </w:r>
      <w:r>
        <w:t xml:space="preserve"> </w:t>
      </w:r>
      <w:r>
        <w:rPr>
          <w:rFonts w:hint="eastAsia"/>
        </w:rPr>
        <w:t>напряжения</w:t>
      </w:r>
      <w:r>
        <w:tab/>
        <w:t>92</w:t>
      </w:r>
    </w:p>
    <w:p w14:paraId="012EC6ED" w14:textId="77777777" w:rsidR="00DB549E" w:rsidRDefault="00DB549E" w:rsidP="00DB549E">
      <w:r>
        <w:rPr>
          <w:rFonts w:hint="eastAsia"/>
        </w:rPr>
        <w:t>Выводы</w:t>
      </w:r>
      <w:r>
        <w:t xml:space="preserve"> </w:t>
      </w:r>
      <w:r>
        <w:rPr>
          <w:rFonts w:hint="eastAsia"/>
        </w:rPr>
        <w:t>по</w:t>
      </w:r>
      <w:r>
        <w:t xml:space="preserve"> </w:t>
      </w:r>
      <w:r>
        <w:rPr>
          <w:rFonts w:hint="eastAsia"/>
        </w:rPr>
        <w:t>главе</w:t>
      </w:r>
      <w:r>
        <w:t xml:space="preserve"> 4</w:t>
      </w:r>
      <w:r>
        <w:tab/>
        <w:t>115</w:t>
      </w:r>
    </w:p>
    <w:p w14:paraId="7A9214C9" w14:textId="77777777" w:rsidR="00DB549E" w:rsidRDefault="00DB549E" w:rsidP="00DB549E">
      <w:r>
        <w:rPr>
          <w:rFonts w:hint="eastAsia"/>
        </w:rPr>
        <w:t>Выводы</w:t>
      </w:r>
      <w:r>
        <w:t xml:space="preserve"> </w:t>
      </w:r>
      <w:r>
        <w:rPr>
          <w:rFonts w:hint="eastAsia"/>
        </w:rPr>
        <w:t>по</w:t>
      </w:r>
      <w:r>
        <w:t xml:space="preserve"> </w:t>
      </w:r>
      <w:r>
        <w:rPr>
          <w:rFonts w:hint="eastAsia"/>
        </w:rPr>
        <w:t>работе</w:t>
      </w:r>
      <w:r>
        <w:tab/>
        <w:t>115</w:t>
      </w:r>
    </w:p>
    <w:p w14:paraId="5134670B" w14:textId="77777777" w:rsidR="00DB549E" w:rsidRDefault="00DB549E" w:rsidP="00DB549E">
      <w:r>
        <w:rPr>
          <w:rFonts w:hint="eastAsia"/>
        </w:rPr>
        <w:t>Заключение</w:t>
      </w:r>
      <w:r>
        <w:tab/>
        <w:t>117</w:t>
      </w:r>
    </w:p>
    <w:p w14:paraId="6261F852" w14:textId="77777777" w:rsidR="00DB549E" w:rsidRDefault="00DB549E" w:rsidP="00DB549E">
      <w:r>
        <w:rPr>
          <w:rFonts w:hint="eastAsia"/>
        </w:rPr>
        <w:t>Список</w:t>
      </w:r>
      <w:r>
        <w:t xml:space="preserve"> </w:t>
      </w:r>
      <w:r>
        <w:rPr>
          <w:rFonts w:hint="eastAsia"/>
        </w:rPr>
        <w:t>литературы</w:t>
      </w:r>
      <w:r>
        <w:tab/>
        <w:t>118</w:t>
      </w:r>
    </w:p>
    <w:p w14:paraId="527EA7D6" w14:textId="712301ED" w:rsidR="00503782" w:rsidRDefault="00503782" w:rsidP="00DB549E"/>
    <w:p w14:paraId="7DBE94AE" w14:textId="77777777" w:rsidR="00DB549E" w:rsidRDefault="00DB549E" w:rsidP="00DB549E"/>
    <w:p w14:paraId="1EBEF291" w14:textId="77777777" w:rsidR="00DB549E" w:rsidRDefault="00DB549E" w:rsidP="00DB549E"/>
    <w:p w14:paraId="5849EB0B" w14:textId="77777777" w:rsidR="00DB549E" w:rsidRDefault="00DB549E" w:rsidP="00DB549E">
      <w:r>
        <w:rPr>
          <w:rFonts w:hint="eastAsia"/>
        </w:rPr>
        <w:t>Заключение</w:t>
      </w:r>
    </w:p>
    <w:p w14:paraId="26CAE13C" w14:textId="77777777" w:rsidR="00DB549E" w:rsidRDefault="00DB549E" w:rsidP="00DB549E">
      <w:r>
        <w:rPr>
          <w:rFonts w:hint="eastAsia"/>
        </w:rPr>
        <w:t>В</w:t>
      </w:r>
      <w:r>
        <w:t xml:space="preserve"> </w:t>
      </w:r>
      <w:r>
        <w:rPr>
          <w:rFonts w:hint="eastAsia"/>
        </w:rPr>
        <w:t>диссертационной</w:t>
      </w:r>
      <w:r>
        <w:t xml:space="preserve"> </w:t>
      </w:r>
      <w:r>
        <w:rPr>
          <w:rFonts w:hint="eastAsia"/>
        </w:rPr>
        <w:t>работе</w:t>
      </w:r>
      <w:r>
        <w:t xml:space="preserve"> </w:t>
      </w:r>
      <w:r>
        <w:rPr>
          <w:rFonts w:hint="eastAsia"/>
        </w:rPr>
        <w:t>показана</w:t>
      </w:r>
      <w:r>
        <w:t xml:space="preserve"> </w:t>
      </w:r>
      <w:r>
        <w:rPr>
          <w:rFonts w:hint="eastAsia"/>
        </w:rPr>
        <w:t>актуальность</w:t>
      </w:r>
      <w:r>
        <w:t xml:space="preserve"> </w:t>
      </w:r>
      <w:r>
        <w:rPr>
          <w:rFonts w:hint="eastAsia"/>
        </w:rPr>
        <w:t>поставленной</w:t>
      </w:r>
      <w:r>
        <w:t xml:space="preserve"> </w:t>
      </w:r>
      <w:r>
        <w:rPr>
          <w:rFonts w:hint="eastAsia"/>
        </w:rPr>
        <w:t>задачи</w:t>
      </w:r>
      <w:r>
        <w:t xml:space="preserve"> </w:t>
      </w:r>
      <w:r>
        <w:rPr>
          <w:rFonts w:hint="eastAsia"/>
        </w:rPr>
        <w:t>исследования</w:t>
      </w:r>
      <w:r>
        <w:t xml:space="preserve">: </w:t>
      </w:r>
      <w:r>
        <w:rPr>
          <w:rFonts w:hint="eastAsia"/>
        </w:rPr>
        <w:t>создание</w:t>
      </w:r>
      <w:r>
        <w:t xml:space="preserve"> </w:t>
      </w:r>
      <w:r>
        <w:rPr>
          <w:rFonts w:hint="eastAsia"/>
        </w:rPr>
        <w:t>активно</w:t>
      </w:r>
      <w:r>
        <w:t>-</w:t>
      </w:r>
      <w:r>
        <w:rPr>
          <w:rFonts w:hint="eastAsia"/>
        </w:rPr>
        <w:t>адаптивной</w:t>
      </w:r>
      <w:r>
        <w:t xml:space="preserve"> </w:t>
      </w:r>
      <w:r>
        <w:rPr>
          <w:rFonts w:hint="eastAsia"/>
        </w:rPr>
        <w:t>системы</w:t>
      </w:r>
      <w:r>
        <w:t xml:space="preserve"> </w:t>
      </w:r>
      <w:r>
        <w:rPr>
          <w:rFonts w:hint="eastAsia"/>
        </w:rPr>
        <w:t>развернутого</w:t>
      </w:r>
      <w:r>
        <w:t xml:space="preserve"> </w:t>
      </w:r>
      <w:r>
        <w:rPr>
          <w:rFonts w:hint="eastAsia"/>
        </w:rPr>
        <w:t>централизованного</w:t>
      </w:r>
      <w:r>
        <w:t xml:space="preserve"> </w:t>
      </w:r>
      <w:r>
        <w:rPr>
          <w:rFonts w:hint="eastAsia"/>
        </w:rPr>
        <w:t>регулирования</w:t>
      </w:r>
      <w:r>
        <w:t xml:space="preserve"> </w:t>
      </w:r>
      <w:r>
        <w:rPr>
          <w:rFonts w:hint="eastAsia"/>
        </w:rPr>
        <w:t>напряжения</w:t>
      </w:r>
      <w:r>
        <w:t xml:space="preserve">. </w:t>
      </w:r>
      <w:r>
        <w:rPr>
          <w:rFonts w:hint="eastAsia"/>
        </w:rPr>
        <w:t>В</w:t>
      </w:r>
      <w:r>
        <w:t xml:space="preserve"> </w:t>
      </w:r>
      <w:r>
        <w:rPr>
          <w:rFonts w:hint="eastAsia"/>
        </w:rPr>
        <w:t>результате</w:t>
      </w:r>
      <w:r>
        <w:t xml:space="preserve"> </w:t>
      </w:r>
      <w:r>
        <w:rPr>
          <w:rFonts w:hint="eastAsia"/>
        </w:rPr>
        <w:t>решения</w:t>
      </w:r>
      <w:r>
        <w:t xml:space="preserve"> </w:t>
      </w:r>
      <w:r>
        <w:rPr>
          <w:rFonts w:hint="eastAsia"/>
        </w:rPr>
        <w:t>задачи</w:t>
      </w:r>
      <w:r>
        <w:t xml:space="preserve"> </w:t>
      </w:r>
      <w:r>
        <w:rPr>
          <w:rFonts w:hint="eastAsia"/>
        </w:rPr>
        <w:t>были</w:t>
      </w:r>
      <w:r>
        <w:t xml:space="preserve"> </w:t>
      </w:r>
      <w:r>
        <w:rPr>
          <w:rFonts w:hint="eastAsia"/>
        </w:rPr>
        <w:t>разработаны</w:t>
      </w:r>
      <w:r>
        <w:t>:</w:t>
      </w:r>
    </w:p>
    <w:p w14:paraId="502F8546" w14:textId="77777777" w:rsidR="00DB549E" w:rsidRDefault="00DB549E" w:rsidP="00DB549E">
      <w:r>
        <w:t>1.</w:t>
      </w:r>
      <w:r>
        <w:tab/>
      </w:r>
      <w:r>
        <w:rPr>
          <w:rFonts w:hint="eastAsia"/>
        </w:rPr>
        <w:t>алгоритм</w:t>
      </w:r>
      <w:r>
        <w:t xml:space="preserve"> </w:t>
      </w:r>
      <w:r>
        <w:rPr>
          <w:rFonts w:hint="eastAsia"/>
        </w:rPr>
        <w:t>выбора</w:t>
      </w:r>
      <w:r>
        <w:t xml:space="preserve"> </w:t>
      </w:r>
      <w:r>
        <w:rPr>
          <w:rFonts w:hint="eastAsia"/>
        </w:rPr>
        <w:t>минимального</w:t>
      </w:r>
      <w:r>
        <w:t xml:space="preserve"> </w:t>
      </w:r>
      <w:r>
        <w:rPr>
          <w:rFonts w:hint="eastAsia"/>
        </w:rPr>
        <w:t>количества</w:t>
      </w:r>
      <w:r>
        <w:t xml:space="preserve"> </w:t>
      </w:r>
      <w:r>
        <w:rPr>
          <w:rFonts w:hint="eastAsia"/>
        </w:rPr>
        <w:t>контрольных</w:t>
      </w:r>
      <w:r>
        <w:t xml:space="preserve"> </w:t>
      </w:r>
      <w:r>
        <w:rPr>
          <w:rFonts w:hint="eastAsia"/>
        </w:rPr>
        <w:t>точек</w:t>
      </w:r>
      <w:r>
        <w:t xml:space="preserve"> </w:t>
      </w:r>
      <w:r>
        <w:rPr>
          <w:rFonts w:hint="eastAsia"/>
        </w:rPr>
        <w:t>в</w:t>
      </w:r>
      <w:r>
        <w:t xml:space="preserve"> </w:t>
      </w:r>
      <w:r>
        <w:rPr>
          <w:rFonts w:hint="eastAsia"/>
        </w:rPr>
        <w:t>сети</w:t>
      </w:r>
      <w:r>
        <w:t xml:space="preserve"> </w:t>
      </w:r>
      <w:r>
        <w:rPr>
          <w:rFonts w:hint="eastAsia"/>
        </w:rPr>
        <w:t>определяющий</w:t>
      </w:r>
      <w:r>
        <w:t xml:space="preserve"> </w:t>
      </w:r>
      <w:r>
        <w:rPr>
          <w:rFonts w:hint="eastAsia"/>
        </w:rPr>
        <w:t>диапазон</w:t>
      </w:r>
      <w:r>
        <w:t xml:space="preserve"> </w:t>
      </w:r>
      <w:r>
        <w:rPr>
          <w:rFonts w:hint="eastAsia"/>
        </w:rPr>
        <w:t>отклонения</w:t>
      </w:r>
      <w:r>
        <w:t xml:space="preserve"> </w:t>
      </w:r>
      <w:r>
        <w:rPr>
          <w:rFonts w:hint="eastAsia"/>
        </w:rPr>
        <w:t>напряжения</w:t>
      </w:r>
      <w:r>
        <w:t xml:space="preserve"> </w:t>
      </w:r>
      <w:r>
        <w:rPr>
          <w:rFonts w:hint="eastAsia"/>
        </w:rPr>
        <w:t>во</w:t>
      </w:r>
      <w:r>
        <w:t xml:space="preserve"> </w:t>
      </w:r>
      <w:r>
        <w:rPr>
          <w:rFonts w:hint="eastAsia"/>
        </w:rPr>
        <w:t>всех</w:t>
      </w:r>
      <w:r>
        <w:t xml:space="preserve"> </w:t>
      </w:r>
      <w:r>
        <w:rPr>
          <w:rFonts w:hint="eastAsia"/>
        </w:rPr>
        <w:t>узлах</w:t>
      </w:r>
      <w:r>
        <w:t xml:space="preserve"> </w:t>
      </w:r>
      <w:r>
        <w:rPr>
          <w:rFonts w:hint="eastAsia"/>
        </w:rPr>
        <w:t>этой</w:t>
      </w:r>
      <w:r>
        <w:t xml:space="preserve"> </w:t>
      </w:r>
      <w:r>
        <w:rPr>
          <w:rFonts w:hint="eastAsia"/>
        </w:rPr>
        <w:t>сети</w:t>
      </w:r>
      <w:r>
        <w:t xml:space="preserve"> </w:t>
      </w:r>
      <w:r>
        <w:rPr>
          <w:rFonts w:hint="eastAsia"/>
        </w:rPr>
        <w:t>при</w:t>
      </w:r>
      <w:r>
        <w:t xml:space="preserve"> </w:t>
      </w:r>
      <w:r>
        <w:rPr>
          <w:rFonts w:hint="eastAsia"/>
        </w:rPr>
        <w:t>наличии</w:t>
      </w:r>
      <w:r>
        <w:t xml:space="preserve"> </w:t>
      </w:r>
      <w:r>
        <w:rPr>
          <w:rFonts w:hint="eastAsia"/>
        </w:rPr>
        <w:t>изменении</w:t>
      </w:r>
      <w:r>
        <w:t xml:space="preserve"> </w:t>
      </w:r>
      <w:r>
        <w:rPr>
          <w:rFonts w:hint="eastAsia"/>
        </w:rPr>
        <w:t>напряжения</w:t>
      </w:r>
      <w:r>
        <w:t xml:space="preserve"> </w:t>
      </w:r>
      <w:r>
        <w:rPr>
          <w:rFonts w:hint="eastAsia"/>
        </w:rPr>
        <w:t>в</w:t>
      </w:r>
      <w:r>
        <w:t xml:space="preserve"> </w:t>
      </w:r>
      <w:r>
        <w:rPr>
          <w:rFonts w:hint="eastAsia"/>
        </w:rPr>
        <w:t>этих</w:t>
      </w:r>
      <w:r>
        <w:t xml:space="preserve"> </w:t>
      </w:r>
      <w:r>
        <w:rPr>
          <w:rFonts w:hint="eastAsia"/>
        </w:rPr>
        <w:t>точках</w:t>
      </w:r>
      <w:r>
        <w:t>;</w:t>
      </w:r>
    </w:p>
    <w:p w14:paraId="4A18BD66" w14:textId="77777777" w:rsidR="00DB549E" w:rsidRDefault="00DB549E" w:rsidP="00DB549E">
      <w:r>
        <w:t>2.</w:t>
      </w:r>
      <w:r>
        <w:tab/>
      </w:r>
      <w:r>
        <w:rPr>
          <w:rFonts w:hint="eastAsia"/>
        </w:rPr>
        <w:t>ААС</w:t>
      </w:r>
      <w:r>
        <w:t xml:space="preserve"> </w:t>
      </w:r>
      <w:r>
        <w:rPr>
          <w:rFonts w:hint="eastAsia"/>
        </w:rPr>
        <w:t>показавшая</w:t>
      </w:r>
      <w:r>
        <w:t xml:space="preserve"> </w:t>
      </w:r>
      <w:r>
        <w:rPr>
          <w:rFonts w:hint="eastAsia"/>
        </w:rPr>
        <w:t>высокую</w:t>
      </w:r>
      <w:r>
        <w:t xml:space="preserve"> </w:t>
      </w:r>
      <w:r>
        <w:rPr>
          <w:rFonts w:hint="eastAsia"/>
        </w:rPr>
        <w:t>эффективность</w:t>
      </w:r>
      <w:r>
        <w:t xml:space="preserve"> </w:t>
      </w:r>
      <w:r>
        <w:rPr>
          <w:rFonts w:hint="eastAsia"/>
        </w:rPr>
        <w:t>регулирования</w:t>
      </w:r>
      <w:r>
        <w:t xml:space="preserve"> </w:t>
      </w:r>
      <w:r>
        <w:rPr>
          <w:rFonts w:hint="eastAsia"/>
        </w:rPr>
        <w:t>напряжения</w:t>
      </w:r>
      <w:r>
        <w:t xml:space="preserve"> </w:t>
      </w:r>
      <w:r>
        <w:rPr>
          <w:rFonts w:hint="eastAsia"/>
        </w:rPr>
        <w:t>у</w:t>
      </w:r>
      <w:r>
        <w:t xml:space="preserve"> </w:t>
      </w:r>
      <w:r>
        <w:rPr>
          <w:rFonts w:hint="eastAsia"/>
        </w:rPr>
        <w:t>наибольшего</w:t>
      </w:r>
      <w:r>
        <w:t xml:space="preserve"> </w:t>
      </w:r>
      <w:r>
        <w:rPr>
          <w:rFonts w:hint="eastAsia"/>
        </w:rPr>
        <w:t>возможного</w:t>
      </w:r>
      <w:r>
        <w:t xml:space="preserve"> </w:t>
      </w:r>
      <w:r>
        <w:rPr>
          <w:rFonts w:hint="eastAsia"/>
        </w:rPr>
        <w:t>числа</w:t>
      </w:r>
      <w:r>
        <w:t xml:space="preserve"> </w:t>
      </w:r>
      <w:r>
        <w:rPr>
          <w:rFonts w:hint="eastAsia"/>
        </w:rPr>
        <w:t>потребителей</w:t>
      </w:r>
      <w:r>
        <w:t>;</w:t>
      </w:r>
    </w:p>
    <w:p w14:paraId="3226CC45" w14:textId="77777777" w:rsidR="00DB549E" w:rsidRDefault="00DB549E" w:rsidP="00DB549E">
      <w:r>
        <w:t>3.</w:t>
      </w:r>
      <w:r>
        <w:tab/>
      </w:r>
      <w:r>
        <w:rPr>
          <w:rFonts w:hint="eastAsia"/>
        </w:rPr>
        <w:t>схема</w:t>
      </w:r>
      <w:r>
        <w:t xml:space="preserve"> </w:t>
      </w:r>
      <w:r>
        <w:rPr>
          <w:rFonts w:hint="eastAsia"/>
        </w:rPr>
        <w:t>тестовой</w:t>
      </w:r>
      <w:r>
        <w:t xml:space="preserve"> </w:t>
      </w:r>
      <w:r>
        <w:rPr>
          <w:rFonts w:hint="eastAsia"/>
        </w:rPr>
        <w:t>распределительной</w:t>
      </w:r>
      <w:r>
        <w:t xml:space="preserve"> </w:t>
      </w:r>
      <w:r>
        <w:rPr>
          <w:rFonts w:hint="eastAsia"/>
        </w:rPr>
        <w:t>сети</w:t>
      </w:r>
      <w:r>
        <w:t xml:space="preserve"> </w:t>
      </w:r>
      <w:r>
        <w:rPr>
          <w:rFonts w:hint="eastAsia"/>
        </w:rPr>
        <w:t>на</w:t>
      </w:r>
      <w:r>
        <w:t xml:space="preserve"> </w:t>
      </w:r>
      <w:r>
        <w:rPr>
          <w:rFonts w:hint="eastAsia"/>
        </w:rPr>
        <w:t>основе</w:t>
      </w:r>
      <w:r>
        <w:t xml:space="preserve"> </w:t>
      </w:r>
      <w:r>
        <w:rPr>
          <w:rFonts w:hint="eastAsia"/>
        </w:rPr>
        <w:t>методов</w:t>
      </w:r>
      <w:r>
        <w:t xml:space="preserve"> </w:t>
      </w:r>
      <w:r>
        <w:rPr>
          <w:rFonts w:hint="eastAsia"/>
        </w:rPr>
        <w:t>описательной</w:t>
      </w:r>
      <w:r>
        <w:t xml:space="preserve"> </w:t>
      </w:r>
      <w:r>
        <w:rPr>
          <w:rFonts w:hint="eastAsia"/>
        </w:rPr>
        <w:t>математической</w:t>
      </w:r>
      <w:r>
        <w:t xml:space="preserve"> </w:t>
      </w:r>
      <w:r>
        <w:rPr>
          <w:rFonts w:hint="eastAsia"/>
        </w:rPr>
        <w:t>статистики</w:t>
      </w:r>
      <w:r>
        <w:t xml:space="preserve">, </w:t>
      </w:r>
      <w:r>
        <w:rPr>
          <w:rFonts w:hint="eastAsia"/>
        </w:rPr>
        <w:t>содержащая</w:t>
      </w:r>
      <w:r>
        <w:t xml:space="preserve"> 45 </w:t>
      </w:r>
      <w:r>
        <w:rPr>
          <w:rFonts w:hint="eastAsia"/>
        </w:rPr>
        <w:t>трансформаторных</w:t>
      </w:r>
      <w:r>
        <w:t xml:space="preserve"> </w:t>
      </w:r>
      <w:r>
        <w:rPr>
          <w:rFonts w:hint="eastAsia"/>
        </w:rPr>
        <w:t>подстанций</w:t>
      </w:r>
      <w:r>
        <w:t xml:space="preserve"> 10/0,4 </w:t>
      </w:r>
      <w:r>
        <w:rPr>
          <w:rFonts w:hint="eastAsia"/>
        </w:rPr>
        <w:t>кВ</w:t>
      </w:r>
      <w:r>
        <w:t>.</w:t>
      </w:r>
    </w:p>
    <w:p w14:paraId="15774138" w14:textId="77777777" w:rsidR="00DB549E" w:rsidRDefault="00DB549E" w:rsidP="00DB549E">
      <w:r>
        <w:rPr>
          <w:rFonts w:hint="eastAsia"/>
        </w:rPr>
        <w:t>В</w:t>
      </w:r>
      <w:r>
        <w:t xml:space="preserve"> </w:t>
      </w:r>
      <w:r>
        <w:rPr>
          <w:rFonts w:hint="eastAsia"/>
        </w:rPr>
        <w:t>работе</w:t>
      </w:r>
      <w:r>
        <w:t xml:space="preserve"> </w:t>
      </w:r>
      <w:r>
        <w:rPr>
          <w:rFonts w:hint="eastAsia"/>
        </w:rPr>
        <w:t>показана</w:t>
      </w:r>
      <w:r>
        <w:t xml:space="preserve"> </w:t>
      </w:r>
      <w:r>
        <w:rPr>
          <w:rFonts w:hint="eastAsia"/>
        </w:rPr>
        <w:t>высокая</w:t>
      </w:r>
      <w:r>
        <w:t xml:space="preserve"> </w:t>
      </w:r>
      <w:r>
        <w:rPr>
          <w:rFonts w:hint="eastAsia"/>
        </w:rPr>
        <w:t>эффективность</w:t>
      </w:r>
      <w:r>
        <w:t xml:space="preserve"> (</w:t>
      </w:r>
      <w:r>
        <w:rPr>
          <w:rFonts w:hint="eastAsia"/>
        </w:rPr>
        <w:t>на</w:t>
      </w:r>
      <w:r>
        <w:t xml:space="preserve"> </w:t>
      </w:r>
      <w:r>
        <w:rPr>
          <w:rFonts w:hint="eastAsia"/>
        </w:rPr>
        <w:t>порядок</w:t>
      </w:r>
      <w:r>
        <w:t xml:space="preserve"> </w:t>
      </w:r>
      <w:r>
        <w:rPr>
          <w:rFonts w:hint="eastAsia"/>
        </w:rPr>
        <w:t>выше</w:t>
      </w:r>
      <w:r>
        <w:t xml:space="preserve">, </w:t>
      </w:r>
      <w:r>
        <w:rPr>
          <w:rFonts w:hint="eastAsia"/>
        </w:rPr>
        <w:t>чем</w:t>
      </w:r>
      <w:r>
        <w:t xml:space="preserve"> </w:t>
      </w:r>
      <w:r>
        <w:rPr>
          <w:rFonts w:hint="eastAsia"/>
        </w:rPr>
        <w:t>при</w:t>
      </w:r>
      <w:r>
        <w:t xml:space="preserve"> </w:t>
      </w:r>
      <w:r>
        <w:rPr>
          <w:rFonts w:hint="eastAsia"/>
        </w:rPr>
        <w:t>регулировании</w:t>
      </w:r>
      <w:r>
        <w:t xml:space="preserve"> </w:t>
      </w:r>
      <w:r>
        <w:rPr>
          <w:rFonts w:hint="eastAsia"/>
        </w:rPr>
        <w:t>по</w:t>
      </w:r>
      <w:r>
        <w:t xml:space="preserve"> </w:t>
      </w:r>
      <w:r>
        <w:rPr>
          <w:rFonts w:hint="eastAsia"/>
        </w:rPr>
        <w:t>принципу</w:t>
      </w:r>
      <w:r>
        <w:t xml:space="preserve"> </w:t>
      </w:r>
      <w:r>
        <w:rPr>
          <w:rFonts w:hint="eastAsia"/>
        </w:rPr>
        <w:t>встречного</w:t>
      </w:r>
      <w:r>
        <w:t xml:space="preserve"> </w:t>
      </w:r>
      <w:r>
        <w:rPr>
          <w:rFonts w:hint="eastAsia"/>
        </w:rPr>
        <w:t>регулирования</w:t>
      </w:r>
      <w:r>
        <w:t xml:space="preserve"> </w:t>
      </w:r>
      <w:r>
        <w:rPr>
          <w:rFonts w:hint="eastAsia"/>
        </w:rPr>
        <w:t>напряжения</w:t>
      </w:r>
      <w:r>
        <w:t xml:space="preserve">) </w:t>
      </w:r>
      <w:r>
        <w:rPr>
          <w:rFonts w:hint="eastAsia"/>
        </w:rPr>
        <w:t>активно</w:t>
      </w:r>
      <w:r>
        <w:t>-</w:t>
      </w:r>
      <w:r>
        <w:rPr>
          <w:rFonts w:hint="eastAsia"/>
        </w:rPr>
        <w:t>адаптивной</w:t>
      </w:r>
      <w:r>
        <w:t xml:space="preserve"> </w:t>
      </w:r>
      <w:r>
        <w:rPr>
          <w:rFonts w:hint="eastAsia"/>
        </w:rPr>
        <w:t>системы</w:t>
      </w:r>
      <w:r>
        <w:t xml:space="preserve"> </w:t>
      </w:r>
      <w:r>
        <w:rPr>
          <w:rFonts w:hint="eastAsia"/>
        </w:rPr>
        <w:t>управления</w:t>
      </w:r>
      <w:r>
        <w:t xml:space="preserve"> </w:t>
      </w:r>
      <w:r>
        <w:rPr>
          <w:rFonts w:hint="eastAsia"/>
        </w:rPr>
        <w:t>РПН</w:t>
      </w:r>
      <w:r>
        <w:t xml:space="preserve"> </w:t>
      </w:r>
      <w:r>
        <w:rPr>
          <w:rFonts w:hint="eastAsia"/>
        </w:rPr>
        <w:t>силовых</w:t>
      </w:r>
      <w:r>
        <w:t xml:space="preserve"> </w:t>
      </w:r>
      <w:r>
        <w:rPr>
          <w:rFonts w:hint="eastAsia"/>
        </w:rPr>
        <w:t>трансформаторов</w:t>
      </w:r>
      <w:r>
        <w:t xml:space="preserve"> </w:t>
      </w:r>
      <w:r>
        <w:rPr>
          <w:rFonts w:hint="eastAsia"/>
        </w:rPr>
        <w:t>распределительной</w:t>
      </w:r>
      <w:r>
        <w:t xml:space="preserve"> </w:t>
      </w:r>
      <w:r>
        <w:rPr>
          <w:rFonts w:hint="eastAsia"/>
        </w:rPr>
        <w:t>сети</w:t>
      </w:r>
      <w:r>
        <w:t xml:space="preserve"> </w:t>
      </w:r>
      <w:r>
        <w:rPr>
          <w:rFonts w:hint="eastAsia"/>
        </w:rPr>
        <w:t>как</w:t>
      </w:r>
      <w:r>
        <w:t xml:space="preserve"> </w:t>
      </w:r>
      <w:r>
        <w:rPr>
          <w:rFonts w:hint="eastAsia"/>
        </w:rPr>
        <w:t>средства</w:t>
      </w:r>
      <w:r>
        <w:t xml:space="preserve"> </w:t>
      </w:r>
      <w:r>
        <w:rPr>
          <w:rFonts w:hint="eastAsia"/>
        </w:rPr>
        <w:t>обеспечения</w:t>
      </w:r>
      <w:r>
        <w:t xml:space="preserve"> </w:t>
      </w:r>
      <w:r>
        <w:rPr>
          <w:rFonts w:hint="eastAsia"/>
        </w:rPr>
        <w:t>КЭ</w:t>
      </w:r>
      <w:r>
        <w:t xml:space="preserve"> </w:t>
      </w:r>
      <w:r>
        <w:rPr>
          <w:rFonts w:hint="eastAsia"/>
        </w:rPr>
        <w:t>по</w:t>
      </w:r>
      <w:r>
        <w:t xml:space="preserve"> </w:t>
      </w:r>
      <w:r>
        <w:rPr>
          <w:rFonts w:hint="eastAsia"/>
        </w:rPr>
        <w:t>установившемуся</w:t>
      </w:r>
      <w:r>
        <w:t xml:space="preserve"> </w:t>
      </w:r>
      <w:r>
        <w:rPr>
          <w:rFonts w:hint="eastAsia"/>
        </w:rPr>
        <w:t>отклонению</w:t>
      </w:r>
      <w:r>
        <w:t xml:space="preserve"> </w:t>
      </w:r>
      <w:r>
        <w:rPr>
          <w:rFonts w:hint="eastAsia"/>
        </w:rPr>
        <w:t>напряжения</w:t>
      </w:r>
      <w:r>
        <w:t xml:space="preserve"> </w:t>
      </w:r>
      <w:r>
        <w:rPr>
          <w:rFonts w:hint="eastAsia"/>
        </w:rPr>
        <w:t>у</w:t>
      </w:r>
      <w:r>
        <w:t xml:space="preserve"> </w:t>
      </w:r>
      <w:r>
        <w:rPr>
          <w:rFonts w:hint="eastAsia"/>
        </w:rPr>
        <w:t>наибольшего</w:t>
      </w:r>
      <w:r>
        <w:t xml:space="preserve"> </w:t>
      </w:r>
      <w:r>
        <w:rPr>
          <w:rFonts w:hint="eastAsia"/>
        </w:rPr>
        <w:t>возможного</w:t>
      </w:r>
      <w:r>
        <w:t xml:space="preserve"> </w:t>
      </w:r>
      <w:r>
        <w:rPr>
          <w:rFonts w:hint="eastAsia"/>
        </w:rPr>
        <w:t>числа</w:t>
      </w:r>
      <w:r>
        <w:t xml:space="preserve"> </w:t>
      </w:r>
      <w:r>
        <w:rPr>
          <w:rFonts w:hint="eastAsia"/>
        </w:rPr>
        <w:t>потребителей</w:t>
      </w:r>
      <w:r>
        <w:t>.</w:t>
      </w:r>
    </w:p>
    <w:p w14:paraId="3DB53F62" w14:textId="1B0DC621" w:rsidR="00DB549E" w:rsidRPr="00DB549E" w:rsidRDefault="00DB549E" w:rsidP="00DB549E">
      <w:r>
        <w:rPr>
          <w:rFonts w:hint="eastAsia"/>
        </w:rPr>
        <w:t>Алгоритм</w:t>
      </w:r>
      <w:r>
        <w:t xml:space="preserve"> </w:t>
      </w:r>
      <w:r>
        <w:rPr>
          <w:rFonts w:hint="eastAsia"/>
        </w:rPr>
        <w:t>выбора</w:t>
      </w:r>
      <w:r>
        <w:t xml:space="preserve"> </w:t>
      </w:r>
      <w:r>
        <w:rPr>
          <w:rFonts w:hint="eastAsia"/>
        </w:rPr>
        <w:t>минимального</w:t>
      </w:r>
      <w:r>
        <w:t xml:space="preserve"> </w:t>
      </w:r>
      <w:r>
        <w:rPr>
          <w:rFonts w:hint="eastAsia"/>
        </w:rPr>
        <w:t>количества</w:t>
      </w:r>
      <w:r>
        <w:t xml:space="preserve"> </w:t>
      </w:r>
      <w:r>
        <w:rPr>
          <w:rFonts w:hint="eastAsia"/>
        </w:rPr>
        <w:t>контрольных</w:t>
      </w:r>
      <w:r>
        <w:t xml:space="preserve"> </w:t>
      </w:r>
      <w:r>
        <w:rPr>
          <w:rFonts w:hint="eastAsia"/>
        </w:rPr>
        <w:t>точек</w:t>
      </w:r>
      <w:r>
        <w:t xml:space="preserve"> </w:t>
      </w:r>
      <w:r>
        <w:rPr>
          <w:rFonts w:hint="eastAsia"/>
        </w:rPr>
        <w:t>в</w:t>
      </w:r>
      <w:r>
        <w:t xml:space="preserve"> </w:t>
      </w:r>
      <w:r>
        <w:rPr>
          <w:rFonts w:hint="eastAsia"/>
        </w:rPr>
        <w:t>электрической</w:t>
      </w:r>
      <w:r>
        <w:t xml:space="preserve"> </w:t>
      </w:r>
      <w:r>
        <w:rPr>
          <w:rFonts w:hint="eastAsia"/>
        </w:rPr>
        <w:t>распределительной</w:t>
      </w:r>
      <w:r>
        <w:t xml:space="preserve"> </w:t>
      </w:r>
      <w:r>
        <w:rPr>
          <w:rFonts w:hint="eastAsia"/>
        </w:rPr>
        <w:t>сети</w:t>
      </w:r>
      <w:r>
        <w:t xml:space="preserve"> </w:t>
      </w:r>
      <w:r>
        <w:rPr>
          <w:rFonts w:hint="eastAsia"/>
        </w:rPr>
        <w:t>может</w:t>
      </w:r>
      <w:r>
        <w:t xml:space="preserve"> </w:t>
      </w:r>
      <w:r>
        <w:rPr>
          <w:rFonts w:hint="eastAsia"/>
        </w:rPr>
        <w:t>быть</w:t>
      </w:r>
      <w:r>
        <w:t xml:space="preserve"> </w:t>
      </w:r>
      <w:r>
        <w:rPr>
          <w:rFonts w:hint="eastAsia"/>
        </w:rPr>
        <w:t>применен</w:t>
      </w:r>
      <w:r>
        <w:t xml:space="preserve"> </w:t>
      </w:r>
      <w:r>
        <w:rPr>
          <w:rFonts w:hint="eastAsia"/>
        </w:rPr>
        <w:t>не</w:t>
      </w:r>
      <w:r>
        <w:t xml:space="preserve"> </w:t>
      </w:r>
      <w:r>
        <w:rPr>
          <w:rFonts w:hint="eastAsia"/>
        </w:rPr>
        <w:t>только</w:t>
      </w:r>
      <w:r>
        <w:t xml:space="preserve"> </w:t>
      </w:r>
      <w:r>
        <w:rPr>
          <w:rFonts w:hint="eastAsia"/>
        </w:rPr>
        <w:t>для</w:t>
      </w:r>
      <w:r>
        <w:t xml:space="preserve"> </w:t>
      </w:r>
      <w:r>
        <w:rPr>
          <w:rFonts w:hint="eastAsia"/>
        </w:rPr>
        <w:t>активно</w:t>
      </w:r>
      <w:r>
        <w:t>-</w:t>
      </w:r>
      <w:r>
        <w:rPr>
          <w:rFonts w:hint="eastAsia"/>
        </w:rPr>
        <w:t>адаптивной</w:t>
      </w:r>
      <w:r>
        <w:t xml:space="preserve"> </w:t>
      </w:r>
      <w:r>
        <w:rPr>
          <w:rFonts w:hint="eastAsia"/>
        </w:rPr>
        <w:t>системы</w:t>
      </w:r>
      <w:r>
        <w:t xml:space="preserve"> </w:t>
      </w:r>
      <w:r>
        <w:rPr>
          <w:rFonts w:hint="eastAsia"/>
        </w:rPr>
        <w:t>управления</w:t>
      </w:r>
      <w:r>
        <w:t xml:space="preserve"> </w:t>
      </w:r>
      <w:r>
        <w:rPr>
          <w:rFonts w:hint="eastAsia"/>
        </w:rPr>
        <w:t>РПН</w:t>
      </w:r>
      <w:r>
        <w:t xml:space="preserve"> </w:t>
      </w:r>
      <w:r>
        <w:rPr>
          <w:rFonts w:hint="eastAsia"/>
        </w:rPr>
        <w:t>силовых</w:t>
      </w:r>
      <w:r>
        <w:t xml:space="preserve"> </w:t>
      </w:r>
      <w:r>
        <w:rPr>
          <w:rFonts w:hint="eastAsia"/>
        </w:rPr>
        <w:t>трансформаторов</w:t>
      </w:r>
      <w:r>
        <w:t xml:space="preserve"> </w:t>
      </w:r>
      <w:r>
        <w:rPr>
          <w:rFonts w:hint="eastAsia"/>
        </w:rPr>
        <w:t>распределительной</w:t>
      </w:r>
      <w:r>
        <w:t xml:space="preserve"> </w:t>
      </w:r>
      <w:r>
        <w:rPr>
          <w:rFonts w:hint="eastAsia"/>
        </w:rPr>
        <w:t>сети</w:t>
      </w:r>
      <w:r>
        <w:t xml:space="preserve">, </w:t>
      </w:r>
      <w:r>
        <w:rPr>
          <w:rFonts w:hint="eastAsia"/>
        </w:rPr>
        <w:t>по</w:t>
      </w:r>
      <w:r>
        <w:t xml:space="preserve"> </w:t>
      </w:r>
      <w:r>
        <w:rPr>
          <w:rFonts w:hint="eastAsia"/>
        </w:rPr>
        <w:t>так</w:t>
      </w:r>
      <w:r>
        <w:t xml:space="preserve"> </w:t>
      </w:r>
      <w:r>
        <w:rPr>
          <w:rFonts w:hint="eastAsia"/>
        </w:rPr>
        <w:t>же</w:t>
      </w:r>
      <w:r>
        <w:t xml:space="preserve"> </w:t>
      </w:r>
      <w:r>
        <w:rPr>
          <w:rFonts w:hint="eastAsia"/>
        </w:rPr>
        <w:t>и</w:t>
      </w:r>
      <w:r>
        <w:t xml:space="preserve"> </w:t>
      </w:r>
      <w:r>
        <w:rPr>
          <w:rFonts w:hint="eastAsia"/>
        </w:rPr>
        <w:t>для</w:t>
      </w:r>
      <w:r>
        <w:t xml:space="preserve"> </w:t>
      </w:r>
      <w:r>
        <w:rPr>
          <w:rFonts w:hint="eastAsia"/>
        </w:rPr>
        <w:t>выбора</w:t>
      </w:r>
      <w:r>
        <w:t xml:space="preserve"> </w:t>
      </w:r>
      <w:r>
        <w:rPr>
          <w:rFonts w:hint="eastAsia"/>
        </w:rPr>
        <w:t>конт</w:t>
      </w:r>
      <w:r>
        <w:rPr>
          <w:rFonts w:hint="eastAsia"/>
        </w:rPr>
        <w:lastRenderedPageBreak/>
        <w:t>рольных</w:t>
      </w:r>
      <w:r>
        <w:t xml:space="preserve"> </w:t>
      </w:r>
      <w:r>
        <w:rPr>
          <w:rFonts w:hint="eastAsia"/>
        </w:rPr>
        <w:t>точек</w:t>
      </w:r>
      <w:r>
        <w:t xml:space="preserve"> </w:t>
      </w:r>
      <w:r>
        <w:rPr>
          <w:rFonts w:hint="eastAsia"/>
        </w:rPr>
        <w:t>при</w:t>
      </w:r>
      <w:r>
        <w:t xml:space="preserve"> </w:t>
      </w:r>
      <w:r>
        <w:rPr>
          <w:rFonts w:hint="eastAsia"/>
        </w:rPr>
        <w:t>проведении</w:t>
      </w:r>
      <w:r>
        <w:t xml:space="preserve"> </w:t>
      </w:r>
      <w:r>
        <w:rPr>
          <w:rFonts w:hint="eastAsia"/>
        </w:rPr>
        <w:t>периодических</w:t>
      </w:r>
      <w:r>
        <w:t xml:space="preserve"> </w:t>
      </w:r>
      <w:r>
        <w:rPr>
          <w:rFonts w:hint="eastAsia"/>
        </w:rPr>
        <w:t>сертификационных</w:t>
      </w:r>
      <w:r>
        <w:t xml:space="preserve"> </w:t>
      </w:r>
      <w:r>
        <w:rPr>
          <w:rFonts w:hint="eastAsia"/>
        </w:rPr>
        <w:t>испытаний</w:t>
      </w:r>
      <w:r>
        <w:t xml:space="preserve"> </w:t>
      </w:r>
      <w:r>
        <w:rPr>
          <w:rFonts w:hint="eastAsia"/>
        </w:rPr>
        <w:t>электроэнергии</w:t>
      </w:r>
      <w:r>
        <w:t>.</w:t>
      </w:r>
    </w:p>
    <w:sectPr w:rsidR="00DB549E" w:rsidRPr="00DB549E" w:rsidSect="00985AC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AF839" w14:textId="77777777" w:rsidR="00985AC5" w:rsidRDefault="00985AC5">
      <w:pPr>
        <w:spacing w:after="0" w:line="240" w:lineRule="auto"/>
      </w:pPr>
      <w:r>
        <w:separator/>
      </w:r>
    </w:p>
  </w:endnote>
  <w:endnote w:type="continuationSeparator" w:id="0">
    <w:p w14:paraId="0A6DE2E2" w14:textId="77777777" w:rsidR="00985AC5" w:rsidRDefault="00985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CD05B" w14:textId="77777777" w:rsidR="00985AC5" w:rsidRDefault="00985AC5"/>
    <w:p w14:paraId="70020614" w14:textId="77777777" w:rsidR="00985AC5" w:rsidRDefault="00985AC5"/>
    <w:p w14:paraId="18B010FF" w14:textId="77777777" w:rsidR="00985AC5" w:rsidRDefault="00985AC5"/>
    <w:p w14:paraId="3588D77C" w14:textId="77777777" w:rsidR="00985AC5" w:rsidRDefault="00985AC5"/>
    <w:p w14:paraId="5DBF8983" w14:textId="77777777" w:rsidR="00985AC5" w:rsidRDefault="00985AC5"/>
    <w:p w14:paraId="180B3BC9" w14:textId="77777777" w:rsidR="00985AC5" w:rsidRDefault="00985AC5"/>
    <w:p w14:paraId="020155A8" w14:textId="77777777" w:rsidR="00985AC5" w:rsidRDefault="00985AC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9FFBA5" wp14:editId="3C85C7A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D80B0" w14:textId="77777777" w:rsidR="00985AC5" w:rsidRDefault="00985A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9FFBA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99D80B0" w14:textId="77777777" w:rsidR="00985AC5" w:rsidRDefault="00985A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3FB406" w14:textId="77777777" w:rsidR="00985AC5" w:rsidRDefault="00985AC5"/>
    <w:p w14:paraId="0EEA012F" w14:textId="77777777" w:rsidR="00985AC5" w:rsidRDefault="00985AC5"/>
    <w:p w14:paraId="423C189E" w14:textId="77777777" w:rsidR="00985AC5" w:rsidRDefault="00985AC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491BEB" wp14:editId="56C106C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95856" w14:textId="77777777" w:rsidR="00985AC5" w:rsidRDefault="00985AC5"/>
                          <w:p w14:paraId="450EA6B2" w14:textId="77777777" w:rsidR="00985AC5" w:rsidRDefault="00985A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491BE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9895856" w14:textId="77777777" w:rsidR="00985AC5" w:rsidRDefault="00985AC5"/>
                    <w:p w14:paraId="450EA6B2" w14:textId="77777777" w:rsidR="00985AC5" w:rsidRDefault="00985A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894AF7" w14:textId="77777777" w:rsidR="00985AC5" w:rsidRDefault="00985AC5"/>
    <w:p w14:paraId="2C0DB48E" w14:textId="77777777" w:rsidR="00985AC5" w:rsidRDefault="00985AC5">
      <w:pPr>
        <w:rPr>
          <w:sz w:val="2"/>
          <w:szCs w:val="2"/>
        </w:rPr>
      </w:pPr>
    </w:p>
    <w:p w14:paraId="24D488B9" w14:textId="77777777" w:rsidR="00985AC5" w:rsidRDefault="00985AC5"/>
    <w:p w14:paraId="088DF295" w14:textId="77777777" w:rsidR="00985AC5" w:rsidRDefault="00985AC5">
      <w:pPr>
        <w:spacing w:after="0" w:line="240" w:lineRule="auto"/>
      </w:pPr>
    </w:p>
  </w:footnote>
  <w:footnote w:type="continuationSeparator" w:id="0">
    <w:p w14:paraId="06C33AB5" w14:textId="77777777" w:rsidR="00985AC5" w:rsidRDefault="00985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AC5"/>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31476</TotalTime>
  <Pages>4</Pages>
  <Words>548</Words>
  <Characters>3125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4154</cp:revision>
  <cp:lastPrinted>2009-02-06T05:36:00Z</cp:lastPrinted>
  <dcterms:created xsi:type="dcterms:W3CDTF">2024-01-07T13:43:00Z</dcterms:created>
  <dcterms:modified xsi:type="dcterms:W3CDTF">2024-02-29T10:53:00Z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