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57632" w:rsidRDefault="00857632" w:rsidP="00857632">
      <w:r w:rsidRPr="00D858E0">
        <w:rPr>
          <w:rFonts w:ascii="Times New Roman" w:hAnsi="Times New Roman" w:cs="Times New Roman"/>
          <w:b/>
          <w:sz w:val="24"/>
          <w:szCs w:val="24"/>
        </w:rPr>
        <w:t>Малихіна Ольга Андріївна</w:t>
      </w:r>
      <w:r w:rsidRPr="00D858E0">
        <w:rPr>
          <w:rFonts w:ascii="Times New Roman" w:hAnsi="Times New Roman" w:cs="Times New Roman"/>
          <w:b/>
          <w:bCs/>
          <w:color w:val="000000"/>
          <w:sz w:val="24"/>
          <w:szCs w:val="24"/>
        </w:rPr>
        <w:t xml:space="preserve">, </w:t>
      </w:r>
      <w:r w:rsidRPr="00D858E0">
        <w:rPr>
          <w:rFonts w:ascii="Times New Roman" w:hAnsi="Times New Roman" w:cs="Times New Roman"/>
          <w:bCs/>
          <w:color w:val="000000"/>
          <w:sz w:val="24"/>
          <w:szCs w:val="24"/>
        </w:rPr>
        <w:t xml:space="preserve">асистент кафедри прикладної психології та логопедії Бердянського державного педагогічного університету. </w:t>
      </w:r>
      <w:r w:rsidRPr="00D858E0">
        <w:rPr>
          <w:rFonts w:ascii="Times New Roman" w:hAnsi="Times New Roman" w:cs="Times New Roman"/>
          <w:sz w:val="24"/>
          <w:szCs w:val="24"/>
        </w:rPr>
        <w:t xml:space="preserve">Назва дисертації </w:t>
      </w:r>
      <w:r w:rsidRPr="00D858E0">
        <w:rPr>
          <w:rFonts w:ascii="Times New Roman" w:hAnsi="Times New Roman" w:cs="Times New Roman"/>
          <w:sz w:val="24"/>
          <w:szCs w:val="24"/>
          <w:lang w:eastAsia="uk-UA"/>
        </w:rPr>
        <w:t>«</w:t>
      </w:r>
      <w:r w:rsidRPr="00D858E0">
        <w:rPr>
          <w:rFonts w:ascii="Times New Roman" w:hAnsi="Times New Roman" w:cs="Times New Roman"/>
          <w:sz w:val="24"/>
          <w:szCs w:val="24"/>
        </w:rPr>
        <w:t>Психологічні умови формування самоповаги у студентів вищих навчальних закладів</w:t>
      </w:r>
      <w:r w:rsidRPr="00D858E0">
        <w:rPr>
          <w:rFonts w:ascii="Times New Roman" w:hAnsi="Times New Roman" w:cs="Times New Roman"/>
          <w:sz w:val="24"/>
          <w:szCs w:val="24"/>
          <w:lang w:eastAsia="uk-UA"/>
        </w:rPr>
        <w:t xml:space="preserve">». </w:t>
      </w:r>
      <w:r w:rsidRPr="00D858E0">
        <w:rPr>
          <w:rFonts w:ascii="Times New Roman" w:hAnsi="Times New Roman" w:cs="Times New Roman"/>
          <w:sz w:val="24"/>
          <w:szCs w:val="24"/>
        </w:rPr>
        <w:t>Шифр та назва спеціальності – 19.00.07 – педагогічна та вікова психологія.</w:t>
      </w:r>
      <w:r w:rsidRPr="00D858E0">
        <w:rPr>
          <w:rFonts w:ascii="Times New Roman" w:hAnsi="Times New Roman" w:cs="Times New Roman"/>
          <w:color w:val="000000"/>
          <w:sz w:val="24"/>
          <w:szCs w:val="24"/>
        </w:rPr>
        <w:t xml:space="preserve"> Спецрада</w:t>
      </w:r>
      <w:r w:rsidRPr="00D858E0">
        <w:rPr>
          <w:rFonts w:ascii="Times New Roman" w:hAnsi="Times New Roman" w:cs="Times New Roman"/>
          <w:sz w:val="24"/>
          <w:szCs w:val="24"/>
        </w:rPr>
        <w:t xml:space="preserve"> Д 26.053.10 Національного педагогічного університету імені М. П. Драгоманова</w:t>
      </w:r>
    </w:p>
    <w:sectPr w:rsidR="00CD7D1F" w:rsidRPr="008576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857632" w:rsidRPr="008576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DF1D8-1E9B-4A49-95E9-7290D393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2021-08-08T21:04:00Z</dcterms:created>
  <dcterms:modified xsi:type="dcterms:W3CDTF">2021-08-11T13:44:00Z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