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4624E2" w:rsidRDefault="004624E2" w:rsidP="004624E2">
      <w:r w:rsidRPr="0082319D">
        <w:rPr>
          <w:rFonts w:ascii="Times New Roman" w:hAnsi="Times New Roman" w:cs="Times New Roman"/>
          <w:b/>
          <w:sz w:val="24"/>
          <w:szCs w:val="24"/>
        </w:rPr>
        <w:t xml:space="preserve">Колесник Вікторія Юріївна, </w:t>
      </w:r>
      <w:r w:rsidRPr="0082319D">
        <w:rPr>
          <w:rFonts w:ascii="Times New Roman" w:hAnsi="Times New Roman" w:cs="Times New Roman"/>
          <w:sz w:val="24"/>
          <w:szCs w:val="24"/>
        </w:rPr>
        <w:t xml:space="preserve">асистент кафедри міжнародного та митного права Чернівецького юридичного інституту Національного університету «Одеська юридична академія». Назва дисертації: «Правові основи освітньої політики ЄС». </w:t>
      </w:r>
      <w:r w:rsidRPr="0082319D">
        <w:rPr>
          <w:rFonts w:ascii="Times New Roman" w:eastAsia="Times New Roman" w:hAnsi="Times New Roman" w:cs="Times New Roman"/>
          <w:sz w:val="24"/>
          <w:szCs w:val="24"/>
          <w:lang w:eastAsia="ru-RU"/>
        </w:rPr>
        <w:t>Шифр та назва спеціальності – 12.00.11 – м</w:t>
      </w:r>
      <w:r w:rsidRPr="0082319D">
        <w:rPr>
          <w:rFonts w:ascii="Times New Roman" w:eastAsia="Times New Roman" w:hAnsi="Times New Roman" w:cs="Times New Roman"/>
          <w:bCs/>
          <w:iCs/>
          <w:sz w:val="24"/>
          <w:szCs w:val="24"/>
          <w:lang w:eastAsia="ru-RU"/>
        </w:rPr>
        <w:t>іжнародне право</w:t>
      </w:r>
      <w:r w:rsidRPr="0082319D">
        <w:rPr>
          <w:rFonts w:ascii="Times New Roman" w:eastAsia="Times New Roman" w:hAnsi="Times New Roman" w:cs="Times New Roman"/>
          <w:sz w:val="24"/>
          <w:szCs w:val="24"/>
          <w:lang w:eastAsia="ru-RU"/>
        </w:rPr>
        <w:t xml:space="preserve">. </w:t>
      </w:r>
      <w:r w:rsidRPr="0082319D">
        <w:rPr>
          <w:rFonts w:ascii="Times New Roman" w:hAnsi="Times New Roman" w:cs="Times New Roman"/>
          <w:sz w:val="24"/>
          <w:szCs w:val="24"/>
        </w:rPr>
        <w:t>Спецрада Д 41.086.04 Національного університету «Одеська юридична академія»</w:t>
      </w:r>
    </w:p>
    <w:sectPr w:rsidR="00706318" w:rsidRPr="004624E2"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4624E2" w:rsidRPr="004624E2">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6CDC8-0325-4E3B-8538-E1A931AA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2068</TotalTime>
  <Pages>1</Pages>
  <Words>53</Words>
  <Characters>305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297</cp:revision>
  <cp:lastPrinted>2009-02-06T05:36:00Z</cp:lastPrinted>
  <dcterms:created xsi:type="dcterms:W3CDTF">2020-11-12T19:39:00Z</dcterms:created>
  <dcterms:modified xsi:type="dcterms:W3CDTF">2020-11-19T08:34:00Z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