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CC748" w14:textId="77777777" w:rsidR="006C5A49" w:rsidRPr="006C5A49" w:rsidRDefault="006C5A49" w:rsidP="006C5A49">
      <w:pPr>
        <w:rPr>
          <w:rFonts w:ascii="Helvetica" w:hAnsi="Helvetica" w:cs="Helvetica"/>
          <w:b/>
          <w:bCs/>
          <w:color w:val="222222"/>
          <w:sz w:val="21"/>
          <w:szCs w:val="21"/>
        </w:rPr>
      </w:pPr>
      <w:r w:rsidRPr="006C5A49">
        <w:rPr>
          <w:rFonts w:ascii="Helvetica" w:hAnsi="Helvetica" w:cs="Helvetica" w:hint="eastAsia"/>
          <w:b/>
          <w:bCs/>
          <w:color w:val="222222"/>
          <w:sz w:val="21"/>
          <w:szCs w:val="21"/>
        </w:rPr>
        <w:t>Барсуков</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Алексей</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Константинович</w:t>
      </w:r>
      <w:r w:rsidRPr="006C5A49">
        <w:rPr>
          <w:rFonts w:ascii="Helvetica" w:hAnsi="Helvetica" w:cs="Helvetica"/>
          <w:b/>
          <w:bCs/>
          <w:color w:val="222222"/>
          <w:sz w:val="21"/>
          <w:szCs w:val="21"/>
        </w:rPr>
        <w:t>.</w:t>
      </w:r>
    </w:p>
    <w:p w14:paraId="1225E4F5" w14:textId="77777777" w:rsidR="006C5A49" w:rsidRPr="006C5A49" w:rsidRDefault="006C5A49" w:rsidP="006C5A49">
      <w:pPr>
        <w:rPr>
          <w:rFonts w:ascii="Helvetica" w:hAnsi="Helvetica" w:cs="Helvetica"/>
          <w:b/>
          <w:bCs/>
          <w:color w:val="222222"/>
          <w:sz w:val="21"/>
          <w:szCs w:val="21"/>
        </w:rPr>
      </w:pPr>
      <w:r w:rsidRPr="006C5A49">
        <w:rPr>
          <w:rFonts w:ascii="Helvetica" w:hAnsi="Helvetica" w:cs="Helvetica" w:hint="eastAsia"/>
          <w:b/>
          <w:bCs/>
          <w:color w:val="222222"/>
          <w:sz w:val="21"/>
          <w:szCs w:val="21"/>
        </w:rPr>
        <w:t>Обмен</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белков</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и</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нуклеиновых</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кислот</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в</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органах</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и</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тканях</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кур</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при</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болезни</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Марека</w:t>
      </w:r>
      <w:r w:rsidRPr="006C5A49">
        <w:rPr>
          <w:rFonts w:ascii="Helvetica" w:hAnsi="Helvetica" w:cs="Helvetica"/>
          <w:b/>
          <w:bCs/>
          <w:color w:val="222222"/>
          <w:sz w:val="21"/>
          <w:szCs w:val="21"/>
        </w:rPr>
        <w:t xml:space="preserve"> : </w:t>
      </w:r>
      <w:r w:rsidRPr="006C5A49">
        <w:rPr>
          <w:rFonts w:ascii="Helvetica" w:hAnsi="Helvetica" w:cs="Helvetica" w:hint="eastAsia"/>
          <w:b/>
          <w:bCs/>
          <w:color w:val="222222"/>
          <w:sz w:val="21"/>
          <w:szCs w:val="21"/>
        </w:rPr>
        <w:t>диссертация</w:t>
      </w:r>
      <w:r w:rsidRPr="006C5A49">
        <w:rPr>
          <w:rFonts w:ascii="Helvetica" w:hAnsi="Helvetica" w:cs="Helvetica"/>
          <w:b/>
          <w:bCs/>
          <w:color w:val="222222"/>
          <w:sz w:val="21"/>
          <w:szCs w:val="21"/>
        </w:rPr>
        <w:t xml:space="preserve"> ... </w:t>
      </w:r>
      <w:r w:rsidRPr="006C5A49">
        <w:rPr>
          <w:rFonts w:ascii="Helvetica" w:hAnsi="Helvetica" w:cs="Helvetica" w:hint="eastAsia"/>
          <w:b/>
          <w:bCs/>
          <w:color w:val="222222"/>
          <w:sz w:val="21"/>
          <w:szCs w:val="21"/>
        </w:rPr>
        <w:t>кандидата</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биологических</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наук</w:t>
      </w:r>
      <w:r w:rsidRPr="006C5A49">
        <w:rPr>
          <w:rFonts w:ascii="Helvetica" w:hAnsi="Helvetica" w:cs="Helvetica"/>
          <w:b/>
          <w:bCs/>
          <w:color w:val="222222"/>
          <w:sz w:val="21"/>
          <w:szCs w:val="21"/>
        </w:rPr>
        <w:t xml:space="preserve"> : 03.00.04. - </w:t>
      </w:r>
      <w:r w:rsidRPr="006C5A49">
        <w:rPr>
          <w:rFonts w:ascii="Helvetica" w:hAnsi="Helvetica" w:cs="Helvetica" w:hint="eastAsia"/>
          <w:b/>
          <w:bCs/>
          <w:color w:val="222222"/>
          <w:sz w:val="21"/>
          <w:szCs w:val="21"/>
        </w:rPr>
        <w:t>Ленинград</w:t>
      </w:r>
      <w:r w:rsidRPr="006C5A49">
        <w:rPr>
          <w:rFonts w:ascii="Helvetica" w:hAnsi="Helvetica" w:cs="Helvetica"/>
          <w:b/>
          <w:bCs/>
          <w:color w:val="222222"/>
          <w:sz w:val="21"/>
          <w:szCs w:val="21"/>
        </w:rPr>
        <w:t xml:space="preserve">, 1984. - 221 </w:t>
      </w:r>
      <w:proofErr w:type="gramStart"/>
      <w:r w:rsidRPr="006C5A49">
        <w:rPr>
          <w:rFonts w:ascii="Helvetica" w:hAnsi="Helvetica" w:cs="Helvetica" w:hint="eastAsia"/>
          <w:b/>
          <w:bCs/>
          <w:color w:val="222222"/>
          <w:sz w:val="21"/>
          <w:szCs w:val="21"/>
        </w:rPr>
        <w:t>с</w:t>
      </w:r>
      <w:r w:rsidRPr="006C5A49">
        <w:rPr>
          <w:rFonts w:ascii="Helvetica" w:hAnsi="Helvetica" w:cs="Helvetica"/>
          <w:b/>
          <w:bCs/>
          <w:color w:val="222222"/>
          <w:sz w:val="21"/>
          <w:szCs w:val="21"/>
        </w:rPr>
        <w:t>. :</w:t>
      </w:r>
      <w:proofErr w:type="gramEnd"/>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ил</w:t>
      </w:r>
      <w:r w:rsidRPr="006C5A49">
        <w:rPr>
          <w:rFonts w:ascii="Helvetica" w:hAnsi="Helvetica" w:cs="Helvetica"/>
          <w:b/>
          <w:bCs/>
          <w:color w:val="222222"/>
          <w:sz w:val="21"/>
          <w:szCs w:val="21"/>
        </w:rPr>
        <w:t>.</w:t>
      </w:r>
    </w:p>
    <w:p w14:paraId="52CD4FA3" w14:textId="77777777" w:rsidR="006C5A49" w:rsidRPr="006C5A49" w:rsidRDefault="006C5A49" w:rsidP="006C5A49">
      <w:pPr>
        <w:rPr>
          <w:rFonts w:ascii="Helvetica" w:hAnsi="Helvetica" w:cs="Helvetica"/>
          <w:b/>
          <w:bCs/>
          <w:color w:val="222222"/>
          <w:sz w:val="21"/>
          <w:szCs w:val="21"/>
        </w:rPr>
      </w:pPr>
      <w:r w:rsidRPr="006C5A49">
        <w:rPr>
          <w:rFonts w:ascii="Helvetica" w:hAnsi="Helvetica" w:cs="Helvetica" w:hint="eastAsia"/>
          <w:b/>
          <w:bCs/>
          <w:color w:val="222222"/>
          <w:sz w:val="21"/>
          <w:szCs w:val="21"/>
        </w:rPr>
        <w:t>больше</w:t>
      </w:r>
    </w:p>
    <w:p w14:paraId="297508BE" w14:textId="77777777" w:rsidR="006C5A49" w:rsidRPr="006C5A49" w:rsidRDefault="006C5A49" w:rsidP="006C5A49">
      <w:pPr>
        <w:rPr>
          <w:rFonts w:ascii="Helvetica" w:hAnsi="Helvetica" w:cs="Helvetica"/>
          <w:b/>
          <w:bCs/>
          <w:color w:val="222222"/>
          <w:sz w:val="21"/>
          <w:szCs w:val="21"/>
        </w:rPr>
      </w:pPr>
      <w:r w:rsidRPr="006C5A49">
        <w:rPr>
          <w:rFonts w:ascii="Helvetica" w:hAnsi="Helvetica" w:cs="Helvetica" w:hint="eastAsia"/>
          <w:b/>
          <w:bCs/>
          <w:color w:val="222222"/>
          <w:sz w:val="21"/>
          <w:szCs w:val="21"/>
        </w:rPr>
        <w:t>Цитаты</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из</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текста</w:t>
      </w:r>
      <w:r w:rsidRPr="006C5A49">
        <w:rPr>
          <w:rFonts w:ascii="Helvetica" w:hAnsi="Helvetica" w:cs="Helvetica"/>
          <w:b/>
          <w:bCs/>
          <w:color w:val="222222"/>
          <w:sz w:val="21"/>
          <w:szCs w:val="21"/>
        </w:rPr>
        <w:t>:</w:t>
      </w:r>
    </w:p>
    <w:p w14:paraId="09DD236A" w14:textId="77777777" w:rsidR="006C5A49" w:rsidRPr="006C5A49" w:rsidRDefault="006C5A49" w:rsidP="006C5A49">
      <w:pPr>
        <w:rPr>
          <w:rFonts w:ascii="Helvetica" w:hAnsi="Helvetica" w:cs="Helvetica"/>
          <w:b/>
          <w:bCs/>
          <w:color w:val="222222"/>
          <w:sz w:val="21"/>
          <w:szCs w:val="21"/>
        </w:rPr>
      </w:pPr>
      <w:r w:rsidRPr="006C5A49">
        <w:rPr>
          <w:rFonts w:ascii="Helvetica" w:hAnsi="Helvetica" w:cs="Helvetica" w:hint="eastAsia"/>
          <w:b/>
          <w:bCs/>
          <w:color w:val="222222"/>
          <w:sz w:val="21"/>
          <w:szCs w:val="21"/>
        </w:rPr>
        <w:t>стр</w:t>
      </w:r>
      <w:r w:rsidRPr="006C5A49">
        <w:rPr>
          <w:rFonts w:ascii="Helvetica" w:hAnsi="Helvetica" w:cs="Helvetica"/>
          <w:b/>
          <w:bCs/>
          <w:color w:val="222222"/>
          <w:sz w:val="21"/>
          <w:szCs w:val="21"/>
        </w:rPr>
        <w:t>. 2</w:t>
      </w:r>
    </w:p>
    <w:p w14:paraId="03A44A71" w14:textId="77777777" w:rsidR="006C5A49" w:rsidRPr="006C5A49" w:rsidRDefault="006C5A49" w:rsidP="006C5A49">
      <w:pPr>
        <w:rPr>
          <w:rFonts w:ascii="Helvetica" w:hAnsi="Helvetica" w:cs="Helvetica"/>
          <w:b/>
          <w:bCs/>
          <w:color w:val="222222"/>
          <w:sz w:val="21"/>
          <w:szCs w:val="21"/>
        </w:rPr>
      </w:pPr>
      <w:r w:rsidRPr="006C5A49">
        <w:rPr>
          <w:rFonts w:ascii="Helvetica" w:hAnsi="Helvetica" w:cs="Helvetica" w:hint="eastAsia"/>
          <w:b/>
          <w:bCs/>
          <w:color w:val="222222"/>
          <w:sz w:val="21"/>
          <w:szCs w:val="21"/>
        </w:rPr>
        <w:t>методики</w:t>
      </w:r>
      <w:r w:rsidRPr="006C5A49">
        <w:rPr>
          <w:rFonts w:ascii="Helvetica" w:hAnsi="Helvetica" w:cs="Helvetica"/>
          <w:b/>
          <w:bCs/>
          <w:color w:val="222222"/>
          <w:sz w:val="21"/>
          <w:szCs w:val="21"/>
        </w:rPr>
        <w:t xml:space="preserve"> 3.2. </w:t>
      </w:r>
      <w:r w:rsidRPr="006C5A49">
        <w:rPr>
          <w:rFonts w:ascii="Helvetica" w:hAnsi="Helvetica" w:cs="Helvetica" w:hint="eastAsia"/>
          <w:b/>
          <w:bCs/>
          <w:color w:val="222222"/>
          <w:sz w:val="21"/>
          <w:szCs w:val="21"/>
        </w:rPr>
        <w:t>Результаты</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исследований</w:t>
      </w:r>
      <w:r w:rsidRPr="006C5A49">
        <w:rPr>
          <w:rFonts w:ascii="Helvetica" w:hAnsi="Helvetica" w:cs="Helvetica"/>
          <w:b/>
          <w:bCs/>
          <w:color w:val="222222"/>
          <w:sz w:val="21"/>
          <w:szCs w:val="21"/>
        </w:rPr>
        <w:t xml:space="preserve"> 3.2.1. </w:t>
      </w:r>
      <w:r w:rsidRPr="006C5A49">
        <w:rPr>
          <w:rFonts w:ascii="Helvetica" w:hAnsi="Helvetica" w:cs="Helvetica" w:hint="eastAsia"/>
          <w:b/>
          <w:bCs/>
          <w:color w:val="222222"/>
          <w:sz w:val="21"/>
          <w:szCs w:val="21"/>
        </w:rPr>
        <w:t>Интенсивность</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биосинтеза</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белков</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и</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нуклеиновых</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кислот</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в</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лимфоидных</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органах</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цыплят</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заражен­</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ных</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вирусом</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болезни</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Марека</w:t>
      </w:r>
      <w:r w:rsidRPr="006C5A49">
        <w:rPr>
          <w:rFonts w:ascii="Helvetica" w:hAnsi="Helvetica" w:cs="Helvetica"/>
          <w:b/>
          <w:bCs/>
          <w:color w:val="222222"/>
          <w:sz w:val="21"/>
          <w:szCs w:val="21"/>
        </w:rPr>
        <w:t xml:space="preserve"> 3.2.2. </w:t>
      </w:r>
      <w:r w:rsidRPr="006C5A49">
        <w:rPr>
          <w:rFonts w:ascii="Helvetica" w:hAnsi="Helvetica" w:cs="Helvetica" w:hint="eastAsia"/>
          <w:b/>
          <w:bCs/>
          <w:color w:val="222222"/>
          <w:sz w:val="21"/>
          <w:szCs w:val="21"/>
        </w:rPr>
        <w:t>Обмен</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белков</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и</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нуклеиновых</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кислот</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в</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органах</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и</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тканях</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кур</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пораженных</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лимфомой</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Марека</w:t>
      </w:r>
      <w:r w:rsidRPr="006C5A49">
        <w:rPr>
          <w:rFonts w:ascii="Helvetica" w:hAnsi="Helvetica" w:cs="Helvetica"/>
          <w:b/>
          <w:bCs/>
          <w:color w:val="222222"/>
          <w:sz w:val="21"/>
          <w:szCs w:val="21"/>
        </w:rPr>
        <w:t xml:space="preserve"> 3.2.2.1. </w:t>
      </w:r>
      <w:r w:rsidRPr="006C5A49">
        <w:rPr>
          <w:rFonts w:ascii="Helvetica" w:hAnsi="Helvetica" w:cs="Helvetica" w:hint="eastAsia"/>
          <w:b/>
          <w:bCs/>
          <w:color w:val="222222"/>
          <w:sz w:val="21"/>
          <w:szCs w:val="21"/>
        </w:rPr>
        <w:t>Интенсивность</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биосинтеза</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белков</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и</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нуклеино­</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вых</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кислот</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в</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лимфоидных</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органах</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цыплят</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по­</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раженных</w:t>
      </w:r>
      <w:r w:rsidRPr="006C5A49">
        <w:rPr>
          <w:rFonts w:ascii="Helvetica" w:hAnsi="Helvetica" w:cs="Helvetica"/>
          <w:b/>
          <w:bCs/>
          <w:color w:val="222222"/>
          <w:sz w:val="21"/>
          <w:szCs w:val="21"/>
        </w:rPr>
        <w:t>...</w:t>
      </w:r>
    </w:p>
    <w:p w14:paraId="50C8759D" w14:textId="77777777" w:rsidR="006C5A49" w:rsidRPr="006C5A49" w:rsidRDefault="006C5A49" w:rsidP="006C5A49">
      <w:pPr>
        <w:rPr>
          <w:rFonts w:ascii="Helvetica" w:hAnsi="Helvetica" w:cs="Helvetica"/>
          <w:b/>
          <w:bCs/>
          <w:color w:val="222222"/>
          <w:sz w:val="21"/>
          <w:szCs w:val="21"/>
        </w:rPr>
      </w:pPr>
      <w:r w:rsidRPr="006C5A49">
        <w:rPr>
          <w:rFonts w:ascii="Helvetica" w:hAnsi="Helvetica" w:cs="Helvetica" w:hint="eastAsia"/>
          <w:b/>
          <w:bCs/>
          <w:color w:val="222222"/>
          <w:sz w:val="21"/>
          <w:szCs w:val="21"/>
        </w:rPr>
        <w:t>стр</w:t>
      </w:r>
      <w:r w:rsidRPr="006C5A49">
        <w:rPr>
          <w:rFonts w:ascii="Helvetica" w:hAnsi="Helvetica" w:cs="Helvetica"/>
          <w:b/>
          <w:bCs/>
          <w:color w:val="222222"/>
          <w:sz w:val="21"/>
          <w:szCs w:val="21"/>
        </w:rPr>
        <w:t>. 3</w:t>
      </w:r>
    </w:p>
    <w:p w14:paraId="3554FA74" w14:textId="77777777" w:rsidR="006C5A49" w:rsidRPr="006C5A49" w:rsidRDefault="006C5A49" w:rsidP="006C5A49">
      <w:pPr>
        <w:rPr>
          <w:rFonts w:ascii="Helvetica" w:hAnsi="Helvetica" w:cs="Helvetica"/>
          <w:b/>
          <w:bCs/>
          <w:color w:val="222222"/>
          <w:sz w:val="21"/>
          <w:szCs w:val="21"/>
        </w:rPr>
      </w:pPr>
      <w:r w:rsidRPr="006C5A49">
        <w:rPr>
          <w:rFonts w:ascii="Helvetica" w:hAnsi="Helvetica" w:cs="Helvetica" w:hint="eastAsia"/>
          <w:b/>
          <w:bCs/>
          <w:color w:val="222222"/>
          <w:sz w:val="21"/>
          <w:szCs w:val="21"/>
        </w:rPr>
        <w:t>цыплят</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иммунизированных</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против</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болезни</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Марека</w:t>
      </w:r>
      <w:r w:rsidRPr="006C5A49">
        <w:rPr>
          <w:rFonts w:ascii="Helvetica" w:hAnsi="Helvetica" w:cs="Helvetica"/>
          <w:b/>
          <w:bCs/>
          <w:color w:val="222222"/>
          <w:sz w:val="21"/>
          <w:szCs w:val="21"/>
        </w:rPr>
        <w:t xml:space="preserve"> 3.2.3.1. </w:t>
      </w:r>
      <w:r w:rsidRPr="006C5A49">
        <w:rPr>
          <w:rFonts w:ascii="Helvetica" w:hAnsi="Helvetica" w:cs="Helvetica" w:hint="eastAsia"/>
          <w:b/>
          <w:bCs/>
          <w:color w:val="222222"/>
          <w:sz w:val="21"/>
          <w:szCs w:val="21"/>
        </w:rPr>
        <w:t>Интенсивность</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биосинтеза</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белков</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и</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нуклеиновых</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кислот</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в</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лимфоидных</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органах</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цыплят</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иммунизи­</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рованных</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разными</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вакцинами</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против</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болезни</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Марека</w:t>
      </w:r>
      <w:r w:rsidRPr="006C5A49">
        <w:rPr>
          <w:rFonts w:ascii="Helvetica" w:hAnsi="Helvetica" w:cs="Helvetica"/>
          <w:b/>
          <w:bCs/>
          <w:color w:val="222222"/>
          <w:sz w:val="21"/>
          <w:szCs w:val="21"/>
        </w:rPr>
        <w:t xml:space="preserve"> 3.2.3.2. </w:t>
      </w:r>
      <w:r w:rsidRPr="006C5A49">
        <w:rPr>
          <w:rFonts w:ascii="Helvetica" w:hAnsi="Helvetica" w:cs="Helvetica" w:hint="eastAsia"/>
          <w:b/>
          <w:bCs/>
          <w:color w:val="222222"/>
          <w:sz w:val="21"/>
          <w:szCs w:val="21"/>
        </w:rPr>
        <w:t>Интенсивность</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синтеза</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белков</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и</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нуклеиновых</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кислот</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в</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лимфоидных</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органах</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вакцинированных</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цыплят</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при</w:t>
      </w:r>
    </w:p>
    <w:p w14:paraId="1818F5A1" w14:textId="77777777" w:rsidR="006C5A49" w:rsidRPr="006C5A49" w:rsidRDefault="006C5A49" w:rsidP="006C5A49">
      <w:pPr>
        <w:rPr>
          <w:rFonts w:ascii="Helvetica" w:hAnsi="Helvetica" w:cs="Helvetica"/>
          <w:b/>
          <w:bCs/>
          <w:color w:val="222222"/>
          <w:sz w:val="21"/>
          <w:szCs w:val="21"/>
        </w:rPr>
      </w:pPr>
      <w:r w:rsidRPr="006C5A49">
        <w:rPr>
          <w:rFonts w:ascii="Helvetica" w:hAnsi="Helvetica" w:cs="Helvetica" w:hint="eastAsia"/>
          <w:b/>
          <w:bCs/>
          <w:color w:val="222222"/>
          <w:sz w:val="21"/>
          <w:szCs w:val="21"/>
        </w:rPr>
        <w:t>стр</w:t>
      </w:r>
      <w:r w:rsidRPr="006C5A49">
        <w:rPr>
          <w:rFonts w:ascii="Helvetica" w:hAnsi="Helvetica" w:cs="Helvetica"/>
          <w:b/>
          <w:bCs/>
          <w:color w:val="222222"/>
          <w:sz w:val="21"/>
          <w:szCs w:val="21"/>
        </w:rPr>
        <w:t>. 103</w:t>
      </w:r>
    </w:p>
    <w:p w14:paraId="1093F1E4" w14:textId="77777777" w:rsidR="006C5A49" w:rsidRPr="006C5A49" w:rsidRDefault="006C5A49" w:rsidP="006C5A49">
      <w:pPr>
        <w:rPr>
          <w:rFonts w:ascii="Helvetica" w:hAnsi="Helvetica" w:cs="Helvetica"/>
          <w:b/>
          <w:bCs/>
          <w:color w:val="222222"/>
          <w:sz w:val="21"/>
          <w:szCs w:val="21"/>
        </w:rPr>
      </w:pPr>
      <w:r w:rsidRPr="006C5A49">
        <w:rPr>
          <w:rFonts w:ascii="Helvetica" w:hAnsi="Helvetica" w:cs="Helvetica" w:hint="eastAsia"/>
          <w:b/>
          <w:bCs/>
          <w:color w:val="222222"/>
          <w:sz w:val="21"/>
          <w:szCs w:val="21"/>
        </w:rPr>
        <w:t>сывороточных</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белков</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у</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кур</w:t>
      </w:r>
      <w:r w:rsidRPr="006C5A49">
        <w:rPr>
          <w:rFonts w:ascii="Helvetica" w:hAnsi="Helvetica" w:cs="Helvetica"/>
          <w:b/>
          <w:bCs/>
          <w:color w:val="222222"/>
          <w:sz w:val="21"/>
          <w:szCs w:val="21"/>
        </w:rPr>
        <w:t>,8</w:t>
      </w:r>
      <w:r w:rsidRPr="006C5A49">
        <w:rPr>
          <w:rFonts w:ascii="Helvetica" w:hAnsi="Helvetica" w:cs="Helvetica" w:hint="eastAsia"/>
          <w:b/>
          <w:bCs/>
          <w:color w:val="222222"/>
          <w:sz w:val="21"/>
          <w:szCs w:val="21"/>
        </w:rPr>
        <w:t>«</w:t>
      </w:r>
      <w:r w:rsidRPr="006C5A49">
        <w:rPr>
          <w:rFonts w:ascii="Helvetica" w:hAnsi="Helvetica" w:cs="Helvetica"/>
          <w:b/>
          <w:bCs/>
          <w:color w:val="222222"/>
          <w:sz w:val="21"/>
          <w:szCs w:val="21"/>
        </w:rPr>
        <w:t>2.2</w:t>
      </w:r>
      <w:r w:rsidRPr="006C5A49">
        <w:rPr>
          <w:rFonts w:ascii="Helvetica" w:hAnsi="Helvetica" w:cs="Helvetica" w:hint="eastAsia"/>
          <w:b/>
          <w:bCs/>
          <w:color w:val="222222"/>
          <w:sz w:val="21"/>
          <w:szCs w:val="21"/>
        </w:rPr>
        <w:t>«</w:t>
      </w:r>
      <w:r w:rsidRPr="006C5A49">
        <w:rPr>
          <w:rFonts w:ascii="Helvetica" w:hAnsi="Helvetica" w:cs="Helvetica"/>
          <w:b/>
          <w:bCs/>
          <w:color w:val="222222"/>
          <w:sz w:val="21"/>
          <w:szCs w:val="21"/>
        </w:rPr>
        <w:t xml:space="preserve">4. </w:t>
      </w:r>
      <w:r w:rsidRPr="006C5A49">
        <w:rPr>
          <w:rFonts w:ascii="Helvetica" w:hAnsi="Helvetica" w:cs="Helvetica" w:hint="eastAsia"/>
          <w:b/>
          <w:bCs/>
          <w:color w:val="222222"/>
          <w:sz w:val="21"/>
          <w:szCs w:val="21"/>
        </w:rPr>
        <w:t>Исследование</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обмена</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белков</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и</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нуклеиновых</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кислот</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в</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злокачественных</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лимфомах</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у</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цыплят</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при</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болезни</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Марека</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В</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специальной</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литературе</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отсутствуют</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данные</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об</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обмене</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бел­</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ков</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и</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нуклеиновых</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кислот</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в</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лимфомах</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Марека</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П</w:t>
      </w:r>
      <w:r w:rsidRPr="006C5A49">
        <w:rPr>
          <w:rFonts w:ascii="Helvetica" w:hAnsi="Helvetica" w:cs="Helvetica"/>
          <w:b/>
          <w:bCs/>
          <w:color w:val="222222"/>
          <w:sz w:val="21"/>
          <w:szCs w:val="21"/>
        </w:rPr>
        <w:t xml:space="preserve"> </w:t>
      </w:r>
      <w:proofErr w:type="spellStart"/>
      <w:r w:rsidRPr="006C5A49">
        <w:rPr>
          <w:rFonts w:ascii="Helvetica" w:hAnsi="Helvetica" w:cs="Helvetica"/>
          <w:b/>
          <w:bCs/>
          <w:color w:val="222222"/>
          <w:sz w:val="21"/>
          <w:szCs w:val="21"/>
        </w:rPr>
        <w:t>vivo</w:t>
      </w:r>
      <w:proofErr w:type="spellEnd"/>
      <w:r w:rsidRPr="006C5A49">
        <w:rPr>
          <w:rFonts w:ascii="Helvetica" w:hAnsi="Helvetica" w:cs="Helvetica"/>
          <w:b/>
          <w:bCs/>
          <w:color w:val="222222"/>
          <w:sz w:val="21"/>
          <w:szCs w:val="21"/>
        </w:rPr>
        <w:t xml:space="preserve"> , </w:t>
      </w:r>
      <w:r w:rsidRPr="006C5A49">
        <w:rPr>
          <w:rFonts w:ascii="Helvetica" w:hAnsi="Helvetica" w:cs="Helvetica" w:hint="eastAsia"/>
          <w:b/>
          <w:bCs/>
          <w:color w:val="222222"/>
          <w:sz w:val="21"/>
          <w:szCs w:val="21"/>
        </w:rPr>
        <w:t>Вместе</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с</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тем</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теоретическая</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онкология</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рассматривает</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онкогенный</w:t>
      </w:r>
    </w:p>
    <w:p w14:paraId="16B3677C" w14:textId="77777777" w:rsidR="006C5A49" w:rsidRPr="006C5A49" w:rsidRDefault="006C5A49" w:rsidP="006C5A49">
      <w:pPr>
        <w:rPr>
          <w:rFonts w:ascii="Helvetica" w:hAnsi="Helvetica" w:cs="Helvetica"/>
          <w:b/>
          <w:bCs/>
          <w:color w:val="222222"/>
          <w:sz w:val="21"/>
          <w:szCs w:val="21"/>
        </w:rPr>
      </w:pPr>
    </w:p>
    <w:p w14:paraId="7B95C79A" w14:textId="77777777" w:rsidR="006C5A49" w:rsidRPr="006C5A49" w:rsidRDefault="006C5A49" w:rsidP="006C5A49">
      <w:pPr>
        <w:rPr>
          <w:rFonts w:ascii="Helvetica" w:hAnsi="Helvetica" w:cs="Helvetica"/>
          <w:b/>
          <w:bCs/>
          <w:color w:val="222222"/>
          <w:sz w:val="21"/>
          <w:szCs w:val="21"/>
        </w:rPr>
      </w:pPr>
      <w:r w:rsidRPr="006C5A49">
        <w:rPr>
          <w:rFonts w:ascii="Helvetica" w:hAnsi="Helvetica" w:cs="Helvetica" w:hint="eastAsia"/>
          <w:b/>
          <w:bCs/>
          <w:color w:val="222222"/>
          <w:sz w:val="21"/>
          <w:szCs w:val="21"/>
        </w:rPr>
        <w:t>Оглавление</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диссертации</w:t>
      </w:r>
    </w:p>
    <w:p w14:paraId="3C174AB1" w14:textId="77777777" w:rsidR="006C5A49" w:rsidRPr="006C5A49" w:rsidRDefault="006C5A49" w:rsidP="006C5A49">
      <w:pPr>
        <w:rPr>
          <w:rFonts w:ascii="Helvetica" w:hAnsi="Helvetica" w:cs="Helvetica"/>
          <w:b/>
          <w:bCs/>
          <w:color w:val="222222"/>
          <w:sz w:val="21"/>
          <w:szCs w:val="21"/>
        </w:rPr>
      </w:pPr>
      <w:r w:rsidRPr="006C5A49">
        <w:rPr>
          <w:rFonts w:ascii="Helvetica" w:hAnsi="Helvetica" w:cs="Helvetica" w:hint="eastAsia"/>
          <w:b/>
          <w:bCs/>
          <w:color w:val="222222"/>
          <w:sz w:val="21"/>
          <w:szCs w:val="21"/>
        </w:rPr>
        <w:t>кандидат</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биологических</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наук</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Барсуков</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Алексей</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lastRenderedPageBreak/>
        <w:t>Константинович</w:t>
      </w:r>
    </w:p>
    <w:p w14:paraId="649949EE" w14:textId="77777777" w:rsidR="006C5A49" w:rsidRPr="006C5A49" w:rsidRDefault="006C5A49" w:rsidP="006C5A49">
      <w:pPr>
        <w:rPr>
          <w:rFonts w:ascii="Helvetica" w:hAnsi="Helvetica" w:cs="Helvetica"/>
          <w:b/>
          <w:bCs/>
          <w:color w:val="222222"/>
          <w:sz w:val="21"/>
          <w:szCs w:val="21"/>
        </w:rPr>
      </w:pPr>
      <w:r w:rsidRPr="006C5A49">
        <w:rPr>
          <w:rFonts w:ascii="Helvetica" w:hAnsi="Helvetica" w:cs="Helvetica"/>
          <w:b/>
          <w:bCs/>
          <w:color w:val="222222"/>
          <w:sz w:val="21"/>
          <w:szCs w:val="21"/>
        </w:rPr>
        <w:t xml:space="preserve">I. </w:t>
      </w:r>
      <w:r w:rsidRPr="006C5A49">
        <w:rPr>
          <w:rFonts w:ascii="Helvetica" w:hAnsi="Helvetica" w:cs="Helvetica" w:hint="eastAsia"/>
          <w:b/>
          <w:bCs/>
          <w:color w:val="222222"/>
          <w:sz w:val="21"/>
          <w:szCs w:val="21"/>
        </w:rPr>
        <w:t>ВВЕДЕНИЕ</w:t>
      </w:r>
      <w:r w:rsidRPr="006C5A49">
        <w:rPr>
          <w:rFonts w:ascii="Helvetica" w:hAnsi="Helvetica" w:cs="Helvetica"/>
          <w:b/>
          <w:bCs/>
          <w:color w:val="222222"/>
          <w:sz w:val="21"/>
          <w:szCs w:val="21"/>
        </w:rPr>
        <w:t xml:space="preserve">. 42. </w:t>
      </w:r>
      <w:r w:rsidRPr="006C5A49">
        <w:rPr>
          <w:rFonts w:ascii="Helvetica" w:hAnsi="Helvetica" w:cs="Helvetica" w:hint="eastAsia"/>
          <w:b/>
          <w:bCs/>
          <w:color w:val="222222"/>
          <w:sz w:val="21"/>
          <w:szCs w:val="21"/>
        </w:rPr>
        <w:t>ОБЗОР</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ЛИТЕРАТУРЫ</w:t>
      </w:r>
    </w:p>
    <w:p w14:paraId="67B6234C" w14:textId="77777777" w:rsidR="006C5A49" w:rsidRPr="006C5A49" w:rsidRDefault="006C5A49" w:rsidP="006C5A49">
      <w:pPr>
        <w:rPr>
          <w:rFonts w:ascii="Helvetica" w:hAnsi="Helvetica" w:cs="Helvetica"/>
          <w:b/>
          <w:bCs/>
          <w:color w:val="222222"/>
          <w:sz w:val="21"/>
          <w:szCs w:val="21"/>
        </w:rPr>
      </w:pPr>
    </w:p>
    <w:p w14:paraId="517513C5" w14:textId="77777777" w:rsidR="006C5A49" w:rsidRPr="006C5A49" w:rsidRDefault="006C5A49" w:rsidP="006C5A49">
      <w:pPr>
        <w:rPr>
          <w:rFonts w:ascii="Helvetica" w:hAnsi="Helvetica" w:cs="Helvetica"/>
          <w:b/>
          <w:bCs/>
          <w:color w:val="222222"/>
          <w:sz w:val="21"/>
          <w:szCs w:val="21"/>
        </w:rPr>
      </w:pPr>
      <w:r w:rsidRPr="006C5A49">
        <w:rPr>
          <w:rFonts w:ascii="Helvetica" w:hAnsi="Helvetica" w:cs="Helvetica"/>
          <w:b/>
          <w:bCs/>
          <w:color w:val="222222"/>
          <w:sz w:val="21"/>
          <w:szCs w:val="21"/>
        </w:rPr>
        <w:t xml:space="preserve">2.1. </w:t>
      </w:r>
      <w:r w:rsidRPr="006C5A49">
        <w:rPr>
          <w:rFonts w:ascii="Helvetica" w:hAnsi="Helvetica" w:cs="Helvetica" w:hint="eastAsia"/>
          <w:b/>
          <w:bCs/>
          <w:color w:val="222222"/>
          <w:sz w:val="21"/>
          <w:szCs w:val="21"/>
        </w:rPr>
        <w:t>Механизмы</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герпесвирусных</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цитопатий</w:t>
      </w:r>
    </w:p>
    <w:p w14:paraId="13843B65" w14:textId="77777777" w:rsidR="006C5A49" w:rsidRPr="006C5A49" w:rsidRDefault="006C5A49" w:rsidP="006C5A49">
      <w:pPr>
        <w:rPr>
          <w:rFonts w:ascii="Helvetica" w:hAnsi="Helvetica" w:cs="Helvetica"/>
          <w:b/>
          <w:bCs/>
          <w:color w:val="222222"/>
          <w:sz w:val="21"/>
          <w:szCs w:val="21"/>
        </w:rPr>
      </w:pPr>
    </w:p>
    <w:p w14:paraId="52E74877" w14:textId="77777777" w:rsidR="006C5A49" w:rsidRPr="006C5A49" w:rsidRDefault="006C5A49" w:rsidP="006C5A49">
      <w:pPr>
        <w:rPr>
          <w:rFonts w:ascii="Helvetica" w:hAnsi="Helvetica" w:cs="Helvetica"/>
          <w:b/>
          <w:bCs/>
          <w:color w:val="222222"/>
          <w:sz w:val="21"/>
          <w:szCs w:val="21"/>
        </w:rPr>
      </w:pPr>
      <w:r w:rsidRPr="006C5A49">
        <w:rPr>
          <w:rFonts w:ascii="Helvetica" w:hAnsi="Helvetica" w:cs="Helvetica"/>
          <w:b/>
          <w:bCs/>
          <w:color w:val="222222"/>
          <w:sz w:val="21"/>
          <w:szCs w:val="21"/>
        </w:rPr>
        <w:t xml:space="preserve">2.2. </w:t>
      </w:r>
      <w:r w:rsidRPr="006C5A49">
        <w:rPr>
          <w:rFonts w:ascii="Helvetica" w:hAnsi="Helvetica" w:cs="Helvetica" w:hint="eastAsia"/>
          <w:b/>
          <w:bCs/>
          <w:color w:val="222222"/>
          <w:sz w:val="21"/>
          <w:szCs w:val="21"/>
        </w:rPr>
        <w:t>Биохимические</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аспекты</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патогенеза</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опухолевого</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роста</w:t>
      </w:r>
      <w:r w:rsidRPr="006C5A49">
        <w:rPr>
          <w:rFonts w:ascii="Helvetica" w:hAnsi="Helvetica" w:cs="Helvetica"/>
          <w:b/>
          <w:bCs/>
          <w:color w:val="222222"/>
          <w:sz w:val="21"/>
          <w:szCs w:val="21"/>
        </w:rPr>
        <w:t>.</w:t>
      </w:r>
    </w:p>
    <w:p w14:paraId="0DD3CE9B" w14:textId="77777777" w:rsidR="006C5A49" w:rsidRPr="006C5A49" w:rsidRDefault="006C5A49" w:rsidP="006C5A49">
      <w:pPr>
        <w:rPr>
          <w:rFonts w:ascii="Helvetica" w:hAnsi="Helvetica" w:cs="Helvetica"/>
          <w:b/>
          <w:bCs/>
          <w:color w:val="222222"/>
          <w:sz w:val="21"/>
          <w:szCs w:val="21"/>
        </w:rPr>
      </w:pPr>
    </w:p>
    <w:p w14:paraId="11A9CDD4" w14:textId="77777777" w:rsidR="006C5A49" w:rsidRPr="006C5A49" w:rsidRDefault="006C5A49" w:rsidP="006C5A49">
      <w:pPr>
        <w:rPr>
          <w:rFonts w:ascii="Helvetica" w:hAnsi="Helvetica" w:cs="Helvetica"/>
          <w:b/>
          <w:bCs/>
          <w:color w:val="222222"/>
          <w:sz w:val="21"/>
          <w:szCs w:val="21"/>
        </w:rPr>
      </w:pPr>
      <w:r w:rsidRPr="006C5A49">
        <w:rPr>
          <w:rFonts w:ascii="Helvetica" w:hAnsi="Helvetica" w:cs="Helvetica"/>
          <w:b/>
          <w:bCs/>
          <w:color w:val="222222"/>
          <w:sz w:val="21"/>
          <w:szCs w:val="21"/>
        </w:rPr>
        <w:t xml:space="preserve">2.2.1. </w:t>
      </w:r>
      <w:r w:rsidRPr="006C5A49">
        <w:rPr>
          <w:rFonts w:ascii="Helvetica" w:hAnsi="Helvetica" w:cs="Helvetica" w:hint="eastAsia"/>
          <w:b/>
          <w:bCs/>
          <w:color w:val="222222"/>
          <w:sz w:val="21"/>
          <w:szCs w:val="21"/>
        </w:rPr>
        <w:t>Некоторые</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структурно</w:t>
      </w:r>
      <w:r w:rsidRPr="006C5A49">
        <w:rPr>
          <w:rFonts w:ascii="Helvetica" w:hAnsi="Helvetica" w:cs="Helvetica"/>
          <w:b/>
          <w:bCs/>
          <w:color w:val="222222"/>
          <w:sz w:val="21"/>
          <w:szCs w:val="21"/>
        </w:rPr>
        <w:t>-</w:t>
      </w:r>
      <w:r w:rsidRPr="006C5A49">
        <w:rPr>
          <w:rFonts w:ascii="Helvetica" w:hAnsi="Helvetica" w:cs="Helvetica" w:hint="eastAsia"/>
          <w:b/>
          <w:bCs/>
          <w:color w:val="222222"/>
          <w:sz w:val="21"/>
          <w:szCs w:val="21"/>
        </w:rPr>
        <w:t>функциональные</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особенности</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обмена</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нуклеиновых</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кислот</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и</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белка</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в</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опухолевой</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ткани</w:t>
      </w:r>
    </w:p>
    <w:p w14:paraId="3A49F65D" w14:textId="77777777" w:rsidR="006C5A49" w:rsidRPr="006C5A49" w:rsidRDefault="006C5A49" w:rsidP="006C5A49">
      <w:pPr>
        <w:rPr>
          <w:rFonts w:ascii="Helvetica" w:hAnsi="Helvetica" w:cs="Helvetica"/>
          <w:b/>
          <w:bCs/>
          <w:color w:val="222222"/>
          <w:sz w:val="21"/>
          <w:szCs w:val="21"/>
        </w:rPr>
      </w:pPr>
    </w:p>
    <w:p w14:paraId="427D180A" w14:textId="77777777" w:rsidR="006C5A49" w:rsidRPr="006C5A49" w:rsidRDefault="006C5A49" w:rsidP="006C5A49">
      <w:pPr>
        <w:rPr>
          <w:rFonts w:ascii="Helvetica" w:hAnsi="Helvetica" w:cs="Helvetica"/>
          <w:b/>
          <w:bCs/>
          <w:color w:val="222222"/>
          <w:sz w:val="21"/>
          <w:szCs w:val="21"/>
        </w:rPr>
      </w:pPr>
      <w:r w:rsidRPr="006C5A49">
        <w:rPr>
          <w:rFonts w:ascii="Helvetica" w:hAnsi="Helvetica" w:cs="Helvetica"/>
          <w:b/>
          <w:bCs/>
          <w:color w:val="222222"/>
          <w:sz w:val="21"/>
          <w:szCs w:val="21"/>
        </w:rPr>
        <w:t xml:space="preserve">2.2.2. </w:t>
      </w:r>
      <w:r w:rsidRPr="006C5A49">
        <w:rPr>
          <w:rFonts w:ascii="Helvetica" w:hAnsi="Helvetica" w:cs="Helvetica" w:hint="eastAsia"/>
          <w:b/>
          <w:bCs/>
          <w:color w:val="222222"/>
          <w:sz w:val="21"/>
          <w:szCs w:val="21"/>
        </w:rPr>
        <w:t>Метаболизм</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нуклеиновых</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кислот</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и</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белка</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в</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лимфо</w:t>
      </w:r>
      <w:r w:rsidRPr="006C5A49">
        <w:rPr>
          <w:rFonts w:ascii="Helvetica" w:hAnsi="Helvetica" w:cs="Helvetica"/>
          <w:b/>
          <w:bCs/>
          <w:color w:val="222222"/>
          <w:sz w:val="21"/>
          <w:szCs w:val="21"/>
        </w:rPr>
        <w:t>-</w:t>
      </w:r>
      <w:r w:rsidRPr="006C5A49">
        <w:rPr>
          <w:rFonts w:ascii="Helvetica" w:hAnsi="Helvetica" w:cs="Helvetica" w:hint="eastAsia"/>
          <w:b/>
          <w:bCs/>
          <w:color w:val="222222"/>
          <w:sz w:val="21"/>
          <w:szCs w:val="21"/>
        </w:rPr>
        <w:t>идных</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органах</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опухолевого</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организма</w:t>
      </w:r>
    </w:p>
    <w:p w14:paraId="541011B2" w14:textId="77777777" w:rsidR="006C5A49" w:rsidRPr="006C5A49" w:rsidRDefault="006C5A49" w:rsidP="006C5A49">
      <w:pPr>
        <w:rPr>
          <w:rFonts w:ascii="Helvetica" w:hAnsi="Helvetica" w:cs="Helvetica"/>
          <w:b/>
          <w:bCs/>
          <w:color w:val="222222"/>
          <w:sz w:val="21"/>
          <w:szCs w:val="21"/>
        </w:rPr>
      </w:pPr>
    </w:p>
    <w:p w14:paraId="0783C03F" w14:textId="77777777" w:rsidR="006C5A49" w:rsidRPr="006C5A49" w:rsidRDefault="006C5A49" w:rsidP="006C5A49">
      <w:pPr>
        <w:rPr>
          <w:rFonts w:ascii="Helvetica" w:hAnsi="Helvetica" w:cs="Helvetica"/>
          <w:b/>
          <w:bCs/>
          <w:color w:val="222222"/>
          <w:sz w:val="21"/>
          <w:szCs w:val="21"/>
        </w:rPr>
      </w:pPr>
      <w:r w:rsidRPr="006C5A49">
        <w:rPr>
          <w:rFonts w:ascii="Helvetica" w:hAnsi="Helvetica" w:cs="Helvetica"/>
          <w:b/>
          <w:bCs/>
          <w:color w:val="222222"/>
          <w:sz w:val="21"/>
          <w:szCs w:val="21"/>
        </w:rPr>
        <w:t xml:space="preserve">2.3. </w:t>
      </w:r>
      <w:r w:rsidRPr="006C5A49">
        <w:rPr>
          <w:rFonts w:ascii="Helvetica" w:hAnsi="Helvetica" w:cs="Helvetica" w:hint="eastAsia"/>
          <w:b/>
          <w:bCs/>
          <w:color w:val="222222"/>
          <w:sz w:val="21"/>
          <w:szCs w:val="21"/>
        </w:rPr>
        <w:t>Иммунологические</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основы</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онкогенеза</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болезни</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Марека</w:t>
      </w:r>
      <w:r w:rsidRPr="006C5A49">
        <w:rPr>
          <w:rFonts w:ascii="Helvetica" w:hAnsi="Helvetica" w:cs="Helvetica"/>
          <w:b/>
          <w:bCs/>
          <w:color w:val="222222"/>
          <w:sz w:val="21"/>
          <w:szCs w:val="21"/>
        </w:rPr>
        <w:t xml:space="preserve"> 37 3. </w:t>
      </w:r>
      <w:r w:rsidRPr="006C5A49">
        <w:rPr>
          <w:rFonts w:ascii="Helvetica" w:hAnsi="Helvetica" w:cs="Helvetica" w:hint="eastAsia"/>
          <w:b/>
          <w:bCs/>
          <w:color w:val="222222"/>
          <w:sz w:val="21"/>
          <w:szCs w:val="21"/>
        </w:rPr>
        <w:t>СОБСТВЕННЫЕ</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ИССЛЕДОВАНИЯ</w:t>
      </w:r>
    </w:p>
    <w:p w14:paraId="6472D78C" w14:textId="77777777" w:rsidR="006C5A49" w:rsidRPr="006C5A49" w:rsidRDefault="006C5A49" w:rsidP="006C5A49">
      <w:pPr>
        <w:rPr>
          <w:rFonts w:ascii="Helvetica" w:hAnsi="Helvetica" w:cs="Helvetica"/>
          <w:b/>
          <w:bCs/>
          <w:color w:val="222222"/>
          <w:sz w:val="21"/>
          <w:szCs w:val="21"/>
        </w:rPr>
      </w:pPr>
    </w:p>
    <w:p w14:paraId="24C40B93" w14:textId="77777777" w:rsidR="006C5A49" w:rsidRPr="006C5A49" w:rsidRDefault="006C5A49" w:rsidP="006C5A49">
      <w:pPr>
        <w:rPr>
          <w:rFonts w:ascii="Helvetica" w:hAnsi="Helvetica" w:cs="Helvetica"/>
          <w:b/>
          <w:bCs/>
          <w:color w:val="222222"/>
          <w:sz w:val="21"/>
          <w:szCs w:val="21"/>
        </w:rPr>
      </w:pPr>
      <w:r w:rsidRPr="006C5A49">
        <w:rPr>
          <w:rFonts w:ascii="Helvetica" w:hAnsi="Helvetica" w:cs="Helvetica"/>
          <w:b/>
          <w:bCs/>
          <w:color w:val="222222"/>
          <w:sz w:val="21"/>
          <w:szCs w:val="21"/>
        </w:rPr>
        <w:t xml:space="preserve">3.1. </w:t>
      </w:r>
      <w:r w:rsidRPr="006C5A49">
        <w:rPr>
          <w:rFonts w:ascii="Helvetica" w:hAnsi="Helvetica" w:cs="Helvetica" w:hint="eastAsia"/>
          <w:b/>
          <w:bCs/>
          <w:color w:val="222222"/>
          <w:sz w:val="21"/>
          <w:szCs w:val="21"/>
        </w:rPr>
        <w:t>Материал</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и</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методики</w:t>
      </w:r>
    </w:p>
    <w:p w14:paraId="0FFCC798" w14:textId="77777777" w:rsidR="006C5A49" w:rsidRPr="006C5A49" w:rsidRDefault="006C5A49" w:rsidP="006C5A49">
      <w:pPr>
        <w:rPr>
          <w:rFonts w:ascii="Helvetica" w:hAnsi="Helvetica" w:cs="Helvetica"/>
          <w:b/>
          <w:bCs/>
          <w:color w:val="222222"/>
          <w:sz w:val="21"/>
          <w:szCs w:val="21"/>
        </w:rPr>
      </w:pPr>
    </w:p>
    <w:p w14:paraId="6F81C6BE" w14:textId="77777777" w:rsidR="006C5A49" w:rsidRPr="006C5A49" w:rsidRDefault="006C5A49" w:rsidP="006C5A49">
      <w:pPr>
        <w:rPr>
          <w:rFonts w:ascii="Helvetica" w:hAnsi="Helvetica" w:cs="Helvetica"/>
          <w:b/>
          <w:bCs/>
          <w:color w:val="222222"/>
          <w:sz w:val="21"/>
          <w:szCs w:val="21"/>
        </w:rPr>
      </w:pPr>
      <w:r w:rsidRPr="006C5A49">
        <w:rPr>
          <w:rFonts w:ascii="Helvetica" w:hAnsi="Helvetica" w:cs="Helvetica"/>
          <w:b/>
          <w:bCs/>
          <w:color w:val="222222"/>
          <w:sz w:val="21"/>
          <w:szCs w:val="21"/>
        </w:rPr>
        <w:t xml:space="preserve">3.2. </w:t>
      </w:r>
      <w:r w:rsidRPr="006C5A49">
        <w:rPr>
          <w:rFonts w:ascii="Helvetica" w:hAnsi="Helvetica" w:cs="Helvetica" w:hint="eastAsia"/>
          <w:b/>
          <w:bCs/>
          <w:color w:val="222222"/>
          <w:sz w:val="21"/>
          <w:szCs w:val="21"/>
        </w:rPr>
        <w:t>Результаты</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исследований</w:t>
      </w:r>
    </w:p>
    <w:p w14:paraId="60B24D86" w14:textId="77777777" w:rsidR="006C5A49" w:rsidRPr="006C5A49" w:rsidRDefault="006C5A49" w:rsidP="006C5A49">
      <w:pPr>
        <w:rPr>
          <w:rFonts w:ascii="Helvetica" w:hAnsi="Helvetica" w:cs="Helvetica"/>
          <w:b/>
          <w:bCs/>
          <w:color w:val="222222"/>
          <w:sz w:val="21"/>
          <w:szCs w:val="21"/>
        </w:rPr>
      </w:pPr>
    </w:p>
    <w:p w14:paraId="3354FA1A" w14:textId="77777777" w:rsidR="006C5A49" w:rsidRPr="006C5A49" w:rsidRDefault="006C5A49" w:rsidP="006C5A49">
      <w:pPr>
        <w:rPr>
          <w:rFonts w:ascii="Helvetica" w:hAnsi="Helvetica" w:cs="Helvetica"/>
          <w:b/>
          <w:bCs/>
          <w:color w:val="222222"/>
          <w:sz w:val="21"/>
          <w:szCs w:val="21"/>
        </w:rPr>
      </w:pPr>
      <w:r w:rsidRPr="006C5A49">
        <w:rPr>
          <w:rFonts w:ascii="Helvetica" w:hAnsi="Helvetica" w:cs="Helvetica"/>
          <w:b/>
          <w:bCs/>
          <w:color w:val="222222"/>
          <w:sz w:val="21"/>
          <w:szCs w:val="21"/>
        </w:rPr>
        <w:t xml:space="preserve">3.2.1. </w:t>
      </w:r>
      <w:r w:rsidRPr="006C5A49">
        <w:rPr>
          <w:rFonts w:ascii="Helvetica" w:hAnsi="Helvetica" w:cs="Helvetica" w:hint="eastAsia"/>
          <w:b/>
          <w:bCs/>
          <w:color w:val="222222"/>
          <w:sz w:val="21"/>
          <w:szCs w:val="21"/>
        </w:rPr>
        <w:t>Интенсивность</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биосинтеза</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белков</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и</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нуклеиновых</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кислот</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в</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лимфоидных</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органах</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цыплят</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зараженных</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вирусом</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болезни</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Марека</w:t>
      </w:r>
    </w:p>
    <w:p w14:paraId="5E0B8AEA" w14:textId="77777777" w:rsidR="006C5A49" w:rsidRPr="006C5A49" w:rsidRDefault="006C5A49" w:rsidP="006C5A49">
      <w:pPr>
        <w:rPr>
          <w:rFonts w:ascii="Helvetica" w:hAnsi="Helvetica" w:cs="Helvetica"/>
          <w:b/>
          <w:bCs/>
          <w:color w:val="222222"/>
          <w:sz w:val="21"/>
          <w:szCs w:val="21"/>
        </w:rPr>
      </w:pPr>
    </w:p>
    <w:p w14:paraId="7BDD1A2E" w14:textId="77777777" w:rsidR="006C5A49" w:rsidRPr="006C5A49" w:rsidRDefault="006C5A49" w:rsidP="006C5A49">
      <w:pPr>
        <w:rPr>
          <w:rFonts w:ascii="Helvetica" w:hAnsi="Helvetica" w:cs="Helvetica"/>
          <w:b/>
          <w:bCs/>
          <w:color w:val="222222"/>
          <w:sz w:val="21"/>
          <w:szCs w:val="21"/>
        </w:rPr>
      </w:pPr>
      <w:r w:rsidRPr="006C5A49">
        <w:rPr>
          <w:rFonts w:ascii="Helvetica" w:hAnsi="Helvetica" w:cs="Helvetica"/>
          <w:b/>
          <w:bCs/>
          <w:color w:val="222222"/>
          <w:sz w:val="21"/>
          <w:szCs w:val="21"/>
        </w:rPr>
        <w:t xml:space="preserve">3.2.2. </w:t>
      </w:r>
      <w:r w:rsidRPr="006C5A49">
        <w:rPr>
          <w:rFonts w:ascii="Helvetica" w:hAnsi="Helvetica" w:cs="Helvetica" w:hint="eastAsia"/>
          <w:b/>
          <w:bCs/>
          <w:color w:val="222222"/>
          <w:sz w:val="21"/>
          <w:szCs w:val="21"/>
        </w:rPr>
        <w:t>Обмен</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белков</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и</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нуклеиновых</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кислот</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в</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органах</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и</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тканях</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кур</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пораженных</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лимфомой</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Марека</w:t>
      </w:r>
    </w:p>
    <w:p w14:paraId="6C425B7B" w14:textId="77777777" w:rsidR="006C5A49" w:rsidRPr="006C5A49" w:rsidRDefault="006C5A49" w:rsidP="006C5A49">
      <w:pPr>
        <w:rPr>
          <w:rFonts w:ascii="Helvetica" w:hAnsi="Helvetica" w:cs="Helvetica"/>
          <w:b/>
          <w:bCs/>
          <w:color w:val="222222"/>
          <w:sz w:val="21"/>
          <w:szCs w:val="21"/>
        </w:rPr>
      </w:pPr>
    </w:p>
    <w:p w14:paraId="48BC78CA" w14:textId="77777777" w:rsidR="006C5A49" w:rsidRPr="006C5A49" w:rsidRDefault="006C5A49" w:rsidP="006C5A49">
      <w:pPr>
        <w:rPr>
          <w:rFonts w:ascii="Helvetica" w:hAnsi="Helvetica" w:cs="Helvetica"/>
          <w:b/>
          <w:bCs/>
          <w:color w:val="222222"/>
          <w:sz w:val="21"/>
          <w:szCs w:val="21"/>
        </w:rPr>
      </w:pPr>
      <w:r w:rsidRPr="006C5A49">
        <w:rPr>
          <w:rFonts w:ascii="Helvetica" w:hAnsi="Helvetica" w:cs="Helvetica"/>
          <w:b/>
          <w:bCs/>
          <w:color w:val="222222"/>
          <w:sz w:val="21"/>
          <w:szCs w:val="21"/>
        </w:rPr>
        <w:t xml:space="preserve">3.2.2.1. </w:t>
      </w:r>
      <w:r w:rsidRPr="006C5A49">
        <w:rPr>
          <w:rFonts w:ascii="Helvetica" w:hAnsi="Helvetica" w:cs="Helvetica" w:hint="eastAsia"/>
          <w:b/>
          <w:bCs/>
          <w:color w:val="222222"/>
          <w:sz w:val="21"/>
          <w:szCs w:val="21"/>
        </w:rPr>
        <w:t>Интенсивность</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биосинтеза</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белков</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и</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нуклеиновых</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кислот</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в</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лимфоидных</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органах</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цыплят</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пораженных</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злокачественным</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ростом</w:t>
      </w:r>
    </w:p>
    <w:p w14:paraId="0172C803" w14:textId="77777777" w:rsidR="006C5A49" w:rsidRPr="006C5A49" w:rsidRDefault="006C5A49" w:rsidP="006C5A49">
      <w:pPr>
        <w:rPr>
          <w:rFonts w:ascii="Helvetica" w:hAnsi="Helvetica" w:cs="Helvetica"/>
          <w:b/>
          <w:bCs/>
          <w:color w:val="222222"/>
          <w:sz w:val="21"/>
          <w:szCs w:val="21"/>
        </w:rPr>
      </w:pPr>
    </w:p>
    <w:p w14:paraId="2B6FBA69" w14:textId="77777777" w:rsidR="006C5A49" w:rsidRPr="006C5A49" w:rsidRDefault="006C5A49" w:rsidP="006C5A49">
      <w:pPr>
        <w:rPr>
          <w:rFonts w:ascii="Helvetica" w:hAnsi="Helvetica" w:cs="Helvetica"/>
          <w:b/>
          <w:bCs/>
          <w:color w:val="222222"/>
          <w:sz w:val="21"/>
          <w:szCs w:val="21"/>
        </w:rPr>
      </w:pPr>
      <w:r w:rsidRPr="006C5A49">
        <w:rPr>
          <w:rFonts w:ascii="Helvetica" w:hAnsi="Helvetica" w:cs="Helvetica"/>
          <w:b/>
          <w:bCs/>
          <w:color w:val="222222"/>
          <w:sz w:val="21"/>
          <w:szCs w:val="21"/>
        </w:rPr>
        <w:t xml:space="preserve">3.2.2.2. </w:t>
      </w:r>
      <w:r w:rsidRPr="006C5A49">
        <w:rPr>
          <w:rFonts w:ascii="Helvetica" w:hAnsi="Helvetica" w:cs="Helvetica" w:hint="eastAsia"/>
          <w:b/>
          <w:bCs/>
          <w:color w:val="222222"/>
          <w:sz w:val="21"/>
          <w:szCs w:val="21"/>
        </w:rPr>
        <w:t>Содержание</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свободных</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аминокислот</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в</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плазме</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крови</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цыплят</w:t>
      </w:r>
      <w:r w:rsidRPr="006C5A49">
        <w:rPr>
          <w:rFonts w:ascii="Helvetica" w:hAnsi="Helvetica" w:cs="Helvetica"/>
          <w:b/>
          <w:bCs/>
          <w:color w:val="222222"/>
          <w:sz w:val="21"/>
          <w:szCs w:val="21"/>
        </w:rPr>
        <w:t>-</w:t>
      </w:r>
      <w:r w:rsidRPr="006C5A49">
        <w:rPr>
          <w:rFonts w:ascii="Helvetica" w:hAnsi="Helvetica" w:cs="Helvetica" w:hint="eastAsia"/>
          <w:b/>
          <w:bCs/>
          <w:color w:val="222222"/>
          <w:sz w:val="21"/>
          <w:szCs w:val="21"/>
        </w:rPr>
        <w:t>опухоленосителей</w:t>
      </w:r>
    </w:p>
    <w:p w14:paraId="784F2522" w14:textId="77777777" w:rsidR="006C5A49" w:rsidRPr="006C5A49" w:rsidRDefault="006C5A49" w:rsidP="006C5A49">
      <w:pPr>
        <w:rPr>
          <w:rFonts w:ascii="Helvetica" w:hAnsi="Helvetica" w:cs="Helvetica"/>
          <w:b/>
          <w:bCs/>
          <w:color w:val="222222"/>
          <w:sz w:val="21"/>
          <w:szCs w:val="21"/>
        </w:rPr>
      </w:pPr>
    </w:p>
    <w:p w14:paraId="0F5090A3" w14:textId="77777777" w:rsidR="006C5A49" w:rsidRPr="006C5A49" w:rsidRDefault="006C5A49" w:rsidP="006C5A49">
      <w:pPr>
        <w:rPr>
          <w:rFonts w:ascii="Helvetica" w:hAnsi="Helvetica" w:cs="Helvetica"/>
          <w:b/>
          <w:bCs/>
          <w:color w:val="222222"/>
          <w:sz w:val="21"/>
          <w:szCs w:val="21"/>
        </w:rPr>
      </w:pPr>
      <w:r w:rsidRPr="006C5A49">
        <w:rPr>
          <w:rFonts w:ascii="Helvetica" w:hAnsi="Helvetica" w:cs="Helvetica"/>
          <w:b/>
          <w:bCs/>
          <w:color w:val="222222"/>
          <w:sz w:val="21"/>
          <w:szCs w:val="21"/>
        </w:rPr>
        <w:t xml:space="preserve">3.2.2.3. </w:t>
      </w:r>
      <w:r w:rsidRPr="006C5A49">
        <w:rPr>
          <w:rFonts w:ascii="Helvetica" w:hAnsi="Helvetica" w:cs="Helvetica" w:hint="eastAsia"/>
          <w:b/>
          <w:bCs/>
          <w:color w:val="222222"/>
          <w:sz w:val="21"/>
          <w:szCs w:val="21"/>
        </w:rPr>
        <w:t>Аминокислотный</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и</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электрофоретический</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анализ</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различных</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фракций</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сывороточных</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белков</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цыплят</w:t>
      </w:r>
      <w:r w:rsidRPr="006C5A49">
        <w:rPr>
          <w:rFonts w:ascii="Helvetica" w:hAnsi="Helvetica" w:cs="Helvetica"/>
          <w:b/>
          <w:bCs/>
          <w:color w:val="222222"/>
          <w:sz w:val="21"/>
          <w:szCs w:val="21"/>
        </w:rPr>
        <w:t>-</w:t>
      </w:r>
      <w:r w:rsidRPr="006C5A49">
        <w:rPr>
          <w:rFonts w:ascii="Helvetica" w:hAnsi="Helvetica" w:cs="Helvetica" w:hint="eastAsia"/>
          <w:b/>
          <w:bCs/>
          <w:color w:val="222222"/>
          <w:sz w:val="21"/>
          <w:szCs w:val="21"/>
        </w:rPr>
        <w:t>опухоленосителей</w:t>
      </w:r>
    </w:p>
    <w:p w14:paraId="20C98214" w14:textId="77777777" w:rsidR="006C5A49" w:rsidRPr="006C5A49" w:rsidRDefault="006C5A49" w:rsidP="006C5A49">
      <w:pPr>
        <w:rPr>
          <w:rFonts w:ascii="Helvetica" w:hAnsi="Helvetica" w:cs="Helvetica"/>
          <w:b/>
          <w:bCs/>
          <w:color w:val="222222"/>
          <w:sz w:val="21"/>
          <w:szCs w:val="21"/>
        </w:rPr>
      </w:pPr>
    </w:p>
    <w:p w14:paraId="6D8FE9F7" w14:textId="77777777" w:rsidR="006C5A49" w:rsidRPr="006C5A49" w:rsidRDefault="006C5A49" w:rsidP="006C5A49">
      <w:pPr>
        <w:rPr>
          <w:rFonts w:ascii="Helvetica" w:hAnsi="Helvetica" w:cs="Helvetica"/>
          <w:b/>
          <w:bCs/>
          <w:color w:val="222222"/>
          <w:sz w:val="21"/>
          <w:szCs w:val="21"/>
        </w:rPr>
      </w:pPr>
      <w:r w:rsidRPr="006C5A49">
        <w:rPr>
          <w:rFonts w:ascii="Helvetica" w:hAnsi="Helvetica" w:cs="Helvetica"/>
          <w:b/>
          <w:bCs/>
          <w:color w:val="222222"/>
          <w:sz w:val="21"/>
          <w:szCs w:val="21"/>
        </w:rPr>
        <w:t xml:space="preserve">3.2.3. </w:t>
      </w:r>
      <w:r w:rsidRPr="006C5A49">
        <w:rPr>
          <w:rFonts w:ascii="Helvetica" w:hAnsi="Helvetica" w:cs="Helvetica" w:hint="eastAsia"/>
          <w:b/>
          <w:bCs/>
          <w:color w:val="222222"/>
          <w:sz w:val="21"/>
          <w:szCs w:val="21"/>
        </w:rPr>
        <w:t>Исследование</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обмена</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белков</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и</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нуклеиновых</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кислот</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в</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лимфоидных</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органах</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цыплят</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иммунизированных</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против</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болезни</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Марека</w:t>
      </w:r>
      <w:r w:rsidRPr="006C5A49">
        <w:rPr>
          <w:rFonts w:ascii="Helvetica" w:hAnsi="Helvetica" w:cs="Helvetica"/>
          <w:b/>
          <w:bCs/>
          <w:color w:val="222222"/>
          <w:sz w:val="21"/>
          <w:szCs w:val="21"/>
        </w:rPr>
        <w:t>.</w:t>
      </w:r>
    </w:p>
    <w:p w14:paraId="450FAB7B" w14:textId="77777777" w:rsidR="006C5A49" w:rsidRPr="006C5A49" w:rsidRDefault="006C5A49" w:rsidP="006C5A49">
      <w:pPr>
        <w:rPr>
          <w:rFonts w:ascii="Helvetica" w:hAnsi="Helvetica" w:cs="Helvetica"/>
          <w:b/>
          <w:bCs/>
          <w:color w:val="222222"/>
          <w:sz w:val="21"/>
          <w:szCs w:val="21"/>
        </w:rPr>
      </w:pPr>
    </w:p>
    <w:p w14:paraId="0532662E" w14:textId="77777777" w:rsidR="006C5A49" w:rsidRPr="006C5A49" w:rsidRDefault="006C5A49" w:rsidP="006C5A49">
      <w:pPr>
        <w:rPr>
          <w:rFonts w:ascii="Helvetica" w:hAnsi="Helvetica" w:cs="Helvetica"/>
          <w:b/>
          <w:bCs/>
          <w:color w:val="222222"/>
          <w:sz w:val="21"/>
          <w:szCs w:val="21"/>
        </w:rPr>
      </w:pPr>
      <w:r w:rsidRPr="006C5A49">
        <w:rPr>
          <w:rFonts w:ascii="Helvetica" w:hAnsi="Helvetica" w:cs="Helvetica"/>
          <w:b/>
          <w:bCs/>
          <w:color w:val="222222"/>
          <w:sz w:val="21"/>
          <w:szCs w:val="21"/>
        </w:rPr>
        <w:t xml:space="preserve">3.2.3.1. </w:t>
      </w:r>
      <w:r w:rsidRPr="006C5A49">
        <w:rPr>
          <w:rFonts w:ascii="Helvetica" w:hAnsi="Helvetica" w:cs="Helvetica" w:hint="eastAsia"/>
          <w:b/>
          <w:bCs/>
          <w:color w:val="222222"/>
          <w:sz w:val="21"/>
          <w:szCs w:val="21"/>
        </w:rPr>
        <w:t>Интенсивность</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биосинтеза</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белков</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и</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нуклеиновых</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кислот</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в</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лимфоидных</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органах</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цыплят</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иммунизированных</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разными</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вакцинами</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против</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болезни</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Марека</w:t>
      </w:r>
      <w:r w:rsidRPr="006C5A49">
        <w:rPr>
          <w:rFonts w:ascii="Helvetica" w:hAnsi="Helvetica" w:cs="Helvetica"/>
          <w:b/>
          <w:bCs/>
          <w:color w:val="222222"/>
          <w:sz w:val="21"/>
          <w:szCs w:val="21"/>
        </w:rPr>
        <w:t>.</w:t>
      </w:r>
    </w:p>
    <w:p w14:paraId="798693AD" w14:textId="77777777" w:rsidR="006C5A49" w:rsidRPr="006C5A49" w:rsidRDefault="006C5A49" w:rsidP="006C5A49">
      <w:pPr>
        <w:rPr>
          <w:rFonts w:ascii="Helvetica" w:hAnsi="Helvetica" w:cs="Helvetica"/>
          <w:b/>
          <w:bCs/>
          <w:color w:val="222222"/>
          <w:sz w:val="21"/>
          <w:szCs w:val="21"/>
        </w:rPr>
      </w:pPr>
    </w:p>
    <w:p w14:paraId="3ADC510E" w14:textId="77777777" w:rsidR="006C5A49" w:rsidRPr="006C5A49" w:rsidRDefault="006C5A49" w:rsidP="006C5A49">
      <w:pPr>
        <w:rPr>
          <w:rFonts w:ascii="Helvetica" w:hAnsi="Helvetica" w:cs="Helvetica"/>
          <w:b/>
          <w:bCs/>
          <w:color w:val="222222"/>
          <w:sz w:val="21"/>
          <w:szCs w:val="21"/>
        </w:rPr>
      </w:pPr>
      <w:r w:rsidRPr="006C5A49">
        <w:rPr>
          <w:rFonts w:ascii="Helvetica" w:hAnsi="Helvetica" w:cs="Helvetica"/>
          <w:b/>
          <w:bCs/>
          <w:color w:val="222222"/>
          <w:sz w:val="21"/>
          <w:szCs w:val="21"/>
        </w:rPr>
        <w:t xml:space="preserve">3.2.3.2. </w:t>
      </w:r>
      <w:r w:rsidRPr="006C5A49">
        <w:rPr>
          <w:rFonts w:ascii="Helvetica" w:hAnsi="Helvetica" w:cs="Helvetica" w:hint="eastAsia"/>
          <w:b/>
          <w:bCs/>
          <w:color w:val="222222"/>
          <w:sz w:val="21"/>
          <w:szCs w:val="21"/>
        </w:rPr>
        <w:t>Интенсивность</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синтеза</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белков</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и</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нуклеиновых</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кислот</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в</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лимфоидных</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органах</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вакцинированных</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цыплят</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при</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заражении</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их</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вирусом</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болезни</w:t>
      </w:r>
    </w:p>
    <w:p w14:paraId="311E4DA5" w14:textId="77777777" w:rsidR="006C5A49" w:rsidRPr="006C5A49" w:rsidRDefault="006C5A49" w:rsidP="006C5A49">
      <w:pPr>
        <w:rPr>
          <w:rFonts w:ascii="Helvetica" w:hAnsi="Helvetica" w:cs="Helvetica"/>
          <w:b/>
          <w:bCs/>
          <w:color w:val="222222"/>
          <w:sz w:val="21"/>
          <w:szCs w:val="21"/>
        </w:rPr>
      </w:pPr>
    </w:p>
    <w:p w14:paraId="72957852" w14:textId="77777777" w:rsidR="006C5A49" w:rsidRPr="006C5A49" w:rsidRDefault="006C5A49" w:rsidP="006C5A49">
      <w:pPr>
        <w:rPr>
          <w:rFonts w:ascii="Helvetica" w:hAnsi="Helvetica" w:cs="Helvetica"/>
          <w:b/>
          <w:bCs/>
          <w:color w:val="222222"/>
          <w:sz w:val="21"/>
          <w:szCs w:val="21"/>
        </w:rPr>
      </w:pPr>
      <w:r w:rsidRPr="006C5A49">
        <w:rPr>
          <w:rFonts w:ascii="Helvetica" w:hAnsi="Helvetica" w:cs="Helvetica" w:hint="eastAsia"/>
          <w:b/>
          <w:bCs/>
          <w:color w:val="222222"/>
          <w:sz w:val="21"/>
          <w:szCs w:val="21"/>
        </w:rPr>
        <w:t>Марека</w:t>
      </w:r>
      <w:r w:rsidRPr="006C5A49">
        <w:rPr>
          <w:rFonts w:ascii="Helvetica" w:hAnsi="Helvetica" w:cs="Helvetica"/>
          <w:b/>
          <w:bCs/>
          <w:color w:val="222222"/>
          <w:sz w:val="21"/>
          <w:szCs w:val="21"/>
        </w:rPr>
        <w:t>.</w:t>
      </w:r>
    </w:p>
    <w:p w14:paraId="6B35E9A2" w14:textId="77777777" w:rsidR="006C5A49" w:rsidRPr="006C5A49" w:rsidRDefault="006C5A49" w:rsidP="006C5A49">
      <w:pPr>
        <w:rPr>
          <w:rFonts w:ascii="Helvetica" w:hAnsi="Helvetica" w:cs="Helvetica"/>
          <w:b/>
          <w:bCs/>
          <w:color w:val="222222"/>
          <w:sz w:val="21"/>
          <w:szCs w:val="21"/>
        </w:rPr>
      </w:pPr>
    </w:p>
    <w:p w14:paraId="0E50D1D5" w14:textId="77777777" w:rsidR="006C5A49" w:rsidRPr="006C5A49" w:rsidRDefault="006C5A49" w:rsidP="006C5A49">
      <w:pPr>
        <w:rPr>
          <w:rFonts w:ascii="Helvetica" w:hAnsi="Helvetica" w:cs="Helvetica"/>
          <w:b/>
          <w:bCs/>
          <w:color w:val="222222"/>
          <w:sz w:val="21"/>
          <w:szCs w:val="21"/>
        </w:rPr>
      </w:pPr>
      <w:r w:rsidRPr="006C5A49">
        <w:rPr>
          <w:rFonts w:ascii="Helvetica" w:hAnsi="Helvetica" w:cs="Helvetica"/>
          <w:b/>
          <w:bCs/>
          <w:color w:val="222222"/>
          <w:sz w:val="21"/>
          <w:szCs w:val="21"/>
        </w:rPr>
        <w:t xml:space="preserve">4. </w:t>
      </w:r>
      <w:r w:rsidRPr="006C5A49">
        <w:rPr>
          <w:rFonts w:ascii="Helvetica" w:hAnsi="Helvetica" w:cs="Helvetica" w:hint="eastAsia"/>
          <w:b/>
          <w:bCs/>
          <w:color w:val="222222"/>
          <w:sz w:val="21"/>
          <w:szCs w:val="21"/>
        </w:rPr>
        <w:t>ОБСУЖДЕНИЕ</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РЕЗУЛЬТАТОВ</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ИССЛЕДОВАНИЙ</w:t>
      </w:r>
    </w:p>
    <w:p w14:paraId="4D8E9419" w14:textId="77777777" w:rsidR="006C5A49" w:rsidRPr="006C5A49" w:rsidRDefault="006C5A49" w:rsidP="006C5A49">
      <w:pPr>
        <w:rPr>
          <w:rFonts w:ascii="Helvetica" w:hAnsi="Helvetica" w:cs="Helvetica"/>
          <w:b/>
          <w:bCs/>
          <w:color w:val="222222"/>
          <w:sz w:val="21"/>
          <w:szCs w:val="21"/>
        </w:rPr>
      </w:pPr>
    </w:p>
    <w:p w14:paraId="71D45400" w14:textId="77777777" w:rsidR="006C5A49" w:rsidRPr="006C5A49" w:rsidRDefault="006C5A49" w:rsidP="006C5A49">
      <w:pPr>
        <w:rPr>
          <w:rFonts w:ascii="Helvetica" w:hAnsi="Helvetica" w:cs="Helvetica"/>
          <w:b/>
          <w:bCs/>
          <w:color w:val="222222"/>
          <w:sz w:val="21"/>
          <w:szCs w:val="21"/>
        </w:rPr>
      </w:pPr>
      <w:r w:rsidRPr="006C5A49">
        <w:rPr>
          <w:rFonts w:ascii="Helvetica" w:hAnsi="Helvetica" w:cs="Helvetica"/>
          <w:b/>
          <w:bCs/>
          <w:color w:val="222222"/>
          <w:sz w:val="21"/>
          <w:szCs w:val="21"/>
        </w:rPr>
        <w:t xml:space="preserve">4.1. </w:t>
      </w:r>
      <w:r w:rsidRPr="006C5A49">
        <w:rPr>
          <w:rFonts w:ascii="Helvetica" w:hAnsi="Helvetica" w:cs="Helvetica" w:hint="eastAsia"/>
          <w:b/>
          <w:bCs/>
          <w:color w:val="222222"/>
          <w:sz w:val="21"/>
          <w:szCs w:val="21"/>
        </w:rPr>
        <w:t>Биохимические</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аспекты</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патогенеза</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болезни</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Марека</w:t>
      </w:r>
    </w:p>
    <w:p w14:paraId="79A78ACB" w14:textId="77777777" w:rsidR="006C5A49" w:rsidRPr="006C5A49" w:rsidRDefault="006C5A49" w:rsidP="006C5A49">
      <w:pPr>
        <w:rPr>
          <w:rFonts w:ascii="Helvetica" w:hAnsi="Helvetica" w:cs="Helvetica"/>
          <w:b/>
          <w:bCs/>
          <w:color w:val="222222"/>
          <w:sz w:val="21"/>
          <w:szCs w:val="21"/>
        </w:rPr>
      </w:pPr>
    </w:p>
    <w:p w14:paraId="2B848542" w14:textId="77777777" w:rsidR="006C5A49" w:rsidRPr="006C5A49" w:rsidRDefault="006C5A49" w:rsidP="006C5A49">
      <w:pPr>
        <w:rPr>
          <w:rFonts w:ascii="Helvetica" w:hAnsi="Helvetica" w:cs="Helvetica"/>
          <w:b/>
          <w:bCs/>
          <w:color w:val="222222"/>
          <w:sz w:val="21"/>
          <w:szCs w:val="21"/>
        </w:rPr>
      </w:pPr>
      <w:r w:rsidRPr="006C5A49">
        <w:rPr>
          <w:rFonts w:ascii="Helvetica" w:hAnsi="Helvetica" w:cs="Helvetica"/>
          <w:b/>
          <w:bCs/>
          <w:color w:val="222222"/>
          <w:sz w:val="21"/>
          <w:szCs w:val="21"/>
        </w:rPr>
        <w:t xml:space="preserve">4.2. </w:t>
      </w:r>
      <w:r w:rsidRPr="006C5A49">
        <w:rPr>
          <w:rFonts w:ascii="Helvetica" w:hAnsi="Helvetica" w:cs="Helvetica" w:hint="eastAsia"/>
          <w:b/>
          <w:bCs/>
          <w:color w:val="222222"/>
          <w:sz w:val="21"/>
          <w:szCs w:val="21"/>
        </w:rPr>
        <w:t>Биохимические</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основы</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злокачественного</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роста</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при</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болезни</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Марека</w:t>
      </w:r>
    </w:p>
    <w:p w14:paraId="15F90407" w14:textId="77777777" w:rsidR="006C5A49" w:rsidRPr="006C5A49" w:rsidRDefault="006C5A49" w:rsidP="006C5A49">
      <w:pPr>
        <w:rPr>
          <w:rFonts w:ascii="Helvetica" w:hAnsi="Helvetica" w:cs="Helvetica"/>
          <w:b/>
          <w:bCs/>
          <w:color w:val="222222"/>
          <w:sz w:val="21"/>
          <w:szCs w:val="21"/>
        </w:rPr>
      </w:pPr>
    </w:p>
    <w:p w14:paraId="0D1C4C39" w14:textId="77777777" w:rsidR="006C5A49" w:rsidRPr="006C5A49" w:rsidRDefault="006C5A49" w:rsidP="006C5A49">
      <w:pPr>
        <w:rPr>
          <w:rFonts w:ascii="Helvetica" w:hAnsi="Helvetica" w:cs="Helvetica"/>
          <w:b/>
          <w:bCs/>
          <w:color w:val="222222"/>
          <w:sz w:val="21"/>
          <w:szCs w:val="21"/>
        </w:rPr>
      </w:pPr>
      <w:r w:rsidRPr="006C5A49">
        <w:rPr>
          <w:rFonts w:ascii="Helvetica" w:hAnsi="Helvetica" w:cs="Helvetica"/>
          <w:b/>
          <w:bCs/>
          <w:color w:val="222222"/>
          <w:sz w:val="21"/>
          <w:szCs w:val="21"/>
        </w:rPr>
        <w:t xml:space="preserve">4.3. </w:t>
      </w:r>
      <w:r w:rsidRPr="006C5A49">
        <w:rPr>
          <w:rFonts w:ascii="Helvetica" w:hAnsi="Helvetica" w:cs="Helvetica" w:hint="eastAsia"/>
          <w:b/>
          <w:bCs/>
          <w:color w:val="222222"/>
          <w:sz w:val="21"/>
          <w:szCs w:val="21"/>
        </w:rPr>
        <w:t>Биохимические</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особенности</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иммунизаторного</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процесса</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у</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вакцинированных</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цыплят</w:t>
      </w:r>
    </w:p>
    <w:p w14:paraId="11A4EBB8" w14:textId="77777777" w:rsidR="006C5A49" w:rsidRPr="006C5A49" w:rsidRDefault="006C5A49" w:rsidP="006C5A49">
      <w:pPr>
        <w:rPr>
          <w:rFonts w:ascii="Helvetica" w:hAnsi="Helvetica" w:cs="Helvetica"/>
          <w:b/>
          <w:bCs/>
          <w:color w:val="222222"/>
          <w:sz w:val="21"/>
          <w:szCs w:val="21"/>
        </w:rPr>
      </w:pPr>
    </w:p>
    <w:p w14:paraId="7EF3B07B" w14:textId="77777777" w:rsidR="006C5A49" w:rsidRPr="006C5A49" w:rsidRDefault="006C5A49" w:rsidP="006C5A49">
      <w:pPr>
        <w:rPr>
          <w:rFonts w:ascii="Helvetica" w:hAnsi="Helvetica" w:cs="Helvetica"/>
          <w:b/>
          <w:bCs/>
          <w:color w:val="222222"/>
          <w:sz w:val="21"/>
          <w:szCs w:val="21"/>
        </w:rPr>
      </w:pPr>
      <w:r w:rsidRPr="006C5A49">
        <w:rPr>
          <w:rFonts w:ascii="Helvetica" w:hAnsi="Helvetica" w:cs="Helvetica"/>
          <w:b/>
          <w:bCs/>
          <w:color w:val="222222"/>
          <w:sz w:val="21"/>
          <w:szCs w:val="21"/>
        </w:rPr>
        <w:t xml:space="preserve">4.4. </w:t>
      </w:r>
      <w:r w:rsidRPr="006C5A49">
        <w:rPr>
          <w:rFonts w:ascii="Helvetica" w:hAnsi="Helvetica" w:cs="Helvetica" w:hint="eastAsia"/>
          <w:b/>
          <w:bCs/>
          <w:color w:val="222222"/>
          <w:sz w:val="21"/>
          <w:szCs w:val="21"/>
        </w:rPr>
        <w:t>Биохимическая</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характеристика</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инфекционного</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процесса</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в</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организме</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вакцинированных</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цыплят</w:t>
      </w:r>
    </w:p>
    <w:p w14:paraId="65C65930" w14:textId="77777777" w:rsidR="006C5A49" w:rsidRPr="006C5A49" w:rsidRDefault="006C5A49" w:rsidP="006C5A49">
      <w:pPr>
        <w:rPr>
          <w:rFonts w:ascii="Helvetica" w:hAnsi="Helvetica" w:cs="Helvetica"/>
          <w:b/>
          <w:bCs/>
          <w:color w:val="222222"/>
          <w:sz w:val="21"/>
          <w:szCs w:val="21"/>
        </w:rPr>
      </w:pPr>
    </w:p>
    <w:p w14:paraId="0558860B" w14:textId="77777777" w:rsidR="006C5A49" w:rsidRPr="006C5A49" w:rsidRDefault="006C5A49" w:rsidP="006C5A49">
      <w:pPr>
        <w:rPr>
          <w:rFonts w:ascii="Helvetica" w:hAnsi="Helvetica" w:cs="Helvetica"/>
          <w:b/>
          <w:bCs/>
          <w:color w:val="222222"/>
          <w:sz w:val="21"/>
          <w:szCs w:val="21"/>
        </w:rPr>
      </w:pPr>
      <w:r w:rsidRPr="006C5A49">
        <w:rPr>
          <w:rFonts w:ascii="Helvetica" w:hAnsi="Helvetica" w:cs="Helvetica"/>
          <w:b/>
          <w:bCs/>
          <w:color w:val="222222"/>
          <w:sz w:val="21"/>
          <w:szCs w:val="21"/>
        </w:rPr>
        <w:t xml:space="preserve">5. </w:t>
      </w:r>
      <w:r w:rsidRPr="006C5A49">
        <w:rPr>
          <w:rFonts w:ascii="Helvetica" w:hAnsi="Helvetica" w:cs="Helvetica" w:hint="eastAsia"/>
          <w:b/>
          <w:bCs/>
          <w:color w:val="222222"/>
          <w:sz w:val="21"/>
          <w:szCs w:val="21"/>
        </w:rPr>
        <w:t>ВЫВОДЫ</w:t>
      </w:r>
      <w:r w:rsidRPr="006C5A49">
        <w:rPr>
          <w:rFonts w:ascii="Helvetica" w:hAnsi="Helvetica" w:cs="Helvetica"/>
          <w:b/>
          <w:bCs/>
          <w:color w:val="222222"/>
          <w:sz w:val="21"/>
          <w:szCs w:val="21"/>
        </w:rPr>
        <w:t>.</w:t>
      </w:r>
    </w:p>
    <w:p w14:paraId="301B1449" w14:textId="77777777" w:rsidR="006C5A49" w:rsidRPr="006C5A49" w:rsidRDefault="006C5A49" w:rsidP="006C5A49">
      <w:pPr>
        <w:rPr>
          <w:rFonts w:ascii="Helvetica" w:hAnsi="Helvetica" w:cs="Helvetica"/>
          <w:b/>
          <w:bCs/>
          <w:color w:val="222222"/>
          <w:sz w:val="21"/>
          <w:szCs w:val="21"/>
        </w:rPr>
      </w:pPr>
    </w:p>
    <w:p w14:paraId="109CC004" w14:textId="19E60884" w:rsidR="00484EB4" w:rsidRPr="006C5A49" w:rsidRDefault="006C5A49" w:rsidP="006C5A49">
      <w:r w:rsidRPr="006C5A49">
        <w:rPr>
          <w:rFonts w:ascii="Helvetica" w:hAnsi="Helvetica" w:cs="Helvetica"/>
          <w:b/>
          <w:bCs/>
          <w:color w:val="222222"/>
          <w:sz w:val="21"/>
          <w:szCs w:val="21"/>
        </w:rPr>
        <w:t xml:space="preserve">6. </w:t>
      </w:r>
      <w:r w:rsidRPr="006C5A49">
        <w:rPr>
          <w:rFonts w:ascii="Helvetica" w:hAnsi="Helvetica" w:cs="Helvetica" w:hint="eastAsia"/>
          <w:b/>
          <w:bCs/>
          <w:color w:val="222222"/>
          <w:sz w:val="21"/>
          <w:szCs w:val="21"/>
        </w:rPr>
        <w:t>РЕКОМЕНДАЦИИ</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ДЛЯ</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ВНЕДРЕНИЯ</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В</w:t>
      </w:r>
      <w:r w:rsidRPr="006C5A49">
        <w:rPr>
          <w:rFonts w:ascii="Helvetica" w:hAnsi="Helvetica" w:cs="Helvetica"/>
          <w:b/>
          <w:bCs/>
          <w:color w:val="222222"/>
          <w:sz w:val="21"/>
          <w:szCs w:val="21"/>
        </w:rPr>
        <w:t xml:space="preserve"> </w:t>
      </w:r>
      <w:r w:rsidRPr="006C5A49">
        <w:rPr>
          <w:rFonts w:ascii="Helvetica" w:hAnsi="Helvetica" w:cs="Helvetica" w:hint="eastAsia"/>
          <w:b/>
          <w:bCs/>
          <w:color w:val="222222"/>
          <w:sz w:val="21"/>
          <w:szCs w:val="21"/>
        </w:rPr>
        <w:t>ПРАКТИКУ</w:t>
      </w:r>
    </w:p>
    <w:sectPr w:rsidR="00484EB4" w:rsidRPr="006C5A4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05708" w14:textId="77777777" w:rsidR="00076590" w:rsidRDefault="00076590">
      <w:pPr>
        <w:spacing w:after="0" w:line="240" w:lineRule="auto"/>
      </w:pPr>
      <w:r>
        <w:separator/>
      </w:r>
    </w:p>
  </w:endnote>
  <w:endnote w:type="continuationSeparator" w:id="0">
    <w:p w14:paraId="101050C5" w14:textId="77777777" w:rsidR="00076590" w:rsidRDefault="00076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15C46" w14:textId="77777777" w:rsidR="00076590" w:rsidRDefault="00076590"/>
    <w:p w14:paraId="654DE941" w14:textId="77777777" w:rsidR="00076590" w:rsidRDefault="00076590"/>
    <w:p w14:paraId="78FA5E51" w14:textId="77777777" w:rsidR="00076590" w:rsidRDefault="00076590"/>
    <w:p w14:paraId="3801455C" w14:textId="77777777" w:rsidR="00076590" w:rsidRDefault="00076590"/>
    <w:p w14:paraId="23CE9EAF" w14:textId="77777777" w:rsidR="00076590" w:rsidRDefault="00076590"/>
    <w:p w14:paraId="48AA6542" w14:textId="77777777" w:rsidR="00076590" w:rsidRDefault="00076590"/>
    <w:p w14:paraId="4BFB6BF8" w14:textId="77777777" w:rsidR="00076590" w:rsidRDefault="0007659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48D916C" wp14:editId="1610988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4704A" w14:textId="77777777" w:rsidR="00076590" w:rsidRDefault="0007659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8D916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ED4704A" w14:textId="77777777" w:rsidR="00076590" w:rsidRDefault="0007659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769DE84" w14:textId="77777777" w:rsidR="00076590" w:rsidRDefault="00076590"/>
    <w:p w14:paraId="038A2421" w14:textId="77777777" w:rsidR="00076590" w:rsidRDefault="00076590"/>
    <w:p w14:paraId="6598C5FA" w14:textId="77777777" w:rsidR="00076590" w:rsidRDefault="0007659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5B93B88" wp14:editId="7E2D8FD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592EB" w14:textId="77777777" w:rsidR="00076590" w:rsidRDefault="00076590"/>
                          <w:p w14:paraId="71D1EE07" w14:textId="77777777" w:rsidR="00076590" w:rsidRDefault="0007659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B93B8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5B592EB" w14:textId="77777777" w:rsidR="00076590" w:rsidRDefault="00076590"/>
                    <w:p w14:paraId="71D1EE07" w14:textId="77777777" w:rsidR="00076590" w:rsidRDefault="0007659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0EFE64E" w14:textId="77777777" w:rsidR="00076590" w:rsidRDefault="00076590"/>
    <w:p w14:paraId="7E631A0B" w14:textId="77777777" w:rsidR="00076590" w:rsidRDefault="00076590">
      <w:pPr>
        <w:rPr>
          <w:sz w:val="2"/>
          <w:szCs w:val="2"/>
        </w:rPr>
      </w:pPr>
    </w:p>
    <w:p w14:paraId="3AEB24C9" w14:textId="77777777" w:rsidR="00076590" w:rsidRDefault="00076590"/>
    <w:p w14:paraId="69EF188C" w14:textId="77777777" w:rsidR="00076590" w:rsidRDefault="00076590">
      <w:pPr>
        <w:spacing w:after="0" w:line="240" w:lineRule="auto"/>
      </w:pPr>
    </w:p>
  </w:footnote>
  <w:footnote w:type="continuationSeparator" w:id="0">
    <w:p w14:paraId="3D8F21FA" w14:textId="77777777" w:rsidR="00076590" w:rsidRDefault="000765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90"/>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204515</TotalTime>
  <Pages>4</Pages>
  <Words>469</Words>
  <Characters>2676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1423</cp:revision>
  <cp:lastPrinted>2009-02-06T05:36:00Z</cp:lastPrinted>
  <dcterms:created xsi:type="dcterms:W3CDTF">2024-01-07T13:43:00Z</dcterms:created>
  <dcterms:modified xsi:type="dcterms:W3CDTF">2025-11-10T10:45:00Z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