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7BB98"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hint="eastAsia"/>
          <w:b/>
          <w:bCs/>
          <w:color w:val="222222"/>
          <w:sz w:val="21"/>
          <w:szCs w:val="21"/>
        </w:rPr>
        <w:t>Ахметов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Ленар</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Имаметдинович</w:t>
      </w:r>
      <w:r w:rsidRPr="001E4D53">
        <w:rPr>
          <w:rFonts w:ascii="Helvetica" w:hAnsi="Helvetica" w:cs="Helvetica"/>
          <w:b/>
          <w:bCs/>
          <w:color w:val="222222"/>
          <w:sz w:val="21"/>
          <w:szCs w:val="21"/>
        </w:rPr>
        <w:t>.</w:t>
      </w:r>
    </w:p>
    <w:p w14:paraId="61E48591"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hint="eastAsia"/>
          <w:b/>
          <w:bCs/>
          <w:color w:val="222222"/>
          <w:sz w:val="21"/>
          <w:szCs w:val="21"/>
        </w:rPr>
        <w:t>Роль</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горизонтального</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переноса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плазмид</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биодеградации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микробной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деструкции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полициклических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ароматических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углеводородов</w:t>
      </w:r>
      <w:r w:rsidRPr="001E4D53">
        <w:rPr>
          <w:rFonts w:ascii="Helvetica" w:hAnsi="Helvetica" w:cs="Helvetica"/>
          <w:b/>
          <w:bCs/>
          <w:color w:val="222222"/>
          <w:sz w:val="21"/>
          <w:szCs w:val="21"/>
        </w:rPr>
        <w:t xml:space="preserve"> : </w:t>
      </w:r>
      <w:r w:rsidRPr="001E4D53">
        <w:rPr>
          <w:rFonts w:ascii="Helvetica" w:hAnsi="Helvetica" w:cs="Helvetica" w:hint="eastAsia"/>
          <w:b/>
          <w:bCs/>
          <w:color w:val="222222"/>
          <w:sz w:val="21"/>
          <w:szCs w:val="21"/>
        </w:rPr>
        <w:t>диссертация</w:t>
      </w:r>
      <w:r w:rsidRPr="001E4D53">
        <w:rPr>
          <w:rFonts w:ascii="Helvetica" w:hAnsi="Helvetica" w:cs="Helvetica"/>
          <w:b/>
          <w:bCs/>
          <w:color w:val="222222"/>
          <w:sz w:val="21"/>
          <w:szCs w:val="21"/>
        </w:rPr>
        <w:t xml:space="preserve"> ... </w:t>
      </w:r>
      <w:r w:rsidRPr="001E4D53">
        <w:rPr>
          <w:rFonts w:ascii="Helvetica" w:hAnsi="Helvetica" w:cs="Helvetica" w:hint="eastAsia"/>
          <w:b/>
          <w:bCs/>
          <w:color w:val="222222"/>
          <w:sz w:val="21"/>
          <w:szCs w:val="21"/>
        </w:rPr>
        <w:t>кандидата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биологических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наук</w:t>
      </w:r>
      <w:r w:rsidRPr="001E4D53">
        <w:rPr>
          <w:rFonts w:ascii="Helvetica" w:hAnsi="Helvetica" w:cs="Helvetica"/>
          <w:b/>
          <w:bCs/>
          <w:color w:val="222222"/>
          <w:sz w:val="21"/>
          <w:szCs w:val="21"/>
        </w:rPr>
        <w:t xml:space="preserve"> : 03.00.23. - </w:t>
      </w:r>
      <w:r w:rsidRPr="001E4D53">
        <w:rPr>
          <w:rFonts w:ascii="Helvetica" w:hAnsi="Helvetica" w:cs="Helvetica" w:hint="eastAsia"/>
          <w:b/>
          <w:bCs/>
          <w:color w:val="222222"/>
          <w:sz w:val="21"/>
          <w:szCs w:val="21"/>
        </w:rPr>
        <w:t>Пущино</w:t>
      </w:r>
      <w:r w:rsidRPr="001E4D53">
        <w:rPr>
          <w:rFonts w:ascii="Helvetica" w:hAnsi="Helvetica" w:cs="Helvetica"/>
          <w:b/>
          <w:bCs/>
          <w:color w:val="222222"/>
          <w:sz w:val="21"/>
          <w:szCs w:val="21"/>
        </w:rPr>
        <w:t xml:space="preserve">, 2006. - 163 </w:t>
      </w:r>
      <w:r w:rsidRPr="001E4D53">
        <w:rPr>
          <w:rFonts w:ascii="Helvetica" w:hAnsi="Helvetica" w:cs="Helvetica" w:hint="eastAsia"/>
          <w:b/>
          <w:bCs/>
          <w:color w:val="222222"/>
          <w:sz w:val="21"/>
          <w:szCs w:val="21"/>
        </w:rPr>
        <w:t>с</w:t>
      </w:r>
      <w:r w:rsidRPr="001E4D53">
        <w:rPr>
          <w:rFonts w:ascii="Helvetica" w:hAnsi="Helvetica" w:cs="Helvetica"/>
          <w:b/>
          <w:bCs/>
          <w:color w:val="222222"/>
          <w:sz w:val="21"/>
          <w:szCs w:val="21"/>
        </w:rPr>
        <w:t xml:space="preserve">. : </w:t>
      </w:r>
      <w:r w:rsidRPr="001E4D53">
        <w:rPr>
          <w:rFonts w:ascii="Helvetica" w:hAnsi="Helvetica" w:cs="Helvetica" w:hint="eastAsia"/>
          <w:b/>
          <w:bCs/>
          <w:color w:val="222222"/>
          <w:sz w:val="21"/>
          <w:szCs w:val="21"/>
        </w:rPr>
        <w:t>ил</w:t>
      </w:r>
      <w:r w:rsidRPr="001E4D53">
        <w:rPr>
          <w:rFonts w:ascii="Helvetica" w:hAnsi="Helvetica" w:cs="Helvetica"/>
          <w:b/>
          <w:bCs/>
          <w:color w:val="222222"/>
          <w:sz w:val="21"/>
          <w:szCs w:val="21"/>
        </w:rPr>
        <w:t>.</w:t>
      </w:r>
    </w:p>
    <w:p w14:paraId="16E4F33B"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hint="eastAsia"/>
          <w:b/>
          <w:bCs/>
          <w:color w:val="222222"/>
          <w:sz w:val="21"/>
          <w:szCs w:val="21"/>
        </w:rPr>
        <w:t>больше</w:t>
      </w:r>
    </w:p>
    <w:p w14:paraId="6853D2F5"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hint="eastAsia"/>
          <w:b/>
          <w:bCs/>
          <w:color w:val="222222"/>
          <w:sz w:val="21"/>
          <w:szCs w:val="21"/>
        </w:rPr>
        <w:t>Цитаты</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из</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текста</w:t>
      </w:r>
      <w:r w:rsidRPr="001E4D53">
        <w:rPr>
          <w:rFonts w:ascii="Helvetica" w:hAnsi="Helvetica" w:cs="Helvetica"/>
          <w:b/>
          <w:bCs/>
          <w:color w:val="222222"/>
          <w:sz w:val="21"/>
          <w:szCs w:val="21"/>
        </w:rPr>
        <w:t>:</w:t>
      </w:r>
    </w:p>
    <w:p w14:paraId="72D0E781"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hint="eastAsia"/>
          <w:b/>
          <w:bCs/>
          <w:color w:val="222222"/>
          <w:sz w:val="21"/>
          <w:szCs w:val="21"/>
        </w:rPr>
        <w:t>стр</w:t>
      </w:r>
      <w:r w:rsidRPr="001E4D53">
        <w:rPr>
          <w:rFonts w:ascii="Helvetica" w:hAnsi="Helvetica" w:cs="Helvetica"/>
          <w:b/>
          <w:bCs/>
          <w:color w:val="222222"/>
          <w:sz w:val="21"/>
          <w:szCs w:val="21"/>
        </w:rPr>
        <w:t>. 1</w:t>
      </w:r>
    </w:p>
    <w:p w14:paraId="534E2C49"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hint="eastAsia"/>
          <w:b/>
          <w:bCs/>
          <w:color w:val="222222"/>
          <w:sz w:val="21"/>
          <w:szCs w:val="21"/>
        </w:rPr>
        <w:t>РОССИЙСКАЯ</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АКАДЕМИЯ</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НАУК</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ИНСТИТУТ</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БИОХИМИИ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ФИЗИОЛОГИИ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МИКРООРГАНИЗМОВ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ИМЕНИ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Г</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К</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СКРЯБИНА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На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правах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рукописи</w:t>
      </w:r>
      <w:r w:rsidRPr="001E4D53">
        <w:rPr>
          <w:rFonts w:ascii="Helvetica" w:hAnsi="Helvetica" w:cs="Helvetica"/>
          <w:b/>
          <w:bCs/>
          <w:color w:val="222222"/>
          <w:sz w:val="21"/>
          <w:szCs w:val="21"/>
        </w:rPr>
        <w:t xml:space="preserve"> 61:06-3/1120 </w:t>
      </w:r>
      <w:r w:rsidRPr="001E4D53">
        <w:rPr>
          <w:rFonts w:ascii="Helvetica" w:hAnsi="Helvetica" w:cs="Helvetica" w:hint="eastAsia"/>
          <w:b/>
          <w:bCs/>
          <w:color w:val="222222"/>
          <w:sz w:val="21"/>
          <w:szCs w:val="21"/>
        </w:rPr>
        <w:t>АХМЕТОВ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ЛЕНАР</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ИМАМЕТДИНОВИЧ</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РОЛЬ</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ГОРИЗОИТАЛЬИОГО</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ИЕРЕИОСА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ИЛАЗМИД</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БИОДЕГРАДАЦИИ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МИКРОБИОИ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ДЕСТРУКЦИИ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ИОЛИЦИКЛИЧЕСКИХ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АРОМАТИЧЕСКИХ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УГЛЕВОДОРОДОВ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Специальность</w:t>
      </w:r>
      <w:r w:rsidRPr="001E4D53">
        <w:rPr>
          <w:rFonts w:ascii="Helvetica" w:hAnsi="Helvetica" w:cs="Helvetica"/>
          <w:b/>
          <w:bCs/>
          <w:color w:val="222222"/>
          <w:sz w:val="21"/>
          <w:szCs w:val="21"/>
        </w:rPr>
        <w:t xml:space="preserve"> 03.00.23 - </w:t>
      </w:r>
      <w:r w:rsidRPr="001E4D53">
        <w:rPr>
          <w:rFonts w:ascii="Helvetica" w:hAnsi="Helvetica" w:cs="Helvetica" w:hint="eastAsia"/>
          <w:b/>
          <w:bCs/>
          <w:color w:val="222222"/>
          <w:sz w:val="21"/>
          <w:szCs w:val="21"/>
        </w:rPr>
        <w:t>Биотехнология</w:t>
      </w:r>
    </w:p>
    <w:p w14:paraId="7905C010"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hint="eastAsia"/>
          <w:b/>
          <w:bCs/>
          <w:color w:val="222222"/>
          <w:sz w:val="21"/>
          <w:szCs w:val="21"/>
        </w:rPr>
        <w:t>стр</w:t>
      </w:r>
      <w:r w:rsidRPr="001E4D53">
        <w:rPr>
          <w:rFonts w:ascii="Helvetica" w:hAnsi="Helvetica" w:cs="Helvetica"/>
          <w:b/>
          <w:bCs/>
          <w:color w:val="222222"/>
          <w:sz w:val="21"/>
          <w:szCs w:val="21"/>
        </w:rPr>
        <w:t>. 5</w:t>
      </w:r>
    </w:p>
    <w:p w14:paraId="6CA613F4"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hint="eastAsia"/>
          <w:b/>
          <w:bCs/>
          <w:color w:val="222222"/>
          <w:sz w:val="21"/>
          <w:szCs w:val="21"/>
        </w:rPr>
        <w:t>бесплазмидных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плазмидосодержащих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щтаммов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выживаемости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конкурентоспособности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открытой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окружающей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среде</w:t>
      </w:r>
      <w:r w:rsidRPr="001E4D53">
        <w:rPr>
          <w:rFonts w:ascii="Helvetica" w:hAnsi="Helvetica" w:cs="Helvetica"/>
          <w:b/>
          <w:bCs/>
          <w:color w:val="222222"/>
          <w:sz w:val="21"/>
          <w:szCs w:val="21"/>
        </w:rPr>
        <w:t xml:space="preserve"> 3.5.2. </w:t>
      </w:r>
      <w:r w:rsidRPr="001E4D53">
        <w:rPr>
          <w:rFonts w:ascii="Helvetica" w:hAnsi="Helvetica" w:cs="Helvetica" w:hint="eastAsia"/>
          <w:b/>
          <w:bCs/>
          <w:color w:val="222222"/>
          <w:sz w:val="21"/>
          <w:szCs w:val="21"/>
        </w:rPr>
        <w:t>Горизонтальный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перенос</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плазмид</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биодеградации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почвеппых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микробных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популяциях</w:t>
      </w:r>
      <w:r w:rsidRPr="001E4D53">
        <w:rPr>
          <w:rFonts w:ascii="Helvetica" w:hAnsi="Helvetica" w:cs="Helvetica"/>
          <w:b/>
          <w:bCs/>
          <w:color w:val="222222"/>
          <w:sz w:val="21"/>
          <w:szCs w:val="21"/>
        </w:rPr>
        <w:t xml:space="preserve"> 3.6. </w:t>
      </w:r>
      <w:r w:rsidRPr="001E4D53">
        <w:rPr>
          <w:rFonts w:ascii="Helvetica" w:hAnsi="Helvetica" w:cs="Helvetica" w:hint="eastAsia"/>
          <w:b/>
          <w:bCs/>
          <w:color w:val="222222"/>
          <w:sz w:val="21"/>
          <w:szCs w:val="21"/>
        </w:rPr>
        <w:t>Горизонтальный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перенос</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плазмиды</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биодеградации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нафталина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открытом</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биореакторе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с</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протоком</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нефти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дизельного</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топлива</w:t>
      </w:r>
    </w:p>
    <w:p w14:paraId="3A587871"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hint="eastAsia"/>
          <w:b/>
          <w:bCs/>
          <w:color w:val="222222"/>
          <w:sz w:val="21"/>
          <w:szCs w:val="21"/>
        </w:rPr>
        <w:t>стр</w:t>
      </w:r>
      <w:r w:rsidRPr="001E4D53">
        <w:rPr>
          <w:rFonts w:ascii="Helvetica" w:hAnsi="Helvetica" w:cs="Helvetica"/>
          <w:b/>
          <w:bCs/>
          <w:color w:val="222222"/>
          <w:sz w:val="21"/>
          <w:szCs w:val="21"/>
        </w:rPr>
        <w:t>. 9</w:t>
      </w:r>
    </w:p>
    <w:p w14:paraId="6F116A2E"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hint="eastAsia"/>
          <w:b/>
          <w:bCs/>
          <w:color w:val="222222"/>
          <w:sz w:val="21"/>
          <w:szCs w:val="21"/>
        </w:rPr>
        <w:t>загрязнителей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окружающей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среды</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Хотя</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снижепие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содержания</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ПАУ</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окружающей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среде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возможно</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за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счет</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абиотических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процессов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ключевая</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роль</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процессе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деструкции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ПАУ</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принадлежит</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микроорганизмам</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У</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грамотрицательных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микроорганизмов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гены</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биодеградации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ПАУ</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часто</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локализованы</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на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конъюгативных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горизонтального</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переноса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плазмидах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Таким</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образом</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плазмид</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исследование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биодеградации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плазмид</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частности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ПАУ</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представляется</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весьма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актуальным</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а</w:t>
      </w:r>
      <w:r w:rsidRPr="001E4D53">
        <w:rPr>
          <w:rFonts w:ascii="Helvetica" w:hAnsi="Helvetica" w:cs="Helvetica"/>
          <w:b/>
          <w:bCs/>
          <w:color w:val="222222"/>
          <w:sz w:val="21"/>
          <w:szCs w:val="21"/>
        </w:rPr>
        <w:t>...</w:t>
      </w:r>
    </w:p>
    <w:p w14:paraId="0A234C78"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 </w:t>
      </w:r>
    </w:p>
    <w:p w14:paraId="07393E7C"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hint="eastAsia"/>
          <w:b/>
          <w:bCs/>
          <w:color w:val="222222"/>
          <w:sz w:val="21"/>
          <w:szCs w:val="21"/>
        </w:rPr>
        <w:lastRenderedPageBreak/>
        <w:t>Оглавление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диссертации</w:t>
      </w:r>
    </w:p>
    <w:p w14:paraId="3A1ED8F0"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hint="eastAsia"/>
          <w:b/>
          <w:bCs/>
          <w:color w:val="222222"/>
          <w:sz w:val="21"/>
          <w:szCs w:val="21"/>
        </w:rPr>
        <w:t>кандидат</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биологических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наук</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Ахметов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Ленар</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Имаметдинович</w:t>
      </w:r>
    </w:p>
    <w:p w14:paraId="4C754A60"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hint="eastAsia"/>
          <w:b/>
          <w:bCs/>
          <w:color w:val="222222"/>
          <w:sz w:val="21"/>
          <w:szCs w:val="21"/>
        </w:rPr>
        <w:t>СПИСОК</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СОКРАЩЕНИЙ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УСЛОВНЫХ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ОБОЗНАЧЕНИЙ</w:t>
      </w:r>
    </w:p>
    <w:p w14:paraId="4AB320E3" w14:textId="77777777" w:rsidR="001E4D53" w:rsidRPr="001E4D53" w:rsidRDefault="001E4D53" w:rsidP="001E4D53">
      <w:pPr>
        <w:rPr>
          <w:rFonts w:ascii="Helvetica" w:hAnsi="Helvetica" w:cs="Helvetica"/>
          <w:b/>
          <w:bCs/>
          <w:color w:val="222222"/>
          <w:sz w:val="21"/>
          <w:szCs w:val="21"/>
        </w:rPr>
      </w:pPr>
    </w:p>
    <w:p w14:paraId="55018067"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hint="eastAsia"/>
          <w:b/>
          <w:bCs/>
          <w:color w:val="222222"/>
          <w:sz w:val="21"/>
          <w:szCs w:val="21"/>
        </w:rPr>
        <w:t>ВВЕДЕНИЕ</w:t>
      </w:r>
    </w:p>
    <w:p w14:paraId="35A7C463" w14:textId="77777777" w:rsidR="001E4D53" w:rsidRPr="001E4D53" w:rsidRDefault="001E4D53" w:rsidP="001E4D53">
      <w:pPr>
        <w:rPr>
          <w:rFonts w:ascii="Helvetica" w:hAnsi="Helvetica" w:cs="Helvetica"/>
          <w:b/>
          <w:bCs/>
          <w:color w:val="222222"/>
          <w:sz w:val="21"/>
          <w:szCs w:val="21"/>
        </w:rPr>
      </w:pPr>
    </w:p>
    <w:p w14:paraId="0025E30F"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1. </w:t>
      </w:r>
      <w:r w:rsidRPr="001E4D53">
        <w:rPr>
          <w:rFonts w:ascii="Helvetica" w:hAnsi="Helvetica" w:cs="Helvetica" w:hint="eastAsia"/>
          <w:b/>
          <w:bCs/>
          <w:color w:val="222222"/>
          <w:sz w:val="21"/>
          <w:szCs w:val="21"/>
        </w:rPr>
        <w:t>ОБЗОР</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ЛИТЕРАТУРЫ</w:t>
      </w:r>
    </w:p>
    <w:p w14:paraId="488468CD" w14:textId="77777777" w:rsidR="001E4D53" w:rsidRPr="001E4D53" w:rsidRDefault="001E4D53" w:rsidP="001E4D53">
      <w:pPr>
        <w:rPr>
          <w:rFonts w:ascii="Helvetica" w:hAnsi="Helvetica" w:cs="Helvetica"/>
          <w:b/>
          <w:bCs/>
          <w:color w:val="222222"/>
          <w:sz w:val="21"/>
          <w:szCs w:val="21"/>
        </w:rPr>
      </w:pPr>
    </w:p>
    <w:p w14:paraId="1AB55CB7"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1.1. </w:t>
      </w:r>
      <w:r w:rsidRPr="001E4D53">
        <w:rPr>
          <w:rFonts w:ascii="Helvetica" w:hAnsi="Helvetica" w:cs="Helvetica" w:hint="eastAsia"/>
          <w:b/>
          <w:bCs/>
          <w:color w:val="222222"/>
          <w:sz w:val="21"/>
          <w:szCs w:val="21"/>
        </w:rPr>
        <w:t>ПОЛИЦИКЛИЧЕСКИЕ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АРОМАТИЧЕСКИЕ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УГЛЕВОДОРОДЫ</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КАК</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ЗАГРЯЗНИТЕЛИ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ОКРУЖАЮЩЕЙ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СРЕДЫ</w:t>
      </w:r>
    </w:p>
    <w:p w14:paraId="3AB28AFC" w14:textId="77777777" w:rsidR="001E4D53" w:rsidRPr="001E4D53" w:rsidRDefault="001E4D53" w:rsidP="001E4D53">
      <w:pPr>
        <w:rPr>
          <w:rFonts w:ascii="Helvetica" w:hAnsi="Helvetica" w:cs="Helvetica"/>
          <w:b/>
          <w:bCs/>
          <w:color w:val="222222"/>
          <w:sz w:val="21"/>
          <w:szCs w:val="21"/>
        </w:rPr>
      </w:pPr>
    </w:p>
    <w:p w14:paraId="6E8AA95B"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1.2. </w:t>
      </w:r>
      <w:r w:rsidRPr="001E4D53">
        <w:rPr>
          <w:rFonts w:ascii="Helvetica" w:hAnsi="Helvetica" w:cs="Helvetica" w:hint="eastAsia"/>
          <w:b/>
          <w:bCs/>
          <w:color w:val="222222"/>
          <w:sz w:val="21"/>
          <w:szCs w:val="21"/>
        </w:rPr>
        <w:t>ДЕГРАДАЦИЯ</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ПАУ</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ОКРУЖАЮЩЕЙ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СРЕДЕ</w:t>
      </w:r>
    </w:p>
    <w:p w14:paraId="588FF0A8" w14:textId="77777777" w:rsidR="001E4D53" w:rsidRPr="001E4D53" w:rsidRDefault="001E4D53" w:rsidP="001E4D53">
      <w:pPr>
        <w:rPr>
          <w:rFonts w:ascii="Helvetica" w:hAnsi="Helvetica" w:cs="Helvetica"/>
          <w:b/>
          <w:bCs/>
          <w:color w:val="222222"/>
          <w:sz w:val="21"/>
          <w:szCs w:val="21"/>
        </w:rPr>
      </w:pPr>
    </w:p>
    <w:p w14:paraId="25104CC0"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1.2.1. </w:t>
      </w:r>
      <w:r w:rsidRPr="001E4D53">
        <w:rPr>
          <w:rFonts w:ascii="Helvetica" w:hAnsi="Helvetica" w:cs="Helvetica" w:hint="eastAsia"/>
          <w:b/>
          <w:bCs/>
          <w:color w:val="222222"/>
          <w:sz w:val="21"/>
          <w:szCs w:val="21"/>
        </w:rPr>
        <w:t>Биохимические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пути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деградации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нафталина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микроорганизмами</w:t>
      </w:r>
    </w:p>
    <w:p w14:paraId="7D5D34EB" w14:textId="77777777" w:rsidR="001E4D53" w:rsidRPr="001E4D53" w:rsidRDefault="001E4D53" w:rsidP="001E4D53">
      <w:pPr>
        <w:rPr>
          <w:rFonts w:ascii="Helvetica" w:hAnsi="Helvetica" w:cs="Helvetica"/>
          <w:b/>
          <w:bCs/>
          <w:color w:val="222222"/>
          <w:sz w:val="21"/>
          <w:szCs w:val="21"/>
        </w:rPr>
      </w:pPr>
    </w:p>
    <w:p w14:paraId="7BC40D09"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1.2.2. </w:t>
      </w:r>
      <w:r w:rsidRPr="001E4D53">
        <w:rPr>
          <w:rFonts w:ascii="Helvetica" w:hAnsi="Helvetica" w:cs="Helvetica" w:hint="eastAsia"/>
          <w:b/>
          <w:bCs/>
          <w:color w:val="222222"/>
          <w:sz w:val="21"/>
          <w:szCs w:val="21"/>
        </w:rPr>
        <w:t>Биохимические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пути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деградации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фенантрена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микроорганизмами</w:t>
      </w:r>
    </w:p>
    <w:p w14:paraId="2B35013D" w14:textId="77777777" w:rsidR="001E4D53" w:rsidRPr="001E4D53" w:rsidRDefault="001E4D53" w:rsidP="001E4D53">
      <w:pPr>
        <w:rPr>
          <w:rFonts w:ascii="Helvetica" w:hAnsi="Helvetica" w:cs="Helvetica"/>
          <w:b/>
          <w:bCs/>
          <w:color w:val="222222"/>
          <w:sz w:val="21"/>
          <w:szCs w:val="21"/>
        </w:rPr>
      </w:pPr>
    </w:p>
    <w:p w14:paraId="2B7D5B73"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1.3. </w:t>
      </w:r>
      <w:r w:rsidRPr="001E4D53">
        <w:rPr>
          <w:rFonts w:ascii="Helvetica" w:hAnsi="Helvetica" w:cs="Helvetica" w:hint="eastAsia"/>
          <w:b/>
          <w:bCs/>
          <w:color w:val="222222"/>
          <w:sz w:val="21"/>
          <w:szCs w:val="21"/>
        </w:rPr>
        <w:t>БАКТЕРИАЛЬНЫЕ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ГЕНЕТИЧЕСКИЕ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СИСТЕМЫ</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БИОДЕГРАДАЦИИ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ПАУ</w:t>
      </w:r>
    </w:p>
    <w:p w14:paraId="032A1FE6" w14:textId="77777777" w:rsidR="001E4D53" w:rsidRPr="001E4D53" w:rsidRDefault="001E4D53" w:rsidP="001E4D53">
      <w:pPr>
        <w:rPr>
          <w:rFonts w:ascii="Helvetica" w:hAnsi="Helvetica" w:cs="Helvetica"/>
          <w:b/>
          <w:bCs/>
          <w:color w:val="222222"/>
          <w:sz w:val="21"/>
          <w:szCs w:val="21"/>
        </w:rPr>
      </w:pPr>
    </w:p>
    <w:p w14:paraId="02167B39"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1.3.1. </w:t>
      </w:r>
      <w:r w:rsidRPr="001E4D53">
        <w:rPr>
          <w:rFonts w:ascii="Helvetica" w:hAnsi="Helvetica" w:cs="Helvetica" w:hint="eastAsia"/>
          <w:b/>
          <w:bCs/>
          <w:color w:val="222222"/>
          <w:sz w:val="21"/>
          <w:szCs w:val="21"/>
        </w:rPr>
        <w:t>Гены</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катаболизма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ПАУ</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грамотрицательных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бактерий</w:t>
      </w:r>
    </w:p>
    <w:p w14:paraId="3381E3D2" w14:textId="77777777" w:rsidR="001E4D53" w:rsidRPr="001E4D53" w:rsidRDefault="001E4D53" w:rsidP="001E4D53">
      <w:pPr>
        <w:rPr>
          <w:rFonts w:ascii="Helvetica" w:hAnsi="Helvetica" w:cs="Helvetica"/>
          <w:b/>
          <w:bCs/>
          <w:color w:val="222222"/>
          <w:sz w:val="21"/>
          <w:szCs w:val="21"/>
        </w:rPr>
      </w:pPr>
    </w:p>
    <w:p w14:paraId="190DBCEA"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1.3.2. </w:t>
      </w:r>
      <w:r w:rsidRPr="001E4D53">
        <w:rPr>
          <w:rFonts w:ascii="Helvetica" w:hAnsi="Helvetica" w:cs="Helvetica" w:hint="eastAsia"/>
          <w:b/>
          <w:bCs/>
          <w:color w:val="222222"/>
          <w:sz w:val="21"/>
          <w:szCs w:val="21"/>
        </w:rPr>
        <w:t>Гены</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катаболизма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ПАУ</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грамположительных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бактерий</w:t>
      </w:r>
    </w:p>
    <w:p w14:paraId="3F150FBC" w14:textId="77777777" w:rsidR="001E4D53" w:rsidRPr="001E4D53" w:rsidRDefault="001E4D53" w:rsidP="001E4D53">
      <w:pPr>
        <w:rPr>
          <w:rFonts w:ascii="Helvetica" w:hAnsi="Helvetica" w:cs="Helvetica"/>
          <w:b/>
          <w:bCs/>
          <w:color w:val="222222"/>
          <w:sz w:val="21"/>
          <w:szCs w:val="21"/>
        </w:rPr>
      </w:pPr>
    </w:p>
    <w:p w14:paraId="26097804"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lastRenderedPageBreak/>
        <w:t xml:space="preserve">1.4. </w:t>
      </w:r>
      <w:r w:rsidRPr="001E4D53">
        <w:rPr>
          <w:rFonts w:ascii="Helvetica" w:hAnsi="Helvetica" w:cs="Helvetica" w:hint="eastAsia"/>
          <w:b/>
          <w:bCs/>
          <w:color w:val="222222"/>
          <w:sz w:val="21"/>
          <w:szCs w:val="21"/>
        </w:rPr>
        <w:t>ПЛАЗМИДЫ</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БИОДЕГРАДАЦИИ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ХАРАКТЕРИСТИКА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СИСТЕМ</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РЕПЛИКАЦИИ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НАСЛЕДОВАНИЯ</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ПЕРЕНОСА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ИЗВЕСТНЫХ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ПЛАЗМИД</w:t>
      </w:r>
      <w:r w:rsidRPr="001E4D53">
        <w:rPr>
          <w:rFonts w:ascii="Helvetica" w:hAnsi="Helvetica" w:cs="Helvetica"/>
          <w:b/>
          <w:bCs/>
          <w:color w:val="222222"/>
          <w:sz w:val="21"/>
          <w:szCs w:val="21"/>
        </w:rPr>
        <w:t xml:space="preserve"> 1</w:t>
      </w:r>
      <w:r w:rsidRPr="001E4D53">
        <w:rPr>
          <w:rFonts w:ascii="Helvetica" w:hAnsi="Helvetica" w:cs="Helvetica" w:hint="eastAsia"/>
          <w:b/>
          <w:bCs/>
          <w:color w:val="222222"/>
          <w:sz w:val="21"/>
          <w:szCs w:val="21"/>
        </w:rPr>
        <w:t>псР</w:t>
      </w:r>
      <w:r w:rsidRPr="001E4D53">
        <w:rPr>
          <w:rFonts w:ascii="Helvetica" w:hAnsi="Helvetica" w:cs="Helvetica"/>
          <w:b/>
          <w:bCs/>
          <w:color w:val="222222"/>
          <w:sz w:val="21"/>
          <w:szCs w:val="21"/>
        </w:rPr>
        <w:t xml:space="preserve">-9 </w:t>
      </w:r>
      <w:r w:rsidRPr="001E4D53">
        <w:rPr>
          <w:rFonts w:ascii="Helvetica" w:hAnsi="Helvetica" w:cs="Helvetica" w:hint="eastAsia"/>
          <w:b/>
          <w:bCs/>
          <w:color w:val="222222"/>
          <w:sz w:val="21"/>
          <w:szCs w:val="21"/>
        </w:rPr>
        <w:t>ГРУППЫ</w:t>
      </w:r>
    </w:p>
    <w:p w14:paraId="544DE753" w14:textId="77777777" w:rsidR="001E4D53" w:rsidRPr="001E4D53" w:rsidRDefault="001E4D53" w:rsidP="001E4D53">
      <w:pPr>
        <w:rPr>
          <w:rFonts w:ascii="Helvetica" w:hAnsi="Helvetica" w:cs="Helvetica"/>
          <w:b/>
          <w:bCs/>
          <w:color w:val="222222"/>
          <w:sz w:val="21"/>
          <w:szCs w:val="21"/>
        </w:rPr>
      </w:pPr>
    </w:p>
    <w:p w14:paraId="4BB04BFE"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1.5. </w:t>
      </w:r>
      <w:r w:rsidRPr="001E4D53">
        <w:rPr>
          <w:rFonts w:ascii="Helvetica" w:hAnsi="Helvetica" w:cs="Helvetica" w:hint="eastAsia"/>
          <w:b/>
          <w:bCs/>
          <w:color w:val="222222"/>
          <w:sz w:val="21"/>
          <w:szCs w:val="21"/>
        </w:rPr>
        <w:t>КОНЪЮГАЦИОННЫЙ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ПЕРЕНОС</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КАТАБОЛИЧЕСКИХ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ПЛАЗМИД</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МОДЕЛЬНЫХ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СИСТЕМАХ</w:t>
      </w:r>
    </w:p>
    <w:p w14:paraId="45603E3E" w14:textId="77777777" w:rsidR="001E4D53" w:rsidRPr="001E4D53" w:rsidRDefault="001E4D53" w:rsidP="001E4D53">
      <w:pPr>
        <w:rPr>
          <w:rFonts w:ascii="Helvetica" w:hAnsi="Helvetica" w:cs="Helvetica"/>
          <w:b/>
          <w:bCs/>
          <w:color w:val="222222"/>
          <w:sz w:val="21"/>
          <w:szCs w:val="21"/>
        </w:rPr>
      </w:pPr>
    </w:p>
    <w:p w14:paraId="1840AABD"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1.5.1. </w:t>
      </w:r>
      <w:r w:rsidRPr="001E4D53">
        <w:rPr>
          <w:rFonts w:ascii="Helvetica" w:hAnsi="Helvetica" w:cs="Helvetica" w:hint="eastAsia"/>
          <w:b/>
          <w:bCs/>
          <w:color w:val="222222"/>
          <w:sz w:val="21"/>
          <w:szCs w:val="21"/>
        </w:rPr>
        <w:t>Системы</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для</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изучения</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переноса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катаболических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плазмид</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генов</w:t>
      </w:r>
    </w:p>
    <w:p w14:paraId="03E2E2D0" w14:textId="77777777" w:rsidR="001E4D53" w:rsidRPr="001E4D53" w:rsidRDefault="001E4D53" w:rsidP="001E4D53">
      <w:pPr>
        <w:rPr>
          <w:rFonts w:ascii="Helvetica" w:hAnsi="Helvetica" w:cs="Helvetica"/>
          <w:b/>
          <w:bCs/>
          <w:color w:val="222222"/>
          <w:sz w:val="21"/>
          <w:szCs w:val="21"/>
        </w:rPr>
      </w:pPr>
    </w:p>
    <w:p w14:paraId="32240A59"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1.5.1.1. </w:t>
      </w:r>
      <w:r w:rsidRPr="001E4D53">
        <w:rPr>
          <w:rFonts w:ascii="Helvetica" w:hAnsi="Helvetica" w:cs="Helvetica" w:hint="eastAsia"/>
          <w:b/>
          <w:bCs/>
          <w:color w:val="222222"/>
          <w:sz w:val="21"/>
          <w:szCs w:val="21"/>
        </w:rPr>
        <w:t>Исследование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горизонтального</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переноса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катаболических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плазмид</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почве</w:t>
      </w:r>
    </w:p>
    <w:p w14:paraId="2BADC86F" w14:textId="77777777" w:rsidR="001E4D53" w:rsidRPr="001E4D53" w:rsidRDefault="001E4D53" w:rsidP="001E4D53">
      <w:pPr>
        <w:rPr>
          <w:rFonts w:ascii="Helvetica" w:hAnsi="Helvetica" w:cs="Helvetica"/>
          <w:b/>
          <w:bCs/>
          <w:color w:val="222222"/>
          <w:sz w:val="21"/>
          <w:szCs w:val="21"/>
        </w:rPr>
      </w:pPr>
    </w:p>
    <w:p w14:paraId="44EF0478"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1.5.1.2. </w:t>
      </w:r>
      <w:r w:rsidRPr="001E4D53">
        <w:rPr>
          <w:rFonts w:ascii="Helvetica" w:hAnsi="Helvetica" w:cs="Helvetica" w:hint="eastAsia"/>
          <w:b/>
          <w:bCs/>
          <w:color w:val="222222"/>
          <w:sz w:val="21"/>
          <w:szCs w:val="21"/>
        </w:rPr>
        <w:t>Перенос</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катаболических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плазмид</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жидких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полужидких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средах</w:t>
      </w:r>
    </w:p>
    <w:p w14:paraId="208B47A3" w14:textId="77777777" w:rsidR="001E4D53" w:rsidRPr="001E4D53" w:rsidRDefault="001E4D53" w:rsidP="001E4D53">
      <w:pPr>
        <w:rPr>
          <w:rFonts w:ascii="Helvetica" w:hAnsi="Helvetica" w:cs="Helvetica"/>
          <w:b/>
          <w:bCs/>
          <w:color w:val="222222"/>
          <w:sz w:val="21"/>
          <w:szCs w:val="21"/>
        </w:rPr>
      </w:pPr>
    </w:p>
    <w:p w14:paraId="1A47FC1A"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1.5.1.3. </w:t>
      </w:r>
      <w:r w:rsidRPr="001E4D53">
        <w:rPr>
          <w:rFonts w:ascii="Helvetica" w:hAnsi="Helvetica" w:cs="Helvetica" w:hint="eastAsia"/>
          <w:b/>
          <w:bCs/>
          <w:color w:val="222222"/>
          <w:sz w:val="21"/>
          <w:szCs w:val="21"/>
        </w:rPr>
        <w:t>Исследование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горизонтального</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переноса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катаболических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плазмид</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присутствии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растений</w:t>
      </w:r>
    </w:p>
    <w:p w14:paraId="569F3AA6" w14:textId="77777777" w:rsidR="001E4D53" w:rsidRPr="001E4D53" w:rsidRDefault="001E4D53" w:rsidP="001E4D53">
      <w:pPr>
        <w:rPr>
          <w:rFonts w:ascii="Helvetica" w:hAnsi="Helvetica" w:cs="Helvetica"/>
          <w:b/>
          <w:bCs/>
          <w:color w:val="222222"/>
          <w:sz w:val="21"/>
          <w:szCs w:val="21"/>
        </w:rPr>
      </w:pPr>
    </w:p>
    <w:p w14:paraId="3599DDE7"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1.5.2. </w:t>
      </w:r>
      <w:r w:rsidRPr="001E4D53">
        <w:rPr>
          <w:rFonts w:ascii="Helvetica" w:hAnsi="Helvetica" w:cs="Helvetica" w:hint="eastAsia"/>
          <w:b/>
          <w:bCs/>
          <w:color w:val="222222"/>
          <w:sz w:val="21"/>
          <w:szCs w:val="21"/>
        </w:rPr>
        <w:t>Подходы</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к</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мониторингу</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бактериальных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штаммов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доноров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реципиентов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трансконъюгантов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переноса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катаболических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плазмид</w:t>
      </w:r>
    </w:p>
    <w:p w14:paraId="6AE2BA76" w14:textId="77777777" w:rsidR="001E4D53" w:rsidRPr="001E4D53" w:rsidRDefault="001E4D53" w:rsidP="001E4D53">
      <w:pPr>
        <w:rPr>
          <w:rFonts w:ascii="Helvetica" w:hAnsi="Helvetica" w:cs="Helvetica"/>
          <w:b/>
          <w:bCs/>
          <w:color w:val="222222"/>
          <w:sz w:val="21"/>
          <w:szCs w:val="21"/>
        </w:rPr>
      </w:pPr>
    </w:p>
    <w:p w14:paraId="17182F04"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1.5.2.1. </w:t>
      </w:r>
      <w:r w:rsidRPr="001E4D53">
        <w:rPr>
          <w:rFonts w:ascii="Helvetica" w:hAnsi="Helvetica" w:cs="Helvetica" w:hint="eastAsia"/>
          <w:b/>
          <w:bCs/>
          <w:color w:val="222222"/>
          <w:sz w:val="21"/>
          <w:szCs w:val="21"/>
        </w:rPr>
        <w:t>Морфология</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колоний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бактерий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ауксотрофность</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репортерные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гены</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флюоресценции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люминесценции</w:t>
      </w:r>
    </w:p>
    <w:p w14:paraId="15D06088" w14:textId="77777777" w:rsidR="001E4D53" w:rsidRPr="001E4D53" w:rsidRDefault="001E4D53" w:rsidP="001E4D53">
      <w:pPr>
        <w:rPr>
          <w:rFonts w:ascii="Helvetica" w:hAnsi="Helvetica" w:cs="Helvetica"/>
          <w:b/>
          <w:bCs/>
          <w:color w:val="222222"/>
          <w:sz w:val="21"/>
          <w:szCs w:val="21"/>
        </w:rPr>
      </w:pPr>
    </w:p>
    <w:p w14:paraId="7613FE18"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1.5.2.2. </w:t>
      </w:r>
      <w:r w:rsidRPr="001E4D53">
        <w:rPr>
          <w:rFonts w:ascii="Helvetica" w:hAnsi="Helvetica" w:cs="Helvetica" w:hint="eastAsia"/>
          <w:b/>
          <w:bCs/>
          <w:color w:val="222222"/>
          <w:sz w:val="21"/>
          <w:szCs w:val="21"/>
        </w:rPr>
        <w:t>Использование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индикаторных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агаризованных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сред</w:t>
      </w:r>
    </w:p>
    <w:p w14:paraId="7807E3DD" w14:textId="77777777" w:rsidR="001E4D53" w:rsidRPr="001E4D53" w:rsidRDefault="001E4D53" w:rsidP="001E4D53">
      <w:pPr>
        <w:rPr>
          <w:rFonts w:ascii="Helvetica" w:hAnsi="Helvetica" w:cs="Helvetica"/>
          <w:b/>
          <w:bCs/>
          <w:color w:val="222222"/>
          <w:sz w:val="21"/>
          <w:szCs w:val="21"/>
        </w:rPr>
      </w:pPr>
    </w:p>
    <w:p w14:paraId="61BD8CF2"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1.5.2.3. </w:t>
      </w:r>
      <w:r w:rsidRPr="001E4D53">
        <w:rPr>
          <w:rFonts w:ascii="Helvetica" w:hAnsi="Helvetica" w:cs="Helvetica" w:hint="eastAsia"/>
          <w:b/>
          <w:bCs/>
          <w:color w:val="222222"/>
          <w:sz w:val="21"/>
          <w:szCs w:val="21"/>
        </w:rPr>
        <w:t>Антибиотикорезистентность</w:t>
      </w:r>
      <w:r w:rsidRPr="001E4D53">
        <w:rPr>
          <w:rFonts w:ascii="Helvetica" w:hAnsi="Helvetica" w:cs="Helvetica"/>
          <w:b/>
          <w:bCs/>
          <w:color w:val="222222"/>
          <w:sz w:val="21"/>
          <w:szCs w:val="21"/>
        </w:rPr>
        <w:t xml:space="preserve"> 42 </w:t>
      </w:r>
      <w:r w:rsidRPr="001E4D53">
        <w:rPr>
          <w:rFonts w:ascii="Helvetica" w:hAnsi="Helvetica" w:cs="Helvetica" w:hint="eastAsia"/>
          <w:b/>
          <w:bCs/>
          <w:color w:val="222222"/>
          <w:sz w:val="21"/>
          <w:szCs w:val="21"/>
        </w:rPr>
        <w:t>®</w:t>
      </w:r>
      <w:r w:rsidRPr="001E4D53">
        <w:rPr>
          <w:rFonts w:ascii="Helvetica" w:hAnsi="Helvetica" w:cs="Helvetica"/>
          <w:b/>
          <w:bCs/>
          <w:color w:val="222222"/>
          <w:sz w:val="21"/>
          <w:szCs w:val="21"/>
        </w:rPr>
        <w:t xml:space="preserve"> 1.5.2.4. </w:t>
      </w:r>
      <w:r w:rsidRPr="001E4D53">
        <w:rPr>
          <w:rFonts w:ascii="Helvetica" w:hAnsi="Helvetica" w:cs="Helvetica" w:hint="eastAsia"/>
          <w:b/>
          <w:bCs/>
          <w:color w:val="222222"/>
          <w:sz w:val="21"/>
          <w:szCs w:val="21"/>
        </w:rPr>
        <w:t>Визуали</w:t>
      </w:r>
      <w:r w:rsidRPr="001E4D53">
        <w:rPr>
          <w:rFonts w:ascii="Helvetica" w:hAnsi="Helvetica" w:cs="Helvetica" w:hint="eastAsia"/>
          <w:b/>
          <w:bCs/>
          <w:color w:val="222222"/>
          <w:sz w:val="21"/>
          <w:szCs w:val="21"/>
        </w:rPr>
        <w:lastRenderedPageBreak/>
        <w:t>зация</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плазмид</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ПЦР</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гибридизация</w:t>
      </w:r>
    </w:p>
    <w:p w14:paraId="3FD4FCE7" w14:textId="77777777" w:rsidR="001E4D53" w:rsidRPr="001E4D53" w:rsidRDefault="001E4D53" w:rsidP="001E4D53">
      <w:pPr>
        <w:rPr>
          <w:rFonts w:ascii="Helvetica" w:hAnsi="Helvetica" w:cs="Helvetica"/>
          <w:b/>
          <w:bCs/>
          <w:color w:val="222222"/>
          <w:sz w:val="21"/>
          <w:szCs w:val="21"/>
        </w:rPr>
      </w:pPr>
    </w:p>
    <w:p w14:paraId="68F6ED5A"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1.5.2.5. </w:t>
      </w:r>
      <w:r w:rsidRPr="001E4D53">
        <w:rPr>
          <w:rFonts w:ascii="Helvetica" w:hAnsi="Helvetica" w:cs="Helvetica" w:hint="eastAsia"/>
          <w:b/>
          <w:bCs/>
          <w:color w:val="222222"/>
          <w:sz w:val="21"/>
          <w:szCs w:val="21"/>
        </w:rPr>
        <w:t>Мониторинг</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переноса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плазмид</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с</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использованием</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селективных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катаболических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признаков</w:t>
      </w:r>
    </w:p>
    <w:p w14:paraId="63FC81D1" w14:textId="77777777" w:rsidR="001E4D53" w:rsidRPr="001E4D53" w:rsidRDefault="001E4D53" w:rsidP="001E4D53">
      <w:pPr>
        <w:rPr>
          <w:rFonts w:ascii="Helvetica" w:hAnsi="Helvetica" w:cs="Helvetica"/>
          <w:b/>
          <w:bCs/>
          <w:color w:val="222222"/>
          <w:sz w:val="21"/>
          <w:szCs w:val="21"/>
        </w:rPr>
      </w:pPr>
    </w:p>
    <w:p w14:paraId="690D0CE2"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1.5.2.6. </w:t>
      </w:r>
      <w:r w:rsidRPr="001E4D53">
        <w:rPr>
          <w:rFonts w:ascii="Helvetica" w:hAnsi="Helvetica" w:cs="Helvetica" w:hint="eastAsia"/>
          <w:b/>
          <w:bCs/>
          <w:color w:val="222222"/>
          <w:sz w:val="21"/>
          <w:szCs w:val="21"/>
        </w:rPr>
        <w:t>Косвенный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мониторинг</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переноса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катаболических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плазмид</w:t>
      </w:r>
      <w:r w:rsidRPr="001E4D53">
        <w:rPr>
          <w:rFonts w:ascii="Helvetica" w:hAnsi="Helvetica" w:cs="Helvetica"/>
          <w:b/>
          <w:bCs/>
          <w:color w:val="222222"/>
          <w:sz w:val="21"/>
          <w:szCs w:val="21"/>
        </w:rPr>
        <w:t xml:space="preserve"> 46 1.5.3. </w:t>
      </w:r>
      <w:r w:rsidRPr="001E4D53">
        <w:rPr>
          <w:rFonts w:ascii="Helvetica" w:hAnsi="Helvetica" w:cs="Helvetica" w:hint="eastAsia"/>
          <w:b/>
          <w:bCs/>
          <w:color w:val="222222"/>
          <w:sz w:val="21"/>
          <w:szCs w:val="21"/>
        </w:rPr>
        <w:t>Влияние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различных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факторов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на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перенос</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катаболических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плазмид</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деградацию</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поллютантов</w:t>
      </w:r>
    </w:p>
    <w:p w14:paraId="34B431C3" w14:textId="77777777" w:rsidR="001E4D53" w:rsidRPr="001E4D53" w:rsidRDefault="001E4D53" w:rsidP="001E4D53">
      <w:pPr>
        <w:rPr>
          <w:rFonts w:ascii="Helvetica" w:hAnsi="Helvetica" w:cs="Helvetica"/>
          <w:b/>
          <w:bCs/>
          <w:color w:val="222222"/>
          <w:sz w:val="21"/>
          <w:szCs w:val="21"/>
        </w:rPr>
      </w:pPr>
    </w:p>
    <w:p w14:paraId="7FE5E2BF"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1.5.3.1. </w:t>
      </w:r>
      <w:r w:rsidRPr="001E4D53">
        <w:rPr>
          <w:rFonts w:ascii="Helvetica" w:hAnsi="Helvetica" w:cs="Helvetica" w:hint="eastAsia"/>
          <w:b/>
          <w:bCs/>
          <w:color w:val="222222"/>
          <w:sz w:val="21"/>
          <w:szCs w:val="21"/>
        </w:rPr>
        <w:t>Наличие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селективного</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давления</w:t>
      </w:r>
    </w:p>
    <w:p w14:paraId="3138C295" w14:textId="77777777" w:rsidR="001E4D53" w:rsidRPr="001E4D53" w:rsidRDefault="001E4D53" w:rsidP="001E4D53">
      <w:pPr>
        <w:rPr>
          <w:rFonts w:ascii="Helvetica" w:hAnsi="Helvetica" w:cs="Helvetica"/>
          <w:b/>
          <w:bCs/>
          <w:color w:val="222222"/>
          <w:sz w:val="21"/>
          <w:szCs w:val="21"/>
        </w:rPr>
      </w:pPr>
    </w:p>
    <w:p w14:paraId="698D9815"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1.5.3.2. </w:t>
      </w:r>
      <w:r w:rsidRPr="001E4D53">
        <w:rPr>
          <w:rFonts w:ascii="Helvetica" w:hAnsi="Helvetica" w:cs="Helvetica" w:hint="eastAsia"/>
          <w:b/>
          <w:bCs/>
          <w:color w:val="222222"/>
          <w:sz w:val="21"/>
          <w:szCs w:val="21"/>
        </w:rPr>
        <w:t>Влияние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типа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почвы</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на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перенос</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плазмид</w:t>
      </w:r>
    </w:p>
    <w:p w14:paraId="7810422E" w14:textId="77777777" w:rsidR="001E4D53" w:rsidRPr="001E4D53" w:rsidRDefault="001E4D53" w:rsidP="001E4D53">
      <w:pPr>
        <w:rPr>
          <w:rFonts w:ascii="Helvetica" w:hAnsi="Helvetica" w:cs="Helvetica"/>
          <w:b/>
          <w:bCs/>
          <w:color w:val="222222"/>
          <w:sz w:val="21"/>
          <w:szCs w:val="21"/>
        </w:rPr>
      </w:pPr>
    </w:p>
    <w:p w14:paraId="22C7D5C6"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1.5.3.3. </w:t>
      </w:r>
      <w:r w:rsidRPr="001E4D53">
        <w:rPr>
          <w:rFonts w:ascii="Helvetica" w:hAnsi="Helvetica" w:cs="Helvetica" w:hint="eastAsia"/>
          <w:b/>
          <w:bCs/>
          <w:color w:val="222222"/>
          <w:sz w:val="21"/>
          <w:szCs w:val="21"/>
        </w:rPr>
        <w:t>Наличие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питательных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веществ</w:t>
      </w:r>
    </w:p>
    <w:p w14:paraId="6760D888" w14:textId="77777777" w:rsidR="001E4D53" w:rsidRPr="001E4D53" w:rsidRDefault="001E4D53" w:rsidP="001E4D53">
      <w:pPr>
        <w:rPr>
          <w:rFonts w:ascii="Helvetica" w:hAnsi="Helvetica" w:cs="Helvetica"/>
          <w:b/>
          <w:bCs/>
          <w:color w:val="222222"/>
          <w:sz w:val="21"/>
          <w:szCs w:val="21"/>
        </w:rPr>
      </w:pPr>
    </w:p>
    <w:p w14:paraId="095FBDD0"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1.5.3.4. </w:t>
      </w:r>
      <w:r w:rsidRPr="001E4D53">
        <w:rPr>
          <w:rFonts w:ascii="Helvetica" w:hAnsi="Helvetica" w:cs="Helvetica" w:hint="eastAsia"/>
          <w:b/>
          <w:bCs/>
          <w:color w:val="222222"/>
          <w:sz w:val="21"/>
          <w:szCs w:val="21"/>
        </w:rPr>
        <w:t>«</w:t>
      </w:r>
      <w:r w:rsidRPr="001E4D53">
        <w:rPr>
          <w:rFonts w:ascii="Helvetica" w:hAnsi="Helvetica" w:cs="Helvetica" w:hint="eastAsia"/>
          <w:b/>
          <w:bCs/>
          <w:color w:val="222222"/>
          <w:sz w:val="21"/>
          <w:szCs w:val="21"/>
        </w:rPr>
        <w:t>Горячие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пятна</w:t>
      </w:r>
      <w:r w:rsidRPr="001E4D53">
        <w:rPr>
          <w:rFonts w:ascii="Helvetica" w:hAnsi="Helvetica" w:cs="Helvetica" w:hint="eastAsia"/>
          <w:b/>
          <w:bCs/>
          <w:color w:val="222222"/>
          <w:sz w:val="21"/>
          <w:szCs w:val="21"/>
        </w:rPr>
        <w:t>»</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переноса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плазмид</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участки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с</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благоприятствующими</w:t>
      </w:r>
      <w:r w:rsidRPr="001E4D53">
        <w:rPr>
          <w:rFonts w:ascii="Helvetica" w:hAnsi="Helvetica" w:cs="Helvetica"/>
          <w:b/>
          <w:bCs/>
          <w:color w:val="222222"/>
          <w:sz w:val="21"/>
          <w:szCs w:val="21"/>
        </w:rPr>
        <w:t xml:space="preserve"> 52 </w:t>
      </w:r>
      <w:r w:rsidRPr="001E4D53">
        <w:rPr>
          <w:rFonts w:ascii="Helvetica" w:hAnsi="Helvetica" w:cs="Helvetica" w:hint="eastAsia"/>
          <w:b/>
          <w:bCs/>
          <w:color w:val="222222"/>
          <w:sz w:val="21"/>
          <w:szCs w:val="21"/>
        </w:rPr>
        <w:t>плазмидному</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переносу</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условиями</w:t>
      </w:r>
      <w:r w:rsidRPr="001E4D53">
        <w:rPr>
          <w:rFonts w:ascii="Helvetica" w:hAnsi="Helvetica" w:cs="Helvetica"/>
          <w:b/>
          <w:bCs/>
          <w:color w:val="222222"/>
          <w:sz w:val="21"/>
          <w:szCs w:val="21"/>
        </w:rPr>
        <w:t>)</w:t>
      </w:r>
    </w:p>
    <w:p w14:paraId="39019753" w14:textId="77777777" w:rsidR="001E4D53" w:rsidRPr="001E4D53" w:rsidRDefault="001E4D53" w:rsidP="001E4D53">
      <w:pPr>
        <w:rPr>
          <w:rFonts w:ascii="Helvetica" w:hAnsi="Helvetica" w:cs="Helvetica"/>
          <w:b/>
          <w:bCs/>
          <w:color w:val="222222"/>
          <w:sz w:val="21"/>
          <w:szCs w:val="21"/>
        </w:rPr>
      </w:pPr>
    </w:p>
    <w:p w14:paraId="0D171EED"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1.5.3.5. </w:t>
      </w:r>
      <w:r w:rsidRPr="001E4D53">
        <w:rPr>
          <w:rFonts w:ascii="Helvetica" w:hAnsi="Helvetica" w:cs="Helvetica" w:hint="eastAsia"/>
          <w:b/>
          <w:bCs/>
          <w:color w:val="222222"/>
          <w:sz w:val="21"/>
          <w:szCs w:val="21"/>
        </w:rPr>
        <w:t>Эффект</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влажности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при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горизонтальном</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переносе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катаболических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плазмид</w:t>
      </w:r>
    </w:p>
    <w:p w14:paraId="4B0A206C" w14:textId="77777777" w:rsidR="001E4D53" w:rsidRPr="001E4D53" w:rsidRDefault="001E4D53" w:rsidP="001E4D53">
      <w:pPr>
        <w:rPr>
          <w:rFonts w:ascii="Helvetica" w:hAnsi="Helvetica" w:cs="Helvetica"/>
          <w:b/>
          <w:bCs/>
          <w:color w:val="222222"/>
          <w:sz w:val="21"/>
          <w:szCs w:val="21"/>
        </w:rPr>
      </w:pPr>
    </w:p>
    <w:p w14:paraId="5E8A9D29"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1.5.3.6. </w:t>
      </w:r>
      <w:r w:rsidRPr="001E4D53">
        <w:rPr>
          <w:rFonts w:ascii="Helvetica" w:hAnsi="Helvetica" w:cs="Helvetica" w:hint="eastAsia"/>
          <w:b/>
          <w:bCs/>
          <w:color w:val="222222"/>
          <w:sz w:val="21"/>
          <w:szCs w:val="21"/>
        </w:rPr>
        <w:t>Температура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как</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один</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из</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факторов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влияющих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на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плазмидный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перенос</w:t>
      </w:r>
    </w:p>
    <w:p w14:paraId="06BC0424" w14:textId="77777777" w:rsidR="001E4D53" w:rsidRPr="001E4D53" w:rsidRDefault="001E4D53" w:rsidP="001E4D53">
      <w:pPr>
        <w:rPr>
          <w:rFonts w:ascii="Helvetica" w:hAnsi="Helvetica" w:cs="Helvetica"/>
          <w:b/>
          <w:bCs/>
          <w:color w:val="222222"/>
          <w:sz w:val="21"/>
          <w:szCs w:val="21"/>
        </w:rPr>
      </w:pPr>
    </w:p>
    <w:p w14:paraId="75F78F2C"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1.5.3.7. </w:t>
      </w:r>
      <w:r w:rsidRPr="001E4D53">
        <w:rPr>
          <w:rFonts w:ascii="Helvetica" w:hAnsi="Helvetica" w:cs="Helvetica" w:hint="eastAsia"/>
          <w:b/>
          <w:bCs/>
          <w:color w:val="222222"/>
          <w:sz w:val="21"/>
          <w:szCs w:val="21"/>
        </w:rPr>
        <w:t>Выбор</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донорного</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штамма</w:t>
      </w:r>
    </w:p>
    <w:p w14:paraId="353C90BB" w14:textId="77777777" w:rsidR="001E4D53" w:rsidRPr="001E4D53" w:rsidRDefault="001E4D53" w:rsidP="001E4D53">
      <w:pPr>
        <w:rPr>
          <w:rFonts w:ascii="Helvetica" w:hAnsi="Helvetica" w:cs="Helvetica"/>
          <w:b/>
          <w:bCs/>
          <w:color w:val="222222"/>
          <w:sz w:val="21"/>
          <w:szCs w:val="21"/>
        </w:rPr>
      </w:pPr>
    </w:p>
    <w:p w14:paraId="6F89389D"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1.5.3.8. </w:t>
      </w:r>
      <w:r w:rsidRPr="001E4D53">
        <w:rPr>
          <w:rFonts w:ascii="Helvetica" w:hAnsi="Helvetica" w:cs="Helvetica" w:hint="eastAsia"/>
          <w:b/>
          <w:bCs/>
          <w:color w:val="222222"/>
          <w:sz w:val="21"/>
          <w:szCs w:val="21"/>
        </w:rPr>
        <w:t>Наличие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филлосферы</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ризосферы</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листвы</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корневой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системы</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растений</w:t>
      </w:r>
      <w:r w:rsidRPr="001E4D53">
        <w:rPr>
          <w:rFonts w:ascii="Helvetica" w:hAnsi="Helvetica" w:cs="Helvetica"/>
          <w:b/>
          <w:bCs/>
          <w:color w:val="222222"/>
          <w:sz w:val="21"/>
          <w:szCs w:val="21"/>
        </w:rPr>
        <w:t>)</w:t>
      </w:r>
    </w:p>
    <w:p w14:paraId="7E4DC156" w14:textId="77777777" w:rsidR="001E4D53" w:rsidRPr="001E4D53" w:rsidRDefault="001E4D53" w:rsidP="001E4D53">
      <w:pPr>
        <w:rPr>
          <w:rFonts w:ascii="Helvetica" w:hAnsi="Helvetica" w:cs="Helvetica"/>
          <w:b/>
          <w:bCs/>
          <w:color w:val="222222"/>
          <w:sz w:val="21"/>
          <w:szCs w:val="21"/>
        </w:rPr>
      </w:pPr>
    </w:p>
    <w:p w14:paraId="07FF0C70"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1.5.3.9. </w:t>
      </w:r>
      <w:r w:rsidRPr="001E4D53">
        <w:rPr>
          <w:rFonts w:ascii="Helvetica" w:hAnsi="Helvetica" w:cs="Helvetica" w:hint="eastAsia"/>
          <w:b/>
          <w:bCs/>
          <w:color w:val="222222"/>
          <w:sz w:val="21"/>
          <w:szCs w:val="21"/>
        </w:rPr>
        <w:t>Присутствие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почвенной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биоты</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перенос</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плазмид</w:t>
      </w:r>
    </w:p>
    <w:p w14:paraId="5E8CD278" w14:textId="77777777" w:rsidR="001E4D53" w:rsidRPr="001E4D53" w:rsidRDefault="001E4D53" w:rsidP="001E4D53">
      <w:pPr>
        <w:rPr>
          <w:rFonts w:ascii="Helvetica" w:hAnsi="Helvetica" w:cs="Helvetica"/>
          <w:b/>
          <w:bCs/>
          <w:color w:val="222222"/>
          <w:sz w:val="21"/>
          <w:szCs w:val="21"/>
        </w:rPr>
      </w:pPr>
    </w:p>
    <w:p w14:paraId="5B731EC2"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1.6. </w:t>
      </w:r>
      <w:r w:rsidRPr="001E4D53">
        <w:rPr>
          <w:rFonts w:ascii="Helvetica" w:hAnsi="Helvetica" w:cs="Helvetica" w:hint="eastAsia"/>
          <w:b/>
          <w:bCs/>
          <w:color w:val="222222"/>
          <w:sz w:val="21"/>
          <w:szCs w:val="21"/>
        </w:rPr>
        <w:t>КАТАБОЛИЧЕСКИЕ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НЕПЛАЗМИДНЫЕ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МОБИЛЬНЫЕ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ГЕНЕТИЧЕСКИЕ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ЭЛЕМЕНТЫ</w:t>
      </w:r>
    </w:p>
    <w:p w14:paraId="6A6FD828" w14:textId="77777777" w:rsidR="001E4D53" w:rsidRPr="001E4D53" w:rsidRDefault="001E4D53" w:rsidP="001E4D53">
      <w:pPr>
        <w:rPr>
          <w:rFonts w:ascii="Helvetica" w:hAnsi="Helvetica" w:cs="Helvetica"/>
          <w:b/>
          <w:bCs/>
          <w:color w:val="222222"/>
          <w:sz w:val="21"/>
          <w:szCs w:val="21"/>
        </w:rPr>
      </w:pPr>
    </w:p>
    <w:p w14:paraId="5FC47502"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1.6.1. </w:t>
      </w:r>
      <w:r w:rsidRPr="001E4D53">
        <w:rPr>
          <w:rFonts w:ascii="Helvetica" w:hAnsi="Helvetica" w:cs="Helvetica" w:hint="eastAsia"/>
          <w:b/>
          <w:bCs/>
          <w:color w:val="222222"/>
          <w:sz w:val="21"/>
          <w:szCs w:val="21"/>
        </w:rPr>
        <w:t>Транспозоны</w:t>
      </w:r>
    </w:p>
    <w:p w14:paraId="0EC9BEF2" w14:textId="77777777" w:rsidR="001E4D53" w:rsidRPr="001E4D53" w:rsidRDefault="001E4D53" w:rsidP="001E4D53">
      <w:pPr>
        <w:rPr>
          <w:rFonts w:ascii="Helvetica" w:hAnsi="Helvetica" w:cs="Helvetica"/>
          <w:b/>
          <w:bCs/>
          <w:color w:val="222222"/>
          <w:sz w:val="21"/>
          <w:szCs w:val="21"/>
        </w:rPr>
      </w:pPr>
    </w:p>
    <w:p w14:paraId="6CAF0EFF"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1.6.2. </w:t>
      </w:r>
      <w:r w:rsidRPr="001E4D53">
        <w:rPr>
          <w:rFonts w:ascii="Helvetica" w:hAnsi="Helvetica" w:cs="Helvetica" w:hint="eastAsia"/>
          <w:b/>
          <w:bCs/>
          <w:color w:val="222222"/>
          <w:sz w:val="21"/>
          <w:szCs w:val="21"/>
        </w:rPr>
        <w:t>Геномные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острова</w:t>
      </w:r>
    </w:p>
    <w:p w14:paraId="12DF389D" w14:textId="77777777" w:rsidR="001E4D53" w:rsidRPr="001E4D53" w:rsidRDefault="001E4D53" w:rsidP="001E4D53">
      <w:pPr>
        <w:rPr>
          <w:rFonts w:ascii="Helvetica" w:hAnsi="Helvetica" w:cs="Helvetica"/>
          <w:b/>
          <w:bCs/>
          <w:color w:val="222222"/>
          <w:sz w:val="21"/>
          <w:szCs w:val="21"/>
        </w:rPr>
      </w:pPr>
    </w:p>
    <w:p w14:paraId="188B88C6"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1.6.3. </w:t>
      </w:r>
      <w:r w:rsidRPr="001E4D53">
        <w:rPr>
          <w:rFonts w:ascii="Helvetica" w:hAnsi="Helvetica" w:cs="Helvetica" w:hint="eastAsia"/>
          <w:b/>
          <w:bCs/>
          <w:color w:val="222222"/>
          <w:sz w:val="21"/>
          <w:szCs w:val="21"/>
        </w:rPr>
        <w:t>Горизонтальный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перенос</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катаболических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иеплазмидных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МГЭ</w:t>
      </w:r>
    </w:p>
    <w:p w14:paraId="3C0ACE13" w14:textId="77777777" w:rsidR="001E4D53" w:rsidRPr="001E4D53" w:rsidRDefault="001E4D53" w:rsidP="001E4D53">
      <w:pPr>
        <w:rPr>
          <w:rFonts w:ascii="Helvetica" w:hAnsi="Helvetica" w:cs="Helvetica"/>
          <w:b/>
          <w:bCs/>
          <w:color w:val="222222"/>
          <w:sz w:val="21"/>
          <w:szCs w:val="21"/>
        </w:rPr>
      </w:pPr>
    </w:p>
    <w:p w14:paraId="059086F2"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1.7. </w:t>
      </w:r>
      <w:r w:rsidRPr="001E4D53">
        <w:rPr>
          <w:rFonts w:ascii="Helvetica" w:hAnsi="Helvetica" w:cs="Helvetica" w:hint="eastAsia"/>
          <w:b/>
          <w:bCs/>
          <w:color w:val="222222"/>
          <w:sz w:val="21"/>
          <w:szCs w:val="21"/>
        </w:rPr>
        <w:t>ИССЛЕДОВАНИЕ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БИОДЕГРАДАЦИИ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ПАУ</w:t>
      </w:r>
    </w:p>
    <w:p w14:paraId="1495B5CD" w14:textId="77777777" w:rsidR="001E4D53" w:rsidRPr="001E4D53" w:rsidRDefault="001E4D53" w:rsidP="001E4D53">
      <w:pPr>
        <w:rPr>
          <w:rFonts w:ascii="Helvetica" w:hAnsi="Helvetica" w:cs="Helvetica"/>
          <w:b/>
          <w:bCs/>
          <w:color w:val="222222"/>
          <w:sz w:val="21"/>
          <w:szCs w:val="21"/>
        </w:rPr>
      </w:pPr>
    </w:p>
    <w:p w14:paraId="4E6C42AD"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1.7.1. </w:t>
      </w:r>
      <w:r w:rsidRPr="001E4D53">
        <w:rPr>
          <w:rFonts w:ascii="Helvetica" w:hAnsi="Helvetica" w:cs="Helvetica" w:hint="eastAsia"/>
          <w:b/>
          <w:bCs/>
          <w:color w:val="222222"/>
          <w:sz w:val="21"/>
          <w:szCs w:val="21"/>
        </w:rPr>
        <w:t>Биодеградация</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ПАУ</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лабораторных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условиях</w:t>
      </w:r>
    </w:p>
    <w:p w14:paraId="2A46D272" w14:textId="77777777" w:rsidR="001E4D53" w:rsidRPr="001E4D53" w:rsidRDefault="001E4D53" w:rsidP="001E4D53">
      <w:pPr>
        <w:rPr>
          <w:rFonts w:ascii="Helvetica" w:hAnsi="Helvetica" w:cs="Helvetica"/>
          <w:b/>
          <w:bCs/>
          <w:color w:val="222222"/>
          <w:sz w:val="21"/>
          <w:szCs w:val="21"/>
        </w:rPr>
      </w:pPr>
    </w:p>
    <w:p w14:paraId="7A0432F5"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1.7.2. </w:t>
      </w:r>
      <w:r w:rsidRPr="001E4D53">
        <w:rPr>
          <w:rFonts w:ascii="Helvetica" w:hAnsi="Helvetica" w:cs="Helvetica" w:hint="eastAsia"/>
          <w:b/>
          <w:bCs/>
          <w:color w:val="222222"/>
          <w:sz w:val="21"/>
          <w:szCs w:val="21"/>
        </w:rPr>
        <w:t>Полевые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пилотные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исследования</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биодеградации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ПАУ</w:t>
      </w:r>
    </w:p>
    <w:p w14:paraId="0E23CF27" w14:textId="77777777" w:rsidR="001E4D53" w:rsidRPr="001E4D53" w:rsidRDefault="001E4D53" w:rsidP="001E4D53">
      <w:pPr>
        <w:rPr>
          <w:rFonts w:ascii="Helvetica" w:hAnsi="Helvetica" w:cs="Helvetica"/>
          <w:b/>
          <w:bCs/>
          <w:color w:val="222222"/>
          <w:sz w:val="21"/>
          <w:szCs w:val="21"/>
        </w:rPr>
      </w:pPr>
    </w:p>
    <w:p w14:paraId="0ECEBF3F"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1.7.3. </w:t>
      </w:r>
      <w:r w:rsidRPr="001E4D53">
        <w:rPr>
          <w:rFonts w:ascii="Helvetica" w:hAnsi="Helvetica" w:cs="Helvetica" w:hint="eastAsia"/>
          <w:b/>
          <w:bCs/>
          <w:color w:val="222222"/>
          <w:sz w:val="21"/>
          <w:szCs w:val="21"/>
        </w:rPr>
        <w:t>Увеличение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скорости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степени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деградации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ПАУ</w:t>
      </w:r>
    </w:p>
    <w:p w14:paraId="2C8B9095" w14:textId="77777777" w:rsidR="001E4D53" w:rsidRPr="001E4D53" w:rsidRDefault="001E4D53" w:rsidP="001E4D53">
      <w:pPr>
        <w:rPr>
          <w:rFonts w:ascii="Helvetica" w:hAnsi="Helvetica" w:cs="Helvetica"/>
          <w:b/>
          <w:bCs/>
          <w:color w:val="222222"/>
          <w:sz w:val="21"/>
          <w:szCs w:val="21"/>
        </w:rPr>
      </w:pPr>
    </w:p>
    <w:p w14:paraId="01365C8E"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1.7.3.1. </w:t>
      </w:r>
      <w:r w:rsidRPr="001E4D53">
        <w:rPr>
          <w:rFonts w:ascii="Helvetica" w:hAnsi="Helvetica" w:cs="Helvetica" w:hint="eastAsia"/>
          <w:b/>
          <w:bCs/>
          <w:color w:val="222222"/>
          <w:sz w:val="21"/>
          <w:szCs w:val="21"/>
        </w:rPr>
        <w:t>Способы</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повышения</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биодоступности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ПАУ</w:t>
      </w:r>
    </w:p>
    <w:p w14:paraId="1D895E73" w14:textId="77777777" w:rsidR="001E4D53" w:rsidRPr="001E4D53" w:rsidRDefault="001E4D53" w:rsidP="001E4D53">
      <w:pPr>
        <w:rPr>
          <w:rFonts w:ascii="Helvetica" w:hAnsi="Helvetica" w:cs="Helvetica"/>
          <w:b/>
          <w:bCs/>
          <w:color w:val="222222"/>
          <w:sz w:val="21"/>
          <w:szCs w:val="21"/>
        </w:rPr>
      </w:pPr>
    </w:p>
    <w:p w14:paraId="39F9115C"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1.7.3.2. </w:t>
      </w:r>
      <w:r w:rsidRPr="001E4D53">
        <w:rPr>
          <w:rFonts w:ascii="Helvetica" w:hAnsi="Helvetica" w:cs="Helvetica" w:hint="eastAsia"/>
          <w:b/>
          <w:bCs/>
          <w:color w:val="222222"/>
          <w:sz w:val="21"/>
          <w:szCs w:val="21"/>
        </w:rPr>
        <w:t>Стимуляция</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метаболической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активности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микроорганизмов</w:t>
      </w:r>
      <w:r w:rsidRPr="001E4D53">
        <w:rPr>
          <w:rFonts w:ascii="Helvetica" w:hAnsi="Helvetica" w:cs="Helvetica"/>
          <w:b/>
          <w:bCs/>
          <w:color w:val="222222"/>
          <w:sz w:val="21"/>
          <w:szCs w:val="21"/>
        </w:rPr>
        <w:t>-</w:t>
      </w:r>
      <w:r w:rsidRPr="001E4D53">
        <w:rPr>
          <w:rFonts w:ascii="Helvetica" w:hAnsi="Helvetica" w:cs="Helvetica" w:hint="eastAsia"/>
          <w:b/>
          <w:bCs/>
          <w:color w:val="222222"/>
          <w:sz w:val="21"/>
          <w:szCs w:val="21"/>
        </w:rPr>
        <w:t>деструкторов</w:t>
      </w:r>
      <w:r w:rsidRPr="001E4D53">
        <w:rPr>
          <w:rFonts w:ascii="Helvetica" w:hAnsi="Helvetica" w:cs="Helvetica"/>
          <w:b/>
          <w:bCs/>
          <w:color w:val="222222"/>
          <w:sz w:val="21"/>
          <w:szCs w:val="21"/>
        </w:rPr>
        <w:t xml:space="preserve"> 73 2. </w:t>
      </w:r>
      <w:r w:rsidRPr="001E4D53">
        <w:rPr>
          <w:rFonts w:ascii="Helvetica" w:hAnsi="Helvetica" w:cs="Helvetica" w:hint="eastAsia"/>
          <w:b/>
          <w:bCs/>
          <w:color w:val="222222"/>
          <w:sz w:val="21"/>
          <w:szCs w:val="21"/>
        </w:rPr>
        <w:t>МАТЕРИАЛЫ</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МЕТОДЫ</w:t>
      </w:r>
    </w:p>
    <w:p w14:paraId="231BC283" w14:textId="77777777" w:rsidR="001E4D53" w:rsidRPr="001E4D53" w:rsidRDefault="001E4D53" w:rsidP="001E4D53">
      <w:pPr>
        <w:rPr>
          <w:rFonts w:ascii="Helvetica" w:hAnsi="Helvetica" w:cs="Helvetica"/>
          <w:b/>
          <w:bCs/>
          <w:color w:val="222222"/>
          <w:sz w:val="21"/>
          <w:szCs w:val="21"/>
        </w:rPr>
      </w:pPr>
    </w:p>
    <w:p w14:paraId="7B01F3B4"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lastRenderedPageBreak/>
        <w:t xml:space="preserve">2.1. </w:t>
      </w:r>
      <w:r w:rsidRPr="001E4D53">
        <w:rPr>
          <w:rFonts w:ascii="Helvetica" w:hAnsi="Helvetica" w:cs="Helvetica" w:hint="eastAsia"/>
          <w:b/>
          <w:bCs/>
          <w:color w:val="222222"/>
          <w:sz w:val="21"/>
          <w:szCs w:val="21"/>
        </w:rPr>
        <w:t>Бактериальные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штаммы</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плазмиды</w:t>
      </w:r>
    </w:p>
    <w:p w14:paraId="14EF319C" w14:textId="77777777" w:rsidR="001E4D53" w:rsidRPr="001E4D53" w:rsidRDefault="001E4D53" w:rsidP="001E4D53">
      <w:pPr>
        <w:rPr>
          <w:rFonts w:ascii="Helvetica" w:hAnsi="Helvetica" w:cs="Helvetica"/>
          <w:b/>
          <w:bCs/>
          <w:color w:val="222222"/>
          <w:sz w:val="21"/>
          <w:szCs w:val="21"/>
        </w:rPr>
      </w:pPr>
    </w:p>
    <w:p w14:paraId="374EF2D5"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2.2. </w:t>
      </w:r>
      <w:r w:rsidRPr="001E4D53">
        <w:rPr>
          <w:rFonts w:ascii="Helvetica" w:hAnsi="Helvetica" w:cs="Helvetica" w:hint="eastAsia"/>
          <w:b/>
          <w:bCs/>
          <w:color w:val="222222"/>
          <w:sz w:val="21"/>
          <w:szCs w:val="21"/>
        </w:rPr>
        <w:t>Среды</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источники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углерода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антибиотики</w:t>
      </w:r>
    </w:p>
    <w:p w14:paraId="6AC6A1F4" w14:textId="77777777" w:rsidR="001E4D53" w:rsidRPr="001E4D53" w:rsidRDefault="001E4D53" w:rsidP="001E4D53">
      <w:pPr>
        <w:rPr>
          <w:rFonts w:ascii="Helvetica" w:hAnsi="Helvetica" w:cs="Helvetica"/>
          <w:b/>
          <w:bCs/>
          <w:color w:val="222222"/>
          <w:sz w:val="21"/>
          <w:szCs w:val="21"/>
        </w:rPr>
      </w:pPr>
    </w:p>
    <w:p w14:paraId="613FFFE8"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2.3. </w:t>
      </w:r>
      <w:r w:rsidRPr="001E4D53">
        <w:rPr>
          <w:rFonts w:ascii="Helvetica" w:hAnsi="Helvetica" w:cs="Helvetica" w:hint="eastAsia"/>
          <w:b/>
          <w:bCs/>
          <w:color w:val="222222"/>
          <w:sz w:val="21"/>
          <w:szCs w:val="21"/>
        </w:rPr>
        <w:t>Выделение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бактериальных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штаммов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из</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почвенных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образцов</w:t>
      </w:r>
    </w:p>
    <w:p w14:paraId="6F494144" w14:textId="77777777" w:rsidR="001E4D53" w:rsidRPr="001E4D53" w:rsidRDefault="001E4D53" w:rsidP="001E4D53">
      <w:pPr>
        <w:rPr>
          <w:rFonts w:ascii="Helvetica" w:hAnsi="Helvetica" w:cs="Helvetica"/>
          <w:b/>
          <w:bCs/>
          <w:color w:val="222222"/>
          <w:sz w:val="21"/>
          <w:szCs w:val="21"/>
        </w:rPr>
      </w:pPr>
    </w:p>
    <w:p w14:paraId="6859D3AC"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2.4. </w:t>
      </w:r>
      <w:r w:rsidRPr="001E4D53">
        <w:rPr>
          <w:rFonts w:ascii="Helvetica" w:hAnsi="Helvetica" w:cs="Helvetica" w:hint="eastAsia"/>
          <w:b/>
          <w:bCs/>
          <w:color w:val="222222"/>
          <w:sz w:val="21"/>
          <w:szCs w:val="21"/>
        </w:rPr>
        <w:t>Трансформация</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клеток</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Е</w:t>
      </w:r>
      <w:r w:rsidRPr="001E4D53">
        <w:rPr>
          <w:rFonts w:ascii="Helvetica" w:hAnsi="Helvetica" w:cs="Helvetica"/>
          <w:b/>
          <w:bCs/>
          <w:color w:val="222222"/>
          <w:sz w:val="21"/>
          <w:szCs w:val="21"/>
        </w:rPr>
        <w:t xml:space="preserve">. coli </w:t>
      </w:r>
      <w:r w:rsidRPr="001E4D53">
        <w:rPr>
          <w:rFonts w:ascii="Helvetica" w:hAnsi="Helvetica" w:cs="Helvetica" w:hint="eastAsia"/>
          <w:b/>
          <w:bCs/>
          <w:color w:val="222222"/>
          <w:sz w:val="21"/>
          <w:szCs w:val="21"/>
        </w:rPr>
        <w:t>плазмидной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ДНК</w:t>
      </w:r>
    </w:p>
    <w:p w14:paraId="591A64FE" w14:textId="77777777" w:rsidR="001E4D53" w:rsidRPr="001E4D53" w:rsidRDefault="001E4D53" w:rsidP="001E4D53">
      <w:pPr>
        <w:rPr>
          <w:rFonts w:ascii="Helvetica" w:hAnsi="Helvetica" w:cs="Helvetica"/>
          <w:b/>
          <w:bCs/>
          <w:color w:val="222222"/>
          <w:sz w:val="21"/>
          <w:szCs w:val="21"/>
        </w:rPr>
      </w:pPr>
    </w:p>
    <w:p w14:paraId="64A1599C"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2.5. </w:t>
      </w:r>
      <w:r w:rsidRPr="001E4D53">
        <w:rPr>
          <w:rFonts w:ascii="Helvetica" w:hAnsi="Helvetica" w:cs="Helvetica" w:hint="eastAsia"/>
          <w:b/>
          <w:bCs/>
          <w:color w:val="222222"/>
          <w:sz w:val="21"/>
          <w:szCs w:val="21"/>
        </w:rPr>
        <w:t>Коньюгационный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перенос</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бактериальных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плазмид</w:t>
      </w:r>
    </w:p>
    <w:p w14:paraId="1CF7A0BF" w14:textId="77777777" w:rsidR="001E4D53" w:rsidRPr="001E4D53" w:rsidRDefault="001E4D53" w:rsidP="001E4D53">
      <w:pPr>
        <w:rPr>
          <w:rFonts w:ascii="Helvetica" w:hAnsi="Helvetica" w:cs="Helvetica"/>
          <w:b/>
          <w:bCs/>
          <w:color w:val="222222"/>
          <w:sz w:val="21"/>
          <w:szCs w:val="21"/>
        </w:rPr>
      </w:pPr>
    </w:p>
    <w:p w14:paraId="62DE8884"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2.6. </w:t>
      </w:r>
      <w:r w:rsidRPr="001E4D53">
        <w:rPr>
          <w:rFonts w:ascii="Helvetica" w:hAnsi="Helvetica" w:cs="Helvetica" w:hint="eastAsia"/>
          <w:b/>
          <w:bCs/>
          <w:color w:val="222222"/>
          <w:sz w:val="21"/>
          <w:szCs w:val="21"/>
        </w:rPr>
        <w:t>Выделение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плазмидной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ДНК</w:t>
      </w:r>
    </w:p>
    <w:p w14:paraId="0E281496" w14:textId="77777777" w:rsidR="001E4D53" w:rsidRPr="001E4D53" w:rsidRDefault="001E4D53" w:rsidP="001E4D53">
      <w:pPr>
        <w:rPr>
          <w:rFonts w:ascii="Helvetica" w:hAnsi="Helvetica" w:cs="Helvetica"/>
          <w:b/>
          <w:bCs/>
          <w:color w:val="222222"/>
          <w:sz w:val="21"/>
          <w:szCs w:val="21"/>
        </w:rPr>
      </w:pPr>
    </w:p>
    <w:p w14:paraId="32AA6FCC"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2.7. </w:t>
      </w:r>
      <w:r w:rsidRPr="001E4D53">
        <w:rPr>
          <w:rFonts w:ascii="Helvetica" w:hAnsi="Helvetica" w:cs="Helvetica" w:hint="eastAsia"/>
          <w:b/>
          <w:bCs/>
          <w:color w:val="222222"/>
          <w:sz w:val="21"/>
          <w:szCs w:val="21"/>
        </w:rPr>
        <w:t>Визуализация</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плазмидной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ДНК</w:t>
      </w:r>
    </w:p>
    <w:p w14:paraId="4F8FAC84" w14:textId="77777777" w:rsidR="001E4D53" w:rsidRPr="001E4D53" w:rsidRDefault="001E4D53" w:rsidP="001E4D53">
      <w:pPr>
        <w:rPr>
          <w:rFonts w:ascii="Helvetica" w:hAnsi="Helvetica" w:cs="Helvetica"/>
          <w:b/>
          <w:bCs/>
          <w:color w:val="222222"/>
          <w:sz w:val="21"/>
          <w:szCs w:val="21"/>
        </w:rPr>
      </w:pPr>
    </w:p>
    <w:p w14:paraId="55DA21C3"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2.8. </w:t>
      </w:r>
      <w:r w:rsidRPr="001E4D53">
        <w:rPr>
          <w:rFonts w:ascii="Helvetica" w:hAnsi="Helvetica" w:cs="Helvetica" w:hint="eastAsia"/>
          <w:b/>
          <w:bCs/>
          <w:color w:val="222222"/>
          <w:sz w:val="21"/>
          <w:szCs w:val="21"/>
        </w:rPr>
        <w:t>Определение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влагоемкости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почвы</w:t>
      </w:r>
    </w:p>
    <w:p w14:paraId="2C4E1F91" w14:textId="77777777" w:rsidR="001E4D53" w:rsidRPr="001E4D53" w:rsidRDefault="001E4D53" w:rsidP="001E4D53">
      <w:pPr>
        <w:rPr>
          <w:rFonts w:ascii="Helvetica" w:hAnsi="Helvetica" w:cs="Helvetica"/>
          <w:b/>
          <w:bCs/>
          <w:color w:val="222222"/>
          <w:sz w:val="21"/>
          <w:szCs w:val="21"/>
        </w:rPr>
      </w:pPr>
    </w:p>
    <w:p w14:paraId="4C1DBC77"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2.9. </w:t>
      </w:r>
      <w:r w:rsidRPr="001E4D53">
        <w:rPr>
          <w:rFonts w:ascii="Helvetica" w:hAnsi="Helvetica" w:cs="Helvetica" w:hint="eastAsia"/>
          <w:b/>
          <w:bCs/>
          <w:color w:val="222222"/>
          <w:sz w:val="21"/>
          <w:szCs w:val="21"/>
        </w:rPr>
        <w:t>Приготовление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модельных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почвенных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систем</w:t>
      </w:r>
    </w:p>
    <w:p w14:paraId="2BD40350" w14:textId="77777777" w:rsidR="001E4D53" w:rsidRPr="001E4D53" w:rsidRDefault="001E4D53" w:rsidP="001E4D53">
      <w:pPr>
        <w:rPr>
          <w:rFonts w:ascii="Helvetica" w:hAnsi="Helvetica" w:cs="Helvetica"/>
          <w:b/>
          <w:bCs/>
          <w:color w:val="222222"/>
          <w:sz w:val="21"/>
          <w:szCs w:val="21"/>
        </w:rPr>
      </w:pPr>
    </w:p>
    <w:p w14:paraId="7F8FE4FB"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2.10. </w:t>
      </w:r>
      <w:r w:rsidRPr="001E4D53">
        <w:rPr>
          <w:rFonts w:ascii="Helvetica" w:hAnsi="Helvetica" w:cs="Helvetica" w:hint="eastAsia"/>
          <w:b/>
          <w:bCs/>
          <w:color w:val="222222"/>
          <w:sz w:val="21"/>
          <w:szCs w:val="21"/>
        </w:rPr>
        <w:t>Внесение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инокулята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почву</w:t>
      </w:r>
    </w:p>
    <w:p w14:paraId="4E5077FB" w14:textId="77777777" w:rsidR="001E4D53" w:rsidRPr="001E4D53" w:rsidRDefault="001E4D53" w:rsidP="001E4D53">
      <w:pPr>
        <w:rPr>
          <w:rFonts w:ascii="Helvetica" w:hAnsi="Helvetica" w:cs="Helvetica"/>
          <w:b/>
          <w:bCs/>
          <w:color w:val="222222"/>
          <w:sz w:val="21"/>
          <w:szCs w:val="21"/>
        </w:rPr>
      </w:pPr>
    </w:p>
    <w:p w14:paraId="0017A956"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2.11. </w:t>
      </w:r>
      <w:r w:rsidRPr="001E4D53">
        <w:rPr>
          <w:rFonts w:ascii="Helvetica" w:hAnsi="Helvetica" w:cs="Helvetica" w:hint="eastAsia"/>
          <w:b/>
          <w:bCs/>
          <w:color w:val="222222"/>
          <w:sz w:val="21"/>
          <w:szCs w:val="21"/>
        </w:rPr>
        <w:t>Отбор</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проб</w:t>
      </w:r>
    </w:p>
    <w:p w14:paraId="26C7F0DB" w14:textId="77777777" w:rsidR="001E4D53" w:rsidRPr="001E4D53" w:rsidRDefault="001E4D53" w:rsidP="001E4D53">
      <w:pPr>
        <w:rPr>
          <w:rFonts w:ascii="Helvetica" w:hAnsi="Helvetica" w:cs="Helvetica"/>
          <w:b/>
          <w:bCs/>
          <w:color w:val="222222"/>
          <w:sz w:val="21"/>
          <w:szCs w:val="21"/>
        </w:rPr>
      </w:pPr>
    </w:p>
    <w:p w14:paraId="5F6FC645"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2.12. </w:t>
      </w:r>
      <w:r w:rsidRPr="001E4D53">
        <w:rPr>
          <w:rFonts w:ascii="Helvetica" w:hAnsi="Helvetica" w:cs="Helvetica" w:hint="eastAsia"/>
          <w:b/>
          <w:bCs/>
          <w:color w:val="222222"/>
          <w:sz w:val="21"/>
          <w:szCs w:val="21"/>
        </w:rPr>
        <w:t>Экстракция</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нафталина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из</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почвенных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образцов</w:t>
      </w:r>
    </w:p>
    <w:p w14:paraId="5E161BD5" w14:textId="77777777" w:rsidR="001E4D53" w:rsidRPr="001E4D53" w:rsidRDefault="001E4D53" w:rsidP="001E4D53">
      <w:pPr>
        <w:rPr>
          <w:rFonts w:ascii="Helvetica" w:hAnsi="Helvetica" w:cs="Helvetica"/>
          <w:b/>
          <w:bCs/>
          <w:color w:val="222222"/>
          <w:sz w:val="21"/>
          <w:szCs w:val="21"/>
        </w:rPr>
      </w:pPr>
    </w:p>
    <w:p w14:paraId="1136A142"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2.13. </w:t>
      </w:r>
      <w:r w:rsidRPr="001E4D53">
        <w:rPr>
          <w:rFonts w:ascii="Helvetica" w:hAnsi="Helvetica" w:cs="Helvetica" w:hint="eastAsia"/>
          <w:b/>
          <w:bCs/>
          <w:color w:val="222222"/>
          <w:sz w:val="21"/>
          <w:szCs w:val="21"/>
        </w:rPr>
        <w:t>Определение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концентрации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нафталина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почвенных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экстрактах</w:t>
      </w:r>
    </w:p>
    <w:p w14:paraId="77D52383" w14:textId="77777777" w:rsidR="001E4D53" w:rsidRPr="001E4D53" w:rsidRDefault="001E4D53" w:rsidP="001E4D53">
      <w:pPr>
        <w:rPr>
          <w:rFonts w:ascii="Helvetica" w:hAnsi="Helvetica" w:cs="Helvetica"/>
          <w:b/>
          <w:bCs/>
          <w:color w:val="222222"/>
          <w:sz w:val="21"/>
          <w:szCs w:val="21"/>
        </w:rPr>
      </w:pPr>
    </w:p>
    <w:p w14:paraId="46C03DD1"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2.14. </w:t>
      </w:r>
      <w:r w:rsidRPr="001E4D53">
        <w:rPr>
          <w:rFonts w:ascii="Helvetica" w:hAnsi="Helvetica" w:cs="Helvetica" w:hint="eastAsia"/>
          <w:b/>
          <w:bCs/>
          <w:color w:val="222222"/>
          <w:sz w:val="21"/>
          <w:szCs w:val="21"/>
        </w:rPr>
        <w:t>Определение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содержания</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салицилата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культуральной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жидкости</w:t>
      </w:r>
    </w:p>
    <w:p w14:paraId="5810640D" w14:textId="77777777" w:rsidR="001E4D53" w:rsidRPr="001E4D53" w:rsidRDefault="001E4D53" w:rsidP="001E4D53">
      <w:pPr>
        <w:rPr>
          <w:rFonts w:ascii="Helvetica" w:hAnsi="Helvetica" w:cs="Helvetica"/>
          <w:b/>
          <w:bCs/>
          <w:color w:val="222222"/>
          <w:sz w:val="21"/>
          <w:szCs w:val="21"/>
        </w:rPr>
      </w:pPr>
    </w:p>
    <w:p w14:paraId="07DB1A7F"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2.15. </w:t>
      </w:r>
      <w:r w:rsidRPr="001E4D53">
        <w:rPr>
          <w:rFonts w:ascii="Helvetica" w:hAnsi="Helvetica" w:cs="Helvetica" w:hint="eastAsia"/>
          <w:b/>
          <w:bCs/>
          <w:color w:val="222222"/>
          <w:sz w:val="21"/>
          <w:szCs w:val="21"/>
        </w:rPr>
        <w:t>Мониторинг</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маркированных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плазмидосодержащих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штаммов</w:t>
      </w:r>
      <w:r w:rsidRPr="001E4D53">
        <w:rPr>
          <w:rFonts w:ascii="Helvetica" w:hAnsi="Helvetica" w:cs="Helvetica"/>
          <w:b/>
          <w:bCs/>
          <w:color w:val="222222"/>
          <w:sz w:val="21"/>
          <w:szCs w:val="21"/>
        </w:rPr>
        <w:t>-</w:t>
      </w:r>
      <w:r w:rsidRPr="001E4D53">
        <w:rPr>
          <w:rFonts w:ascii="Helvetica" w:hAnsi="Helvetica" w:cs="Helvetica" w:hint="eastAsia"/>
          <w:b/>
          <w:bCs/>
          <w:color w:val="222222"/>
          <w:sz w:val="21"/>
          <w:szCs w:val="21"/>
        </w:rPr>
        <w:t>деструкторов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процессе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деградации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нафталина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почве</w:t>
      </w:r>
    </w:p>
    <w:p w14:paraId="7B943075" w14:textId="77777777" w:rsidR="001E4D53" w:rsidRPr="001E4D53" w:rsidRDefault="001E4D53" w:rsidP="001E4D53">
      <w:pPr>
        <w:rPr>
          <w:rFonts w:ascii="Helvetica" w:hAnsi="Helvetica" w:cs="Helvetica"/>
          <w:b/>
          <w:bCs/>
          <w:color w:val="222222"/>
          <w:sz w:val="21"/>
          <w:szCs w:val="21"/>
        </w:rPr>
      </w:pPr>
    </w:p>
    <w:p w14:paraId="7F13ECCA"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2.16. </w:t>
      </w:r>
      <w:r w:rsidRPr="001E4D53">
        <w:rPr>
          <w:rFonts w:ascii="Helvetica" w:hAnsi="Helvetica" w:cs="Helvetica" w:hint="eastAsia"/>
          <w:b/>
          <w:bCs/>
          <w:color w:val="222222"/>
          <w:sz w:val="21"/>
          <w:szCs w:val="21"/>
        </w:rPr>
        <w:t>Определение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активностей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ключевых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ферментов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биодеградации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нафталина</w:t>
      </w:r>
    </w:p>
    <w:p w14:paraId="3A6FFDFD" w14:textId="77777777" w:rsidR="001E4D53" w:rsidRPr="001E4D53" w:rsidRDefault="001E4D53" w:rsidP="001E4D53">
      <w:pPr>
        <w:rPr>
          <w:rFonts w:ascii="Helvetica" w:hAnsi="Helvetica" w:cs="Helvetica"/>
          <w:b/>
          <w:bCs/>
          <w:color w:val="222222"/>
          <w:sz w:val="21"/>
          <w:szCs w:val="21"/>
        </w:rPr>
      </w:pPr>
    </w:p>
    <w:p w14:paraId="756FAF72"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2.17. </w:t>
      </w:r>
      <w:r w:rsidRPr="001E4D53">
        <w:rPr>
          <w:rFonts w:ascii="Helvetica" w:hAnsi="Helvetica" w:cs="Helvetica" w:hint="eastAsia"/>
          <w:b/>
          <w:bCs/>
          <w:color w:val="222222"/>
          <w:sz w:val="21"/>
          <w:szCs w:val="21"/>
        </w:rPr>
        <w:t>Определение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концентрации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белка</w:t>
      </w:r>
    </w:p>
    <w:p w14:paraId="58AA8EC4" w14:textId="77777777" w:rsidR="001E4D53" w:rsidRPr="001E4D53" w:rsidRDefault="001E4D53" w:rsidP="001E4D53">
      <w:pPr>
        <w:rPr>
          <w:rFonts w:ascii="Helvetica" w:hAnsi="Helvetica" w:cs="Helvetica"/>
          <w:b/>
          <w:bCs/>
          <w:color w:val="222222"/>
          <w:sz w:val="21"/>
          <w:szCs w:val="21"/>
        </w:rPr>
      </w:pPr>
    </w:p>
    <w:p w14:paraId="2233D3D7"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2.18. </w:t>
      </w:r>
      <w:r w:rsidRPr="001E4D53">
        <w:rPr>
          <w:rFonts w:ascii="Helvetica" w:hAnsi="Helvetica" w:cs="Helvetica" w:hint="eastAsia"/>
          <w:b/>
          <w:bCs/>
          <w:color w:val="222222"/>
          <w:sz w:val="21"/>
          <w:szCs w:val="21"/>
        </w:rPr>
        <w:t>Определение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стабильности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признаков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утилизации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нафталина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салицилата</w:t>
      </w:r>
    </w:p>
    <w:p w14:paraId="3952A264" w14:textId="77777777" w:rsidR="001E4D53" w:rsidRPr="001E4D53" w:rsidRDefault="001E4D53" w:rsidP="001E4D53">
      <w:pPr>
        <w:rPr>
          <w:rFonts w:ascii="Helvetica" w:hAnsi="Helvetica" w:cs="Helvetica"/>
          <w:b/>
          <w:bCs/>
          <w:color w:val="222222"/>
          <w:sz w:val="21"/>
          <w:szCs w:val="21"/>
        </w:rPr>
      </w:pPr>
    </w:p>
    <w:p w14:paraId="322CB484"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2.19. </w:t>
      </w:r>
      <w:r w:rsidRPr="001E4D53">
        <w:rPr>
          <w:rFonts w:ascii="Helvetica" w:hAnsi="Helvetica" w:cs="Helvetica" w:hint="eastAsia"/>
          <w:b/>
          <w:bCs/>
          <w:color w:val="222222"/>
          <w:sz w:val="21"/>
          <w:szCs w:val="21"/>
        </w:rPr>
        <w:t>Выделение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тотальной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ДНК</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бактериальных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штаммов</w:t>
      </w:r>
    </w:p>
    <w:p w14:paraId="7815EBCA" w14:textId="77777777" w:rsidR="001E4D53" w:rsidRPr="001E4D53" w:rsidRDefault="001E4D53" w:rsidP="001E4D53">
      <w:pPr>
        <w:rPr>
          <w:rFonts w:ascii="Helvetica" w:hAnsi="Helvetica" w:cs="Helvetica"/>
          <w:b/>
          <w:bCs/>
          <w:color w:val="222222"/>
          <w:sz w:val="21"/>
          <w:szCs w:val="21"/>
        </w:rPr>
      </w:pPr>
    </w:p>
    <w:p w14:paraId="7C039B4A"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2.20. </w:t>
      </w:r>
      <w:r w:rsidRPr="001E4D53">
        <w:rPr>
          <w:rFonts w:ascii="Helvetica" w:hAnsi="Helvetica" w:cs="Helvetica" w:hint="eastAsia"/>
          <w:b/>
          <w:bCs/>
          <w:color w:val="222222"/>
          <w:sz w:val="21"/>
          <w:szCs w:val="21"/>
        </w:rPr>
        <w:t>Полимеразная</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цепная</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реакция</w:t>
      </w:r>
    </w:p>
    <w:p w14:paraId="31697047" w14:textId="77777777" w:rsidR="001E4D53" w:rsidRPr="001E4D53" w:rsidRDefault="001E4D53" w:rsidP="001E4D53">
      <w:pPr>
        <w:rPr>
          <w:rFonts w:ascii="Helvetica" w:hAnsi="Helvetica" w:cs="Helvetica"/>
          <w:b/>
          <w:bCs/>
          <w:color w:val="222222"/>
          <w:sz w:val="21"/>
          <w:szCs w:val="21"/>
        </w:rPr>
      </w:pPr>
    </w:p>
    <w:p w14:paraId="35051A27"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2.21. </w:t>
      </w:r>
      <w:r w:rsidRPr="001E4D53">
        <w:rPr>
          <w:rFonts w:ascii="Helvetica" w:hAnsi="Helvetica" w:cs="Helvetica" w:hint="eastAsia"/>
          <w:b/>
          <w:bCs/>
          <w:color w:val="222222"/>
          <w:sz w:val="21"/>
          <w:szCs w:val="21"/>
        </w:rPr>
        <w:t>Гидролиз</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ДНК</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эндонуклеазами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рестрикции</w:t>
      </w:r>
    </w:p>
    <w:p w14:paraId="1FC91327" w14:textId="77777777" w:rsidR="001E4D53" w:rsidRPr="001E4D53" w:rsidRDefault="001E4D53" w:rsidP="001E4D53">
      <w:pPr>
        <w:rPr>
          <w:rFonts w:ascii="Helvetica" w:hAnsi="Helvetica" w:cs="Helvetica"/>
          <w:b/>
          <w:bCs/>
          <w:color w:val="222222"/>
          <w:sz w:val="21"/>
          <w:szCs w:val="21"/>
        </w:rPr>
      </w:pPr>
    </w:p>
    <w:p w14:paraId="7FF06F7E"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2.22. </w:t>
      </w:r>
      <w:r w:rsidRPr="001E4D53">
        <w:rPr>
          <w:rFonts w:ascii="Helvetica" w:hAnsi="Helvetica" w:cs="Helvetica" w:hint="eastAsia"/>
          <w:b/>
          <w:bCs/>
          <w:color w:val="222222"/>
          <w:sz w:val="21"/>
          <w:szCs w:val="21"/>
        </w:rPr>
        <w:t>Рестрикционный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анализ</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амплифицированной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рибосомальной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ДНК</w:t>
      </w:r>
    </w:p>
    <w:p w14:paraId="45F23B0B" w14:textId="77777777" w:rsidR="001E4D53" w:rsidRPr="001E4D53" w:rsidRDefault="001E4D53" w:rsidP="001E4D53">
      <w:pPr>
        <w:rPr>
          <w:rFonts w:ascii="Helvetica" w:hAnsi="Helvetica" w:cs="Helvetica"/>
          <w:b/>
          <w:bCs/>
          <w:color w:val="222222"/>
          <w:sz w:val="21"/>
          <w:szCs w:val="21"/>
        </w:rPr>
      </w:pPr>
    </w:p>
    <w:p w14:paraId="78D00203"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2.23. </w:t>
      </w:r>
      <w:r w:rsidRPr="001E4D53">
        <w:rPr>
          <w:rFonts w:ascii="Helvetica" w:hAnsi="Helvetica" w:cs="Helvetica" w:hint="eastAsia"/>
          <w:b/>
          <w:bCs/>
          <w:color w:val="222222"/>
          <w:sz w:val="21"/>
          <w:szCs w:val="21"/>
        </w:rPr>
        <w:t>Устройство</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экспериментального</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открытого</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биореактора</w:t>
      </w:r>
    </w:p>
    <w:p w14:paraId="5EEA384E" w14:textId="77777777" w:rsidR="001E4D53" w:rsidRPr="001E4D53" w:rsidRDefault="001E4D53" w:rsidP="001E4D53">
      <w:pPr>
        <w:rPr>
          <w:rFonts w:ascii="Helvetica" w:hAnsi="Helvetica" w:cs="Helvetica"/>
          <w:b/>
          <w:bCs/>
          <w:color w:val="222222"/>
          <w:sz w:val="21"/>
          <w:szCs w:val="21"/>
        </w:rPr>
      </w:pPr>
    </w:p>
    <w:p w14:paraId="5A7EF50E"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2.24. </w:t>
      </w:r>
      <w:r w:rsidRPr="001E4D53">
        <w:rPr>
          <w:rFonts w:ascii="Helvetica" w:hAnsi="Helvetica" w:cs="Helvetica" w:hint="eastAsia"/>
          <w:b/>
          <w:bCs/>
          <w:color w:val="222222"/>
          <w:sz w:val="21"/>
          <w:szCs w:val="21"/>
        </w:rPr>
        <w:t>Подготовка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инокулята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для</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биореактора</w:t>
      </w:r>
    </w:p>
    <w:p w14:paraId="538C096E" w14:textId="77777777" w:rsidR="001E4D53" w:rsidRPr="001E4D53" w:rsidRDefault="001E4D53" w:rsidP="001E4D53">
      <w:pPr>
        <w:rPr>
          <w:rFonts w:ascii="Helvetica" w:hAnsi="Helvetica" w:cs="Helvetica"/>
          <w:b/>
          <w:bCs/>
          <w:color w:val="222222"/>
          <w:sz w:val="21"/>
          <w:szCs w:val="21"/>
        </w:rPr>
      </w:pPr>
    </w:p>
    <w:p w14:paraId="3E5297A7"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2.25. </w:t>
      </w:r>
      <w:r w:rsidRPr="001E4D53">
        <w:rPr>
          <w:rFonts w:ascii="Helvetica" w:hAnsi="Helvetica" w:cs="Helvetica" w:hint="eastAsia"/>
          <w:b/>
          <w:bCs/>
          <w:color w:val="222222"/>
          <w:sz w:val="21"/>
          <w:szCs w:val="21"/>
        </w:rPr>
        <w:t>Мониторинг</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штаммов</w:t>
      </w:r>
      <w:r w:rsidRPr="001E4D53">
        <w:rPr>
          <w:rFonts w:ascii="Helvetica" w:hAnsi="Helvetica" w:cs="Helvetica"/>
          <w:b/>
          <w:bCs/>
          <w:color w:val="222222"/>
          <w:sz w:val="21"/>
          <w:szCs w:val="21"/>
        </w:rPr>
        <w:t>-</w:t>
      </w:r>
      <w:r w:rsidRPr="001E4D53">
        <w:rPr>
          <w:rFonts w:ascii="Helvetica" w:hAnsi="Helvetica" w:cs="Helvetica" w:hint="eastAsia"/>
          <w:b/>
          <w:bCs/>
          <w:color w:val="222222"/>
          <w:sz w:val="21"/>
          <w:szCs w:val="21"/>
        </w:rPr>
        <w:t>деструкторов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культуралыюй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среде</w:t>
      </w:r>
    </w:p>
    <w:p w14:paraId="0190C195" w14:textId="77777777" w:rsidR="001E4D53" w:rsidRPr="001E4D53" w:rsidRDefault="001E4D53" w:rsidP="001E4D53">
      <w:pPr>
        <w:rPr>
          <w:rFonts w:ascii="Helvetica" w:hAnsi="Helvetica" w:cs="Helvetica"/>
          <w:b/>
          <w:bCs/>
          <w:color w:val="222222"/>
          <w:sz w:val="21"/>
          <w:szCs w:val="21"/>
        </w:rPr>
      </w:pPr>
    </w:p>
    <w:p w14:paraId="295F116D"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2.26. </w:t>
      </w:r>
      <w:r w:rsidRPr="001E4D53">
        <w:rPr>
          <w:rFonts w:ascii="Helvetica" w:hAnsi="Helvetica" w:cs="Helvetica" w:hint="eastAsia"/>
          <w:b/>
          <w:bCs/>
          <w:color w:val="222222"/>
          <w:sz w:val="21"/>
          <w:szCs w:val="21"/>
        </w:rPr>
        <w:t>Определение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остаточного</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содержания</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нефти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нефтепродуктов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культуральной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среде</w:t>
      </w:r>
      <w:r w:rsidRPr="001E4D53">
        <w:rPr>
          <w:rFonts w:ascii="Helvetica" w:hAnsi="Helvetica" w:cs="Helvetica"/>
          <w:b/>
          <w:bCs/>
          <w:color w:val="222222"/>
          <w:sz w:val="21"/>
          <w:szCs w:val="21"/>
        </w:rPr>
        <w:t xml:space="preserve"> 87 3. </w:t>
      </w:r>
      <w:r w:rsidRPr="001E4D53">
        <w:rPr>
          <w:rFonts w:ascii="Helvetica" w:hAnsi="Helvetica" w:cs="Helvetica" w:hint="eastAsia"/>
          <w:b/>
          <w:bCs/>
          <w:color w:val="222222"/>
          <w:sz w:val="21"/>
          <w:szCs w:val="21"/>
        </w:rPr>
        <w:t>РЕЗУЛЬТАТЫ</w:t>
      </w:r>
    </w:p>
    <w:p w14:paraId="3F2C4117" w14:textId="77777777" w:rsidR="001E4D53" w:rsidRPr="001E4D53" w:rsidRDefault="001E4D53" w:rsidP="001E4D53">
      <w:pPr>
        <w:rPr>
          <w:rFonts w:ascii="Helvetica" w:hAnsi="Helvetica" w:cs="Helvetica"/>
          <w:b/>
          <w:bCs/>
          <w:color w:val="222222"/>
          <w:sz w:val="21"/>
          <w:szCs w:val="21"/>
        </w:rPr>
      </w:pPr>
    </w:p>
    <w:p w14:paraId="1FC9E111"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3.1. </w:t>
      </w:r>
      <w:r w:rsidRPr="001E4D53">
        <w:rPr>
          <w:rFonts w:ascii="Helvetica" w:hAnsi="Helvetica" w:cs="Helvetica" w:hint="eastAsia"/>
          <w:b/>
          <w:bCs/>
          <w:color w:val="222222"/>
          <w:sz w:val="21"/>
          <w:szCs w:val="21"/>
        </w:rPr>
        <w:t>Конструирование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маркированных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штаммов</w:t>
      </w:r>
      <w:r w:rsidRPr="001E4D53">
        <w:rPr>
          <w:rFonts w:ascii="Helvetica" w:hAnsi="Helvetica" w:cs="Helvetica"/>
          <w:b/>
          <w:bCs/>
          <w:color w:val="222222"/>
          <w:sz w:val="21"/>
          <w:szCs w:val="21"/>
        </w:rPr>
        <w:t>-</w:t>
      </w:r>
      <w:r w:rsidRPr="001E4D53">
        <w:rPr>
          <w:rFonts w:ascii="Helvetica" w:hAnsi="Helvetica" w:cs="Helvetica" w:hint="eastAsia"/>
          <w:b/>
          <w:bCs/>
          <w:color w:val="222222"/>
          <w:sz w:val="21"/>
          <w:szCs w:val="21"/>
        </w:rPr>
        <w:t>деструкторов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Р</w:t>
      </w:r>
      <w:r w:rsidRPr="001E4D53">
        <w:rPr>
          <w:rFonts w:ascii="Helvetica" w:hAnsi="Helvetica" w:cs="Helvetica"/>
          <w:b/>
          <w:bCs/>
          <w:color w:val="222222"/>
          <w:sz w:val="21"/>
          <w:szCs w:val="21"/>
        </w:rPr>
        <w:t>. pulida KT2442(pNF142::TnM)</w:t>
      </w:r>
      <w:r w:rsidRPr="001E4D53">
        <w:rPr>
          <w:rFonts w:ascii="Helvetica" w:hAnsi="Helvetica" w:cs="Helvetica" w:hint="eastAsia"/>
          <w:b/>
          <w:bCs/>
          <w:color w:val="222222"/>
          <w:sz w:val="21"/>
          <w:szCs w:val="21"/>
        </w:rPr>
        <w:t>¿</w:t>
      </w:r>
      <w:r w:rsidRPr="001E4D53">
        <w:rPr>
          <w:rFonts w:ascii="Helvetica" w:hAnsi="Helvetica" w:cs="Helvetica"/>
          <w:b/>
          <w:bCs/>
          <w:color w:val="222222"/>
          <w:sz w:val="21"/>
          <w:szCs w:val="21"/>
        </w:rPr>
        <w:t xml:space="preserve">-OTc) </w:t>
      </w:r>
      <w:r w:rsidRPr="001E4D53">
        <w:rPr>
          <w:rFonts w:ascii="Helvetica" w:hAnsi="Helvetica" w:cs="Helvetica" w:hint="eastAsia"/>
          <w:b/>
          <w:bCs/>
          <w:color w:val="222222"/>
          <w:sz w:val="21"/>
          <w:szCs w:val="21"/>
        </w:rPr>
        <w:t>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Р</w:t>
      </w:r>
      <w:r w:rsidRPr="001E4D53">
        <w:rPr>
          <w:rFonts w:ascii="Helvetica" w:hAnsi="Helvetica" w:cs="Helvetica"/>
          <w:b/>
          <w:bCs/>
          <w:color w:val="222222"/>
          <w:sz w:val="21"/>
          <w:szCs w:val="21"/>
        </w:rPr>
        <w:t>. putida BS394(pNF142::TnMo</w:t>
      </w:r>
      <w:r w:rsidRPr="001E4D53">
        <w:rPr>
          <w:rFonts w:ascii="Helvetica" w:hAnsi="Helvetica" w:cs="Helvetica" w:hint="eastAsia"/>
          <w:b/>
          <w:bCs/>
          <w:color w:val="222222"/>
          <w:sz w:val="21"/>
          <w:szCs w:val="21"/>
        </w:rPr>
        <w:t>¿</w:t>
      </w:r>
      <w:r w:rsidRPr="001E4D53">
        <w:rPr>
          <w:rFonts w:ascii="Helvetica" w:hAnsi="Helvetica" w:cs="Helvetica"/>
          <w:b/>
          <w:bCs/>
          <w:color w:val="222222"/>
          <w:sz w:val="21"/>
          <w:szCs w:val="21"/>
        </w:rPr>
        <w:t>-OTc)</w:t>
      </w:r>
    </w:p>
    <w:p w14:paraId="1ECC12E8" w14:textId="77777777" w:rsidR="001E4D53" w:rsidRPr="001E4D53" w:rsidRDefault="001E4D53" w:rsidP="001E4D53">
      <w:pPr>
        <w:rPr>
          <w:rFonts w:ascii="Helvetica" w:hAnsi="Helvetica" w:cs="Helvetica"/>
          <w:b/>
          <w:bCs/>
          <w:color w:val="222222"/>
          <w:sz w:val="21"/>
          <w:szCs w:val="21"/>
        </w:rPr>
      </w:pPr>
    </w:p>
    <w:p w14:paraId="15FE1DEF"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3.2. </w:t>
      </w:r>
      <w:r w:rsidRPr="001E4D53">
        <w:rPr>
          <w:rFonts w:ascii="Helvetica" w:hAnsi="Helvetica" w:cs="Helvetica" w:hint="eastAsia"/>
          <w:b/>
          <w:bCs/>
          <w:color w:val="222222"/>
          <w:sz w:val="21"/>
          <w:szCs w:val="21"/>
        </w:rPr>
        <w:t>Определение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удельной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скорости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роста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штаммов</w:t>
      </w:r>
      <w:r w:rsidRPr="001E4D53">
        <w:rPr>
          <w:rFonts w:ascii="Helvetica" w:hAnsi="Helvetica" w:cs="Helvetica"/>
          <w:b/>
          <w:bCs/>
          <w:color w:val="222222"/>
          <w:sz w:val="21"/>
          <w:szCs w:val="21"/>
        </w:rPr>
        <w:t>-</w:t>
      </w:r>
      <w:r w:rsidRPr="001E4D53">
        <w:rPr>
          <w:rFonts w:ascii="Helvetica" w:hAnsi="Helvetica" w:cs="Helvetica" w:hint="eastAsia"/>
          <w:b/>
          <w:bCs/>
          <w:color w:val="222222"/>
          <w:sz w:val="21"/>
          <w:szCs w:val="21"/>
        </w:rPr>
        <w:t>деструкторов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на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нафталине</w:t>
      </w:r>
    </w:p>
    <w:p w14:paraId="50CF1085" w14:textId="77777777" w:rsidR="001E4D53" w:rsidRPr="001E4D53" w:rsidRDefault="001E4D53" w:rsidP="001E4D53">
      <w:pPr>
        <w:rPr>
          <w:rFonts w:ascii="Helvetica" w:hAnsi="Helvetica" w:cs="Helvetica"/>
          <w:b/>
          <w:bCs/>
          <w:color w:val="222222"/>
          <w:sz w:val="21"/>
          <w:szCs w:val="21"/>
        </w:rPr>
      </w:pPr>
    </w:p>
    <w:p w14:paraId="32B9AF16"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3.3. </w:t>
      </w:r>
      <w:r w:rsidRPr="001E4D53">
        <w:rPr>
          <w:rFonts w:ascii="Helvetica" w:hAnsi="Helvetica" w:cs="Helvetica" w:hint="eastAsia"/>
          <w:b/>
          <w:bCs/>
          <w:color w:val="222222"/>
          <w:sz w:val="21"/>
          <w:szCs w:val="21"/>
        </w:rPr>
        <w:t>Стабильность</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признаков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биодеградации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резистентности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контролируемых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плазмидой</w:t>
      </w:r>
      <w:r w:rsidRPr="001E4D53">
        <w:rPr>
          <w:rFonts w:ascii="Helvetica" w:hAnsi="Helvetica" w:cs="Helvetica"/>
          <w:b/>
          <w:bCs/>
          <w:color w:val="222222"/>
          <w:sz w:val="21"/>
          <w:szCs w:val="21"/>
        </w:rPr>
        <w:t xml:space="preserve"> pNF 142: :lx\Mod-01c</w:t>
      </w:r>
    </w:p>
    <w:p w14:paraId="187EA0A2" w14:textId="77777777" w:rsidR="001E4D53" w:rsidRPr="001E4D53" w:rsidRDefault="001E4D53" w:rsidP="001E4D53">
      <w:pPr>
        <w:rPr>
          <w:rFonts w:ascii="Helvetica" w:hAnsi="Helvetica" w:cs="Helvetica"/>
          <w:b/>
          <w:bCs/>
          <w:color w:val="222222"/>
          <w:sz w:val="21"/>
          <w:szCs w:val="21"/>
        </w:rPr>
      </w:pPr>
    </w:p>
    <w:p w14:paraId="4CE51ED3"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3.4. </w:t>
      </w:r>
      <w:r w:rsidRPr="001E4D53">
        <w:rPr>
          <w:rFonts w:ascii="Helvetica" w:hAnsi="Helvetica" w:cs="Helvetica" w:hint="eastAsia"/>
          <w:b/>
          <w:bCs/>
          <w:color w:val="222222"/>
          <w:sz w:val="21"/>
          <w:szCs w:val="21"/>
        </w:rPr>
        <w:t>Горизонтальный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перенос</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плазмид</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биодеградации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нафталина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лабораторных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условиях</w:t>
      </w:r>
    </w:p>
    <w:p w14:paraId="0CDC526E" w14:textId="77777777" w:rsidR="001E4D53" w:rsidRPr="001E4D53" w:rsidRDefault="001E4D53" w:rsidP="001E4D53">
      <w:pPr>
        <w:rPr>
          <w:rFonts w:ascii="Helvetica" w:hAnsi="Helvetica" w:cs="Helvetica"/>
          <w:b/>
          <w:bCs/>
          <w:color w:val="222222"/>
          <w:sz w:val="21"/>
          <w:szCs w:val="21"/>
        </w:rPr>
      </w:pPr>
    </w:p>
    <w:p w14:paraId="7B530E43"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3.4.1. </w:t>
      </w:r>
      <w:r w:rsidRPr="001E4D53">
        <w:rPr>
          <w:rFonts w:ascii="Helvetica" w:hAnsi="Helvetica" w:cs="Helvetica" w:hint="eastAsia"/>
          <w:b/>
          <w:bCs/>
          <w:color w:val="222222"/>
          <w:sz w:val="21"/>
          <w:szCs w:val="21"/>
        </w:rPr>
        <w:t>Характеристика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аборигенных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деструкторов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нафталина</w:t>
      </w:r>
    </w:p>
    <w:p w14:paraId="3C572B68" w14:textId="77777777" w:rsidR="001E4D53" w:rsidRPr="001E4D53" w:rsidRDefault="001E4D53" w:rsidP="001E4D53">
      <w:pPr>
        <w:rPr>
          <w:rFonts w:ascii="Helvetica" w:hAnsi="Helvetica" w:cs="Helvetica"/>
          <w:b/>
          <w:bCs/>
          <w:color w:val="222222"/>
          <w:sz w:val="21"/>
          <w:szCs w:val="21"/>
        </w:rPr>
      </w:pPr>
    </w:p>
    <w:p w14:paraId="7729136A"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3.4.2. </w:t>
      </w:r>
      <w:r w:rsidRPr="001E4D53">
        <w:rPr>
          <w:rFonts w:ascii="Helvetica" w:hAnsi="Helvetica" w:cs="Helvetica" w:hint="eastAsia"/>
          <w:b/>
          <w:bCs/>
          <w:color w:val="222222"/>
          <w:sz w:val="21"/>
          <w:szCs w:val="21"/>
        </w:rPr>
        <w:t>Динамика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общей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численности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микроорганизмов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бактерий</w:t>
      </w:r>
      <w:r w:rsidRPr="001E4D53">
        <w:rPr>
          <w:rFonts w:ascii="Helvetica" w:hAnsi="Helvetica" w:cs="Helvetica"/>
          <w:b/>
          <w:bCs/>
          <w:color w:val="222222"/>
          <w:sz w:val="21"/>
          <w:szCs w:val="21"/>
        </w:rPr>
        <w:t>-</w:t>
      </w:r>
      <w:r w:rsidRPr="001E4D53">
        <w:rPr>
          <w:rFonts w:ascii="Helvetica" w:hAnsi="Helvetica" w:cs="Helvetica" w:hint="eastAsia"/>
          <w:b/>
          <w:bCs/>
          <w:color w:val="222222"/>
          <w:sz w:val="21"/>
          <w:szCs w:val="21"/>
        </w:rPr>
        <w:t>деструкторов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нафталина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модельной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почве</w:t>
      </w:r>
    </w:p>
    <w:p w14:paraId="7DDAB327" w14:textId="77777777" w:rsidR="001E4D53" w:rsidRPr="001E4D53" w:rsidRDefault="001E4D53" w:rsidP="001E4D53">
      <w:pPr>
        <w:rPr>
          <w:rFonts w:ascii="Helvetica" w:hAnsi="Helvetica" w:cs="Helvetica"/>
          <w:b/>
          <w:bCs/>
          <w:color w:val="222222"/>
          <w:sz w:val="21"/>
          <w:szCs w:val="21"/>
        </w:rPr>
      </w:pPr>
    </w:p>
    <w:p w14:paraId="4A17E3DE"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3.4.3. </w:t>
      </w:r>
      <w:r w:rsidRPr="001E4D53">
        <w:rPr>
          <w:rFonts w:ascii="Helvetica" w:hAnsi="Helvetica" w:cs="Helvetica" w:hint="eastAsia"/>
          <w:b/>
          <w:bCs/>
          <w:color w:val="222222"/>
          <w:sz w:val="21"/>
          <w:szCs w:val="21"/>
        </w:rPr>
        <w:t>Динамика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убыли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нафталина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почве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горизонтальный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перенос</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плазмид</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биодеградации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бактериальных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популяциях</w:t>
      </w:r>
    </w:p>
    <w:p w14:paraId="118D8981" w14:textId="77777777" w:rsidR="001E4D53" w:rsidRPr="001E4D53" w:rsidRDefault="001E4D53" w:rsidP="001E4D53">
      <w:pPr>
        <w:rPr>
          <w:rFonts w:ascii="Helvetica" w:hAnsi="Helvetica" w:cs="Helvetica"/>
          <w:b/>
          <w:bCs/>
          <w:color w:val="222222"/>
          <w:sz w:val="21"/>
          <w:szCs w:val="21"/>
        </w:rPr>
      </w:pPr>
    </w:p>
    <w:p w14:paraId="7DE0C2C5"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3.4.4. </w:t>
      </w:r>
      <w:r w:rsidRPr="001E4D53">
        <w:rPr>
          <w:rFonts w:ascii="Helvetica" w:hAnsi="Helvetica" w:cs="Helvetica" w:hint="eastAsia"/>
          <w:b/>
          <w:bCs/>
          <w:color w:val="222222"/>
          <w:sz w:val="21"/>
          <w:szCs w:val="21"/>
        </w:rPr>
        <w:t>Оценка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активности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ключевых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ферментов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катаболизма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нафталина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бактерий</w:t>
      </w:r>
      <w:r w:rsidRPr="001E4D53">
        <w:rPr>
          <w:rFonts w:ascii="Helvetica" w:hAnsi="Helvetica" w:cs="Helvetica"/>
          <w:b/>
          <w:bCs/>
          <w:color w:val="222222"/>
          <w:sz w:val="21"/>
          <w:szCs w:val="21"/>
        </w:rPr>
        <w:t>-</w:t>
      </w:r>
      <w:r w:rsidRPr="001E4D53">
        <w:rPr>
          <w:rFonts w:ascii="Helvetica" w:hAnsi="Helvetica" w:cs="Helvetica" w:hint="eastAsia"/>
          <w:b/>
          <w:bCs/>
          <w:color w:val="222222"/>
          <w:sz w:val="21"/>
          <w:szCs w:val="21"/>
        </w:rPr>
        <w:t>деструкторов</w:t>
      </w:r>
    </w:p>
    <w:p w14:paraId="329D0683" w14:textId="77777777" w:rsidR="001E4D53" w:rsidRPr="001E4D53" w:rsidRDefault="001E4D53" w:rsidP="001E4D53">
      <w:pPr>
        <w:rPr>
          <w:rFonts w:ascii="Helvetica" w:hAnsi="Helvetica" w:cs="Helvetica"/>
          <w:b/>
          <w:bCs/>
          <w:color w:val="222222"/>
          <w:sz w:val="21"/>
          <w:szCs w:val="21"/>
        </w:rPr>
      </w:pPr>
    </w:p>
    <w:p w14:paraId="4D0FAEAC"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3.5. </w:t>
      </w:r>
      <w:r w:rsidRPr="001E4D53">
        <w:rPr>
          <w:rFonts w:ascii="Helvetica" w:hAnsi="Helvetica" w:cs="Helvetica" w:hint="eastAsia"/>
          <w:b/>
          <w:bCs/>
          <w:color w:val="222222"/>
          <w:sz w:val="21"/>
          <w:szCs w:val="21"/>
        </w:rPr>
        <w:t>Горизонтальный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перенос</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плазмид</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биодеградации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нафталина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почве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открытой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окружающей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среде</w:t>
      </w:r>
    </w:p>
    <w:p w14:paraId="6DACE994" w14:textId="77777777" w:rsidR="001E4D53" w:rsidRPr="001E4D53" w:rsidRDefault="001E4D53" w:rsidP="001E4D53">
      <w:pPr>
        <w:rPr>
          <w:rFonts w:ascii="Helvetica" w:hAnsi="Helvetica" w:cs="Helvetica"/>
          <w:b/>
          <w:bCs/>
          <w:color w:val="222222"/>
          <w:sz w:val="21"/>
          <w:szCs w:val="21"/>
        </w:rPr>
      </w:pPr>
    </w:p>
    <w:p w14:paraId="1D89BE97"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3.5.1. </w:t>
      </w:r>
      <w:r w:rsidRPr="001E4D53">
        <w:rPr>
          <w:rFonts w:ascii="Helvetica" w:hAnsi="Helvetica" w:cs="Helvetica" w:hint="eastAsia"/>
          <w:b/>
          <w:bCs/>
          <w:color w:val="222222"/>
          <w:sz w:val="21"/>
          <w:szCs w:val="21"/>
        </w:rPr>
        <w:t>Мониторинг</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интродуцированных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маркированных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бесплазмидных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плазмидосодержащих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штаммов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выживаемости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конкурентоспособности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открытой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окружающей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среде</w:t>
      </w:r>
    </w:p>
    <w:p w14:paraId="48616904" w14:textId="77777777" w:rsidR="001E4D53" w:rsidRPr="001E4D53" w:rsidRDefault="001E4D53" w:rsidP="001E4D53">
      <w:pPr>
        <w:rPr>
          <w:rFonts w:ascii="Helvetica" w:hAnsi="Helvetica" w:cs="Helvetica"/>
          <w:b/>
          <w:bCs/>
          <w:color w:val="222222"/>
          <w:sz w:val="21"/>
          <w:szCs w:val="21"/>
        </w:rPr>
      </w:pPr>
    </w:p>
    <w:p w14:paraId="5C06A734"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3.5.2. </w:t>
      </w:r>
      <w:r w:rsidRPr="001E4D53">
        <w:rPr>
          <w:rFonts w:ascii="Helvetica" w:hAnsi="Helvetica" w:cs="Helvetica" w:hint="eastAsia"/>
          <w:b/>
          <w:bCs/>
          <w:color w:val="222222"/>
          <w:sz w:val="21"/>
          <w:szCs w:val="21"/>
        </w:rPr>
        <w:t>Горизонтальный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перенос</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плазмид</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биодеградации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почвенных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микробных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популяциях</w:t>
      </w:r>
    </w:p>
    <w:p w14:paraId="06494D30" w14:textId="77777777" w:rsidR="001E4D53" w:rsidRPr="001E4D53" w:rsidRDefault="001E4D53" w:rsidP="001E4D53">
      <w:pPr>
        <w:rPr>
          <w:rFonts w:ascii="Helvetica" w:hAnsi="Helvetica" w:cs="Helvetica"/>
          <w:b/>
          <w:bCs/>
          <w:color w:val="222222"/>
          <w:sz w:val="21"/>
          <w:szCs w:val="21"/>
        </w:rPr>
      </w:pPr>
    </w:p>
    <w:p w14:paraId="4522CF01"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3.6. </w:t>
      </w:r>
      <w:r w:rsidRPr="001E4D53">
        <w:rPr>
          <w:rFonts w:ascii="Helvetica" w:hAnsi="Helvetica" w:cs="Helvetica" w:hint="eastAsia"/>
          <w:b/>
          <w:bCs/>
          <w:color w:val="222222"/>
          <w:sz w:val="21"/>
          <w:szCs w:val="21"/>
        </w:rPr>
        <w:t>Горизонтальный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перенос</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плазмиды</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биодеградации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нафталина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открытом</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биореакторе</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с</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протоком</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нефти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дизельного</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топлива</w:t>
      </w:r>
    </w:p>
    <w:p w14:paraId="636C256A" w14:textId="77777777" w:rsidR="001E4D53" w:rsidRPr="001E4D53" w:rsidRDefault="001E4D53" w:rsidP="001E4D53">
      <w:pPr>
        <w:rPr>
          <w:rFonts w:ascii="Helvetica" w:hAnsi="Helvetica" w:cs="Helvetica"/>
          <w:b/>
          <w:bCs/>
          <w:color w:val="222222"/>
          <w:sz w:val="21"/>
          <w:szCs w:val="21"/>
        </w:rPr>
      </w:pPr>
    </w:p>
    <w:p w14:paraId="46E43B5C"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3.6.1 </w:t>
      </w:r>
      <w:r w:rsidRPr="001E4D53">
        <w:rPr>
          <w:rFonts w:ascii="Helvetica" w:hAnsi="Helvetica" w:cs="Helvetica" w:hint="eastAsia"/>
          <w:b/>
          <w:bCs/>
          <w:color w:val="222222"/>
          <w:sz w:val="21"/>
          <w:szCs w:val="21"/>
        </w:rPr>
        <w:t>Характеристика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аборигенных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деструкторов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нафталина</w:t>
      </w:r>
    </w:p>
    <w:p w14:paraId="3CC608D2" w14:textId="77777777" w:rsidR="001E4D53" w:rsidRPr="001E4D53" w:rsidRDefault="001E4D53" w:rsidP="001E4D53">
      <w:pPr>
        <w:rPr>
          <w:rFonts w:ascii="Helvetica" w:hAnsi="Helvetica" w:cs="Helvetica"/>
          <w:b/>
          <w:bCs/>
          <w:color w:val="222222"/>
          <w:sz w:val="21"/>
          <w:szCs w:val="21"/>
        </w:rPr>
      </w:pPr>
    </w:p>
    <w:p w14:paraId="144D364F"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3.6.2. </w:t>
      </w:r>
      <w:r w:rsidRPr="001E4D53">
        <w:rPr>
          <w:rFonts w:ascii="Helvetica" w:hAnsi="Helvetica" w:cs="Helvetica" w:hint="eastAsia"/>
          <w:b/>
          <w:bCs/>
          <w:color w:val="222222"/>
          <w:sz w:val="21"/>
          <w:szCs w:val="21"/>
        </w:rPr>
        <w:t>Динамика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общей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численности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микроорганизмов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бактерий</w:t>
      </w:r>
      <w:r w:rsidRPr="001E4D53">
        <w:rPr>
          <w:rFonts w:ascii="Helvetica" w:hAnsi="Helvetica" w:cs="Helvetica"/>
          <w:b/>
          <w:bCs/>
          <w:color w:val="222222"/>
          <w:sz w:val="21"/>
          <w:szCs w:val="21"/>
        </w:rPr>
        <w:t>-</w:t>
      </w:r>
      <w:r w:rsidRPr="001E4D53">
        <w:rPr>
          <w:rFonts w:ascii="Helvetica" w:hAnsi="Helvetica" w:cs="Helvetica" w:hint="eastAsia"/>
          <w:b/>
          <w:bCs/>
          <w:color w:val="222222"/>
          <w:sz w:val="21"/>
          <w:szCs w:val="21"/>
        </w:rPr>
        <w:t>деструкторов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биореакторе</w:t>
      </w:r>
    </w:p>
    <w:p w14:paraId="71293C41" w14:textId="77777777" w:rsidR="001E4D53" w:rsidRPr="001E4D53" w:rsidRDefault="001E4D53" w:rsidP="001E4D53">
      <w:pPr>
        <w:rPr>
          <w:rFonts w:ascii="Helvetica" w:hAnsi="Helvetica" w:cs="Helvetica"/>
          <w:b/>
          <w:bCs/>
          <w:color w:val="222222"/>
          <w:sz w:val="21"/>
          <w:szCs w:val="21"/>
        </w:rPr>
      </w:pPr>
    </w:p>
    <w:p w14:paraId="55F9755C"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3.6.3. </w:t>
      </w:r>
      <w:r w:rsidRPr="001E4D53">
        <w:rPr>
          <w:rFonts w:ascii="Helvetica" w:hAnsi="Helvetica" w:cs="Helvetica" w:hint="eastAsia"/>
          <w:b/>
          <w:bCs/>
          <w:color w:val="222222"/>
          <w:sz w:val="21"/>
          <w:szCs w:val="21"/>
        </w:rPr>
        <w:t>Деструкция</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дизельного</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топлива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нефти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биореакторе</w:t>
      </w:r>
    </w:p>
    <w:p w14:paraId="5E182C0D" w14:textId="77777777" w:rsidR="001E4D53" w:rsidRPr="001E4D53" w:rsidRDefault="001E4D53" w:rsidP="001E4D53">
      <w:pPr>
        <w:rPr>
          <w:rFonts w:ascii="Helvetica" w:hAnsi="Helvetica" w:cs="Helvetica"/>
          <w:b/>
          <w:bCs/>
          <w:color w:val="222222"/>
          <w:sz w:val="21"/>
          <w:szCs w:val="21"/>
        </w:rPr>
      </w:pPr>
    </w:p>
    <w:p w14:paraId="605EE28F"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3.6.4. </w:t>
      </w:r>
      <w:r w:rsidRPr="001E4D53">
        <w:rPr>
          <w:rFonts w:ascii="Helvetica" w:hAnsi="Helvetica" w:cs="Helvetica" w:hint="eastAsia"/>
          <w:b/>
          <w:bCs/>
          <w:color w:val="222222"/>
          <w:sz w:val="21"/>
          <w:szCs w:val="21"/>
        </w:rPr>
        <w:t>Горизонтальный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перенос</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катаболической</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плазмиды</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проточном</w:t>
      </w:r>
      <w:r w:rsidRPr="001E4D53">
        <w:rPr>
          <w:rFonts w:ascii="Helvetica" w:hAnsi="Helvetica" w:cs="Helvetica"/>
          <w:b/>
          <w:bCs/>
          <w:color w:val="222222"/>
          <w:sz w:val="21"/>
          <w:szCs w:val="21"/>
        </w:rPr>
        <w:t xml:space="preserve"> 109 </w:t>
      </w:r>
      <w:r w:rsidRPr="001E4D53">
        <w:rPr>
          <w:rFonts w:ascii="Helvetica" w:hAnsi="Helvetica" w:cs="Helvetica" w:hint="eastAsia"/>
          <w:b/>
          <w:bCs/>
          <w:color w:val="222222"/>
          <w:sz w:val="21"/>
          <w:szCs w:val="21"/>
        </w:rPr>
        <w:t>биореакторе</w:t>
      </w:r>
    </w:p>
    <w:p w14:paraId="3326811C" w14:textId="77777777" w:rsidR="001E4D53" w:rsidRPr="001E4D53" w:rsidRDefault="001E4D53" w:rsidP="001E4D53">
      <w:pPr>
        <w:rPr>
          <w:rFonts w:ascii="Helvetica" w:hAnsi="Helvetica" w:cs="Helvetica"/>
          <w:b/>
          <w:bCs/>
          <w:color w:val="222222"/>
          <w:sz w:val="21"/>
          <w:szCs w:val="21"/>
        </w:rPr>
      </w:pPr>
    </w:p>
    <w:p w14:paraId="6733DDFF"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lastRenderedPageBreak/>
        <w:t xml:space="preserve">3.7. </w:t>
      </w:r>
      <w:r w:rsidRPr="001E4D53">
        <w:rPr>
          <w:rFonts w:ascii="Helvetica" w:hAnsi="Helvetica" w:cs="Helvetica" w:hint="eastAsia"/>
          <w:b/>
          <w:bCs/>
          <w:color w:val="222222"/>
          <w:sz w:val="21"/>
          <w:szCs w:val="21"/>
        </w:rPr>
        <w:t>Разработка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метода</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для</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оценки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эффективности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биодеградации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нафталина</w:t>
      </w:r>
      <w:r w:rsidRPr="001E4D53">
        <w:rPr>
          <w:rFonts w:ascii="Helvetica" w:hAnsi="Helvetica" w:cs="Helvetica"/>
          <w:b/>
          <w:bCs/>
          <w:color w:val="222222"/>
          <w:sz w:val="21"/>
          <w:szCs w:val="21"/>
        </w:rPr>
        <w:t xml:space="preserve"> 111 </w:t>
      </w:r>
      <w:r w:rsidRPr="001E4D53">
        <w:rPr>
          <w:rFonts w:ascii="Helvetica" w:hAnsi="Helvetica" w:cs="Helvetica" w:hint="eastAsia"/>
          <w:b/>
          <w:bCs/>
          <w:color w:val="222222"/>
          <w:sz w:val="21"/>
          <w:szCs w:val="21"/>
        </w:rPr>
        <w:t>штаммами</w:t>
      </w:r>
      <w:r w:rsidRPr="001E4D53">
        <w:rPr>
          <w:rFonts w:ascii="Helvetica" w:hAnsi="Helvetica" w:cs="Helvetica"/>
          <w:b/>
          <w:bCs/>
          <w:color w:val="222222"/>
          <w:sz w:val="21"/>
          <w:szCs w:val="21"/>
        </w:rPr>
        <w:t>-</w:t>
      </w:r>
      <w:r w:rsidRPr="001E4D53">
        <w:rPr>
          <w:rFonts w:ascii="Helvetica" w:hAnsi="Helvetica" w:cs="Helvetica" w:hint="eastAsia"/>
          <w:b/>
          <w:bCs/>
          <w:color w:val="222222"/>
          <w:sz w:val="21"/>
          <w:szCs w:val="21"/>
        </w:rPr>
        <w:t>деструкторами</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в</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модельных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почвенных</w:t>
      </w:r>
      <w:r w:rsidRPr="001E4D53">
        <w:rPr>
          <w:rFonts w:ascii="Helvetica" w:hAnsi="Helvetica" w:cs="Helvetica"/>
          <w:b/>
          <w:bCs/>
          <w:color w:val="222222"/>
          <w:sz w:val="21"/>
          <w:szCs w:val="21"/>
        </w:rPr>
        <w:t xml:space="preserve"> </w:t>
      </w:r>
      <w:r w:rsidRPr="001E4D53">
        <w:rPr>
          <w:rFonts w:ascii="Helvetica" w:hAnsi="Helvetica" w:cs="Helvetica" w:hint="eastAsia"/>
          <w:b/>
          <w:bCs/>
          <w:color w:val="222222"/>
          <w:sz w:val="21"/>
          <w:szCs w:val="21"/>
        </w:rPr>
        <w:t>системах</w:t>
      </w:r>
    </w:p>
    <w:p w14:paraId="4BD85CC6" w14:textId="77777777" w:rsidR="001E4D53" w:rsidRPr="001E4D53" w:rsidRDefault="001E4D53" w:rsidP="001E4D53">
      <w:pPr>
        <w:rPr>
          <w:rFonts w:ascii="Helvetica" w:hAnsi="Helvetica" w:cs="Helvetica"/>
          <w:b/>
          <w:bCs/>
          <w:color w:val="222222"/>
          <w:sz w:val="21"/>
          <w:szCs w:val="21"/>
        </w:rPr>
      </w:pPr>
    </w:p>
    <w:p w14:paraId="466BE94D" w14:textId="77777777" w:rsidR="001E4D53" w:rsidRPr="001E4D53" w:rsidRDefault="001E4D53" w:rsidP="001E4D53">
      <w:pPr>
        <w:rPr>
          <w:rFonts w:ascii="Helvetica" w:hAnsi="Helvetica" w:cs="Helvetica"/>
          <w:b/>
          <w:bCs/>
          <w:color w:val="222222"/>
          <w:sz w:val="21"/>
          <w:szCs w:val="21"/>
        </w:rPr>
      </w:pPr>
      <w:r w:rsidRPr="001E4D53">
        <w:rPr>
          <w:rFonts w:ascii="Helvetica" w:hAnsi="Helvetica" w:cs="Helvetica"/>
          <w:b/>
          <w:bCs/>
          <w:color w:val="222222"/>
          <w:sz w:val="21"/>
          <w:szCs w:val="21"/>
        </w:rPr>
        <w:t xml:space="preserve">4. </w:t>
      </w:r>
      <w:r w:rsidRPr="001E4D53">
        <w:rPr>
          <w:rFonts w:ascii="Helvetica" w:hAnsi="Helvetica" w:cs="Helvetica" w:hint="eastAsia"/>
          <w:b/>
          <w:bCs/>
          <w:color w:val="222222"/>
          <w:sz w:val="21"/>
          <w:szCs w:val="21"/>
        </w:rPr>
        <w:t>ОБСУЖДЕНИЕ</w:t>
      </w:r>
    </w:p>
    <w:p w14:paraId="34E212DA" w14:textId="77777777" w:rsidR="001E4D53" w:rsidRPr="001E4D53" w:rsidRDefault="001E4D53" w:rsidP="001E4D53">
      <w:pPr>
        <w:rPr>
          <w:rFonts w:ascii="Helvetica" w:hAnsi="Helvetica" w:cs="Helvetica"/>
          <w:b/>
          <w:bCs/>
          <w:color w:val="222222"/>
          <w:sz w:val="21"/>
          <w:szCs w:val="21"/>
        </w:rPr>
      </w:pPr>
    </w:p>
    <w:p w14:paraId="0C1B29AA" w14:textId="5FFA13E7" w:rsidR="008A0C40" w:rsidRPr="001E4D53" w:rsidRDefault="001E4D53" w:rsidP="001E4D53">
      <w:r w:rsidRPr="001E4D53">
        <w:rPr>
          <w:rFonts w:ascii="Helvetica" w:hAnsi="Helvetica" w:cs="Helvetica" w:hint="eastAsia"/>
          <w:b/>
          <w:bCs/>
          <w:color w:val="222222"/>
          <w:sz w:val="21"/>
          <w:szCs w:val="21"/>
        </w:rPr>
        <w:t>ВЫВОДЫ</w:t>
      </w:r>
    </w:p>
    <w:sectPr w:rsidR="008A0C40" w:rsidRPr="001E4D5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0ED55" w14:textId="77777777" w:rsidR="002F73BB" w:rsidRDefault="002F73BB">
      <w:pPr>
        <w:spacing w:after="0" w:line="240" w:lineRule="auto"/>
      </w:pPr>
      <w:r>
        <w:separator/>
      </w:r>
    </w:p>
  </w:endnote>
  <w:endnote w:type="continuationSeparator" w:id="0">
    <w:p w14:paraId="75E83299" w14:textId="77777777" w:rsidR="002F73BB" w:rsidRDefault="002F7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B721E" w14:textId="77777777" w:rsidR="002F73BB" w:rsidRDefault="002F73BB"/>
    <w:p w14:paraId="6135B2C7" w14:textId="77777777" w:rsidR="002F73BB" w:rsidRDefault="002F73BB"/>
    <w:p w14:paraId="641859E0" w14:textId="77777777" w:rsidR="002F73BB" w:rsidRDefault="002F73BB"/>
    <w:p w14:paraId="153CE18F" w14:textId="77777777" w:rsidR="002F73BB" w:rsidRDefault="002F73BB"/>
    <w:p w14:paraId="5BA5F61A" w14:textId="77777777" w:rsidR="002F73BB" w:rsidRDefault="002F73BB"/>
    <w:p w14:paraId="08DF2468" w14:textId="77777777" w:rsidR="002F73BB" w:rsidRDefault="002F73BB"/>
    <w:p w14:paraId="73845EE7" w14:textId="77777777" w:rsidR="002F73BB" w:rsidRDefault="002F73B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E6DA7C" wp14:editId="6758A05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AF2E8" w14:textId="77777777" w:rsidR="002F73BB" w:rsidRDefault="002F73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E6DA7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7AF2E8" w14:textId="77777777" w:rsidR="002F73BB" w:rsidRDefault="002F73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39BBCE" w14:textId="77777777" w:rsidR="002F73BB" w:rsidRDefault="002F73BB"/>
    <w:p w14:paraId="19E6994B" w14:textId="77777777" w:rsidR="002F73BB" w:rsidRDefault="002F73BB"/>
    <w:p w14:paraId="3E93825A" w14:textId="77777777" w:rsidR="002F73BB" w:rsidRDefault="002F73B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0CD70B" wp14:editId="5DA290D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18199" w14:textId="77777777" w:rsidR="002F73BB" w:rsidRDefault="002F73BB"/>
                          <w:p w14:paraId="52D57584" w14:textId="77777777" w:rsidR="002F73BB" w:rsidRDefault="002F73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0CD70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018199" w14:textId="77777777" w:rsidR="002F73BB" w:rsidRDefault="002F73BB"/>
                    <w:p w14:paraId="52D57584" w14:textId="77777777" w:rsidR="002F73BB" w:rsidRDefault="002F73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FC81B3" w14:textId="77777777" w:rsidR="002F73BB" w:rsidRDefault="002F73BB"/>
    <w:p w14:paraId="6108830C" w14:textId="77777777" w:rsidR="002F73BB" w:rsidRDefault="002F73BB">
      <w:pPr>
        <w:rPr>
          <w:sz w:val="2"/>
          <w:szCs w:val="2"/>
        </w:rPr>
      </w:pPr>
    </w:p>
    <w:p w14:paraId="1E984717" w14:textId="77777777" w:rsidR="002F73BB" w:rsidRDefault="002F73BB"/>
    <w:p w14:paraId="52EC0E21" w14:textId="77777777" w:rsidR="002F73BB" w:rsidRDefault="002F73BB">
      <w:pPr>
        <w:spacing w:after="0" w:line="240" w:lineRule="auto"/>
      </w:pPr>
    </w:p>
  </w:footnote>
  <w:footnote w:type="continuationSeparator" w:id="0">
    <w:p w14:paraId="4FE51970" w14:textId="77777777" w:rsidR="002F73BB" w:rsidRDefault="002F7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3BB"/>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23617</TotalTime>
  <Pages>10</Pages>
  <Words>1075</Words>
  <Characters>6132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1174</cp:revision>
  <cp:lastPrinted>2009-02-06T05:36:00Z</cp:lastPrinted>
  <dcterms:created xsi:type="dcterms:W3CDTF">2025-11-25T20:19:00Z</dcterms:created>
  <dcterms:modified xsi:type="dcterms:W3CDTF">2025-12-30T17:40:00Z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