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27803" w14:textId="2A2DD2F5" w:rsidR="001D4788" w:rsidRDefault="00A103FF" w:rsidP="00A103FF">
      <w:r w:rsidRPr="00A103FF">
        <w:rPr>
          <w:rFonts w:hint="eastAsia"/>
        </w:rPr>
        <w:t>Шиганова</w:t>
      </w:r>
      <w:r w:rsidRPr="00A103FF">
        <w:t xml:space="preserve">, </w:t>
      </w:r>
      <w:r w:rsidRPr="00A103FF">
        <w:rPr>
          <w:rFonts w:hint="eastAsia"/>
        </w:rPr>
        <w:t>Юлия</w:t>
      </w:r>
      <w:r w:rsidRPr="00A103FF">
        <w:t xml:space="preserve"> </w:t>
      </w:r>
      <w:r w:rsidRPr="00A103FF">
        <w:rPr>
          <w:rFonts w:hint="eastAsia"/>
        </w:rPr>
        <w:t>Михайловна</w:t>
      </w:r>
      <w:r>
        <w:t xml:space="preserve"> </w:t>
      </w:r>
      <w:r w:rsidRPr="00A103FF">
        <w:rPr>
          <w:rFonts w:hint="eastAsia"/>
        </w:rPr>
        <w:t>Тенденции</w:t>
      </w:r>
      <w:r w:rsidRPr="00A103FF">
        <w:t xml:space="preserve"> </w:t>
      </w:r>
      <w:r w:rsidRPr="00A103FF">
        <w:rPr>
          <w:rFonts w:hint="eastAsia"/>
        </w:rPr>
        <w:t>экономического</w:t>
      </w:r>
      <w:r w:rsidRPr="00A103FF">
        <w:t xml:space="preserve"> </w:t>
      </w:r>
      <w:r w:rsidRPr="00A103FF">
        <w:rPr>
          <w:rFonts w:hint="eastAsia"/>
        </w:rPr>
        <w:t>развития</w:t>
      </w:r>
      <w:r w:rsidRPr="00A103FF">
        <w:t xml:space="preserve"> </w:t>
      </w:r>
      <w:r w:rsidRPr="00A103FF">
        <w:rPr>
          <w:rFonts w:hint="eastAsia"/>
        </w:rPr>
        <w:t>экономической</w:t>
      </w:r>
      <w:r w:rsidRPr="00A103FF">
        <w:t xml:space="preserve"> </w:t>
      </w:r>
      <w:r w:rsidRPr="00A103FF">
        <w:rPr>
          <w:rFonts w:hint="eastAsia"/>
        </w:rPr>
        <w:t>зоны</w:t>
      </w:r>
      <w:r w:rsidRPr="00A103FF">
        <w:t xml:space="preserve"> </w:t>
      </w:r>
      <w:r w:rsidRPr="00A103FF">
        <w:rPr>
          <w:rFonts w:hint="eastAsia"/>
        </w:rPr>
        <w:t>Дельты</w:t>
      </w:r>
      <w:r w:rsidRPr="00A103FF">
        <w:t xml:space="preserve"> </w:t>
      </w:r>
      <w:r w:rsidRPr="00A103FF">
        <w:rPr>
          <w:rFonts w:hint="eastAsia"/>
        </w:rPr>
        <w:t>р</w:t>
      </w:r>
      <w:r w:rsidRPr="00A103FF">
        <w:t xml:space="preserve">. </w:t>
      </w:r>
      <w:r w:rsidRPr="00A103FF">
        <w:rPr>
          <w:rFonts w:hint="eastAsia"/>
        </w:rPr>
        <w:t>Чжуцзян</w:t>
      </w:r>
      <w:r w:rsidRPr="00A103FF">
        <w:t xml:space="preserve"> </w:t>
      </w:r>
      <w:r w:rsidRPr="00A103FF">
        <w:rPr>
          <w:rFonts w:hint="eastAsia"/>
        </w:rPr>
        <w:t>в</w:t>
      </w:r>
      <w:r w:rsidRPr="00A103FF">
        <w:t xml:space="preserve"> 1978-2016 </w:t>
      </w:r>
      <w:r w:rsidRPr="00A103FF">
        <w:rPr>
          <w:rFonts w:hint="eastAsia"/>
        </w:rPr>
        <w:t>гг</w:t>
      </w:r>
      <w:r w:rsidRPr="00A103FF">
        <w:t>.</w:t>
      </w:r>
    </w:p>
    <w:p w14:paraId="3F081EBD" w14:textId="77777777" w:rsidR="00A103FF" w:rsidRDefault="00A103FF" w:rsidP="00A103FF">
      <w:r>
        <w:rPr>
          <w:rFonts w:hint="eastAsia"/>
        </w:rPr>
        <w:t>ОГЛАВЛЕНИЕ</w:t>
      </w:r>
      <w:r>
        <w:t xml:space="preserve"> </w:t>
      </w:r>
      <w:r>
        <w:rPr>
          <w:rFonts w:hint="eastAsia"/>
        </w:rPr>
        <w:t>ДИССЕРТАЦИИ</w:t>
      </w:r>
    </w:p>
    <w:p w14:paraId="3590059D" w14:textId="77777777" w:rsidR="00A103FF" w:rsidRDefault="00A103FF" w:rsidP="00A103FF">
      <w:r>
        <w:rPr>
          <w:rFonts w:hint="eastAsia"/>
        </w:rPr>
        <w:t>кандидат</w:t>
      </w:r>
      <w:r>
        <w:t xml:space="preserve"> </w:t>
      </w:r>
      <w:r>
        <w:rPr>
          <w:rFonts w:hint="eastAsia"/>
        </w:rPr>
        <w:t>наук</w:t>
      </w:r>
      <w:r>
        <w:t xml:space="preserve"> </w:t>
      </w:r>
      <w:r>
        <w:rPr>
          <w:rFonts w:hint="eastAsia"/>
        </w:rPr>
        <w:t>Шиганова</w:t>
      </w:r>
      <w:r>
        <w:t xml:space="preserve">, </w:t>
      </w:r>
      <w:r>
        <w:rPr>
          <w:rFonts w:hint="eastAsia"/>
        </w:rPr>
        <w:t>Юлия</w:t>
      </w:r>
      <w:r>
        <w:t xml:space="preserve"> </w:t>
      </w:r>
      <w:r>
        <w:rPr>
          <w:rFonts w:hint="eastAsia"/>
        </w:rPr>
        <w:t>Михайловна</w:t>
      </w:r>
    </w:p>
    <w:p w14:paraId="7134206A" w14:textId="77777777" w:rsidR="00A103FF" w:rsidRDefault="00A103FF" w:rsidP="00A103FF">
      <w:r>
        <w:rPr>
          <w:rFonts w:hint="eastAsia"/>
        </w:rPr>
        <w:t>СОДЕРЖАНИЕ</w:t>
      </w:r>
    </w:p>
    <w:p w14:paraId="77CC6E2D" w14:textId="77777777" w:rsidR="00A103FF" w:rsidRDefault="00A103FF" w:rsidP="00A103FF"/>
    <w:p w14:paraId="78ABB54C" w14:textId="77777777" w:rsidR="00A103FF" w:rsidRDefault="00A103FF" w:rsidP="00A103FF">
      <w:r>
        <w:t>4</w:t>
      </w:r>
    </w:p>
    <w:p w14:paraId="6E5715AC" w14:textId="77777777" w:rsidR="00A103FF" w:rsidRDefault="00A103FF" w:rsidP="00A103FF"/>
    <w:p w14:paraId="1DE76B6F" w14:textId="77777777" w:rsidR="00A103FF" w:rsidRDefault="00A103FF" w:rsidP="00A103FF">
      <w:r>
        <w:rPr>
          <w:rFonts w:hint="eastAsia"/>
        </w:rPr>
        <w:t>ГЛАВА</w:t>
      </w:r>
      <w:r>
        <w:t xml:space="preserve"> 1. </w:t>
      </w:r>
      <w:r>
        <w:rPr>
          <w:rFonts w:hint="eastAsia"/>
        </w:rPr>
        <w:t>ОСОБЕННОСТИ</w:t>
      </w:r>
      <w:r>
        <w:t xml:space="preserve"> </w:t>
      </w:r>
      <w:r>
        <w:rPr>
          <w:rFonts w:hint="eastAsia"/>
        </w:rPr>
        <w:t>РЕГИОНАЛЬНОМ</w:t>
      </w:r>
      <w:r>
        <w:t xml:space="preserve"> </w:t>
      </w:r>
      <w:r>
        <w:rPr>
          <w:rFonts w:hint="eastAsia"/>
        </w:rPr>
        <w:t>ПОЛИТИКИ</w:t>
      </w:r>
      <w:r>
        <w:t xml:space="preserve"> </w:t>
      </w:r>
      <w:r>
        <w:rPr>
          <w:rFonts w:hint="eastAsia"/>
        </w:rPr>
        <w:t>КИТАЯ</w:t>
      </w:r>
      <w:r>
        <w:t xml:space="preserve"> </w:t>
      </w:r>
      <w:r>
        <w:rPr>
          <w:rFonts w:hint="eastAsia"/>
        </w:rPr>
        <w:t>И</w:t>
      </w:r>
      <w:r>
        <w:t xml:space="preserve"> </w:t>
      </w:r>
      <w:r>
        <w:rPr>
          <w:rFonts w:hint="eastAsia"/>
        </w:rPr>
        <w:t>РАЗВИТИЕ</w:t>
      </w:r>
      <w:r>
        <w:t xml:space="preserve"> </w:t>
      </w:r>
      <w:r>
        <w:rPr>
          <w:rFonts w:hint="eastAsia"/>
        </w:rPr>
        <w:t>ПРОВИНЦИИ</w:t>
      </w:r>
      <w:r>
        <w:t xml:space="preserve"> </w:t>
      </w:r>
      <w:r>
        <w:rPr>
          <w:rFonts w:hint="eastAsia"/>
        </w:rPr>
        <w:t>ГУАНДУН</w:t>
      </w:r>
      <w:r>
        <w:t xml:space="preserve"> </w:t>
      </w:r>
      <w:r>
        <w:rPr>
          <w:rFonts w:hint="eastAsia"/>
        </w:rPr>
        <w:t>ПОСЛЕ</w:t>
      </w:r>
      <w:r>
        <w:t xml:space="preserve"> </w:t>
      </w:r>
      <w:r>
        <w:rPr>
          <w:rFonts w:hint="eastAsia"/>
        </w:rPr>
        <w:t>СТАРТА</w:t>
      </w:r>
      <w:r>
        <w:t xml:space="preserve"> </w:t>
      </w:r>
      <w:r>
        <w:rPr>
          <w:rFonts w:hint="eastAsia"/>
        </w:rPr>
        <w:t>ПОЛИТИКИ</w:t>
      </w:r>
      <w:r>
        <w:t xml:space="preserve"> </w:t>
      </w:r>
      <w:r>
        <w:rPr>
          <w:rFonts w:hint="eastAsia"/>
        </w:rPr>
        <w:t>РЕФОРМ</w:t>
      </w:r>
      <w:r>
        <w:t xml:space="preserve"> </w:t>
      </w:r>
      <w:r>
        <w:rPr>
          <w:rFonts w:hint="eastAsia"/>
        </w:rPr>
        <w:t>И</w:t>
      </w:r>
      <w:r>
        <w:t xml:space="preserve"> </w:t>
      </w:r>
      <w:r>
        <w:rPr>
          <w:rFonts w:hint="eastAsia"/>
        </w:rPr>
        <w:t>ОТКРЫТОСТИ</w:t>
      </w:r>
    </w:p>
    <w:p w14:paraId="52115638" w14:textId="77777777" w:rsidR="00A103FF" w:rsidRDefault="00A103FF" w:rsidP="00A103FF"/>
    <w:p w14:paraId="7E257476" w14:textId="77777777" w:rsidR="00A103FF" w:rsidRDefault="00A103FF" w:rsidP="00A103FF">
      <w:r>
        <w:t xml:space="preserve">1.1. </w:t>
      </w:r>
      <w:r>
        <w:rPr>
          <w:rFonts w:hint="eastAsia"/>
        </w:rPr>
        <w:t>Экономическая</w:t>
      </w:r>
      <w:r>
        <w:t xml:space="preserve"> </w:t>
      </w:r>
      <w:r>
        <w:rPr>
          <w:rFonts w:hint="eastAsia"/>
        </w:rPr>
        <w:t>дифференциация</w:t>
      </w:r>
      <w:r>
        <w:t xml:space="preserve"> </w:t>
      </w:r>
      <w:r>
        <w:rPr>
          <w:rFonts w:hint="eastAsia"/>
        </w:rPr>
        <w:t>регионов</w:t>
      </w:r>
      <w:r>
        <w:t xml:space="preserve"> </w:t>
      </w:r>
      <w:r>
        <w:rPr>
          <w:rFonts w:hint="eastAsia"/>
        </w:rPr>
        <w:t>Китая</w:t>
      </w:r>
      <w:r>
        <w:t xml:space="preserve"> </w:t>
      </w:r>
      <w:r>
        <w:rPr>
          <w:rFonts w:hint="eastAsia"/>
        </w:rPr>
        <w:t>и</w:t>
      </w:r>
      <w:r>
        <w:t xml:space="preserve"> </w:t>
      </w:r>
      <w:r>
        <w:rPr>
          <w:rFonts w:hint="eastAsia"/>
        </w:rPr>
        <w:t>направления</w:t>
      </w:r>
      <w:r>
        <w:t xml:space="preserve"> </w:t>
      </w:r>
      <w:r>
        <w:rPr>
          <w:rFonts w:hint="eastAsia"/>
        </w:rPr>
        <w:t>региональной</w:t>
      </w:r>
      <w:r>
        <w:t xml:space="preserve"> </w:t>
      </w:r>
      <w:r>
        <w:rPr>
          <w:rFonts w:hint="eastAsia"/>
        </w:rPr>
        <w:t>политики</w:t>
      </w:r>
    </w:p>
    <w:p w14:paraId="7DF1D610" w14:textId="77777777" w:rsidR="00A103FF" w:rsidRDefault="00A103FF" w:rsidP="00A103FF"/>
    <w:p w14:paraId="41AE261D" w14:textId="77777777" w:rsidR="00A103FF" w:rsidRDefault="00A103FF" w:rsidP="00A103FF">
      <w:r>
        <w:t xml:space="preserve">1.2. </w:t>
      </w:r>
      <w:r>
        <w:rPr>
          <w:rFonts w:hint="eastAsia"/>
        </w:rPr>
        <w:t>Провинция</w:t>
      </w:r>
      <w:r>
        <w:t xml:space="preserve"> </w:t>
      </w:r>
      <w:r>
        <w:rPr>
          <w:rFonts w:hint="eastAsia"/>
        </w:rPr>
        <w:t>Гуандун</w:t>
      </w:r>
      <w:r>
        <w:t xml:space="preserve"> </w:t>
      </w:r>
      <w:r>
        <w:rPr>
          <w:rFonts w:hint="eastAsia"/>
        </w:rPr>
        <w:t>и</w:t>
      </w:r>
      <w:r>
        <w:t xml:space="preserve"> </w:t>
      </w:r>
      <w:r>
        <w:rPr>
          <w:rFonts w:hint="eastAsia"/>
        </w:rPr>
        <w:t>уровень</w:t>
      </w:r>
      <w:r>
        <w:t xml:space="preserve"> </w:t>
      </w:r>
      <w:r>
        <w:rPr>
          <w:rFonts w:hint="eastAsia"/>
        </w:rPr>
        <w:t>ее</w:t>
      </w:r>
      <w:r>
        <w:t xml:space="preserve"> </w:t>
      </w:r>
      <w:r>
        <w:rPr>
          <w:rFonts w:hint="eastAsia"/>
        </w:rPr>
        <w:t>экономического</w:t>
      </w:r>
      <w:r>
        <w:t xml:space="preserve"> </w:t>
      </w:r>
      <w:r>
        <w:rPr>
          <w:rFonts w:hint="eastAsia"/>
        </w:rPr>
        <w:t>развития</w:t>
      </w:r>
      <w:r>
        <w:t xml:space="preserve"> </w:t>
      </w:r>
      <w:r>
        <w:rPr>
          <w:rFonts w:hint="eastAsia"/>
        </w:rPr>
        <w:t>до</w:t>
      </w:r>
      <w:r>
        <w:t xml:space="preserve"> </w:t>
      </w:r>
      <w:r>
        <w:rPr>
          <w:rFonts w:hint="eastAsia"/>
        </w:rPr>
        <w:t>конца</w:t>
      </w:r>
      <w:r>
        <w:t xml:space="preserve"> 70-</w:t>
      </w:r>
      <w:r>
        <w:rPr>
          <w:rFonts w:hint="eastAsia"/>
        </w:rPr>
        <w:t>х</w:t>
      </w:r>
      <w:r>
        <w:t xml:space="preserve"> </w:t>
      </w:r>
      <w:r>
        <w:rPr>
          <w:rFonts w:hint="eastAsia"/>
        </w:rPr>
        <w:t>гг</w:t>
      </w:r>
      <w:r>
        <w:t xml:space="preserve">. </w:t>
      </w:r>
      <w:r>
        <w:rPr>
          <w:rFonts w:hint="eastAsia"/>
        </w:rPr>
        <w:t>ХХ</w:t>
      </w:r>
      <w:r>
        <w:t xml:space="preserve"> </w:t>
      </w:r>
      <w:r>
        <w:rPr>
          <w:rFonts w:hint="eastAsia"/>
        </w:rPr>
        <w:t>в</w:t>
      </w:r>
    </w:p>
    <w:p w14:paraId="50F8FB94" w14:textId="77777777" w:rsidR="00A103FF" w:rsidRDefault="00A103FF" w:rsidP="00A103FF"/>
    <w:p w14:paraId="7AD83CD2" w14:textId="77777777" w:rsidR="00A103FF" w:rsidRDefault="00A103FF" w:rsidP="00A103FF">
      <w:r>
        <w:t xml:space="preserve">1.3. </w:t>
      </w:r>
      <w:r>
        <w:rPr>
          <w:rFonts w:hint="eastAsia"/>
        </w:rPr>
        <w:t>Мероприятия</w:t>
      </w:r>
      <w:r>
        <w:t xml:space="preserve"> </w:t>
      </w:r>
      <w:r>
        <w:rPr>
          <w:rFonts w:hint="eastAsia"/>
        </w:rPr>
        <w:t>политики</w:t>
      </w:r>
      <w:r>
        <w:t xml:space="preserve"> </w:t>
      </w:r>
      <w:r>
        <w:rPr>
          <w:rFonts w:hint="eastAsia"/>
        </w:rPr>
        <w:t>открытости</w:t>
      </w:r>
      <w:r>
        <w:t xml:space="preserve"> </w:t>
      </w:r>
      <w:r>
        <w:rPr>
          <w:rFonts w:hint="eastAsia"/>
        </w:rPr>
        <w:t>на</w:t>
      </w:r>
      <w:r>
        <w:t xml:space="preserve"> </w:t>
      </w:r>
      <w:r>
        <w:rPr>
          <w:rFonts w:hint="eastAsia"/>
        </w:rPr>
        <w:t>начальном</w:t>
      </w:r>
      <w:r>
        <w:t xml:space="preserve"> </w:t>
      </w:r>
      <w:r>
        <w:rPr>
          <w:rFonts w:hint="eastAsia"/>
        </w:rPr>
        <w:t>этапе</w:t>
      </w:r>
      <w:r>
        <w:t xml:space="preserve"> </w:t>
      </w:r>
      <w:r>
        <w:rPr>
          <w:rFonts w:hint="eastAsia"/>
        </w:rPr>
        <w:t>реформ</w:t>
      </w:r>
    </w:p>
    <w:p w14:paraId="54A23F3F" w14:textId="77777777" w:rsidR="00A103FF" w:rsidRDefault="00A103FF" w:rsidP="00A103FF"/>
    <w:p w14:paraId="6F613092" w14:textId="77777777" w:rsidR="00A103FF" w:rsidRDefault="00A103FF" w:rsidP="00A103FF">
      <w:r>
        <w:t xml:space="preserve">1.4. </w:t>
      </w:r>
      <w:r>
        <w:rPr>
          <w:rFonts w:hint="eastAsia"/>
        </w:rPr>
        <w:t>Первые</w:t>
      </w:r>
      <w:r>
        <w:t xml:space="preserve"> </w:t>
      </w:r>
      <w:r>
        <w:rPr>
          <w:rFonts w:hint="eastAsia"/>
        </w:rPr>
        <w:t>реформы</w:t>
      </w:r>
      <w:r>
        <w:t xml:space="preserve"> </w:t>
      </w:r>
      <w:r>
        <w:rPr>
          <w:rFonts w:hint="eastAsia"/>
        </w:rPr>
        <w:t>в</w:t>
      </w:r>
      <w:r>
        <w:t xml:space="preserve"> </w:t>
      </w:r>
      <w:r>
        <w:rPr>
          <w:rFonts w:hint="eastAsia"/>
        </w:rPr>
        <w:t>провинции</w:t>
      </w:r>
      <w:r>
        <w:t xml:space="preserve"> </w:t>
      </w:r>
      <w:r>
        <w:rPr>
          <w:rFonts w:hint="eastAsia"/>
        </w:rPr>
        <w:t>Гуандун</w:t>
      </w:r>
      <w:r>
        <w:t xml:space="preserve"> </w:t>
      </w:r>
      <w:r>
        <w:rPr>
          <w:rFonts w:hint="eastAsia"/>
        </w:rPr>
        <w:t>после</w:t>
      </w:r>
      <w:r>
        <w:t xml:space="preserve"> 1978 </w:t>
      </w:r>
      <w:r>
        <w:rPr>
          <w:rFonts w:hint="eastAsia"/>
        </w:rPr>
        <w:t>г</w:t>
      </w:r>
    </w:p>
    <w:p w14:paraId="7E914553" w14:textId="77777777" w:rsidR="00A103FF" w:rsidRDefault="00A103FF" w:rsidP="00A103FF"/>
    <w:p w14:paraId="261D7DC3" w14:textId="77777777" w:rsidR="00A103FF" w:rsidRDefault="00A103FF" w:rsidP="00A103FF">
      <w:r>
        <w:t xml:space="preserve">1.5. </w:t>
      </w:r>
      <w:r>
        <w:rPr>
          <w:rFonts w:hint="eastAsia"/>
        </w:rPr>
        <w:t>Факторы</w:t>
      </w:r>
      <w:r>
        <w:t xml:space="preserve">, </w:t>
      </w:r>
      <w:r>
        <w:rPr>
          <w:rFonts w:hint="eastAsia"/>
        </w:rPr>
        <w:t>обусловившие</w:t>
      </w:r>
      <w:r>
        <w:t xml:space="preserve"> </w:t>
      </w:r>
      <w:r>
        <w:rPr>
          <w:rFonts w:hint="eastAsia"/>
        </w:rPr>
        <w:t>развитие</w:t>
      </w:r>
      <w:r>
        <w:t xml:space="preserve"> </w:t>
      </w:r>
      <w:r>
        <w:rPr>
          <w:rFonts w:hint="eastAsia"/>
        </w:rPr>
        <w:t>провинции</w:t>
      </w:r>
      <w:r>
        <w:t xml:space="preserve"> </w:t>
      </w:r>
      <w:r>
        <w:rPr>
          <w:rFonts w:hint="eastAsia"/>
        </w:rPr>
        <w:t>Гуандун</w:t>
      </w:r>
    </w:p>
    <w:p w14:paraId="546E5803" w14:textId="77777777" w:rsidR="00A103FF" w:rsidRDefault="00A103FF" w:rsidP="00A103FF"/>
    <w:p w14:paraId="28335172" w14:textId="77777777" w:rsidR="00A103FF" w:rsidRDefault="00A103FF" w:rsidP="00A103FF">
      <w:r>
        <w:rPr>
          <w:rFonts w:hint="eastAsia"/>
        </w:rPr>
        <w:t>ГЛАВА</w:t>
      </w:r>
      <w:r>
        <w:t xml:space="preserve"> 2. </w:t>
      </w:r>
      <w:r>
        <w:rPr>
          <w:rFonts w:hint="eastAsia"/>
        </w:rPr>
        <w:t>ЭКОНОМИЧЕСКАЯ</w:t>
      </w:r>
      <w:r>
        <w:t xml:space="preserve"> </w:t>
      </w:r>
      <w:r>
        <w:rPr>
          <w:rFonts w:hint="eastAsia"/>
        </w:rPr>
        <w:t>ЗОНА</w:t>
      </w:r>
      <w:r>
        <w:t xml:space="preserve"> </w:t>
      </w:r>
      <w:r>
        <w:rPr>
          <w:rFonts w:hint="eastAsia"/>
        </w:rPr>
        <w:t>В</w:t>
      </w:r>
      <w:r>
        <w:t xml:space="preserve"> </w:t>
      </w:r>
      <w:r>
        <w:rPr>
          <w:rFonts w:hint="eastAsia"/>
        </w:rPr>
        <w:t>ДЕЛЬТЕ</w:t>
      </w:r>
    </w:p>
    <w:p w14:paraId="53C83A89" w14:textId="77777777" w:rsidR="00A103FF" w:rsidRDefault="00A103FF" w:rsidP="00A103FF"/>
    <w:p w14:paraId="437A757B" w14:textId="77777777" w:rsidR="00A103FF" w:rsidRDefault="00A103FF" w:rsidP="00A103FF">
      <w:r>
        <w:rPr>
          <w:rFonts w:hint="eastAsia"/>
        </w:rPr>
        <w:t>Р</w:t>
      </w:r>
      <w:r>
        <w:t>.</w:t>
      </w:r>
      <w:r>
        <w:rPr>
          <w:rFonts w:hint="eastAsia"/>
        </w:rPr>
        <w:t>ЧЖУЦЗЯН</w:t>
      </w:r>
    </w:p>
    <w:p w14:paraId="4BF9D61C" w14:textId="77777777" w:rsidR="00A103FF" w:rsidRDefault="00A103FF" w:rsidP="00A103FF"/>
    <w:p w14:paraId="4A97D5A0" w14:textId="77777777" w:rsidR="00A103FF" w:rsidRDefault="00A103FF" w:rsidP="00A103FF">
      <w:r>
        <w:t xml:space="preserve">2.1. </w:t>
      </w:r>
      <w:r>
        <w:rPr>
          <w:rFonts w:hint="eastAsia"/>
        </w:rPr>
        <w:t>Формирование</w:t>
      </w:r>
      <w:r>
        <w:t xml:space="preserve"> </w:t>
      </w:r>
      <w:r>
        <w:rPr>
          <w:rFonts w:hint="eastAsia"/>
        </w:rPr>
        <w:t>экономической</w:t>
      </w:r>
      <w:r>
        <w:t xml:space="preserve"> </w:t>
      </w:r>
      <w:r>
        <w:rPr>
          <w:rFonts w:hint="eastAsia"/>
        </w:rPr>
        <w:t>зоны</w:t>
      </w:r>
      <w:r>
        <w:t xml:space="preserve"> </w:t>
      </w:r>
      <w:r>
        <w:rPr>
          <w:rFonts w:hint="eastAsia"/>
        </w:rPr>
        <w:t>в</w:t>
      </w:r>
      <w:r>
        <w:t xml:space="preserve"> </w:t>
      </w:r>
      <w:r>
        <w:rPr>
          <w:rFonts w:hint="eastAsia"/>
        </w:rPr>
        <w:t>дельте</w:t>
      </w:r>
      <w:r>
        <w:t xml:space="preserve"> </w:t>
      </w:r>
      <w:r>
        <w:rPr>
          <w:rFonts w:hint="eastAsia"/>
        </w:rPr>
        <w:t>р</w:t>
      </w:r>
      <w:r>
        <w:t>.</w:t>
      </w:r>
      <w:r>
        <w:rPr>
          <w:rFonts w:hint="eastAsia"/>
        </w:rPr>
        <w:t>Чжуцзян</w:t>
      </w:r>
    </w:p>
    <w:p w14:paraId="3DEB32B7" w14:textId="77777777" w:rsidR="00A103FF" w:rsidRDefault="00A103FF" w:rsidP="00A103FF"/>
    <w:p w14:paraId="03057D49" w14:textId="77777777" w:rsidR="00A103FF" w:rsidRDefault="00A103FF" w:rsidP="00A103FF">
      <w:r>
        <w:lastRenderedPageBreak/>
        <w:t>2.2.</w:t>
      </w:r>
      <w:r>
        <w:rPr>
          <w:rFonts w:hint="eastAsia"/>
        </w:rPr>
        <w:t>Экономическое</w:t>
      </w:r>
      <w:r>
        <w:t xml:space="preserve"> </w:t>
      </w:r>
      <w:r>
        <w:rPr>
          <w:rFonts w:hint="eastAsia"/>
        </w:rPr>
        <w:t>развитие</w:t>
      </w:r>
      <w:r>
        <w:t xml:space="preserve"> </w:t>
      </w:r>
      <w:r>
        <w:rPr>
          <w:rFonts w:hint="eastAsia"/>
        </w:rPr>
        <w:t>зоны</w:t>
      </w:r>
      <w:r>
        <w:t xml:space="preserve"> </w:t>
      </w:r>
      <w:r>
        <w:rPr>
          <w:rFonts w:hint="eastAsia"/>
        </w:rPr>
        <w:t>Дельты</w:t>
      </w:r>
      <w:r>
        <w:t xml:space="preserve"> </w:t>
      </w:r>
      <w:r>
        <w:rPr>
          <w:rFonts w:hint="eastAsia"/>
        </w:rPr>
        <w:t>р</w:t>
      </w:r>
      <w:r>
        <w:t>.</w:t>
      </w:r>
      <w:r>
        <w:rPr>
          <w:rFonts w:hint="eastAsia"/>
        </w:rPr>
        <w:t>Чжуцзян</w:t>
      </w:r>
    </w:p>
    <w:p w14:paraId="04A41517" w14:textId="77777777" w:rsidR="00A103FF" w:rsidRDefault="00A103FF" w:rsidP="00A103FF"/>
    <w:p w14:paraId="25C9D658" w14:textId="77777777" w:rsidR="00A103FF" w:rsidRDefault="00A103FF" w:rsidP="00A103FF">
      <w:r>
        <w:t xml:space="preserve">2.3. </w:t>
      </w:r>
      <w:r>
        <w:rPr>
          <w:rFonts w:hint="eastAsia"/>
        </w:rPr>
        <w:t>Уровень</w:t>
      </w:r>
      <w:r>
        <w:t xml:space="preserve"> </w:t>
      </w:r>
      <w:r>
        <w:rPr>
          <w:rFonts w:hint="eastAsia"/>
        </w:rPr>
        <w:t>развития</w:t>
      </w:r>
      <w:r>
        <w:t xml:space="preserve"> </w:t>
      </w:r>
      <w:r>
        <w:rPr>
          <w:rFonts w:hint="eastAsia"/>
        </w:rPr>
        <w:t>экономической</w:t>
      </w:r>
      <w:r>
        <w:t xml:space="preserve"> </w:t>
      </w:r>
      <w:r>
        <w:rPr>
          <w:rFonts w:hint="eastAsia"/>
        </w:rPr>
        <w:t>зоны</w:t>
      </w:r>
      <w:r>
        <w:t xml:space="preserve"> </w:t>
      </w:r>
      <w:r>
        <w:rPr>
          <w:rFonts w:hint="eastAsia"/>
        </w:rPr>
        <w:t>Дельты</w:t>
      </w:r>
      <w:r>
        <w:t xml:space="preserve"> </w:t>
      </w:r>
      <w:r>
        <w:rPr>
          <w:rFonts w:hint="eastAsia"/>
        </w:rPr>
        <w:t>р</w:t>
      </w:r>
      <w:r>
        <w:t>.</w:t>
      </w:r>
      <w:r>
        <w:rPr>
          <w:rFonts w:hint="eastAsia"/>
        </w:rPr>
        <w:t>Чжуцзян</w:t>
      </w:r>
      <w:r>
        <w:t xml:space="preserve"> </w:t>
      </w:r>
      <w:r>
        <w:rPr>
          <w:rFonts w:hint="eastAsia"/>
        </w:rPr>
        <w:t>на</w:t>
      </w:r>
      <w:r>
        <w:t xml:space="preserve"> </w:t>
      </w:r>
      <w:r>
        <w:rPr>
          <w:rFonts w:hint="eastAsia"/>
        </w:rPr>
        <w:t>фоне</w:t>
      </w:r>
      <w:r>
        <w:t xml:space="preserve"> </w:t>
      </w:r>
      <w:r>
        <w:rPr>
          <w:rFonts w:hint="eastAsia"/>
        </w:rPr>
        <w:t>других</w:t>
      </w:r>
      <w:r>
        <w:t xml:space="preserve"> </w:t>
      </w:r>
      <w:r>
        <w:rPr>
          <w:rFonts w:hint="eastAsia"/>
        </w:rPr>
        <w:t>районов</w:t>
      </w:r>
      <w:r>
        <w:t xml:space="preserve"> </w:t>
      </w:r>
      <w:r>
        <w:rPr>
          <w:rFonts w:hint="eastAsia"/>
        </w:rPr>
        <w:t>пров</w:t>
      </w:r>
      <w:r>
        <w:t>.</w:t>
      </w:r>
      <w:r>
        <w:rPr>
          <w:rFonts w:hint="eastAsia"/>
        </w:rPr>
        <w:t>Гуандун</w:t>
      </w:r>
    </w:p>
    <w:p w14:paraId="4B30C746" w14:textId="77777777" w:rsidR="00A103FF" w:rsidRDefault="00A103FF" w:rsidP="00A103FF"/>
    <w:p w14:paraId="2959A6CE" w14:textId="77777777" w:rsidR="00A103FF" w:rsidRDefault="00A103FF" w:rsidP="00A103FF">
      <w:r>
        <w:t xml:space="preserve">2.4. </w:t>
      </w:r>
      <w:r>
        <w:rPr>
          <w:rFonts w:hint="eastAsia"/>
        </w:rPr>
        <w:t>Уровень</w:t>
      </w:r>
      <w:r>
        <w:t xml:space="preserve"> </w:t>
      </w:r>
      <w:r>
        <w:rPr>
          <w:rFonts w:hint="eastAsia"/>
        </w:rPr>
        <w:t>развития</w:t>
      </w:r>
      <w:r>
        <w:t xml:space="preserve"> </w:t>
      </w:r>
      <w:r>
        <w:rPr>
          <w:rFonts w:hint="eastAsia"/>
        </w:rPr>
        <w:t>экономической</w:t>
      </w:r>
      <w:r>
        <w:t xml:space="preserve"> </w:t>
      </w:r>
      <w:r>
        <w:rPr>
          <w:rFonts w:hint="eastAsia"/>
        </w:rPr>
        <w:t>зоны</w:t>
      </w:r>
      <w:r>
        <w:t xml:space="preserve"> </w:t>
      </w:r>
      <w:r>
        <w:rPr>
          <w:rFonts w:hint="eastAsia"/>
        </w:rPr>
        <w:t>Дельты</w:t>
      </w:r>
      <w:r>
        <w:t xml:space="preserve"> </w:t>
      </w:r>
      <w:r>
        <w:rPr>
          <w:rFonts w:hint="eastAsia"/>
        </w:rPr>
        <w:t>р</w:t>
      </w:r>
      <w:r>
        <w:t>.</w:t>
      </w:r>
      <w:r>
        <w:rPr>
          <w:rFonts w:hint="eastAsia"/>
        </w:rPr>
        <w:t>Чжуцзян</w:t>
      </w:r>
      <w:r>
        <w:t xml:space="preserve"> </w:t>
      </w:r>
      <w:r>
        <w:rPr>
          <w:rFonts w:hint="eastAsia"/>
        </w:rPr>
        <w:t>на</w:t>
      </w:r>
      <w:r>
        <w:t xml:space="preserve"> </w:t>
      </w:r>
      <w:r>
        <w:rPr>
          <w:rFonts w:hint="eastAsia"/>
        </w:rPr>
        <w:t>фоне</w:t>
      </w:r>
      <w:r>
        <w:t xml:space="preserve"> </w:t>
      </w:r>
      <w:r>
        <w:rPr>
          <w:rFonts w:hint="eastAsia"/>
        </w:rPr>
        <w:t>других</w:t>
      </w:r>
    </w:p>
    <w:p w14:paraId="6F60EAE0" w14:textId="77777777" w:rsidR="00A103FF" w:rsidRDefault="00A103FF" w:rsidP="00A103FF"/>
    <w:p w14:paraId="741F7C7F" w14:textId="77777777" w:rsidR="00A103FF" w:rsidRDefault="00A103FF" w:rsidP="00A103FF">
      <w:r>
        <w:rPr>
          <w:rFonts w:hint="eastAsia"/>
        </w:rPr>
        <w:t>регионов</w:t>
      </w:r>
      <w:r>
        <w:t xml:space="preserve"> </w:t>
      </w:r>
      <w:r>
        <w:rPr>
          <w:rFonts w:hint="eastAsia"/>
        </w:rPr>
        <w:t>Китая</w:t>
      </w:r>
    </w:p>
    <w:p w14:paraId="76F80E57" w14:textId="77777777" w:rsidR="00A103FF" w:rsidRDefault="00A103FF" w:rsidP="00A103FF"/>
    <w:p w14:paraId="254B29B3" w14:textId="77777777" w:rsidR="00A103FF" w:rsidRDefault="00A103FF" w:rsidP="00A103FF">
      <w:r>
        <w:rPr>
          <w:rFonts w:hint="eastAsia"/>
        </w:rPr>
        <w:t>ГЛАВА</w:t>
      </w:r>
      <w:r>
        <w:t xml:space="preserve"> 3. </w:t>
      </w:r>
      <w:r>
        <w:rPr>
          <w:rFonts w:hint="eastAsia"/>
        </w:rPr>
        <w:t>ТЕНДЕНЦИИ</w:t>
      </w:r>
      <w:r>
        <w:t xml:space="preserve"> </w:t>
      </w:r>
      <w:r>
        <w:rPr>
          <w:rFonts w:hint="eastAsia"/>
        </w:rPr>
        <w:t>И</w:t>
      </w:r>
      <w:r>
        <w:t xml:space="preserve"> </w:t>
      </w:r>
      <w:r>
        <w:rPr>
          <w:rFonts w:hint="eastAsia"/>
        </w:rPr>
        <w:t>ПЕРСПЕКТИВЫ</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ЭКОНОМИЧЕСКОЙ</w:t>
      </w:r>
      <w:r>
        <w:t xml:space="preserve"> </w:t>
      </w:r>
      <w:r>
        <w:rPr>
          <w:rFonts w:hint="eastAsia"/>
        </w:rPr>
        <w:t>ЗОНЫ</w:t>
      </w:r>
      <w:r>
        <w:t xml:space="preserve"> </w:t>
      </w:r>
      <w:r>
        <w:rPr>
          <w:rFonts w:hint="eastAsia"/>
        </w:rPr>
        <w:t>ДЕЛЬТЫ</w:t>
      </w:r>
      <w:r>
        <w:t xml:space="preserve"> </w:t>
      </w:r>
      <w:r>
        <w:rPr>
          <w:rFonts w:hint="eastAsia"/>
        </w:rPr>
        <w:t>Р</w:t>
      </w:r>
      <w:r>
        <w:t>.</w:t>
      </w:r>
      <w:r>
        <w:rPr>
          <w:rFonts w:hint="eastAsia"/>
        </w:rPr>
        <w:t>ЧЖУЦЗЯН</w:t>
      </w:r>
    </w:p>
    <w:p w14:paraId="4F8B88E0" w14:textId="77777777" w:rsidR="00A103FF" w:rsidRDefault="00A103FF" w:rsidP="00A103FF"/>
    <w:p w14:paraId="370ED2D7" w14:textId="77777777" w:rsidR="00A103FF" w:rsidRDefault="00A103FF" w:rsidP="00A103FF">
      <w:r>
        <w:t xml:space="preserve">3.1. </w:t>
      </w:r>
      <w:r>
        <w:rPr>
          <w:rFonts w:hint="eastAsia"/>
        </w:rPr>
        <w:t>Проблемы</w:t>
      </w:r>
      <w:r>
        <w:t xml:space="preserve"> </w:t>
      </w:r>
      <w:r>
        <w:rPr>
          <w:rFonts w:hint="eastAsia"/>
        </w:rPr>
        <w:t>развития</w:t>
      </w:r>
      <w:r>
        <w:t xml:space="preserve"> </w:t>
      </w:r>
      <w:r>
        <w:rPr>
          <w:rFonts w:hint="eastAsia"/>
        </w:rPr>
        <w:t>пров</w:t>
      </w:r>
      <w:r>
        <w:t xml:space="preserve">. </w:t>
      </w:r>
      <w:r>
        <w:rPr>
          <w:rFonts w:hint="eastAsia"/>
        </w:rPr>
        <w:t>Гуандун</w:t>
      </w:r>
      <w:r>
        <w:t xml:space="preserve"> </w:t>
      </w:r>
      <w:r>
        <w:rPr>
          <w:rFonts w:hint="eastAsia"/>
        </w:rPr>
        <w:t>и</w:t>
      </w:r>
      <w:r>
        <w:t xml:space="preserve"> </w:t>
      </w:r>
      <w:r>
        <w:rPr>
          <w:rFonts w:hint="eastAsia"/>
        </w:rPr>
        <w:t>экономической</w:t>
      </w:r>
      <w:r>
        <w:t xml:space="preserve"> </w:t>
      </w:r>
      <w:r>
        <w:rPr>
          <w:rFonts w:hint="eastAsia"/>
        </w:rPr>
        <w:t>зоны</w:t>
      </w:r>
      <w:r>
        <w:t xml:space="preserve"> </w:t>
      </w:r>
      <w:r>
        <w:rPr>
          <w:rFonts w:hint="eastAsia"/>
        </w:rPr>
        <w:t>Дельты</w:t>
      </w:r>
      <w:r>
        <w:t xml:space="preserve"> </w:t>
      </w:r>
      <w:r>
        <w:rPr>
          <w:rFonts w:hint="eastAsia"/>
        </w:rPr>
        <w:t>р</w:t>
      </w:r>
      <w:r>
        <w:t xml:space="preserve">. </w:t>
      </w:r>
      <w:r>
        <w:rPr>
          <w:rFonts w:hint="eastAsia"/>
        </w:rPr>
        <w:t>Чжуцзян</w:t>
      </w:r>
    </w:p>
    <w:p w14:paraId="4EBB574C" w14:textId="77777777" w:rsidR="00A103FF" w:rsidRDefault="00A103FF" w:rsidP="00A103FF"/>
    <w:p w14:paraId="0410EC9C" w14:textId="77777777" w:rsidR="00A103FF" w:rsidRDefault="00A103FF" w:rsidP="00A103FF">
      <w:r>
        <w:t xml:space="preserve">3.2. </w:t>
      </w:r>
      <w:r>
        <w:rPr>
          <w:rFonts w:hint="eastAsia"/>
        </w:rPr>
        <w:t>Тенденции</w:t>
      </w:r>
      <w:r>
        <w:t xml:space="preserve"> </w:t>
      </w:r>
      <w:r>
        <w:rPr>
          <w:rFonts w:hint="eastAsia"/>
        </w:rPr>
        <w:t>экономического</w:t>
      </w:r>
      <w:r>
        <w:t xml:space="preserve"> </w:t>
      </w:r>
      <w:r>
        <w:rPr>
          <w:rFonts w:hint="eastAsia"/>
        </w:rPr>
        <w:t>развития</w:t>
      </w:r>
      <w:r>
        <w:t xml:space="preserve"> </w:t>
      </w:r>
      <w:r>
        <w:rPr>
          <w:rFonts w:hint="eastAsia"/>
        </w:rPr>
        <w:t>экономической</w:t>
      </w:r>
      <w:r>
        <w:t xml:space="preserve"> </w:t>
      </w:r>
      <w:r>
        <w:rPr>
          <w:rFonts w:hint="eastAsia"/>
        </w:rPr>
        <w:t>зоны</w:t>
      </w:r>
      <w:r>
        <w:t xml:space="preserve"> </w:t>
      </w:r>
      <w:r>
        <w:rPr>
          <w:rFonts w:hint="eastAsia"/>
        </w:rPr>
        <w:t>Дельты</w:t>
      </w:r>
      <w:r>
        <w:t xml:space="preserve"> </w:t>
      </w:r>
      <w:r>
        <w:rPr>
          <w:rFonts w:hint="eastAsia"/>
        </w:rPr>
        <w:t>р</w:t>
      </w:r>
      <w:r>
        <w:t>.</w:t>
      </w:r>
      <w:r>
        <w:rPr>
          <w:rFonts w:hint="eastAsia"/>
        </w:rPr>
        <w:t>Чжуцзян</w:t>
      </w:r>
    </w:p>
    <w:p w14:paraId="1851C2AA" w14:textId="77777777" w:rsidR="00A103FF" w:rsidRDefault="00A103FF" w:rsidP="00A103FF"/>
    <w:p w14:paraId="13A5AAC2" w14:textId="77777777" w:rsidR="00A103FF" w:rsidRDefault="00A103FF" w:rsidP="00A103FF">
      <w:r>
        <w:rPr>
          <w:rFonts w:hint="eastAsia"/>
        </w:rPr>
        <w:t>ЗАКЛЮЧЕНИЕ</w:t>
      </w:r>
    </w:p>
    <w:p w14:paraId="55949464" w14:textId="77777777" w:rsidR="00A103FF" w:rsidRDefault="00A103FF" w:rsidP="00A103FF"/>
    <w:p w14:paraId="400D97D8" w14:textId="77777777" w:rsidR="00A103FF" w:rsidRDefault="00A103FF" w:rsidP="00A103FF">
      <w:r>
        <w:rPr>
          <w:rFonts w:hint="eastAsia"/>
        </w:rPr>
        <w:t>БИБЛИОГРАФИЯ</w:t>
      </w:r>
    </w:p>
    <w:p w14:paraId="6487194D" w14:textId="77777777" w:rsidR="00A103FF" w:rsidRDefault="00A103FF" w:rsidP="00A103FF"/>
    <w:p w14:paraId="2DE28507" w14:textId="77777777" w:rsidR="00A103FF" w:rsidRDefault="00A103FF" w:rsidP="00A103FF">
      <w:r>
        <w:t>2</w:t>
      </w:r>
    </w:p>
    <w:p w14:paraId="66162027" w14:textId="77777777" w:rsidR="00A103FF" w:rsidRDefault="00A103FF" w:rsidP="00A103FF"/>
    <w:p w14:paraId="79DC645C" w14:textId="77777777" w:rsidR="00A103FF" w:rsidRDefault="00A103FF" w:rsidP="00A103FF">
      <w:r>
        <w:rPr>
          <w:rFonts w:hint="eastAsia"/>
        </w:rPr>
        <w:t>ПРИЛОЖЕНИЯ</w:t>
      </w:r>
    </w:p>
    <w:p w14:paraId="170328B7" w14:textId="77777777" w:rsidR="00A103FF" w:rsidRDefault="00A103FF" w:rsidP="00A103FF"/>
    <w:p w14:paraId="737EF115" w14:textId="6F3DC1BB" w:rsidR="00A103FF" w:rsidRPr="00A103FF" w:rsidRDefault="00A103FF" w:rsidP="00A103FF">
      <w:r>
        <w:rPr>
          <w:rFonts w:hint="eastAsia"/>
        </w:rPr>
        <w:t>з</w:t>
      </w:r>
    </w:p>
    <w:sectPr w:rsidR="00A103FF" w:rsidRPr="00A103FF" w:rsidSect="000C30E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5BE49" w14:textId="77777777" w:rsidR="000C30E9" w:rsidRDefault="000C30E9">
      <w:pPr>
        <w:spacing w:after="0" w:line="240" w:lineRule="auto"/>
      </w:pPr>
      <w:r>
        <w:separator/>
      </w:r>
    </w:p>
  </w:endnote>
  <w:endnote w:type="continuationSeparator" w:id="0">
    <w:p w14:paraId="4C73D73C" w14:textId="77777777" w:rsidR="000C30E9" w:rsidRDefault="000C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54B92" w14:textId="77777777" w:rsidR="000C30E9" w:rsidRDefault="000C30E9"/>
    <w:p w14:paraId="79910843" w14:textId="77777777" w:rsidR="000C30E9" w:rsidRDefault="000C30E9"/>
    <w:p w14:paraId="4BF6E5A7" w14:textId="77777777" w:rsidR="000C30E9" w:rsidRDefault="000C30E9"/>
    <w:p w14:paraId="59D5267C" w14:textId="77777777" w:rsidR="000C30E9" w:rsidRDefault="000C30E9"/>
    <w:p w14:paraId="613255AF" w14:textId="77777777" w:rsidR="000C30E9" w:rsidRDefault="000C30E9"/>
    <w:p w14:paraId="630E1754" w14:textId="77777777" w:rsidR="000C30E9" w:rsidRDefault="000C30E9"/>
    <w:p w14:paraId="2EA1DBEA" w14:textId="77777777" w:rsidR="000C30E9" w:rsidRDefault="000C30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35D1FB" wp14:editId="7CC52D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93FF" w14:textId="77777777" w:rsidR="000C30E9" w:rsidRDefault="000C30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35D1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F593FF" w14:textId="77777777" w:rsidR="000C30E9" w:rsidRDefault="000C30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7E7727" w14:textId="77777777" w:rsidR="000C30E9" w:rsidRDefault="000C30E9"/>
    <w:p w14:paraId="18ADD02A" w14:textId="77777777" w:rsidR="000C30E9" w:rsidRDefault="000C30E9"/>
    <w:p w14:paraId="5F178930" w14:textId="77777777" w:rsidR="000C30E9" w:rsidRDefault="000C30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62EA85" wp14:editId="74CBBBC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588B8" w14:textId="77777777" w:rsidR="000C30E9" w:rsidRDefault="000C30E9"/>
                          <w:p w14:paraId="2FBAF966" w14:textId="77777777" w:rsidR="000C30E9" w:rsidRDefault="000C30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62EA8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E588B8" w14:textId="77777777" w:rsidR="000C30E9" w:rsidRDefault="000C30E9"/>
                    <w:p w14:paraId="2FBAF966" w14:textId="77777777" w:rsidR="000C30E9" w:rsidRDefault="000C30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F6DD8A" w14:textId="77777777" w:rsidR="000C30E9" w:rsidRDefault="000C30E9"/>
    <w:p w14:paraId="2D9DCE93" w14:textId="77777777" w:rsidR="000C30E9" w:rsidRDefault="000C30E9">
      <w:pPr>
        <w:rPr>
          <w:sz w:val="2"/>
          <w:szCs w:val="2"/>
        </w:rPr>
      </w:pPr>
    </w:p>
    <w:p w14:paraId="1A0AB645" w14:textId="77777777" w:rsidR="000C30E9" w:rsidRDefault="000C30E9"/>
    <w:p w14:paraId="27FF38E1" w14:textId="77777777" w:rsidR="000C30E9" w:rsidRDefault="000C30E9">
      <w:pPr>
        <w:spacing w:after="0" w:line="240" w:lineRule="auto"/>
      </w:pPr>
    </w:p>
  </w:footnote>
  <w:footnote w:type="continuationSeparator" w:id="0">
    <w:p w14:paraId="651E636C" w14:textId="77777777" w:rsidR="000C30E9" w:rsidRDefault="000C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E9"/>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16605</TotalTime>
  <Pages>2</Pages>
  <Words>193</Words>
  <Characters>1103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2574</cp:revision>
  <cp:lastPrinted>2009-02-06T05:36:00Z</cp:lastPrinted>
  <dcterms:created xsi:type="dcterms:W3CDTF">2024-04-09T10:20:00Z</dcterms:created>
  <dcterms:modified xsi:type="dcterms:W3CDTF">2024-04-29T13:56:00Z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