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72AC0" w14:textId="77777777" w:rsidR="00A64E27" w:rsidRPr="00A64E27" w:rsidRDefault="00A64E27" w:rsidP="00A64E27">
      <w:pPr>
        <w:rPr>
          <w:rFonts w:ascii="Helvetica" w:hAnsi="Helvetica" w:cs="Helvetica"/>
          <w:b/>
          <w:bCs/>
          <w:color w:val="222222"/>
          <w:sz w:val="21"/>
          <w:szCs w:val="21"/>
        </w:rPr>
      </w:pPr>
      <w:r w:rsidRPr="00A64E27">
        <w:rPr>
          <w:rFonts w:ascii="Helvetica" w:hAnsi="Helvetica" w:cs="Helvetica" w:hint="eastAsia"/>
          <w:b/>
          <w:bCs/>
          <w:color w:val="222222"/>
          <w:sz w:val="21"/>
          <w:szCs w:val="21"/>
        </w:rPr>
        <w:t>Курант</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Владимир</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Зиновьевич</w:t>
      </w:r>
      <w:r w:rsidRPr="00A64E27">
        <w:rPr>
          <w:rFonts w:ascii="Helvetica" w:hAnsi="Helvetica" w:cs="Helvetica"/>
          <w:b/>
          <w:bCs/>
          <w:color w:val="222222"/>
          <w:sz w:val="21"/>
          <w:szCs w:val="21"/>
        </w:rPr>
        <w:t>.</w:t>
      </w:r>
    </w:p>
    <w:p w14:paraId="2F000987" w14:textId="77777777" w:rsidR="00A64E27" w:rsidRPr="00A64E27" w:rsidRDefault="00A64E27" w:rsidP="00A64E27">
      <w:pPr>
        <w:rPr>
          <w:rFonts w:ascii="Helvetica" w:hAnsi="Helvetica" w:cs="Helvetica"/>
          <w:b/>
          <w:bCs/>
          <w:color w:val="222222"/>
          <w:sz w:val="21"/>
          <w:szCs w:val="21"/>
        </w:rPr>
      </w:pPr>
      <w:r w:rsidRPr="00A64E27">
        <w:rPr>
          <w:rFonts w:ascii="Helvetica" w:hAnsi="Helvetica" w:cs="Helvetica" w:hint="eastAsia"/>
          <w:b/>
          <w:bCs/>
          <w:color w:val="222222"/>
          <w:sz w:val="21"/>
          <w:szCs w:val="21"/>
        </w:rPr>
        <w:t>Содержание</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белков</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нуклеиновых</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кислот</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в</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тканях</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некоторых</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пресноводных</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рыб</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их</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зависимость</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от</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возраста</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сезона</w:t>
      </w:r>
      <w:r w:rsidRPr="00A64E27">
        <w:rPr>
          <w:rFonts w:ascii="Helvetica" w:hAnsi="Helvetica" w:cs="Helvetica"/>
          <w:b/>
          <w:bCs/>
          <w:color w:val="222222"/>
          <w:sz w:val="21"/>
          <w:szCs w:val="21"/>
        </w:rPr>
        <w:t xml:space="preserve"> : </w:t>
      </w:r>
      <w:r w:rsidRPr="00A64E27">
        <w:rPr>
          <w:rFonts w:ascii="Helvetica" w:hAnsi="Helvetica" w:cs="Helvetica" w:hint="eastAsia"/>
          <w:b/>
          <w:bCs/>
          <w:color w:val="222222"/>
          <w:sz w:val="21"/>
          <w:szCs w:val="21"/>
        </w:rPr>
        <w:t>диссертация</w:t>
      </w:r>
      <w:r w:rsidRPr="00A64E27">
        <w:rPr>
          <w:rFonts w:ascii="Helvetica" w:hAnsi="Helvetica" w:cs="Helvetica"/>
          <w:b/>
          <w:bCs/>
          <w:color w:val="222222"/>
          <w:sz w:val="21"/>
          <w:szCs w:val="21"/>
        </w:rPr>
        <w:t xml:space="preserve"> ... </w:t>
      </w:r>
      <w:r w:rsidRPr="00A64E27">
        <w:rPr>
          <w:rFonts w:ascii="Helvetica" w:hAnsi="Helvetica" w:cs="Helvetica" w:hint="eastAsia"/>
          <w:b/>
          <w:bCs/>
          <w:color w:val="222222"/>
          <w:sz w:val="21"/>
          <w:szCs w:val="21"/>
        </w:rPr>
        <w:t>кандидата</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биологических</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наук</w:t>
      </w:r>
      <w:r w:rsidRPr="00A64E27">
        <w:rPr>
          <w:rFonts w:ascii="Helvetica" w:hAnsi="Helvetica" w:cs="Helvetica"/>
          <w:b/>
          <w:bCs/>
          <w:color w:val="222222"/>
          <w:sz w:val="21"/>
          <w:szCs w:val="21"/>
        </w:rPr>
        <w:t xml:space="preserve"> : 03.00.04. - </w:t>
      </w:r>
      <w:r w:rsidRPr="00A64E27">
        <w:rPr>
          <w:rFonts w:ascii="Helvetica" w:hAnsi="Helvetica" w:cs="Helvetica" w:hint="eastAsia"/>
          <w:b/>
          <w:bCs/>
          <w:color w:val="222222"/>
          <w:sz w:val="21"/>
          <w:szCs w:val="21"/>
        </w:rPr>
        <w:t>Тернополь</w:t>
      </w:r>
      <w:r w:rsidRPr="00A64E27">
        <w:rPr>
          <w:rFonts w:ascii="Helvetica" w:hAnsi="Helvetica" w:cs="Helvetica"/>
          <w:b/>
          <w:bCs/>
          <w:color w:val="222222"/>
          <w:sz w:val="21"/>
          <w:szCs w:val="21"/>
        </w:rPr>
        <w:t xml:space="preserve">, 1984. - 162 </w:t>
      </w:r>
      <w:r w:rsidRPr="00A64E27">
        <w:rPr>
          <w:rFonts w:ascii="Helvetica" w:hAnsi="Helvetica" w:cs="Helvetica" w:hint="eastAsia"/>
          <w:b/>
          <w:bCs/>
          <w:color w:val="222222"/>
          <w:sz w:val="21"/>
          <w:szCs w:val="21"/>
        </w:rPr>
        <w:t>с</w:t>
      </w:r>
      <w:r w:rsidRPr="00A64E27">
        <w:rPr>
          <w:rFonts w:ascii="Helvetica" w:hAnsi="Helvetica" w:cs="Helvetica"/>
          <w:b/>
          <w:bCs/>
          <w:color w:val="222222"/>
          <w:sz w:val="21"/>
          <w:szCs w:val="21"/>
        </w:rPr>
        <w:t xml:space="preserve">. : </w:t>
      </w:r>
      <w:r w:rsidRPr="00A64E27">
        <w:rPr>
          <w:rFonts w:ascii="Helvetica" w:hAnsi="Helvetica" w:cs="Helvetica" w:hint="eastAsia"/>
          <w:b/>
          <w:bCs/>
          <w:color w:val="222222"/>
          <w:sz w:val="21"/>
          <w:szCs w:val="21"/>
        </w:rPr>
        <w:t>ил</w:t>
      </w:r>
      <w:r w:rsidRPr="00A64E27">
        <w:rPr>
          <w:rFonts w:ascii="Helvetica" w:hAnsi="Helvetica" w:cs="Helvetica"/>
          <w:b/>
          <w:bCs/>
          <w:color w:val="222222"/>
          <w:sz w:val="21"/>
          <w:szCs w:val="21"/>
        </w:rPr>
        <w:t>.</w:t>
      </w:r>
    </w:p>
    <w:p w14:paraId="2F7A4A99" w14:textId="77777777" w:rsidR="00A64E27" w:rsidRPr="00A64E27" w:rsidRDefault="00A64E27" w:rsidP="00A64E27">
      <w:pPr>
        <w:rPr>
          <w:rFonts w:ascii="Helvetica" w:hAnsi="Helvetica" w:cs="Helvetica"/>
          <w:b/>
          <w:bCs/>
          <w:color w:val="222222"/>
          <w:sz w:val="21"/>
          <w:szCs w:val="21"/>
        </w:rPr>
      </w:pPr>
      <w:r w:rsidRPr="00A64E27">
        <w:rPr>
          <w:rFonts w:ascii="Helvetica" w:hAnsi="Helvetica" w:cs="Helvetica" w:hint="eastAsia"/>
          <w:b/>
          <w:bCs/>
          <w:color w:val="222222"/>
          <w:sz w:val="21"/>
          <w:szCs w:val="21"/>
        </w:rPr>
        <w:t>больше</w:t>
      </w:r>
    </w:p>
    <w:p w14:paraId="018C9F29" w14:textId="77777777" w:rsidR="00A64E27" w:rsidRPr="00A64E27" w:rsidRDefault="00A64E27" w:rsidP="00A64E27">
      <w:pPr>
        <w:rPr>
          <w:rFonts w:ascii="Helvetica" w:hAnsi="Helvetica" w:cs="Helvetica"/>
          <w:b/>
          <w:bCs/>
          <w:color w:val="222222"/>
          <w:sz w:val="21"/>
          <w:szCs w:val="21"/>
        </w:rPr>
      </w:pPr>
      <w:r w:rsidRPr="00A64E27">
        <w:rPr>
          <w:rFonts w:ascii="Helvetica" w:hAnsi="Helvetica" w:cs="Helvetica" w:hint="eastAsia"/>
          <w:b/>
          <w:bCs/>
          <w:color w:val="222222"/>
          <w:sz w:val="21"/>
          <w:szCs w:val="21"/>
        </w:rPr>
        <w:t>Цитаты</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из</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текста</w:t>
      </w:r>
      <w:r w:rsidRPr="00A64E27">
        <w:rPr>
          <w:rFonts w:ascii="Helvetica" w:hAnsi="Helvetica" w:cs="Helvetica"/>
          <w:b/>
          <w:bCs/>
          <w:color w:val="222222"/>
          <w:sz w:val="21"/>
          <w:szCs w:val="21"/>
        </w:rPr>
        <w:t>:</w:t>
      </w:r>
    </w:p>
    <w:p w14:paraId="0AC297A1" w14:textId="77777777" w:rsidR="00A64E27" w:rsidRPr="00A64E27" w:rsidRDefault="00A64E27" w:rsidP="00A64E27">
      <w:pPr>
        <w:rPr>
          <w:rFonts w:ascii="Helvetica" w:hAnsi="Helvetica" w:cs="Helvetica"/>
          <w:b/>
          <w:bCs/>
          <w:color w:val="222222"/>
          <w:sz w:val="21"/>
          <w:szCs w:val="21"/>
        </w:rPr>
      </w:pPr>
      <w:r w:rsidRPr="00A64E27">
        <w:rPr>
          <w:rFonts w:ascii="Helvetica" w:hAnsi="Helvetica" w:cs="Helvetica" w:hint="eastAsia"/>
          <w:b/>
          <w:bCs/>
          <w:color w:val="222222"/>
          <w:sz w:val="21"/>
          <w:szCs w:val="21"/>
        </w:rPr>
        <w:t>стр</w:t>
      </w:r>
      <w:r w:rsidRPr="00A64E27">
        <w:rPr>
          <w:rFonts w:ascii="Helvetica" w:hAnsi="Helvetica" w:cs="Helvetica"/>
          <w:b/>
          <w:bCs/>
          <w:color w:val="222222"/>
          <w:sz w:val="21"/>
          <w:szCs w:val="21"/>
        </w:rPr>
        <w:t>. 2</w:t>
      </w:r>
    </w:p>
    <w:p w14:paraId="663FA3A6" w14:textId="77777777" w:rsidR="00A64E27" w:rsidRPr="00A64E27" w:rsidRDefault="00A64E27" w:rsidP="00A64E27">
      <w:pPr>
        <w:rPr>
          <w:rFonts w:ascii="Helvetica" w:hAnsi="Helvetica" w:cs="Helvetica"/>
          <w:b/>
          <w:bCs/>
          <w:color w:val="222222"/>
          <w:sz w:val="21"/>
          <w:szCs w:val="21"/>
        </w:rPr>
      </w:pPr>
      <w:r w:rsidRPr="00A64E27">
        <w:rPr>
          <w:rFonts w:ascii="Helvetica" w:hAnsi="Helvetica" w:cs="Helvetica" w:hint="eastAsia"/>
          <w:b/>
          <w:bCs/>
          <w:color w:val="222222"/>
          <w:sz w:val="21"/>
          <w:szCs w:val="21"/>
        </w:rPr>
        <w:t>веществ</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у</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рыб</w:t>
      </w:r>
      <w:r w:rsidRPr="00A64E27">
        <w:rPr>
          <w:rFonts w:ascii="Helvetica" w:hAnsi="Helvetica" w:cs="Helvetica"/>
          <w:b/>
          <w:bCs/>
          <w:color w:val="222222"/>
          <w:sz w:val="21"/>
          <w:szCs w:val="21"/>
        </w:rPr>
        <w:t xml:space="preserve"> 2.2. </w:t>
      </w:r>
      <w:r w:rsidRPr="00A64E27">
        <w:rPr>
          <w:rFonts w:ascii="Helvetica" w:hAnsi="Helvetica" w:cs="Helvetica" w:hint="eastAsia"/>
          <w:b/>
          <w:bCs/>
          <w:color w:val="222222"/>
          <w:sz w:val="21"/>
          <w:szCs w:val="21"/>
        </w:rPr>
        <w:t>Содержание</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обмен</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белков</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в</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тканях</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рыб</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его</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взаи­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мосвязь</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с</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условиями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обитания</w:t>
      </w:r>
      <w:r w:rsidRPr="00A64E27">
        <w:rPr>
          <w:rFonts w:ascii="Helvetica" w:hAnsi="Helvetica" w:cs="Helvetica"/>
          <w:b/>
          <w:bCs/>
          <w:color w:val="222222"/>
          <w:sz w:val="21"/>
          <w:szCs w:val="21"/>
        </w:rPr>
        <w:t xml:space="preserve"> 2.3. </w:t>
      </w:r>
      <w:r w:rsidRPr="00A64E27">
        <w:rPr>
          <w:rFonts w:ascii="Helvetica" w:hAnsi="Helvetica" w:cs="Helvetica" w:hint="eastAsia"/>
          <w:b/>
          <w:bCs/>
          <w:color w:val="222222"/>
          <w:sz w:val="21"/>
          <w:szCs w:val="21"/>
        </w:rPr>
        <w:t>Нуклеиновые</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кислоты</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тканей</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рыб</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влияние</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различных</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факторов</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на</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их</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содержание</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обмен</w:t>
      </w:r>
      <w:r w:rsidRPr="00A64E27">
        <w:rPr>
          <w:rFonts w:ascii="Helvetica" w:hAnsi="Helvetica" w:cs="Helvetica"/>
          <w:b/>
          <w:bCs/>
          <w:color w:val="222222"/>
          <w:sz w:val="21"/>
          <w:szCs w:val="21"/>
        </w:rPr>
        <w:t xml:space="preserve"> 2.4. </w:t>
      </w:r>
      <w:r w:rsidRPr="00A64E27">
        <w:rPr>
          <w:rFonts w:ascii="Helvetica" w:hAnsi="Helvetica" w:cs="Helvetica" w:hint="eastAsia"/>
          <w:b/>
          <w:bCs/>
          <w:color w:val="222222"/>
          <w:sz w:val="21"/>
          <w:szCs w:val="21"/>
        </w:rPr>
        <w:t>Участие</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инсулина</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в</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гормональной</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регуляции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метабо­</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лизма</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белков</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нуклеиновых</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кислот</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у</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рыб</w:t>
      </w:r>
      <w:r w:rsidRPr="00A64E27">
        <w:rPr>
          <w:rFonts w:ascii="Helvetica" w:hAnsi="Helvetica" w:cs="Helvetica"/>
          <w:b/>
          <w:bCs/>
          <w:color w:val="222222"/>
          <w:sz w:val="21"/>
          <w:szCs w:val="21"/>
        </w:rPr>
        <w:t xml:space="preserve"> 3. </w:t>
      </w:r>
      <w:r w:rsidRPr="00A64E27">
        <w:rPr>
          <w:rFonts w:ascii="Helvetica" w:hAnsi="Helvetica" w:cs="Helvetica" w:hint="eastAsia"/>
          <w:b/>
          <w:bCs/>
          <w:color w:val="222222"/>
          <w:sz w:val="21"/>
          <w:szCs w:val="21"/>
        </w:rPr>
        <w:t>С</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О</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Б</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С</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Т</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В</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Е</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Н</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Н</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Ы</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Е</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С</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С</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Л</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Е</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Д</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О</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В</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А</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Н</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Я</w:t>
      </w:r>
      <w:r w:rsidRPr="00A64E27">
        <w:rPr>
          <w:rFonts w:ascii="Helvetica" w:hAnsi="Helvetica" w:cs="Helvetica"/>
          <w:b/>
          <w:bCs/>
          <w:color w:val="222222"/>
          <w:sz w:val="21"/>
          <w:szCs w:val="21"/>
        </w:rPr>
        <w:t xml:space="preserve"> 10 21 28 33 33 38 3.1. </w:t>
      </w:r>
      <w:r w:rsidRPr="00A64E27">
        <w:rPr>
          <w:rFonts w:ascii="Helvetica" w:hAnsi="Helvetica" w:cs="Helvetica" w:hint="eastAsia"/>
          <w:b/>
          <w:bCs/>
          <w:color w:val="222222"/>
          <w:sz w:val="21"/>
          <w:szCs w:val="21"/>
        </w:rPr>
        <w:t>Материал</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методы</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исследований</w:t>
      </w:r>
      <w:r w:rsidRPr="00A64E27">
        <w:rPr>
          <w:rFonts w:ascii="Helvetica" w:hAnsi="Helvetica" w:cs="Helvetica"/>
          <w:b/>
          <w:bCs/>
          <w:color w:val="222222"/>
          <w:sz w:val="21"/>
          <w:szCs w:val="21"/>
        </w:rPr>
        <w:t xml:space="preserve"> 3.2. </w:t>
      </w:r>
      <w:r w:rsidRPr="00A64E27">
        <w:rPr>
          <w:rFonts w:ascii="Helvetica" w:hAnsi="Helvetica" w:cs="Helvetica" w:hint="eastAsia"/>
          <w:b/>
          <w:bCs/>
          <w:color w:val="222222"/>
          <w:sz w:val="21"/>
          <w:szCs w:val="21"/>
        </w:rPr>
        <w:t>Результаты</w:t>
      </w:r>
      <w:r w:rsidRPr="00A64E27">
        <w:rPr>
          <w:rFonts w:ascii="Helvetica" w:hAnsi="Helvetica" w:cs="Helvetica"/>
          <w:b/>
          <w:bCs/>
          <w:color w:val="222222"/>
          <w:sz w:val="21"/>
          <w:szCs w:val="21"/>
        </w:rPr>
        <w:t>...</w:t>
      </w:r>
    </w:p>
    <w:p w14:paraId="32760A6F" w14:textId="77777777" w:rsidR="00A64E27" w:rsidRPr="00A64E27" w:rsidRDefault="00A64E27" w:rsidP="00A64E27">
      <w:pPr>
        <w:rPr>
          <w:rFonts w:ascii="Helvetica" w:hAnsi="Helvetica" w:cs="Helvetica"/>
          <w:b/>
          <w:bCs/>
          <w:color w:val="222222"/>
          <w:sz w:val="21"/>
          <w:szCs w:val="21"/>
        </w:rPr>
      </w:pPr>
    </w:p>
    <w:p w14:paraId="757B0E80" w14:textId="77777777" w:rsidR="00A64E27" w:rsidRPr="00A64E27" w:rsidRDefault="00A64E27" w:rsidP="00A64E27">
      <w:pPr>
        <w:rPr>
          <w:rFonts w:ascii="Helvetica" w:hAnsi="Helvetica" w:cs="Helvetica"/>
          <w:b/>
          <w:bCs/>
          <w:color w:val="222222"/>
          <w:sz w:val="21"/>
          <w:szCs w:val="21"/>
        </w:rPr>
      </w:pPr>
      <w:r w:rsidRPr="00A64E27">
        <w:rPr>
          <w:rFonts w:ascii="Helvetica" w:hAnsi="Helvetica" w:cs="Helvetica" w:hint="eastAsia"/>
          <w:b/>
          <w:bCs/>
          <w:color w:val="222222"/>
          <w:sz w:val="21"/>
          <w:szCs w:val="21"/>
        </w:rPr>
        <w:t>Оглавление</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диссертации</w:t>
      </w:r>
    </w:p>
    <w:p w14:paraId="0CE83DF6" w14:textId="77777777" w:rsidR="00A64E27" w:rsidRPr="00A64E27" w:rsidRDefault="00A64E27" w:rsidP="00A64E27">
      <w:pPr>
        <w:rPr>
          <w:rFonts w:ascii="Helvetica" w:hAnsi="Helvetica" w:cs="Helvetica"/>
          <w:b/>
          <w:bCs/>
          <w:color w:val="222222"/>
          <w:sz w:val="21"/>
          <w:szCs w:val="21"/>
        </w:rPr>
      </w:pPr>
      <w:r w:rsidRPr="00A64E27">
        <w:rPr>
          <w:rFonts w:ascii="Helvetica" w:hAnsi="Helvetica" w:cs="Helvetica" w:hint="eastAsia"/>
          <w:b/>
          <w:bCs/>
          <w:color w:val="222222"/>
          <w:sz w:val="21"/>
          <w:szCs w:val="21"/>
        </w:rPr>
        <w:t>кандидат</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биологических</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наук</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Курант</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Владимир</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Зиновьевич</w:t>
      </w:r>
    </w:p>
    <w:p w14:paraId="449DCAC7" w14:textId="77777777" w:rsidR="00A64E27" w:rsidRPr="00A64E27" w:rsidRDefault="00A64E27" w:rsidP="00A64E27">
      <w:pPr>
        <w:rPr>
          <w:rFonts w:ascii="Helvetica" w:hAnsi="Helvetica" w:cs="Helvetica"/>
          <w:b/>
          <w:bCs/>
          <w:color w:val="222222"/>
          <w:sz w:val="21"/>
          <w:szCs w:val="21"/>
        </w:rPr>
      </w:pPr>
      <w:r w:rsidRPr="00A64E27">
        <w:rPr>
          <w:rFonts w:ascii="Helvetica" w:hAnsi="Helvetica" w:cs="Helvetica"/>
          <w:b/>
          <w:bCs/>
          <w:color w:val="222222"/>
          <w:sz w:val="21"/>
          <w:szCs w:val="21"/>
        </w:rPr>
        <w:t xml:space="preserve">03.00.04 - </w:t>
      </w:r>
      <w:r w:rsidRPr="00A64E27">
        <w:rPr>
          <w:rFonts w:ascii="Helvetica" w:hAnsi="Helvetica" w:cs="Helvetica" w:hint="eastAsia"/>
          <w:b/>
          <w:bCs/>
          <w:color w:val="222222"/>
          <w:sz w:val="21"/>
          <w:szCs w:val="21"/>
        </w:rPr>
        <w:t>биохимия</w:t>
      </w:r>
    </w:p>
    <w:p w14:paraId="747907E9" w14:textId="77777777" w:rsidR="00A64E27" w:rsidRPr="00A64E27" w:rsidRDefault="00A64E27" w:rsidP="00A64E27">
      <w:pPr>
        <w:rPr>
          <w:rFonts w:ascii="Helvetica" w:hAnsi="Helvetica" w:cs="Helvetica"/>
          <w:b/>
          <w:bCs/>
          <w:color w:val="222222"/>
          <w:sz w:val="21"/>
          <w:szCs w:val="21"/>
        </w:rPr>
      </w:pPr>
    </w:p>
    <w:p w14:paraId="62316AC1" w14:textId="77777777" w:rsidR="00A64E27" w:rsidRPr="00A64E27" w:rsidRDefault="00A64E27" w:rsidP="00A64E27">
      <w:pPr>
        <w:rPr>
          <w:rFonts w:ascii="Helvetica" w:hAnsi="Helvetica" w:cs="Helvetica"/>
          <w:b/>
          <w:bCs/>
          <w:color w:val="222222"/>
          <w:sz w:val="21"/>
          <w:szCs w:val="21"/>
        </w:rPr>
      </w:pPr>
      <w:r w:rsidRPr="00A64E27">
        <w:rPr>
          <w:rFonts w:ascii="Helvetica" w:hAnsi="Helvetica" w:cs="Helvetica" w:hint="eastAsia"/>
          <w:b/>
          <w:bCs/>
          <w:color w:val="222222"/>
          <w:sz w:val="21"/>
          <w:szCs w:val="21"/>
        </w:rPr>
        <w:t>Диссертация</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на</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соискание</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ученой</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степени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кандидата</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биологических</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наук</w:t>
      </w:r>
    </w:p>
    <w:p w14:paraId="1CD96AB9" w14:textId="77777777" w:rsidR="00A64E27" w:rsidRPr="00A64E27" w:rsidRDefault="00A64E27" w:rsidP="00A64E27">
      <w:pPr>
        <w:rPr>
          <w:rFonts w:ascii="Helvetica" w:hAnsi="Helvetica" w:cs="Helvetica"/>
          <w:b/>
          <w:bCs/>
          <w:color w:val="222222"/>
          <w:sz w:val="21"/>
          <w:szCs w:val="21"/>
        </w:rPr>
      </w:pPr>
    </w:p>
    <w:p w14:paraId="5BDFF14E" w14:textId="77777777" w:rsidR="00A64E27" w:rsidRPr="00A64E27" w:rsidRDefault="00A64E27" w:rsidP="00A64E27">
      <w:pPr>
        <w:rPr>
          <w:rFonts w:ascii="Helvetica" w:hAnsi="Helvetica" w:cs="Helvetica"/>
          <w:b/>
          <w:bCs/>
          <w:color w:val="222222"/>
          <w:sz w:val="21"/>
          <w:szCs w:val="21"/>
        </w:rPr>
      </w:pPr>
      <w:r w:rsidRPr="00A64E27">
        <w:rPr>
          <w:rFonts w:ascii="Helvetica" w:hAnsi="Helvetica" w:cs="Helvetica" w:hint="eastAsia"/>
          <w:b/>
          <w:bCs/>
          <w:color w:val="222222"/>
          <w:sz w:val="21"/>
          <w:szCs w:val="21"/>
        </w:rPr>
        <w:t>На</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правах</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рукописи</w:t>
      </w:r>
    </w:p>
    <w:p w14:paraId="39391CB8" w14:textId="77777777" w:rsidR="00A64E27" w:rsidRPr="00A64E27" w:rsidRDefault="00A64E27" w:rsidP="00A64E27">
      <w:pPr>
        <w:rPr>
          <w:rFonts w:ascii="Helvetica" w:hAnsi="Helvetica" w:cs="Helvetica"/>
          <w:b/>
          <w:bCs/>
          <w:color w:val="222222"/>
          <w:sz w:val="21"/>
          <w:szCs w:val="21"/>
        </w:rPr>
      </w:pPr>
    </w:p>
    <w:p w14:paraId="5F0FA173" w14:textId="77777777" w:rsidR="00A64E27" w:rsidRPr="00A64E27" w:rsidRDefault="00A64E27" w:rsidP="00A64E27">
      <w:pPr>
        <w:rPr>
          <w:rFonts w:ascii="Helvetica" w:hAnsi="Helvetica" w:cs="Helvetica"/>
          <w:b/>
          <w:bCs/>
          <w:color w:val="222222"/>
          <w:sz w:val="21"/>
          <w:szCs w:val="21"/>
        </w:rPr>
      </w:pPr>
      <w:r w:rsidRPr="00A64E27">
        <w:rPr>
          <w:rFonts w:ascii="Helvetica" w:hAnsi="Helvetica" w:cs="Helvetica" w:hint="eastAsia"/>
          <w:b/>
          <w:bCs/>
          <w:color w:val="222222"/>
          <w:sz w:val="21"/>
          <w:szCs w:val="21"/>
        </w:rPr>
        <w:t>Научный</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руководитель</w:t>
      </w:r>
      <w:r w:rsidRPr="00A64E27">
        <w:rPr>
          <w:rFonts w:ascii="Helvetica" w:hAnsi="Helvetica" w:cs="Helvetica"/>
          <w:b/>
          <w:bCs/>
          <w:color w:val="222222"/>
          <w:sz w:val="21"/>
          <w:szCs w:val="21"/>
        </w:rPr>
        <w:t xml:space="preserve"> - </w:t>
      </w:r>
      <w:r w:rsidRPr="00A64E27">
        <w:rPr>
          <w:rFonts w:ascii="Helvetica" w:hAnsi="Helvetica" w:cs="Helvetica" w:hint="eastAsia"/>
          <w:b/>
          <w:bCs/>
          <w:color w:val="222222"/>
          <w:sz w:val="21"/>
          <w:szCs w:val="21"/>
        </w:rPr>
        <w:t>доктор</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биологических</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наук</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профессор</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ЛВОНЕНКО</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АЛЕКСАНДР</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ФЕДОТОВИЧ</w:t>
      </w:r>
    </w:p>
    <w:p w14:paraId="75B1941D" w14:textId="77777777" w:rsidR="00A64E27" w:rsidRPr="00A64E27" w:rsidRDefault="00A64E27" w:rsidP="00A64E27">
      <w:pPr>
        <w:rPr>
          <w:rFonts w:ascii="Helvetica" w:hAnsi="Helvetica" w:cs="Helvetica"/>
          <w:b/>
          <w:bCs/>
          <w:color w:val="222222"/>
          <w:sz w:val="21"/>
          <w:szCs w:val="21"/>
        </w:rPr>
      </w:pPr>
    </w:p>
    <w:p w14:paraId="388C067C" w14:textId="77777777" w:rsidR="00A64E27" w:rsidRPr="00A64E27" w:rsidRDefault="00A64E27" w:rsidP="00A64E27">
      <w:pPr>
        <w:rPr>
          <w:rFonts w:ascii="Helvetica" w:hAnsi="Helvetica" w:cs="Helvetica"/>
          <w:b/>
          <w:bCs/>
          <w:color w:val="222222"/>
          <w:sz w:val="21"/>
          <w:szCs w:val="21"/>
        </w:rPr>
      </w:pPr>
      <w:r w:rsidRPr="00A64E27">
        <w:rPr>
          <w:rFonts w:ascii="Helvetica" w:hAnsi="Helvetica" w:cs="Helvetica" w:hint="eastAsia"/>
          <w:b/>
          <w:bCs/>
          <w:color w:val="222222"/>
          <w:sz w:val="21"/>
          <w:szCs w:val="21"/>
        </w:rPr>
        <w:t>ТЕРНОПОЛЬ</w:t>
      </w:r>
      <w:r w:rsidRPr="00A64E27">
        <w:rPr>
          <w:rFonts w:ascii="Helvetica" w:hAnsi="Helvetica" w:cs="Helvetica"/>
          <w:b/>
          <w:bCs/>
          <w:color w:val="222222"/>
          <w:sz w:val="21"/>
          <w:szCs w:val="21"/>
        </w:rPr>
        <w:t xml:space="preserve"> - 1</w:t>
      </w:r>
      <w:r w:rsidRPr="00A64E27">
        <w:rPr>
          <w:rFonts w:ascii="Helvetica" w:hAnsi="Helvetica" w:cs="Helvetica" w:hint="eastAsia"/>
          <w:b/>
          <w:bCs/>
          <w:color w:val="222222"/>
          <w:sz w:val="21"/>
          <w:szCs w:val="21"/>
        </w:rPr>
        <w:t>У</w:t>
      </w:r>
    </w:p>
    <w:p w14:paraId="6EE196E4" w14:textId="77777777" w:rsidR="00A64E27" w:rsidRPr="00A64E27" w:rsidRDefault="00A64E27" w:rsidP="00A64E27">
      <w:pPr>
        <w:rPr>
          <w:rFonts w:ascii="Helvetica" w:hAnsi="Helvetica" w:cs="Helvetica"/>
          <w:b/>
          <w:bCs/>
          <w:color w:val="222222"/>
          <w:sz w:val="21"/>
          <w:szCs w:val="21"/>
        </w:rPr>
      </w:pPr>
    </w:p>
    <w:p w14:paraId="5F668C7B" w14:textId="77777777" w:rsidR="00A64E27" w:rsidRPr="00A64E27" w:rsidRDefault="00A64E27" w:rsidP="00A64E27">
      <w:pPr>
        <w:rPr>
          <w:rFonts w:ascii="Helvetica" w:hAnsi="Helvetica" w:cs="Helvetica"/>
          <w:b/>
          <w:bCs/>
          <w:color w:val="222222"/>
          <w:sz w:val="21"/>
          <w:szCs w:val="21"/>
        </w:rPr>
      </w:pPr>
      <w:r w:rsidRPr="00A64E27">
        <w:rPr>
          <w:rFonts w:ascii="Helvetica" w:hAnsi="Helvetica" w:cs="Helvetica" w:hint="eastAsia"/>
          <w:b/>
          <w:bCs/>
          <w:color w:val="222222"/>
          <w:sz w:val="21"/>
          <w:szCs w:val="21"/>
        </w:rPr>
        <w:lastRenderedPageBreak/>
        <w:t>СОДЕРЖАНИЕ</w:t>
      </w:r>
    </w:p>
    <w:p w14:paraId="7C283AFF" w14:textId="77777777" w:rsidR="00A64E27" w:rsidRPr="00A64E27" w:rsidRDefault="00A64E27" w:rsidP="00A64E27">
      <w:pPr>
        <w:rPr>
          <w:rFonts w:ascii="Helvetica" w:hAnsi="Helvetica" w:cs="Helvetica"/>
          <w:b/>
          <w:bCs/>
          <w:color w:val="222222"/>
          <w:sz w:val="21"/>
          <w:szCs w:val="21"/>
        </w:rPr>
      </w:pPr>
    </w:p>
    <w:p w14:paraId="2E6C538E" w14:textId="77777777" w:rsidR="00A64E27" w:rsidRPr="00A64E27" w:rsidRDefault="00A64E27" w:rsidP="00A64E27">
      <w:pPr>
        <w:rPr>
          <w:rFonts w:ascii="Helvetica" w:hAnsi="Helvetica" w:cs="Helvetica"/>
          <w:b/>
          <w:bCs/>
          <w:color w:val="222222"/>
          <w:sz w:val="21"/>
          <w:szCs w:val="21"/>
        </w:rPr>
      </w:pPr>
      <w:r w:rsidRPr="00A64E27">
        <w:rPr>
          <w:rFonts w:ascii="Helvetica" w:hAnsi="Helvetica" w:cs="Helvetica"/>
          <w:b/>
          <w:bCs/>
          <w:color w:val="222222"/>
          <w:sz w:val="21"/>
          <w:szCs w:val="21"/>
        </w:rPr>
        <w:t xml:space="preserve">1. </w:t>
      </w:r>
      <w:r w:rsidRPr="00A64E27">
        <w:rPr>
          <w:rFonts w:ascii="Helvetica" w:hAnsi="Helvetica" w:cs="Helvetica" w:hint="eastAsia"/>
          <w:b/>
          <w:bCs/>
          <w:color w:val="222222"/>
          <w:sz w:val="21"/>
          <w:szCs w:val="21"/>
        </w:rPr>
        <w:t>ВВЕДЕНИЕ</w:t>
      </w:r>
      <w:r w:rsidRPr="00A64E27">
        <w:rPr>
          <w:rFonts w:ascii="Helvetica" w:hAnsi="Helvetica" w:cs="Helvetica"/>
          <w:b/>
          <w:bCs/>
          <w:color w:val="222222"/>
          <w:sz w:val="21"/>
          <w:szCs w:val="21"/>
        </w:rPr>
        <w:t>.</w:t>
      </w:r>
    </w:p>
    <w:p w14:paraId="0CCE3F70" w14:textId="77777777" w:rsidR="00A64E27" w:rsidRPr="00A64E27" w:rsidRDefault="00A64E27" w:rsidP="00A64E27">
      <w:pPr>
        <w:rPr>
          <w:rFonts w:ascii="Helvetica" w:hAnsi="Helvetica" w:cs="Helvetica"/>
          <w:b/>
          <w:bCs/>
          <w:color w:val="222222"/>
          <w:sz w:val="21"/>
          <w:szCs w:val="21"/>
        </w:rPr>
      </w:pPr>
    </w:p>
    <w:p w14:paraId="5F645EC9" w14:textId="77777777" w:rsidR="00A64E27" w:rsidRPr="00A64E27" w:rsidRDefault="00A64E27" w:rsidP="00A64E27">
      <w:pPr>
        <w:rPr>
          <w:rFonts w:ascii="Helvetica" w:hAnsi="Helvetica" w:cs="Helvetica"/>
          <w:b/>
          <w:bCs/>
          <w:color w:val="222222"/>
          <w:sz w:val="21"/>
          <w:szCs w:val="21"/>
        </w:rPr>
      </w:pPr>
      <w:r w:rsidRPr="00A64E27">
        <w:rPr>
          <w:rFonts w:ascii="Helvetica" w:hAnsi="Helvetica" w:cs="Helvetica"/>
          <w:b/>
          <w:bCs/>
          <w:color w:val="222222"/>
          <w:sz w:val="21"/>
          <w:szCs w:val="21"/>
        </w:rPr>
        <w:t xml:space="preserve">2. </w:t>
      </w:r>
      <w:r w:rsidRPr="00A64E27">
        <w:rPr>
          <w:rFonts w:ascii="Helvetica" w:hAnsi="Helvetica" w:cs="Helvetica" w:hint="eastAsia"/>
          <w:b/>
          <w:bCs/>
          <w:color w:val="222222"/>
          <w:sz w:val="21"/>
          <w:szCs w:val="21"/>
        </w:rPr>
        <w:t>ОБЗОР</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ЛИТЕРАТУРЫ</w:t>
      </w:r>
      <w:r w:rsidRPr="00A64E27">
        <w:rPr>
          <w:rFonts w:ascii="Helvetica" w:hAnsi="Helvetica" w:cs="Helvetica"/>
          <w:b/>
          <w:bCs/>
          <w:color w:val="222222"/>
          <w:sz w:val="21"/>
          <w:szCs w:val="21"/>
        </w:rPr>
        <w:t>.</w:t>
      </w:r>
    </w:p>
    <w:p w14:paraId="28954094" w14:textId="77777777" w:rsidR="00A64E27" w:rsidRPr="00A64E27" w:rsidRDefault="00A64E27" w:rsidP="00A64E27">
      <w:pPr>
        <w:rPr>
          <w:rFonts w:ascii="Helvetica" w:hAnsi="Helvetica" w:cs="Helvetica"/>
          <w:b/>
          <w:bCs/>
          <w:color w:val="222222"/>
          <w:sz w:val="21"/>
          <w:szCs w:val="21"/>
        </w:rPr>
      </w:pPr>
    </w:p>
    <w:p w14:paraId="00DB3567" w14:textId="77777777" w:rsidR="00A64E27" w:rsidRPr="00A64E27" w:rsidRDefault="00A64E27" w:rsidP="00A64E27">
      <w:pPr>
        <w:rPr>
          <w:rFonts w:ascii="Helvetica" w:hAnsi="Helvetica" w:cs="Helvetica"/>
          <w:b/>
          <w:bCs/>
          <w:color w:val="222222"/>
          <w:sz w:val="21"/>
          <w:szCs w:val="21"/>
        </w:rPr>
      </w:pPr>
      <w:r w:rsidRPr="00A64E27">
        <w:rPr>
          <w:rFonts w:ascii="Helvetica" w:hAnsi="Helvetica" w:cs="Helvetica"/>
          <w:b/>
          <w:bCs/>
          <w:color w:val="222222"/>
          <w:sz w:val="21"/>
          <w:szCs w:val="21"/>
        </w:rPr>
        <w:t xml:space="preserve">2.1. </w:t>
      </w:r>
      <w:r w:rsidRPr="00A64E27">
        <w:rPr>
          <w:rFonts w:ascii="Helvetica" w:hAnsi="Helvetica" w:cs="Helvetica" w:hint="eastAsia"/>
          <w:b/>
          <w:bCs/>
          <w:color w:val="222222"/>
          <w:sz w:val="21"/>
          <w:szCs w:val="21"/>
        </w:rPr>
        <w:t>Обмен</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веществ</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у</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рыб</w:t>
      </w:r>
    </w:p>
    <w:p w14:paraId="749C5667" w14:textId="77777777" w:rsidR="00A64E27" w:rsidRPr="00A64E27" w:rsidRDefault="00A64E27" w:rsidP="00A64E27">
      <w:pPr>
        <w:rPr>
          <w:rFonts w:ascii="Helvetica" w:hAnsi="Helvetica" w:cs="Helvetica"/>
          <w:b/>
          <w:bCs/>
          <w:color w:val="222222"/>
          <w:sz w:val="21"/>
          <w:szCs w:val="21"/>
        </w:rPr>
      </w:pPr>
    </w:p>
    <w:p w14:paraId="2CABB125" w14:textId="77777777" w:rsidR="00A64E27" w:rsidRPr="00A64E27" w:rsidRDefault="00A64E27" w:rsidP="00A64E27">
      <w:pPr>
        <w:rPr>
          <w:rFonts w:ascii="Helvetica" w:hAnsi="Helvetica" w:cs="Helvetica"/>
          <w:b/>
          <w:bCs/>
          <w:color w:val="222222"/>
          <w:sz w:val="21"/>
          <w:szCs w:val="21"/>
        </w:rPr>
      </w:pPr>
      <w:r w:rsidRPr="00A64E27">
        <w:rPr>
          <w:rFonts w:ascii="Helvetica" w:hAnsi="Helvetica" w:cs="Helvetica"/>
          <w:b/>
          <w:bCs/>
          <w:color w:val="222222"/>
          <w:sz w:val="21"/>
          <w:szCs w:val="21"/>
        </w:rPr>
        <w:t xml:space="preserve">2.2. </w:t>
      </w:r>
      <w:r w:rsidRPr="00A64E27">
        <w:rPr>
          <w:rFonts w:ascii="Helvetica" w:hAnsi="Helvetica" w:cs="Helvetica" w:hint="eastAsia"/>
          <w:b/>
          <w:bCs/>
          <w:color w:val="222222"/>
          <w:sz w:val="21"/>
          <w:szCs w:val="21"/>
        </w:rPr>
        <w:t>Содержание</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обмен</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белков</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в</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тканях</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рыб</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его</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взаимосвязь</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с</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условиями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обитания</w:t>
      </w:r>
    </w:p>
    <w:p w14:paraId="51B7A3E5" w14:textId="77777777" w:rsidR="00A64E27" w:rsidRPr="00A64E27" w:rsidRDefault="00A64E27" w:rsidP="00A64E27">
      <w:pPr>
        <w:rPr>
          <w:rFonts w:ascii="Helvetica" w:hAnsi="Helvetica" w:cs="Helvetica"/>
          <w:b/>
          <w:bCs/>
          <w:color w:val="222222"/>
          <w:sz w:val="21"/>
          <w:szCs w:val="21"/>
        </w:rPr>
      </w:pPr>
    </w:p>
    <w:p w14:paraId="0D175EA9" w14:textId="77777777" w:rsidR="00A64E27" w:rsidRPr="00A64E27" w:rsidRDefault="00A64E27" w:rsidP="00A64E27">
      <w:pPr>
        <w:rPr>
          <w:rFonts w:ascii="Helvetica" w:hAnsi="Helvetica" w:cs="Helvetica"/>
          <w:b/>
          <w:bCs/>
          <w:color w:val="222222"/>
          <w:sz w:val="21"/>
          <w:szCs w:val="21"/>
        </w:rPr>
      </w:pPr>
      <w:r w:rsidRPr="00A64E27">
        <w:rPr>
          <w:rFonts w:ascii="Helvetica" w:hAnsi="Helvetica" w:cs="Helvetica"/>
          <w:b/>
          <w:bCs/>
          <w:color w:val="222222"/>
          <w:sz w:val="21"/>
          <w:szCs w:val="21"/>
        </w:rPr>
        <w:t xml:space="preserve">2.3. </w:t>
      </w:r>
      <w:r w:rsidRPr="00A64E27">
        <w:rPr>
          <w:rFonts w:ascii="Helvetica" w:hAnsi="Helvetica" w:cs="Helvetica" w:hint="eastAsia"/>
          <w:b/>
          <w:bCs/>
          <w:color w:val="222222"/>
          <w:sz w:val="21"/>
          <w:szCs w:val="21"/>
        </w:rPr>
        <w:t>Нуклеиновые</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кислоты</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тканей</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рыб</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влияние</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различных</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факторов</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на</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их</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содержание</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обмен</w:t>
      </w:r>
      <w:r w:rsidRPr="00A64E27">
        <w:rPr>
          <w:rFonts w:ascii="Helvetica" w:hAnsi="Helvetica" w:cs="Helvetica"/>
          <w:b/>
          <w:bCs/>
          <w:color w:val="222222"/>
          <w:sz w:val="21"/>
          <w:szCs w:val="21"/>
        </w:rPr>
        <w:t>.</w:t>
      </w:r>
    </w:p>
    <w:p w14:paraId="54974466" w14:textId="77777777" w:rsidR="00A64E27" w:rsidRPr="00A64E27" w:rsidRDefault="00A64E27" w:rsidP="00A64E27">
      <w:pPr>
        <w:rPr>
          <w:rFonts w:ascii="Helvetica" w:hAnsi="Helvetica" w:cs="Helvetica"/>
          <w:b/>
          <w:bCs/>
          <w:color w:val="222222"/>
          <w:sz w:val="21"/>
          <w:szCs w:val="21"/>
        </w:rPr>
      </w:pPr>
    </w:p>
    <w:p w14:paraId="4A27D013" w14:textId="77777777" w:rsidR="00A64E27" w:rsidRPr="00A64E27" w:rsidRDefault="00A64E27" w:rsidP="00A64E27">
      <w:pPr>
        <w:rPr>
          <w:rFonts w:ascii="Helvetica" w:hAnsi="Helvetica" w:cs="Helvetica"/>
          <w:b/>
          <w:bCs/>
          <w:color w:val="222222"/>
          <w:sz w:val="21"/>
          <w:szCs w:val="21"/>
        </w:rPr>
      </w:pPr>
      <w:r w:rsidRPr="00A64E27">
        <w:rPr>
          <w:rFonts w:ascii="Helvetica" w:hAnsi="Helvetica" w:cs="Helvetica"/>
          <w:b/>
          <w:bCs/>
          <w:color w:val="222222"/>
          <w:sz w:val="21"/>
          <w:szCs w:val="21"/>
        </w:rPr>
        <w:t xml:space="preserve">2.4. </w:t>
      </w:r>
      <w:r w:rsidRPr="00A64E27">
        <w:rPr>
          <w:rFonts w:ascii="Helvetica" w:hAnsi="Helvetica" w:cs="Helvetica" w:hint="eastAsia"/>
          <w:b/>
          <w:bCs/>
          <w:color w:val="222222"/>
          <w:sz w:val="21"/>
          <w:szCs w:val="21"/>
        </w:rPr>
        <w:t>Участие</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инсулина</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в</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гормональной</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регуляции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метаболизма</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белков</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нуклеиновых</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кислот</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у</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рыб</w:t>
      </w:r>
    </w:p>
    <w:p w14:paraId="74664CA1" w14:textId="77777777" w:rsidR="00A64E27" w:rsidRPr="00A64E27" w:rsidRDefault="00A64E27" w:rsidP="00A64E27">
      <w:pPr>
        <w:rPr>
          <w:rFonts w:ascii="Helvetica" w:hAnsi="Helvetica" w:cs="Helvetica"/>
          <w:b/>
          <w:bCs/>
          <w:color w:val="222222"/>
          <w:sz w:val="21"/>
          <w:szCs w:val="21"/>
        </w:rPr>
      </w:pPr>
    </w:p>
    <w:p w14:paraId="1396B3A1" w14:textId="77777777" w:rsidR="00A64E27" w:rsidRPr="00A64E27" w:rsidRDefault="00A64E27" w:rsidP="00A64E27">
      <w:pPr>
        <w:rPr>
          <w:rFonts w:ascii="Helvetica" w:hAnsi="Helvetica" w:cs="Helvetica"/>
          <w:b/>
          <w:bCs/>
          <w:color w:val="222222"/>
          <w:sz w:val="21"/>
          <w:szCs w:val="21"/>
        </w:rPr>
      </w:pPr>
      <w:r w:rsidRPr="00A64E27">
        <w:rPr>
          <w:rFonts w:ascii="Helvetica" w:hAnsi="Helvetica" w:cs="Helvetica"/>
          <w:b/>
          <w:bCs/>
          <w:color w:val="222222"/>
          <w:sz w:val="21"/>
          <w:szCs w:val="21"/>
        </w:rPr>
        <w:t xml:space="preserve">3. </w:t>
      </w:r>
      <w:r w:rsidRPr="00A64E27">
        <w:rPr>
          <w:rFonts w:ascii="Helvetica" w:hAnsi="Helvetica" w:cs="Helvetica" w:hint="eastAsia"/>
          <w:b/>
          <w:bCs/>
          <w:color w:val="222222"/>
          <w:sz w:val="21"/>
          <w:szCs w:val="21"/>
        </w:rPr>
        <w:t>СОБСТВЕННЫЕ</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ИССЛЕДОВАНИЯ</w:t>
      </w:r>
      <w:r w:rsidRPr="00A64E27">
        <w:rPr>
          <w:rFonts w:ascii="Helvetica" w:hAnsi="Helvetica" w:cs="Helvetica"/>
          <w:b/>
          <w:bCs/>
          <w:color w:val="222222"/>
          <w:sz w:val="21"/>
          <w:szCs w:val="21"/>
        </w:rPr>
        <w:t>.</w:t>
      </w:r>
    </w:p>
    <w:p w14:paraId="1775D3C6" w14:textId="77777777" w:rsidR="00A64E27" w:rsidRPr="00A64E27" w:rsidRDefault="00A64E27" w:rsidP="00A64E27">
      <w:pPr>
        <w:rPr>
          <w:rFonts w:ascii="Helvetica" w:hAnsi="Helvetica" w:cs="Helvetica"/>
          <w:b/>
          <w:bCs/>
          <w:color w:val="222222"/>
          <w:sz w:val="21"/>
          <w:szCs w:val="21"/>
        </w:rPr>
      </w:pPr>
    </w:p>
    <w:p w14:paraId="1E4A13D2" w14:textId="77777777" w:rsidR="00A64E27" w:rsidRPr="00A64E27" w:rsidRDefault="00A64E27" w:rsidP="00A64E27">
      <w:pPr>
        <w:rPr>
          <w:rFonts w:ascii="Helvetica" w:hAnsi="Helvetica" w:cs="Helvetica"/>
          <w:b/>
          <w:bCs/>
          <w:color w:val="222222"/>
          <w:sz w:val="21"/>
          <w:szCs w:val="21"/>
        </w:rPr>
      </w:pPr>
      <w:r w:rsidRPr="00A64E27">
        <w:rPr>
          <w:rFonts w:ascii="Helvetica" w:hAnsi="Helvetica" w:cs="Helvetica"/>
          <w:b/>
          <w:bCs/>
          <w:color w:val="222222"/>
          <w:sz w:val="21"/>
          <w:szCs w:val="21"/>
        </w:rPr>
        <w:t xml:space="preserve">3.1. </w:t>
      </w:r>
      <w:r w:rsidRPr="00A64E27">
        <w:rPr>
          <w:rFonts w:ascii="Helvetica" w:hAnsi="Helvetica" w:cs="Helvetica" w:hint="eastAsia"/>
          <w:b/>
          <w:bCs/>
          <w:color w:val="222222"/>
          <w:sz w:val="21"/>
          <w:szCs w:val="21"/>
        </w:rPr>
        <w:t>Материал</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методы</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исследований</w:t>
      </w:r>
    </w:p>
    <w:p w14:paraId="1AE71E4E" w14:textId="77777777" w:rsidR="00A64E27" w:rsidRPr="00A64E27" w:rsidRDefault="00A64E27" w:rsidP="00A64E27">
      <w:pPr>
        <w:rPr>
          <w:rFonts w:ascii="Helvetica" w:hAnsi="Helvetica" w:cs="Helvetica"/>
          <w:b/>
          <w:bCs/>
          <w:color w:val="222222"/>
          <w:sz w:val="21"/>
          <w:szCs w:val="21"/>
        </w:rPr>
      </w:pPr>
    </w:p>
    <w:p w14:paraId="2F8266F6" w14:textId="77777777" w:rsidR="00A64E27" w:rsidRPr="00A64E27" w:rsidRDefault="00A64E27" w:rsidP="00A64E27">
      <w:pPr>
        <w:rPr>
          <w:rFonts w:ascii="Helvetica" w:hAnsi="Helvetica" w:cs="Helvetica"/>
          <w:b/>
          <w:bCs/>
          <w:color w:val="222222"/>
          <w:sz w:val="21"/>
          <w:szCs w:val="21"/>
        </w:rPr>
      </w:pPr>
      <w:r w:rsidRPr="00A64E27">
        <w:rPr>
          <w:rFonts w:ascii="Helvetica" w:hAnsi="Helvetica" w:cs="Helvetica"/>
          <w:b/>
          <w:bCs/>
          <w:color w:val="222222"/>
          <w:sz w:val="21"/>
          <w:szCs w:val="21"/>
        </w:rPr>
        <w:t xml:space="preserve">3.2. </w:t>
      </w:r>
      <w:r w:rsidRPr="00A64E27">
        <w:rPr>
          <w:rFonts w:ascii="Helvetica" w:hAnsi="Helvetica" w:cs="Helvetica" w:hint="eastAsia"/>
          <w:b/>
          <w:bCs/>
          <w:color w:val="222222"/>
          <w:sz w:val="21"/>
          <w:szCs w:val="21"/>
        </w:rPr>
        <w:t>Результаты</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собственных</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исследований</w:t>
      </w:r>
    </w:p>
    <w:p w14:paraId="38B4AFED" w14:textId="77777777" w:rsidR="00A64E27" w:rsidRPr="00A64E27" w:rsidRDefault="00A64E27" w:rsidP="00A64E27">
      <w:pPr>
        <w:rPr>
          <w:rFonts w:ascii="Helvetica" w:hAnsi="Helvetica" w:cs="Helvetica"/>
          <w:b/>
          <w:bCs/>
          <w:color w:val="222222"/>
          <w:sz w:val="21"/>
          <w:szCs w:val="21"/>
        </w:rPr>
      </w:pPr>
    </w:p>
    <w:p w14:paraId="06CDF8A8" w14:textId="77777777" w:rsidR="00A64E27" w:rsidRPr="00A64E27" w:rsidRDefault="00A64E27" w:rsidP="00A64E27">
      <w:pPr>
        <w:rPr>
          <w:rFonts w:ascii="Helvetica" w:hAnsi="Helvetica" w:cs="Helvetica"/>
          <w:b/>
          <w:bCs/>
          <w:color w:val="222222"/>
          <w:sz w:val="21"/>
          <w:szCs w:val="21"/>
        </w:rPr>
      </w:pPr>
      <w:r w:rsidRPr="00A64E27">
        <w:rPr>
          <w:rFonts w:ascii="Helvetica" w:hAnsi="Helvetica" w:cs="Helvetica"/>
          <w:b/>
          <w:bCs/>
          <w:color w:val="222222"/>
          <w:sz w:val="21"/>
          <w:szCs w:val="21"/>
        </w:rPr>
        <w:t xml:space="preserve">3.2.1. </w:t>
      </w:r>
      <w:r w:rsidRPr="00A64E27">
        <w:rPr>
          <w:rFonts w:ascii="Helvetica" w:hAnsi="Helvetica" w:cs="Helvetica" w:hint="eastAsia"/>
          <w:b/>
          <w:bCs/>
          <w:color w:val="222222"/>
          <w:sz w:val="21"/>
          <w:szCs w:val="21"/>
        </w:rPr>
        <w:t>Содержание</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нуклеиновых</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кислот</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белков</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в</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печени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мышцах</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кишечнике</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крови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карпа</w:t>
      </w:r>
    </w:p>
    <w:p w14:paraId="26C90B8A" w14:textId="77777777" w:rsidR="00A64E27" w:rsidRPr="00A64E27" w:rsidRDefault="00A64E27" w:rsidP="00A64E27">
      <w:pPr>
        <w:rPr>
          <w:rFonts w:ascii="Helvetica" w:hAnsi="Helvetica" w:cs="Helvetica"/>
          <w:b/>
          <w:bCs/>
          <w:color w:val="222222"/>
          <w:sz w:val="21"/>
          <w:szCs w:val="21"/>
        </w:rPr>
      </w:pPr>
    </w:p>
    <w:p w14:paraId="09CC840E" w14:textId="77777777" w:rsidR="00A64E27" w:rsidRPr="00A64E27" w:rsidRDefault="00A64E27" w:rsidP="00A64E27">
      <w:pPr>
        <w:rPr>
          <w:rFonts w:ascii="Helvetica" w:hAnsi="Helvetica" w:cs="Helvetica"/>
          <w:b/>
          <w:bCs/>
          <w:color w:val="222222"/>
          <w:sz w:val="21"/>
          <w:szCs w:val="21"/>
        </w:rPr>
      </w:pPr>
      <w:r w:rsidRPr="00A64E27">
        <w:rPr>
          <w:rFonts w:ascii="Helvetica" w:hAnsi="Helvetica" w:cs="Helvetica"/>
          <w:b/>
          <w:bCs/>
          <w:color w:val="222222"/>
          <w:sz w:val="21"/>
          <w:szCs w:val="21"/>
        </w:rPr>
        <w:t xml:space="preserve">3.2.2. </w:t>
      </w:r>
      <w:r w:rsidRPr="00A64E27">
        <w:rPr>
          <w:rFonts w:ascii="Helvetica" w:hAnsi="Helvetica" w:cs="Helvetica" w:hint="eastAsia"/>
          <w:b/>
          <w:bCs/>
          <w:color w:val="222222"/>
          <w:sz w:val="21"/>
          <w:szCs w:val="21"/>
        </w:rPr>
        <w:t>Содержание</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нуклеиновых</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кислот</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белков</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в</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некоторых</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органах</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тканях</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двух</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породных</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линий</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карпа</w:t>
      </w:r>
    </w:p>
    <w:p w14:paraId="05F2B52D" w14:textId="77777777" w:rsidR="00A64E27" w:rsidRPr="00A64E27" w:rsidRDefault="00A64E27" w:rsidP="00A64E27">
      <w:pPr>
        <w:rPr>
          <w:rFonts w:ascii="Helvetica" w:hAnsi="Helvetica" w:cs="Helvetica"/>
          <w:b/>
          <w:bCs/>
          <w:color w:val="222222"/>
          <w:sz w:val="21"/>
          <w:szCs w:val="21"/>
        </w:rPr>
      </w:pPr>
    </w:p>
    <w:p w14:paraId="4B1D39A4" w14:textId="77777777" w:rsidR="00A64E27" w:rsidRPr="00A64E27" w:rsidRDefault="00A64E27" w:rsidP="00A64E27">
      <w:pPr>
        <w:rPr>
          <w:rFonts w:ascii="Helvetica" w:hAnsi="Helvetica" w:cs="Helvetica"/>
          <w:b/>
          <w:bCs/>
          <w:color w:val="222222"/>
          <w:sz w:val="21"/>
          <w:szCs w:val="21"/>
        </w:rPr>
      </w:pPr>
      <w:r w:rsidRPr="00A64E27">
        <w:rPr>
          <w:rFonts w:ascii="Helvetica" w:hAnsi="Helvetica" w:cs="Helvetica"/>
          <w:b/>
          <w:bCs/>
          <w:color w:val="222222"/>
          <w:sz w:val="21"/>
          <w:szCs w:val="21"/>
        </w:rPr>
        <w:lastRenderedPageBreak/>
        <w:t xml:space="preserve">3.2.3. </w:t>
      </w:r>
      <w:r w:rsidRPr="00A64E27">
        <w:rPr>
          <w:rFonts w:ascii="Helvetica" w:hAnsi="Helvetica" w:cs="Helvetica" w:hint="eastAsia"/>
          <w:b/>
          <w:bCs/>
          <w:color w:val="222222"/>
          <w:sz w:val="21"/>
          <w:szCs w:val="21"/>
        </w:rPr>
        <w:t>Содержание</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нуклеиновых</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кислот</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белков</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в</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органах</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тканях</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карпа</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белого</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амура</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толстолобика</w:t>
      </w:r>
    </w:p>
    <w:p w14:paraId="3B392E8E" w14:textId="77777777" w:rsidR="00A64E27" w:rsidRPr="00A64E27" w:rsidRDefault="00A64E27" w:rsidP="00A64E27">
      <w:pPr>
        <w:rPr>
          <w:rFonts w:ascii="Helvetica" w:hAnsi="Helvetica" w:cs="Helvetica"/>
          <w:b/>
          <w:bCs/>
          <w:color w:val="222222"/>
          <w:sz w:val="21"/>
          <w:szCs w:val="21"/>
        </w:rPr>
      </w:pPr>
    </w:p>
    <w:p w14:paraId="1BBBDF98" w14:textId="77777777" w:rsidR="00A64E27" w:rsidRPr="00A64E27" w:rsidRDefault="00A64E27" w:rsidP="00A64E27">
      <w:pPr>
        <w:rPr>
          <w:rFonts w:ascii="Helvetica" w:hAnsi="Helvetica" w:cs="Helvetica"/>
          <w:b/>
          <w:bCs/>
          <w:color w:val="222222"/>
          <w:sz w:val="21"/>
          <w:szCs w:val="21"/>
        </w:rPr>
      </w:pPr>
      <w:r w:rsidRPr="00A64E27">
        <w:rPr>
          <w:rFonts w:ascii="Helvetica" w:hAnsi="Helvetica" w:cs="Helvetica"/>
          <w:b/>
          <w:bCs/>
          <w:color w:val="222222"/>
          <w:sz w:val="21"/>
          <w:szCs w:val="21"/>
        </w:rPr>
        <w:t xml:space="preserve">3.2.4. </w:t>
      </w:r>
      <w:r w:rsidRPr="00A64E27">
        <w:rPr>
          <w:rFonts w:ascii="Helvetica" w:hAnsi="Helvetica" w:cs="Helvetica" w:hint="eastAsia"/>
          <w:b/>
          <w:bCs/>
          <w:color w:val="222222"/>
          <w:sz w:val="21"/>
          <w:szCs w:val="21"/>
        </w:rPr>
        <w:t>Возрастные</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особенности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содержания</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нуклеиновых</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кислот</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белков</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в</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печени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мышцах</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кишечнике</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крови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карпа</w:t>
      </w:r>
    </w:p>
    <w:p w14:paraId="117D942D" w14:textId="77777777" w:rsidR="00A64E27" w:rsidRPr="00A64E27" w:rsidRDefault="00A64E27" w:rsidP="00A64E27">
      <w:pPr>
        <w:rPr>
          <w:rFonts w:ascii="Helvetica" w:hAnsi="Helvetica" w:cs="Helvetica"/>
          <w:b/>
          <w:bCs/>
          <w:color w:val="222222"/>
          <w:sz w:val="21"/>
          <w:szCs w:val="21"/>
        </w:rPr>
      </w:pPr>
    </w:p>
    <w:p w14:paraId="19AA408A" w14:textId="77777777" w:rsidR="00A64E27" w:rsidRPr="00A64E27" w:rsidRDefault="00A64E27" w:rsidP="00A64E27">
      <w:pPr>
        <w:rPr>
          <w:rFonts w:ascii="Helvetica" w:hAnsi="Helvetica" w:cs="Helvetica"/>
          <w:b/>
          <w:bCs/>
          <w:color w:val="222222"/>
          <w:sz w:val="21"/>
          <w:szCs w:val="21"/>
        </w:rPr>
      </w:pPr>
      <w:r w:rsidRPr="00A64E27">
        <w:rPr>
          <w:rFonts w:ascii="Helvetica" w:hAnsi="Helvetica" w:cs="Helvetica"/>
          <w:b/>
          <w:bCs/>
          <w:color w:val="222222"/>
          <w:sz w:val="21"/>
          <w:szCs w:val="21"/>
        </w:rPr>
        <w:t xml:space="preserve">3.2.5. </w:t>
      </w:r>
      <w:r w:rsidRPr="00A64E27">
        <w:rPr>
          <w:rFonts w:ascii="Helvetica" w:hAnsi="Helvetica" w:cs="Helvetica" w:hint="eastAsia"/>
          <w:b/>
          <w:bCs/>
          <w:color w:val="222222"/>
          <w:sz w:val="21"/>
          <w:szCs w:val="21"/>
        </w:rPr>
        <w:t>Сезонные</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изменения</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содержания</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нуклеиновых</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кислот</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белков</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в</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печени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мышцах</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кишечнике</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крови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карпа</w:t>
      </w:r>
    </w:p>
    <w:p w14:paraId="337ABED5" w14:textId="77777777" w:rsidR="00A64E27" w:rsidRPr="00A64E27" w:rsidRDefault="00A64E27" w:rsidP="00A64E27">
      <w:pPr>
        <w:rPr>
          <w:rFonts w:ascii="Helvetica" w:hAnsi="Helvetica" w:cs="Helvetica"/>
          <w:b/>
          <w:bCs/>
          <w:color w:val="222222"/>
          <w:sz w:val="21"/>
          <w:szCs w:val="21"/>
        </w:rPr>
      </w:pPr>
    </w:p>
    <w:p w14:paraId="06F7BCE9" w14:textId="77777777" w:rsidR="00A64E27" w:rsidRPr="00A64E27" w:rsidRDefault="00A64E27" w:rsidP="00A64E27">
      <w:pPr>
        <w:rPr>
          <w:rFonts w:ascii="Helvetica" w:hAnsi="Helvetica" w:cs="Helvetica"/>
          <w:b/>
          <w:bCs/>
          <w:color w:val="222222"/>
          <w:sz w:val="21"/>
          <w:szCs w:val="21"/>
        </w:rPr>
      </w:pPr>
      <w:r w:rsidRPr="00A64E27">
        <w:rPr>
          <w:rFonts w:ascii="Helvetica" w:hAnsi="Helvetica" w:cs="Helvetica"/>
          <w:b/>
          <w:bCs/>
          <w:color w:val="222222"/>
          <w:sz w:val="21"/>
          <w:szCs w:val="21"/>
        </w:rPr>
        <w:t xml:space="preserve">3.2.6. </w:t>
      </w:r>
      <w:r w:rsidRPr="00A64E27">
        <w:rPr>
          <w:rFonts w:ascii="Helvetica" w:hAnsi="Helvetica" w:cs="Helvetica" w:hint="eastAsia"/>
          <w:b/>
          <w:bCs/>
          <w:color w:val="222222"/>
          <w:sz w:val="21"/>
          <w:szCs w:val="21"/>
        </w:rPr>
        <w:t>Влияние</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экзогенного</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инсулина</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на</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содержание</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нуклеиновых</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кислот</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белков</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в</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органах</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тканях</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карпа</w:t>
      </w:r>
    </w:p>
    <w:p w14:paraId="6916EDB7" w14:textId="77777777" w:rsidR="00A64E27" w:rsidRPr="00A64E27" w:rsidRDefault="00A64E27" w:rsidP="00A64E27">
      <w:pPr>
        <w:rPr>
          <w:rFonts w:ascii="Helvetica" w:hAnsi="Helvetica" w:cs="Helvetica"/>
          <w:b/>
          <w:bCs/>
          <w:color w:val="222222"/>
          <w:sz w:val="21"/>
          <w:szCs w:val="21"/>
        </w:rPr>
      </w:pPr>
    </w:p>
    <w:p w14:paraId="2FAA72BA" w14:textId="77777777" w:rsidR="00A64E27" w:rsidRPr="00A64E27" w:rsidRDefault="00A64E27" w:rsidP="00A64E27">
      <w:pPr>
        <w:rPr>
          <w:rFonts w:ascii="Helvetica" w:hAnsi="Helvetica" w:cs="Helvetica"/>
          <w:b/>
          <w:bCs/>
          <w:color w:val="222222"/>
          <w:sz w:val="21"/>
          <w:szCs w:val="21"/>
        </w:rPr>
      </w:pPr>
      <w:r w:rsidRPr="00A64E27">
        <w:rPr>
          <w:rFonts w:ascii="Helvetica" w:hAnsi="Helvetica" w:cs="Helvetica"/>
          <w:b/>
          <w:bCs/>
          <w:color w:val="222222"/>
          <w:sz w:val="21"/>
          <w:szCs w:val="21"/>
        </w:rPr>
        <w:t xml:space="preserve">4. </w:t>
      </w:r>
      <w:r w:rsidRPr="00A64E27">
        <w:rPr>
          <w:rFonts w:ascii="Helvetica" w:hAnsi="Helvetica" w:cs="Helvetica" w:hint="eastAsia"/>
          <w:b/>
          <w:bCs/>
          <w:color w:val="222222"/>
          <w:sz w:val="21"/>
          <w:szCs w:val="21"/>
        </w:rPr>
        <w:t>ОБСУЖДЕНИЕ</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РЕЗУЛЬТАТОВ</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ИССЛЕДОВАНИИ</w:t>
      </w:r>
      <w:r w:rsidRPr="00A64E27">
        <w:rPr>
          <w:rFonts w:ascii="Helvetica" w:hAnsi="Helvetica" w:cs="Helvetica"/>
          <w:b/>
          <w:bCs/>
          <w:color w:val="222222"/>
          <w:sz w:val="21"/>
          <w:szCs w:val="21"/>
        </w:rPr>
        <w:t>.</w:t>
      </w:r>
    </w:p>
    <w:p w14:paraId="39001CF7" w14:textId="77777777" w:rsidR="00A64E27" w:rsidRPr="00A64E27" w:rsidRDefault="00A64E27" w:rsidP="00A64E27">
      <w:pPr>
        <w:rPr>
          <w:rFonts w:ascii="Helvetica" w:hAnsi="Helvetica" w:cs="Helvetica"/>
          <w:b/>
          <w:bCs/>
          <w:color w:val="222222"/>
          <w:sz w:val="21"/>
          <w:szCs w:val="21"/>
        </w:rPr>
      </w:pPr>
    </w:p>
    <w:p w14:paraId="54640FF0" w14:textId="77777777" w:rsidR="00A64E27" w:rsidRPr="00A64E27" w:rsidRDefault="00A64E27" w:rsidP="00A64E27">
      <w:pPr>
        <w:rPr>
          <w:rFonts w:ascii="Helvetica" w:hAnsi="Helvetica" w:cs="Helvetica"/>
          <w:b/>
          <w:bCs/>
          <w:color w:val="222222"/>
          <w:sz w:val="21"/>
          <w:szCs w:val="21"/>
        </w:rPr>
      </w:pPr>
      <w:r w:rsidRPr="00A64E27">
        <w:rPr>
          <w:rFonts w:ascii="Helvetica" w:hAnsi="Helvetica" w:cs="Helvetica"/>
          <w:b/>
          <w:bCs/>
          <w:color w:val="222222"/>
          <w:sz w:val="21"/>
          <w:szCs w:val="21"/>
        </w:rPr>
        <w:t xml:space="preserve">5. </w:t>
      </w:r>
      <w:r w:rsidRPr="00A64E27">
        <w:rPr>
          <w:rFonts w:ascii="Helvetica" w:hAnsi="Helvetica" w:cs="Helvetica" w:hint="eastAsia"/>
          <w:b/>
          <w:bCs/>
          <w:color w:val="222222"/>
          <w:sz w:val="21"/>
          <w:szCs w:val="21"/>
        </w:rPr>
        <w:t>ВЫВ</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ОДЫ</w:t>
      </w:r>
      <w:r w:rsidRPr="00A64E27">
        <w:rPr>
          <w:rFonts w:ascii="Helvetica" w:hAnsi="Helvetica" w:cs="Helvetica"/>
          <w:b/>
          <w:bCs/>
          <w:color w:val="222222"/>
          <w:sz w:val="21"/>
          <w:szCs w:val="21"/>
        </w:rPr>
        <w:t>.</w:t>
      </w:r>
    </w:p>
    <w:p w14:paraId="1DC44CB8" w14:textId="77777777" w:rsidR="00A64E27" w:rsidRPr="00A64E27" w:rsidRDefault="00A64E27" w:rsidP="00A64E27">
      <w:pPr>
        <w:rPr>
          <w:rFonts w:ascii="Helvetica" w:hAnsi="Helvetica" w:cs="Helvetica"/>
          <w:b/>
          <w:bCs/>
          <w:color w:val="222222"/>
          <w:sz w:val="21"/>
          <w:szCs w:val="21"/>
        </w:rPr>
      </w:pPr>
    </w:p>
    <w:p w14:paraId="109CC004" w14:textId="0EC00337" w:rsidR="00484EB4" w:rsidRPr="00A64E27" w:rsidRDefault="00A64E27" w:rsidP="00A64E27">
      <w:r w:rsidRPr="00A64E27">
        <w:rPr>
          <w:rFonts w:ascii="Helvetica" w:hAnsi="Helvetica" w:cs="Helvetica"/>
          <w:b/>
          <w:bCs/>
          <w:color w:val="222222"/>
          <w:sz w:val="21"/>
          <w:szCs w:val="21"/>
        </w:rPr>
        <w:t xml:space="preserve">6. </w:t>
      </w:r>
      <w:r w:rsidRPr="00A64E27">
        <w:rPr>
          <w:rFonts w:ascii="Helvetica" w:hAnsi="Helvetica" w:cs="Helvetica" w:hint="eastAsia"/>
          <w:b/>
          <w:bCs/>
          <w:color w:val="222222"/>
          <w:sz w:val="21"/>
          <w:szCs w:val="21"/>
        </w:rPr>
        <w:t>ПРЕДЛОЖЕНИЯ</w:t>
      </w:r>
      <w:r w:rsidRPr="00A64E27">
        <w:rPr>
          <w:rFonts w:ascii="Helvetica" w:hAnsi="Helvetica" w:cs="Helvetica"/>
          <w:b/>
          <w:bCs/>
          <w:color w:val="222222"/>
          <w:sz w:val="21"/>
          <w:szCs w:val="21"/>
        </w:rPr>
        <w:t xml:space="preserve"> </w:t>
      </w:r>
      <w:r w:rsidRPr="00A64E27">
        <w:rPr>
          <w:rFonts w:ascii="Helvetica" w:hAnsi="Helvetica" w:cs="Helvetica" w:hint="eastAsia"/>
          <w:b/>
          <w:bCs/>
          <w:color w:val="222222"/>
          <w:sz w:val="21"/>
          <w:szCs w:val="21"/>
        </w:rPr>
        <w:t>ПРОИЗВОДСТВУ</w:t>
      </w:r>
    </w:p>
    <w:sectPr w:rsidR="00484EB4" w:rsidRPr="00A64E2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BB51B" w14:textId="77777777" w:rsidR="00300D70" w:rsidRDefault="00300D70">
      <w:pPr>
        <w:spacing w:after="0" w:line="240" w:lineRule="auto"/>
      </w:pPr>
      <w:r>
        <w:separator/>
      </w:r>
    </w:p>
  </w:endnote>
  <w:endnote w:type="continuationSeparator" w:id="0">
    <w:p w14:paraId="6F8FF489" w14:textId="77777777" w:rsidR="00300D70" w:rsidRDefault="00300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14A94" w14:textId="77777777" w:rsidR="00300D70" w:rsidRDefault="00300D70"/>
    <w:p w14:paraId="73C71463" w14:textId="77777777" w:rsidR="00300D70" w:rsidRDefault="00300D70"/>
    <w:p w14:paraId="37660749" w14:textId="77777777" w:rsidR="00300D70" w:rsidRDefault="00300D70"/>
    <w:p w14:paraId="603255F5" w14:textId="77777777" w:rsidR="00300D70" w:rsidRDefault="00300D70"/>
    <w:p w14:paraId="06187B10" w14:textId="77777777" w:rsidR="00300D70" w:rsidRDefault="00300D70"/>
    <w:p w14:paraId="7435CD3B" w14:textId="77777777" w:rsidR="00300D70" w:rsidRDefault="00300D70"/>
    <w:p w14:paraId="4F0F4805" w14:textId="77777777" w:rsidR="00300D70" w:rsidRDefault="00300D7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AB87ED" wp14:editId="5D8A756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5BDD5" w14:textId="77777777" w:rsidR="00300D70" w:rsidRDefault="00300D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AB87E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D5BDD5" w14:textId="77777777" w:rsidR="00300D70" w:rsidRDefault="00300D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4ABDC3" w14:textId="77777777" w:rsidR="00300D70" w:rsidRDefault="00300D70"/>
    <w:p w14:paraId="065EA26F" w14:textId="77777777" w:rsidR="00300D70" w:rsidRDefault="00300D70"/>
    <w:p w14:paraId="778A1F76" w14:textId="77777777" w:rsidR="00300D70" w:rsidRDefault="00300D7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C5BB65" wp14:editId="73B2CB2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4E571" w14:textId="77777777" w:rsidR="00300D70" w:rsidRDefault="00300D70"/>
                          <w:p w14:paraId="2A12C764" w14:textId="77777777" w:rsidR="00300D70" w:rsidRDefault="00300D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C5BB6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F4E571" w14:textId="77777777" w:rsidR="00300D70" w:rsidRDefault="00300D70"/>
                    <w:p w14:paraId="2A12C764" w14:textId="77777777" w:rsidR="00300D70" w:rsidRDefault="00300D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E5F957" w14:textId="77777777" w:rsidR="00300D70" w:rsidRDefault="00300D70"/>
    <w:p w14:paraId="799B41AA" w14:textId="77777777" w:rsidR="00300D70" w:rsidRDefault="00300D70">
      <w:pPr>
        <w:rPr>
          <w:sz w:val="2"/>
          <w:szCs w:val="2"/>
        </w:rPr>
      </w:pPr>
    </w:p>
    <w:p w14:paraId="54330666" w14:textId="77777777" w:rsidR="00300D70" w:rsidRDefault="00300D70"/>
    <w:p w14:paraId="448969C5" w14:textId="77777777" w:rsidR="00300D70" w:rsidRDefault="00300D70">
      <w:pPr>
        <w:spacing w:after="0" w:line="240" w:lineRule="auto"/>
      </w:pPr>
    </w:p>
  </w:footnote>
  <w:footnote w:type="continuationSeparator" w:id="0">
    <w:p w14:paraId="10D8320B" w14:textId="77777777" w:rsidR="00300D70" w:rsidRDefault="00300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70"/>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204844</TotalTime>
  <Pages>3</Pages>
  <Words>316</Words>
  <Characters>1805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1504</cp:revision>
  <cp:lastPrinted>2009-02-06T05:36:00Z</cp:lastPrinted>
  <dcterms:created xsi:type="dcterms:W3CDTF">2024-01-07T13:43:00Z</dcterms:created>
  <dcterms:modified xsi:type="dcterms:W3CDTF">2025-11-10T16:21:00Z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