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A6A3F"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Шпилев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Дмитрий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Анатольевич</w:t>
      </w:r>
      <w:r w:rsidRPr="00566520">
        <w:rPr>
          <w:rFonts w:ascii="Arial" w:hAnsi="Arial" w:cs="Arial"/>
          <w:caps/>
          <w:color w:val="333333"/>
          <w:sz w:val="27"/>
          <w:szCs w:val="27"/>
        </w:rPr>
        <w:t>.</w:t>
      </w:r>
    </w:p>
    <w:p w14:paraId="29EAEB60"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Россия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Германия</w:t>
      </w:r>
      <w:r w:rsidRPr="00566520">
        <w:rPr>
          <w:rFonts w:ascii="Arial" w:hAnsi="Arial" w:cs="Arial"/>
          <w:caps/>
          <w:color w:val="333333"/>
          <w:sz w:val="27"/>
          <w:szCs w:val="27"/>
        </w:rPr>
        <w:t xml:space="preserve"> : </w:t>
      </w:r>
      <w:r w:rsidRPr="00566520">
        <w:rPr>
          <w:rFonts w:ascii="Arial" w:hAnsi="Arial" w:cs="Arial" w:hint="eastAsia"/>
          <w:caps/>
          <w:color w:val="333333"/>
          <w:sz w:val="27"/>
          <w:szCs w:val="27"/>
        </w:rPr>
        <w:t>Проблема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ценностей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процессах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трансформации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общества</w:t>
      </w:r>
      <w:r w:rsidRPr="00566520">
        <w:rPr>
          <w:rFonts w:ascii="Arial" w:hAnsi="Arial" w:cs="Arial"/>
          <w:caps/>
          <w:color w:val="333333"/>
          <w:sz w:val="27"/>
          <w:szCs w:val="27"/>
        </w:rPr>
        <w:t xml:space="preserve"> : </w:t>
      </w:r>
      <w:r w:rsidRPr="00566520">
        <w:rPr>
          <w:rFonts w:ascii="Arial" w:hAnsi="Arial" w:cs="Arial" w:hint="eastAsia"/>
          <w:caps/>
          <w:color w:val="333333"/>
          <w:sz w:val="27"/>
          <w:szCs w:val="27"/>
        </w:rPr>
        <w:t>диссертация</w:t>
      </w:r>
      <w:r w:rsidRPr="00566520">
        <w:rPr>
          <w:rFonts w:ascii="Arial" w:hAnsi="Arial" w:cs="Arial"/>
          <w:caps/>
          <w:color w:val="333333"/>
          <w:sz w:val="27"/>
          <w:szCs w:val="27"/>
        </w:rPr>
        <w:t xml:space="preserve"> ... </w:t>
      </w:r>
      <w:r w:rsidRPr="00566520">
        <w:rPr>
          <w:rFonts w:ascii="Arial" w:hAnsi="Arial" w:cs="Arial" w:hint="eastAsia"/>
          <w:caps/>
          <w:color w:val="333333"/>
          <w:sz w:val="27"/>
          <w:szCs w:val="27"/>
        </w:rPr>
        <w:t>кандидата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социологических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наук</w:t>
      </w:r>
      <w:r w:rsidRPr="00566520">
        <w:rPr>
          <w:rFonts w:ascii="Arial" w:hAnsi="Arial" w:cs="Arial"/>
          <w:caps/>
          <w:color w:val="333333"/>
          <w:sz w:val="27"/>
          <w:szCs w:val="27"/>
        </w:rPr>
        <w:t xml:space="preserve"> : 22.00.04. - </w:t>
      </w:r>
      <w:r w:rsidRPr="00566520">
        <w:rPr>
          <w:rFonts w:ascii="Arial" w:hAnsi="Arial" w:cs="Arial" w:hint="eastAsia"/>
          <w:caps/>
          <w:color w:val="333333"/>
          <w:sz w:val="27"/>
          <w:szCs w:val="27"/>
        </w:rPr>
        <w:t>Нижний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Новгород</w:t>
      </w:r>
      <w:r w:rsidRPr="00566520">
        <w:rPr>
          <w:rFonts w:ascii="Arial" w:hAnsi="Arial" w:cs="Arial"/>
          <w:caps/>
          <w:color w:val="333333"/>
          <w:sz w:val="27"/>
          <w:szCs w:val="27"/>
        </w:rPr>
        <w:t xml:space="preserve">, 2002. - 205 </w:t>
      </w:r>
      <w:r w:rsidRPr="00566520">
        <w:rPr>
          <w:rFonts w:ascii="Arial" w:hAnsi="Arial" w:cs="Arial" w:hint="eastAsia"/>
          <w:caps/>
          <w:color w:val="333333"/>
          <w:sz w:val="27"/>
          <w:szCs w:val="27"/>
        </w:rPr>
        <w:t>с</w:t>
      </w:r>
      <w:r w:rsidRPr="00566520">
        <w:rPr>
          <w:rFonts w:ascii="Arial" w:hAnsi="Arial" w:cs="Arial"/>
          <w:caps/>
          <w:color w:val="333333"/>
          <w:sz w:val="27"/>
          <w:szCs w:val="27"/>
        </w:rPr>
        <w:t>.</w:t>
      </w:r>
    </w:p>
    <w:p w14:paraId="34547859"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больше</w:t>
      </w:r>
    </w:p>
    <w:p w14:paraId="2799CA32"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Цитаты</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из</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текста</w:t>
      </w:r>
      <w:r w:rsidRPr="00566520">
        <w:rPr>
          <w:rFonts w:ascii="Arial" w:hAnsi="Arial" w:cs="Arial"/>
          <w:caps/>
          <w:color w:val="333333"/>
          <w:sz w:val="27"/>
          <w:szCs w:val="27"/>
        </w:rPr>
        <w:t>:</w:t>
      </w:r>
    </w:p>
    <w:p w14:paraId="51EEAE2A"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стр</w:t>
      </w:r>
      <w:r w:rsidRPr="00566520">
        <w:rPr>
          <w:rFonts w:ascii="Arial" w:hAnsi="Arial" w:cs="Arial"/>
          <w:caps/>
          <w:color w:val="333333"/>
          <w:sz w:val="27"/>
          <w:szCs w:val="27"/>
        </w:rPr>
        <w:t>. 1</w:t>
      </w:r>
    </w:p>
    <w:p w14:paraId="4C9C5E78"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НИЖЕГОРОДСКИЙ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ГОСУДАРСТВЕННЫЙ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УНИВЕРСИТЕТ</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им</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w:t>
      </w:r>
      <w:r w:rsidRPr="00566520">
        <w:rPr>
          <w:rFonts w:ascii="Arial" w:hAnsi="Arial" w:cs="Arial"/>
          <w:caps/>
          <w:color w:val="333333"/>
          <w:sz w:val="27"/>
          <w:szCs w:val="27"/>
        </w:rPr>
        <w:t>.</w:t>
      </w:r>
      <w:r w:rsidRPr="00566520">
        <w:rPr>
          <w:rFonts w:ascii="Arial" w:hAnsi="Arial" w:cs="Arial" w:hint="eastAsia"/>
          <w:caps/>
          <w:color w:val="333333"/>
          <w:sz w:val="27"/>
          <w:szCs w:val="27"/>
        </w:rPr>
        <w:t>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ЛОБАЧЕЬСКОГО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Факультет</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социальных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наук</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Кафедра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прикладной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социологии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Шпилёв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Дмитрий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Анатольевич</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РОССИЯ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ГЕРМАНИЯ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ПРОБЛЕМА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ЦЕННОСТЕЙ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ПРОЦЕССАХ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ТРАНСФОРМАЦИИ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ОБЩЕСТВА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диссертация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соискание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ученой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степени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кандидата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социологических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наук</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Специальность</w:t>
      </w:r>
    </w:p>
    <w:p w14:paraId="25E0F9F0"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стр</w:t>
      </w:r>
      <w:r w:rsidRPr="00566520">
        <w:rPr>
          <w:rFonts w:ascii="Arial" w:hAnsi="Arial" w:cs="Arial"/>
          <w:caps/>
          <w:color w:val="333333"/>
          <w:sz w:val="27"/>
          <w:szCs w:val="27"/>
        </w:rPr>
        <w:t>. 2</w:t>
      </w:r>
    </w:p>
    <w:p w14:paraId="42E12595"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опасность</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национализма</w:t>
      </w:r>
      <w:r w:rsidRPr="00566520">
        <w:rPr>
          <w:rFonts w:ascii="Arial" w:hAnsi="Arial" w:cs="Arial"/>
          <w:caps/>
          <w:color w:val="333333"/>
          <w:sz w:val="27"/>
          <w:szCs w:val="27"/>
        </w:rPr>
        <w:t xml:space="preserve"> 97 98 106 113 118 3 </w:t>
      </w:r>
      <w:r w:rsidRPr="00566520">
        <w:rPr>
          <w:rFonts w:ascii="Arial" w:hAnsi="Arial" w:cs="Arial" w:hint="eastAsia"/>
          <w:caps/>
          <w:color w:val="333333"/>
          <w:sz w:val="27"/>
          <w:szCs w:val="27"/>
        </w:rPr>
        <w:t>ГЛАВА</w:t>
      </w:r>
      <w:r w:rsidRPr="00566520">
        <w:rPr>
          <w:rFonts w:ascii="Arial" w:hAnsi="Arial" w:cs="Arial"/>
          <w:caps/>
          <w:color w:val="333333"/>
          <w:sz w:val="27"/>
          <w:szCs w:val="27"/>
        </w:rPr>
        <w:t xml:space="preserve"> 5. </w:t>
      </w:r>
      <w:r w:rsidRPr="00566520">
        <w:rPr>
          <w:rFonts w:ascii="Arial" w:hAnsi="Arial" w:cs="Arial" w:hint="eastAsia"/>
          <w:caps/>
          <w:color w:val="333333"/>
          <w:sz w:val="27"/>
          <w:szCs w:val="27"/>
        </w:rPr>
        <w:t>ТРАНСФОРМАЦИЯ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МОДЕРНИЗАЦИЯ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НОВОЙ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РОССИИ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5.1. </w:t>
      </w:r>
      <w:r w:rsidRPr="00566520">
        <w:rPr>
          <w:rFonts w:ascii="Arial" w:hAnsi="Arial" w:cs="Arial" w:hint="eastAsia"/>
          <w:caps/>
          <w:color w:val="333333"/>
          <w:sz w:val="27"/>
          <w:szCs w:val="27"/>
        </w:rPr>
        <w:t>Модернизация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российского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общества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факторы</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изменения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ценностных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ориентации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5.2. </w:t>
      </w:r>
      <w:r w:rsidRPr="00566520">
        <w:rPr>
          <w:rFonts w:ascii="Arial" w:hAnsi="Arial" w:cs="Arial" w:hint="eastAsia"/>
          <w:caps/>
          <w:color w:val="333333"/>
          <w:sz w:val="27"/>
          <w:szCs w:val="27"/>
        </w:rPr>
        <w:t>Системная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трансформация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современного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российского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общества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5.3. </w:t>
      </w:r>
      <w:r w:rsidRPr="00566520">
        <w:rPr>
          <w:rFonts w:ascii="Arial" w:hAnsi="Arial" w:cs="Arial" w:hint="eastAsia"/>
          <w:caps/>
          <w:color w:val="333333"/>
          <w:sz w:val="27"/>
          <w:szCs w:val="27"/>
        </w:rPr>
        <w:t>Изменение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системы</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ценностей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новой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России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ГЛАВА</w:t>
      </w:r>
    </w:p>
    <w:p w14:paraId="526BA436"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стр</w:t>
      </w:r>
      <w:r w:rsidRPr="00566520">
        <w:rPr>
          <w:rFonts w:ascii="Arial" w:hAnsi="Arial" w:cs="Arial"/>
          <w:caps/>
          <w:color w:val="333333"/>
          <w:sz w:val="27"/>
          <w:szCs w:val="27"/>
        </w:rPr>
        <w:t>. 136</w:t>
      </w:r>
    </w:p>
    <w:p w14:paraId="068798B7"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lastRenderedPageBreak/>
        <w:t>социальной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структуры</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общества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экономических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политических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установок</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населения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Новая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социальная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структура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общества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свою</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очередь</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является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результатом</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системной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трансформации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общества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Сущность</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процесса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трансформации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состоит</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том</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что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общество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осуществля­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ет</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переход</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из</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одного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состояния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другое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Этот</w:t>
      </w:r>
    </w:p>
    <w:p w14:paraId="1AFA69F1" w14:textId="77777777" w:rsidR="00566520" w:rsidRPr="00566520" w:rsidRDefault="00566520" w:rsidP="00566520">
      <w:pPr>
        <w:rPr>
          <w:rFonts w:ascii="Arial" w:hAnsi="Arial" w:cs="Arial"/>
          <w:caps/>
          <w:color w:val="333333"/>
          <w:sz w:val="27"/>
          <w:szCs w:val="27"/>
        </w:rPr>
      </w:pPr>
      <w:r w:rsidRPr="00566520">
        <w:rPr>
          <w:rFonts w:ascii="Arial" w:hAnsi="Arial" w:cs="Arial"/>
          <w:caps/>
          <w:color w:val="333333"/>
          <w:sz w:val="27"/>
          <w:szCs w:val="27"/>
        </w:rPr>
        <w:t xml:space="preserve"> </w:t>
      </w:r>
    </w:p>
    <w:p w14:paraId="13BF04A4"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Оглавление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диссертации</w:t>
      </w:r>
    </w:p>
    <w:p w14:paraId="2221C300"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кандидат</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социологических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наук</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Шпилев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Дмитрий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Анатольевич</w:t>
      </w:r>
    </w:p>
    <w:p w14:paraId="04428C0E"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РАЗДЕЛ</w:t>
      </w:r>
      <w:r w:rsidRPr="00566520">
        <w:rPr>
          <w:rFonts w:ascii="Arial" w:hAnsi="Arial" w:cs="Arial"/>
          <w:caps/>
          <w:color w:val="333333"/>
          <w:sz w:val="27"/>
          <w:szCs w:val="27"/>
        </w:rPr>
        <w:t xml:space="preserve"> 1. </w:t>
      </w:r>
      <w:r w:rsidRPr="00566520">
        <w:rPr>
          <w:rFonts w:ascii="Arial" w:hAnsi="Arial" w:cs="Arial" w:hint="eastAsia"/>
          <w:caps/>
          <w:color w:val="333333"/>
          <w:sz w:val="27"/>
          <w:szCs w:val="27"/>
        </w:rPr>
        <w:t>СОВРЕМЕННАЯ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ГЕРМАНСКАЯ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СОЦИОЛОГИЯ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ПРОБЛЕМЕ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ЦЕННОСТЕЙ</w:t>
      </w:r>
    </w:p>
    <w:p w14:paraId="08039948" w14:textId="77777777" w:rsidR="00566520" w:rsidRPr="00566520" w:rsidRDefault="00566520" w:rsidP="00566520">
      <w:pPr>
        <w:rPr>
          <w:rFonts w:ascii="Arial" w:hAnsi="Arial" w:cs="Arial"/>
          <w:caps/>
          <w:color w:val="333333"/>
          <w:sz w:val="27"/>
          <w:szCs w:val="27"/>
        </w:rPr>
      </w:pPr>
    </w:p>
    <w:p w14:paraId="0D1C085F"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ГЛАВА</w:t>
      </w:r>
      <w:r w:rsidRPr="00566520">
        <w:rPr>
          <w:rFonts w:ascii="Arial" w:hAnsi="Arial" w:cs="Arial"/>
          <w:caps/>
          <w:color w:val="333333"/>
          <w:sz w:val="27"/>
          <w:szCs w:val="27"/>
        </w:rPr>
        <w:t xml:space="preserve"> 1. </w:t>
      </w:r>
      <w:r w:rsidRPr="00566520">
        <w:rPr>
          <w:rFonts w:ascii="Arial" w:hAnsi="Arial" w:cs="Arial" w:hint="eastAsia"/>
          <w:caps/>
          <w:color w:val="333333"/>
          <w:sz w:val="27"/>
          <w:szCs w:val="27"/>
        </w:rPr>
        <w:t>СОЦИОЛОГИЧЕСКАЯ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КОНЦЕПЦИЯ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ЦЕННОСТЕЙ</w:t>
      </w:r>
    </w:p>
    <w:p w14:paraId="0779D43F" w14:textId="77777777" w:rsidR="00566520" w:rsidRPr="00566520" w:rsidRDefault="00566520" w:rsidP="00566520">
      <w:pPr>
        <w:rPr>
          <w:rFonts w:ascii="Arial" w:hAnsi="Arial" w:cs="Arial"/>
          <w:caps/>
          <w:color w:val="333333"/>
          <w:sz w:val="27"/>
          <w:szCs w:val="27"/>
        </w:rPr>
      </w:pPr>
    </w:p>
    <w:p w14:paraId="67D01D0C"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1.1. </w:t>
      </w:r>
      <w:r w:rsidRPr="00566520">
        <w:rPr>
          <w:rFonts w:ascii="Arial" w:hAnsi="Arial" w:cs="Arial" w:hint="eastAsia"/>
          <w:caps/>
          <w:color w:val="333333"/>
          <w:sz w:val="27"/>
          <w:szCs w:val="27"/>
        </w:rPr>
        <w:t>Особенности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современного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эмпирико</w:t>
      </w:r>
      <w:r w:rsidRPr="00566520">
        <w:rPr>
          <w:rFonts w:ascii="Arial" w:hAnsi="Arial" w:cs="Arial"/>
          <w:caps/>
          <w:color w:val="333333"/>
          <w:sz w:val="27"/>
          <w:szCs w:val="27"/>
        </w:rPr>
        <w:t>-</w:t>
      </w:r>
      <w:r w:rsidRPr="00566520">
        <w:rPr>
          <w:rFonts w:ascii="Arial" w:hAnsi="Arial" w:cs="Arial" w:hint="eastAsia"/>
          <w:caps/>
          <w:color w:val="333333"/>
          <w:sz w:val="27"/>
          <w:szCs w:val="27"/>
        </w:rPr>
        <w:t>социологического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понимания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ценностей</w:t>
      </w:r>
      <w:r w:rsidRPr="00566520">
        <w:rPr>
          <w:rFonts w:ascii="Arial" w:hAnsi="Arial" w:cs="Arial"/>
          <w:caps/>
          <w:color w:val="333333"/>
          <w:sz w:val="27"/>
          <w:szCs w:val="27"/>
        </w:rPr>
        <w:t>.</w:t>
      </w:r>
    </w:p>
    <w:p w14:paraId="35F73CFC" w14:textId="77777777" w:rsidR="00566520" w:rsidRPr="00566520" w:rsidRDefault="00566520" w:rsidP="00566520">
      <w:pPr>
        <w:rPr>
          <w:rFonts w:ascii="Arial" w:hAnsi="Arial" w:cs="Arial"/>
          <w:caps/>
          <w:color w:val="333333"/>
          <w:sz w:val="27"/>
          <w:szCs w:val="27"/>
        </w:rPr>
      </w:pPr>
    </w:p>
    <w:p w14:paraId="68EB7167"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1.2. </w:t>
      </w:r>
      <w:r w:rsidRPr="00566520">
        <w:rPr>
          <w:rFonts w:ascii="Arial" w:hAnsi="Arial" w:cs="Arial" w:hint="eastAsia"/>
          <w:caps/>
          <w:color w:val="333333"/>
          <w:sz w:val="27"/>
          <w:szCs w:val="27"/>
        </w:rPr>
        <w:t>Основные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стратегии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объяснения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причин</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ценностных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изменений</w:t>
      </w:r>
      <w:r w:rsidRPr="00566520">
        <w:rPr>
          <w:rFonts w:ascii="Arial" w:hAnsi="Arial" w:cs="Arial"/>
          <w:caps/>
          <w:color w:val="333333"/>
          <w:sz w:val="27"/>
          <w:szCs w:val="27"/>
        </w:rPr>
        <w:t>.</w:t>
      </w:r>
    </w:p>
    <w:p w14:paraId="2B6A5ECD" w14:textId="77777777" w:rsidR="00566520" w:rsidRPr="00566520" w:rsidRDefault="00566520" w:rsidP="00566520">
      <w:pPr>
        <w:rPr>
          <w:rFonts w:ascii="Arial" w:hAnsi="Arial" w:cs="Arial"/>
          <w:caps/>
          <w:color w:val="333333"/>
          <w:sz w:val="27"/>
          <w:szCs w:val="27"/>
        </w:rPr>
      </w:pPr>
    </w:p>
    <w:p w14:paraId="2AC3A4E8"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1.3. </w:t>
      </w:r>
      <w:r w:rsidRPr="00566520">
        <w:rPr>
          <w:rFonts w:ascii="Arial" w:hAnsi="Arial" w:cs="Arial" w:hint="eastAsia"/>
          <w:caps/>
          <w:color w:val="333333"/>
          <w:sz w:val="27"/>
          <w:szCs w:val="27"/>
        </w:rPr>
        <w:t>Ценностные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изменения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последних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lastRenderedPageBreak/>
        <w:t>десятилетий</w:t>
      </w:r>
      <w:r w:rsidRPr="00566520">
        <w:rPr>
          <w:rFonts w:ascii="Arial" w:hAnsi="Arial" w:cs="Arial"/>
          <w:caps/>
          <w:color w:val="333333"/>
          <w:sz w:val="27"/>
          <w:szCs w:val="27"/>
        </w:rPr>
        <w:t>.</w:t>
      </w:r>
    </w:p>
    <w:p w14:paraId="2E9A283B" w14:textId="77777777" w:rsidR="00566520" w:rsidRPr="00566520" w:rsidRDefault="00566520" w:rsidP="00566520">
      <w:pPr>
        <w:rPr>
          <w:rFonts w:ascii="Arial" w:hAnsi="Arial" w:cs="Arial"/>
          <w:caps/>
          <w:color w:val="333333"/>
          <w:sz w:val="27"/>
          <w:szCs w:val="27"/>
        </w:rPr>
      </w:pPr>
    </w:p>
    <w:p w14:paraId="6B063201"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1.4. </w:t>
      </w:r>
      <w:r w:rsidRPr="00566520">
        <w:rPr>
          <w:rFonts w:ascii="Arial" w:hAnsi="Arial" w:cs="Arial" w:hint="eastAsia"/>
          <w:caps/>
          <w:color w:val="333333"/>
          <w:sz w:val="27"/>
          <w:szCs w:val="27"/>
        </w:rPr>
        <w:t>Особенности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эмпирического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исследования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ценностных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изменений</w:t>
      </w:r>
    </w:p>
    <w:p w14:paraId="67B930A5" w14:textId="77777777" w:rsidR="00566520" w:rsidRPr="00566520" w:rsidRDefault="00566520" w:rsidP="00566520">
      <w:pPr>
        <w:rPr>
          <w:rFonts w:ascii="Arial" w:hAnsi="Arial" w:cs="Arial"/>
          <w:caps/>
          <w:color w:val="333333"/>
          <w:sz w:val="27"/>
          <w:szCs w:val="27"/>
        </w:rPr>
      </w:pPr>
    </w:p>
    <w:p w14:paraId="468C1384"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ГЛАВА</w:t>
      </w:r>
      <w:r w:rsidRPr="00566520">
        <w:rPr>
          <w:rFonts w:ascii="Arial" w:hAnsi="Arial" w:cs="Arial"/>
          <w:caps/>
          <w:color w:val="333333"/>
          <w:sz w:val="27"/>
          <w:szCs w:val="27"/>
        </w:rPr>
        <w:t xml:space="preserve"> 2. </w:t>
      </w:r>
      <w:r w:rsidRPr="00566520">
        <w:rPr>
          <w:rFonts w:ascii="Arial" w:hAnsi="Arial" w:cs="Arial" w:hint="eastAsia"/>
          <w:caps/>
          <w:color w:val="333333"/>
          <w:sz w:val="27"/>
          <w:szCs w:val="27"/>
        </w:rPr>
        <w:t>ИЗМЕНЕНИЕ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ЦЕННОСТЕЙ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В</w:t>
      </w:r>
    </w:p>
    <w:p w14:paraId="06D5862C" w14:textId="77777777" w:rsidR="00566520" w:rsidRPr="00566520" w:rsidRDefault="00566520" w:rsidP="00566520">
      <w:pPr>
        <w:rPr>
          <w:rFonts w:ascii="Arial" w:hAnsi="Arial" w:cs="Arial"/>
          <w:caps/>
          <w:color w:val="333333"/>
          <w:sz w:val="27"/>
          <w:szCs w:val="27"/>
        </w:rPr>
      </w:pPr>
    </w:p>
    <w:p w14:paraId="488909F2"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ОБЪЕДИНЕННОЙ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ГЕРМАНИИ</w:t>
      </w:r>
    </w:p>
    <w:p w14:paraId="4C4F5916" w14:textId="77777777" w:rsidR="00566520" w:rsidRPr="00566520" w:rsidRDefault="00566520" w:rsidP="00566520">
      <w:pPr>
        <w:rPr>
          <w:rFonts w:ascii="Arial" w:hAnsi="Arial" w:cs="Arial"/>
          <w:caps/>
          <w:color w:val="333333"/>
          <w:sz w:val="27"/>
          <w:szCs w:val="27"/>
        </w:rPr>
      </w:pPr>
    </w:p>
    <w:p w14:paraId="1B198879"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2.1. </w:t>
      </w:r>
      <w:r w:rsidRPr="00566520">
        <w:rPr>
          <w:rFonts w:ascii="Arial" w:hAnsi="Arial" w:cs="Arial" w:hint="eastAsia"/>
          <w:caps/>
          <w:color w:val="333333"/>
          <w:sz w:val="27"/>
          <w:szCs w:val="27"/>
        </w:rPr>
        <w:t>Проблемное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поле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современного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немецкого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общества</w:t>
      </w:r>
    </w:p>
    <w:p w14:paraId="3D953784" w14:textId="77777777" w:rsidR="00566520" w:rsidRPr="00566520" w:rsidRDefault="00566520" w:rsidP="00566520">
      <w:pPr>
        <w:rPr>
          <w:rFonts w:ascii="Arial" w:hAnsi="Arial" w:cs="Arial"/>
          <w:caps/>
          <w:color w:val="333333"/>
          <w:sz w:val="27"/>
          <w:szCs w:val="27"/>
        </w:rPr>
      </w:pPr>
    </w:p>
    <w:p w14:paraId="207F8737"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2.2. </w:t>
      </w:r>
      <w:r w:rsidRPr="00566520">
        <w:rPr>
          <w:rFonts w:ascii="Arial" w:hAnsi="Arial" w:cs="Arial" w:hint="eastAsia"/>
          <w:caps/>
          <w:color w:val="333333"/>
          <w:sz w:val="27"/>
          <w:szCs w:val="27"/>
        </w:rPr>
        <w:t>Ценности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рынка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влияние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молодежь</w:t>
      </w:r>
      <w:r w:rsidRPr="00566520">
        <w:rPr>
          <w:rFonts w:ascii="Arial" w:hAnsi="Arial" w:cs="Arial"/>
          <w:caps/>
          <w:color w:val="333333"/>
          <w:sz w:val="27"/>
          <w:szCs w:val="27"/>
        </w:rPr>
        <w:t>.</w:t>
      </w:r>
    </w:p>
    <w:p w14:paraId="57730EAA" w14:textId="77777777" w:rsidR="00566520" w:rsidRPr="00566520" w:rsidRDefault="00566520" w:rsidP="00566520">
      <w:pPr>
        <w:rPr>
          <w:rFonts w:ascii="Arial" w:hAnsi="Arial" w:cs="Arial"/>
          <w:caps/>
          <w:color w:val="333333"/>
          <w:sz w:val="27"/>
          <w:szCs w:val="27"/>
        </w:rPr>
      </w:pPr>
    </w:p>
    <w:p w14:paraId="740666BF"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2.3. </w:t>
      </w:r>
      <w:r w:rsidRPr="00566520">
        <w:rPr>
          <w:rFonts w:ascii="Arial" w:hAnsi="Arial" w:cs="Arial" w:hint="eastAsia"/>
          <w:caps/>
          <w:color w:val="333333"/>
          <w:sz w:val="27"/>
          <w:szCs w:val="27"/>
        </w:rPr>
        <w:t>Особенности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германского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политического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рынка</w:t>
      </w:r>
      <w:r w:rsidRPr="00566520">
        <w:rPr>
          <w:rFonts w:ascii="Arial" w:hAnsi="Arial" w:cs="Arial"/>
          <w:caps/>
          <w:color w:val="333333"/>
          <w:sz w:val="27"/>
          <w:szCs w:val="27"/>
        </w:rPr>
        <w:t>.</w:t>
      </w:r>
    </w:p>
    <w:p w14:paraId="34A0A92B" w14:textId="77777777" w:rsidR="00566520" w:rsidRPr="00566520" w:rsidRDefault="00566520" w:rsidP="00566520">
      <w:pPr>
        <w:rPr>
          <w:rFonts w:ascii="Arial" w:hAnsi="Arial" w:cs="Arial"/>
          <w:caps/>
          <w:color w:val="333333"/>
          <w:sz w:val="27"/>
          <w:szCs w:val="27"/>
        </w:rPr>
      </w:pPr>
    </w:p>
    <w:p w14:paraId="1286B329"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2.4. </w:t>
      </w:r>
      <w:r w:rsidRPr="00566520">
        <w:rPr>
          <w:rFonts w:ascii="Arial" w:hAnsi="Arial" w:cs="Arial" w:hint="eastAsia"/>
          <w:caps/>
          <w:color w:val="333333"/>
          <w:sz w:val="27"/>
          <w:szCs w:val="27"/>
        </w:rPr>
        <w:t>Национальная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идентичность</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Германии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до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после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объединения</w:t>
      </w:r>
      <w:r w:rsidRPr="00566520">
        <w:rPr>
          <w:rFonts w:ascii="Arial" w:hAnsi="Arial" w:cs="Arial"/>
          <w:caps/>
          <w:color w:val="333333"/>
          <w:sz w:val="27"/>
          <w:szCs w:val="27"/>
        </w:rPr>
        <w:t>.</w:t>
      </w:r>
    </w:p>
    <w:p w14:paraId="5493EBE2" w14:textId="77777777" w:rsidR="00566520" w:rsidRPr="00566520" w:rsidRDefault="00566520" w:rsidP="00566520">
      <w:pPr>
        <w:rPr>
          <w:rFonts w:ascii="Arial" w:hAnsi="Arial" w:cs="Arial"/>
          <w:caps/>
          <w:color w:val="333333"/>
          <w:sz w:val="27"/>
          <w:szCs w:val="27"/>
        </w:rPr>
      </w:pPr>
    </w:p>
    <w:p w14:paraId="49CD1B96"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ГЛАВА</w:t>
      </w:r>
      <w:r w:rsidRPr="00566520">
        <w:rPr>
          <w:rFonts w:ascii="Arial" w:hAnsi="Arial" w:cs="Arial"/>
          <w:caps/>
          <w:color w:val="333333"/>
          <w:sz w:val="27"/>
          <w:szCs w:val="27"/>
        </w:rPr>
        <w:t xml:space="preserve"> 3. </w:t>
      </w:r>
      <w:r w:rsidRPr="00566520">
        <w:rPr>
          <w:rFonts w:ascii="Arial" w:hAnsi="Arial" w:cs="Arial" w:hint="eastAsia"/>
          <w:caps/>
          <w:color w:val="333333"/>
          <w:sz w:val="27"/>
          <w:szCs w:val="27"/>
        </w:rPr>
        <w:t>МОЛОДЕЖЬ</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ОБЪЕДИНЕННОЙ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ГЕРМАНИИ</w:t>
      </w:r>
      <w:r w:rsidRPr="00566520">
        <w:rPr>
          <w:rFonts w:ascii="Arial" w:hAnsi="Arial" w:cs="Arial"/>
          <w:caps/>
          <w:color w:val="333333"/>
          <w:sz w:val="27"/>
          <w:szCs w:val="27"/>
        </w:rPr>
        <w:t>.</w:t>
      </w:r>
    </w:p>
    <w:p w14:paraId="5CA82534" w14:textId="77777777" w:rsidR="00566520" w:rsidRPr="00566520" w:rsidRDefault="00566520" w:rsidP="00566520">
      <w:pPr>
        <w:rPr>
          <w:rFonts w:ascii="Arial" w:hAnsi="Arial" w:cs="Arial"/>
          <w:caps/>
          <w:color w:val="333333"/>
          <w:sz w:val="27"/>
          <w:szCs w:val="27"/>
        </w:rPr>
      </w:pPr>
    </w:p>
    <w:p w14:paraId="39A82251"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3.1. </w:t>
      </w:r>
      <w:r w:rsidRPr="00566520">
        <w:rPr>
          <w:rFonts w:ascii="Arial" w:hAnsi="Arial" w:cs="Arial" w:hint="eastAsia"/>
          <w:caps/>
          <w:color w:val="333333"/>
          <w:sz w:val="27"/>
          <w:szCs w:val="27"/>
        </w:rPr>
        <w:t>Национальные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проблемы</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немецка</w:t>
      </w:r>
      <w:r w:rsidRPr="00566520">
        <w:rPr>
          <w:rFonts w:ascii="Arial" w:hAnsi="Arial" w:cs="Arial" w:hint="eastAsia"/>
          <w:caps/>
          <w:color w:val="333333"/>
          <w:sz w:val="27"/>
          <w:szCs w:val="27"/>
        </w:rPr>
        <w:lastRenderedPageBreak/>
        <w:t>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молодежь</w:t>
      </w:r>
      <w:r w:rsidRPr="00566520">
        <w:rPr>
          <w:rFonts w:ascii="Arial" w:hAnsi="Arial" w:cs="Arial"/>
          <w:caps/>
          <w:color w:val="333333"/>
          <w:sz w:val="27"/>
          <w:szCs w:val="27"/>
        </w:rPr>
        <w:t>.</w:t>
      </w:r>
    </w:p>
    <w:p w14:paraId="023962E2" w14:textId="77777777" w:rsidR="00566520" w:rsidRPr="00566520" w:rsidRDefault="00566520" w:rsidP="00566520">
      <w:pPr>
        <w:rPr>
          <w:rFonts w:ascii="Arial" w:hAnsi="Arial" w:cs="Arial"/>
          <w:caps/>
          <w:color w:val="333333"/>
          <w:sz w:val="27"/>
          <w:szCs w:val="27"/>
        </w:rPr>
      </w:pPr>
    </w:p>
    <w:p w14:paraId="6E932954"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3.2. </w:t>
      </w:r>
      <w:r w:rsidRPr="00566520">
        <w:rPr>
          <w:rFonts w:ascii="Arial" w:hAnsi="Arial" w:cs="Arial" w:hint="eastAsia"/>
          <w:caps/>
          <w:color w:val="333333"/>
          <w:sz w:val="27"/>
          <w:szCs w:val="27"/>
        </w:rPr>
        <w:t>Молодежь</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системе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западной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политической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культуры</w:t>
      </w:r>
    </w:p>
    <w:p w14:paraId="1EA56252" w14:textId="77777777" w:rsidR="00566520" w:rsidRPr="00566520" w:rsidRDefault="00566520" w:rsidP="00566520">
      <w:pPr>
        <w:rPr>
          <w:rFonts w:ascii="Arial" w:hAnsi="Arial" w:cs="Arial"/>
          <w:caps/>
          <w:color w:val="333333"/>
          <w:sz w:val="27"/>
          <w:szCs w:val="27"/>
        </w:rPr>
      </w:pPr>
    </w:p>
    <w:p w14:paraId="49B9B66F"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3.3. </w:t>
      </w:r>
      <w:r w:rsidRPr="00566520">
        <w:rPr>
          <w:rFonts w:ascii="Arial" w:hAnsi="Arial" w:cs="Arial" w:hint="eastAsia"/>
          <w:caps/>
          <w:color w:val="333333"/>
          <w:sz w:val="27"/>
          <w:szCs w:val="27"/>
        </w:rPr>
        <w:t>Процессы</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социализации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немецкой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молодежи</w:t>
      </w:r>
      <w:r w:rsidRPr="00566520">
        <w:rPr>
          <w:rFonts w:ascii="Arial" w:hAnsi="Arial" w:cs="Arial"/>
          <w:caps/>
          <w:color w:val="333333"/>
          <w:sz w:val="27"/>
          <w:szCs w:val="27"/>
        </w:rPr>
        <w:t>.</w:t>
      </w:r>
    </w:p>
    <w:p w14:paraId="7498A793" w14:textId="77777777" w:rsidR="00566520" w:rsidRPr="00566520" w:rsidRDefault="00566520" w:rsidP="00566520">
      <w:pPr>
        <w:rPr>
          <w:rFonts w:ascii="Arial" w:hAnsi="Arial" w:cs="Arial"/>
          <w:caps/>
          <w:color w:val="333333"/>
          <w:sz w:val="27"/>
          <w:szCs w:val="27"/>
        </w:rPr>
      </w:pPr>
    </w:p>
    <w:p w14:paraId="1F6197C8"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РАЗДЕЛ</w:t>
      </w:r>
      <w:r w:rsidRPr="00566520">
        <w:rPr>
          <w:rFonts w:ascii="Arial" w:hAnsi="Arial" w:cs="Arial"/>
          <w:caps/>
          <w:color w:val="333333"/>
          <w:sz w:val="27"/>
          <w:szCs w:val="27"/>
        </w:rPr>
        <w:t xml:space="preserve"> 2. </w:t>
      </w:r>
      <w:r w:rsidRPr="00566520">
        <w:rPr>
          <w:rFonts w:ascii="Arial" w:hAnsi="Arial" w:cs="Arial" w:hint="eastAsia"/>
          <w:caps/>
          <w:color w:val="333333"/>
          <w:sz w:val="27"/>
          <w:szCs w:val="27"/>
        </w:rPr>
        <w:t>СОВРЕМЕННАЯ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РОССИЙСКАЯ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СОЦИОЛОГИЯ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ПРОБЛЕМЕ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ЦЕННОСТЕЙ</w:t>
      </w:r>
    </w:p>
    <w:p w14:paraId="7E08A45A" w14:textId="77777777" w:rsidR="00566520" w:rsidRPr="00566520" w:rsidRDefault="00566520" w:rsidP="00566520">
      <w:pPr>
        <w:rPr>
          <w:rFonts w:ascii="Arial" w:hAnsi="Arial" w:cs="Arial"/>
          <w:caps/>
          <w:color w:val="333333"/>
          <w:sz w:val="27"/>
          <w:szCs w:val="27"/>
        </w:rPr>
      </w:pPr>
    </w:p>
    <w:p w14:paraId="2C960296"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ГЛАВА</w:t>
      </w:r>
      <w:r w:rsidRPr="00566520">
        <w:rPr>
          <w:rFonts w:ascii="Arial" w:hAnsi="Arial" w:cs="Arial"/>
          <w:caps/>
          <w:color w:val="333333"/>
          <w:sz w:val="27"/>
          <w:szCs w:val="27"/>
        </w:rPr>
        <w:t xml:space="preserve"> 4. </w:t>
      </w:r>
      <w:r w:rsidRPr="00566520">
        <w:rPr>
          <w:rFonts w:ascii="Arial" w:hAnsi="Arial" w:cs="Arial" w:hint="eastAsia"/>
          <w:caps/>
          <w:color w:val="333333"/>
          <w:sz w:val="27"/>
          <w:szCs w:val="27"/>
        </w:rPr>
        <w:t>ПОИСК</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КОНЦЕПТУАЛЬНОГО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ПРОСТРАНСТВА</w:t>
      </w:r>
    </w:p>
    <w:p w14:paraId="11EE11EE" w14:textId="77777777" w:rsidR="00566520" w:rsidRPr="00566520" w:rsidRDefault="00566520" w:rsidP="00566520">
      <w:pPr>
        <w:rPr>
          <w:rFonts w:ascii="Arial" w:hAnsi="Arial" w:cs="Arial"/>
          <w:caps/>
          <w:color w:val="333333"/>
          <w:sz w:val="27"/>
          <w:szCs w:val="27"/>
        </w:rPr>
      </w:pPr>
    </w:p>
    <w:p w14:paraId="75329E57"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ФОРМИРОВАНИЯ</w:t>
      </w:r>
    </w:p>
    <w:p w14:paraId="31F1695D" w14:textId="77777777" w:rsidR="00566520" w:rsidRPr="00566520" w:rsidRDefault="00566520" w:rsidP="00566520">
      <w:pPr>
        <w:rPr>
          <w:rFonts w:ascii="Arial" w:hAnsi="Arial" w:cs="Arial"/>
          <w:caps/>
          <w:color w:val="333333"/>
          <w:sz w:val="27"/>
          <w:szCs w:val="27"/>
        </w:rPr>
      </w:pPr>
    </w:p>
    <w:p w14:paraId="1563F512"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НОВЫХ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ЦЕННОСТНЫХ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ОРИЕНТАЦИИ</w:t>
      </w:r>
      <w:r w:rsidRPr="00566520">
        <w:rPr>
          <w:rFonts w:ascii="Arial" w:hAnsi="Arial" w:cs="Arial"/>
          <w:caps/>
          <w:color w:val="333333"/>
          <w:sz w:val="27"/>
          <w:szCs w:val="27"/>
        </w:rPr>
        <w:t>.</w:t>
      </w:r>
    </w:p>
    <w:p w14:paraId="36BD76AD" w14:textId="77777777" w:rsidR="00566520" w:rsidRPr="00566520" w:rsidRDefault="00566520" w:rsidP="00566520">
      <w:pPr>
        <w:rPr>
          <w:rFonts w:ascii="Arial" w:hAnsi="Arial" w:cs="Arial"/>
          <w:caps/>
          <w:color w:val="333333"/>
          <w:sz w:val="27"/>
          <w:szCs w:val="27"/>
        </w:rPr>
      </w:pPr>
    </w:p>
    <w:p w14:paraId="1D7E9B19"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4.1. </w:t>
      </w:r>
      <w:r w:rsidRPr="00566520">
        <w:rPr>
          <w:rFonts w:ascii="Arial" w:hAnsi="Arial" w:cs="Arial" w:hint="eastAsia"/>
          <w:caps/>
          <w:color w:val="333333"/>
          <w:sz w:val="27"/>
          <w:szCs w:val="27"/>
        </w:rPr>
        <w:t>Дискуссии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национальной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идее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России</w:t>
      </w:r>
      <w:r w:rsidRPr="00566520">
        <w:rPr>
          <w:rFonts w:ascii="Arial" w:hAnsi="Arial" w:cs="Arial"/>
          <w:caps/>
          <w:color w:val="333333"/>
          <w:sz w:val="27"/>
          <w:szCs w:val="27"/>
        </w:rPr>
        <w:t>.</w:t>
      </w:r>
    </w:p>
    <w:p w14:paraId="1D10D62A" w14:textId="77777777" w:rsidR="00566520" w:rsidRPr="00566520" w:rsidRDefault="00566520" w:rsidP="00566520">
      <w:pPr>
        <w:rPr>
          <w:rFonts w:ascii="Arial" w:hAnsi="Arial" w:cs="Arial"/>
          <w:caps/>
          <w:color w:val="333333"/>
          <w:sz w:val="27"/>
          <w:szCs w:val="27"/>
        </w:rPr>
      </w:pPr>
    </w:p>
    <w:p w14:paraId="29F4D90F"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4.2. </w:t>
      </w:r>
      <w:r w:rsidRPr="00566520">
        <w:rPr>
          <w:rFonts w:ascii="Arial" w:hAnsi="Arial" w:cs="Arial" w:hint="eastAsia"/>
          <w:caps/>
          <w:color w:val="333333"/>
          <w:sz w:val="27"/>
          <w:szCs w:val="27"/>
        </w:rPr>
        <w:t>Русский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этнос</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проблема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ценностей</w:t>
      </w:r>
      <w:r w:rsidRPr="00566520">
        <w:rPr>
          <w:rFonts w:ascii="Arial" w:hAnsi="Arial" w:cs="Arial"/>
          <w:caps/>
          <w:color w:val="333333"/>
          <w:sz w:val="27"/>
          <w:szCs w:val="27"/>
        </w:rPr>
        <w:t>.</w:t>
      </w:r>
    </w:p>
    <w:p w14:paraId="3137D916" w14:textId="77777777" w:rsidR="00566520" w:rsidRPr="00566520" w:rsidRDefault="00566520" w:rsidP="00566520">
      <w:pPr>
        <w:rPr>
          <w:rFonts w:ascii="Arial" w:hAnsi="Arial" w:cs="Arial"/>
          <w:caps/>
          <w:color w:val="333333"/>
          <w:sz w:val="27"/>
          <w:szCs w:val="27"/>
        </w:rPr>
      </w:pPr>
    </w:p>
    <w:p w14:paraId="468FE327"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4.3. </w:t>
      </w:r>
      <w:r w:rsidRPr="00566520">
        <w:rPr>
          <w:rFonts w:ascii="Arial" w:hAnsi="Arial" w:cs="Arial" w:hint="eastAsia"/>
          <w:caps/>
          <w:color w:val="333333"/>
          <w:sz w:val="27"/>
          <w:szCs w:val="27"/>
        </w:rPr>
        <w:t>Россия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между</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Востоком</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Западом</w:t>
      </w:r>
    </w:p>
    <w:p w14:paraId="190A37EC" w14:textId="77777777" w:rsidR="00566520" w:rsidRPr="00566520" w:rsidRDefault="00566520" w:rsidP="00566520">
      <w:pPr>
        <w:rPr>
          <w:rFonts w:ascii="Arial" w:hAnsi="Arial" w:cs="Arial"/>
          <w:caps/>
          <w:color w:val="333333"/>
          <w:sz w:val="27"/>
          <w:szCs w:val="27"/>
        </w:rPr>
      </w:pPr>
    </w:p>
    <w:p w14:paraId="381009AA"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4.4. </w:t>
      </w:r>
      <w:r w:rsidRPr="00566520">
        <w:rPr>
          <w:rFonts w:ascii="Arial" w:hAnsi="Arial" w:cs="Arial" w:hint="eastAsia"/>
          <w:caps/>
          <w:color w:val="333333"/>
          <w:sz w:val="27"/>
          <w:szCs w:val="27"/>
        </w:rPr>
        <w:t>Религия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история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опасность</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национализма</w:t>
      </w:r>
    </w:p>
    <w:p w14:paraId="5A4F89AF" w14:textId="77777777" w:rsidR="00566520" w:rsidRPr="00566520" w:rsidRDefault="00566520" w:rsidP="00566520">
      <w:pPr>
        <w:rPr>
          <w:rFonts w:ascii="Arial" w:hAnsi="Arial" w:cs="Arial"/>
          <w:caps/>
          <w:color w:val="333333"/>
          <w:sz w:val="27"/>
          <w:szCs w:val="27"/>
        </w:rPr>
      </w:pPr>
    </w:p>
    <w:p w14:paraId="3861F0FE"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ГЛАВА</w:t>
      </w:r>
      <w:r w:rsidRPr="00566520">
        <w:rPr>
          <w:rFonts w:ascii="Arial" w:hAnsi="Arial" w:cs="Arial"/>
          <w:caps/>
          <w:color w:val="333333"/>
          <w:sz w:val="27"/>
          <w:szCs w:val="27"/>
        </w:rPr>
        <w:t xml:space="preserve"> 5. </w:t>
      </w:r>
      <w:r w:rsidRPr="00566520">
        <w:rPr>
          <w:rFonts w:ascii="Arial" w:hAnsi="Arial" w:cs="Arial" w:hint="eastAsia"/>
          <w:caps/>
          <w:color w:val="333333"/>
          <w:sz w:val="27"/>
          <w:szCs w:val="27"/>
        </w:rPr>
        <w:t>ТРАНСФОРМАЦИЯ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МОДЕРНИЗАЦИЯ</w:t>
      </w:r>
    </w:p>
    <w:p w14:paraId="206701C3" w14:textId="77777777" w:rsidR="00566520" w:rsidRPr="00566520" w:rsidRDefault="00566520" w:rsidP="00566520">
      <w:pPr>
        <w:rPr>
          <w:rFonts w:ascii="Arial" w:hAnsi="Arial" w:cs="Arial"/>
          <w:caps/>
          <w:color w:val="333333"/>
          <w:sz w:val="27"/>
          <w:szCs w:val="27"/>
        </w:rPr>
      </w:pPr>
    </w:p>
    <w:p w14:paraId="2ABB663D"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НОВОЙ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РОССИИ</w:t>
      </w:r>
      <w:r w:rsidRPr="00566520">
        <w:rPr>
          <w:rFonts w:ascii="Arial" w:hAnsi="Arial" w:cs="Arial"/>
          <w:caps/>
          <w:color w:val="333333"/>
          <w:sz w:val="27"/>
          <w:szCs w:val="27"/>
        </w:rPr>
        <w:t>.</w:t>
      </w:r>
    </w:p>
    <w:p w14:paraId="724E082D" w14:textId="77777777" w:rsidR="00566520" w:rsidRPr="00566520" w:rsidRDefault="00566520" w:rsidP="00566520">
      <w:pPr>
        <w:rPr>
          <w:rFonts w:ascii="Arial" w:hAnsi="Arial" w:cs="Arial"/>
          <w:caps/>
          <w:color w:val="333333"/>
          <w:sz w:val="27"/>
          <w:szCs w:val="27"/>
        </w:rPr>
      </w:pPr>
    </w:p>
    <w:p w14:paraId="369C9445"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5.1. </w:t>
      </w:r>
      <w:r w:rsidRPr="00566520">
        <w:rPr>
          <w:rFonts w:ascii="Arial" w:hAnsi="Arial" w:cs="Arial" w:hint="eastAsia"/>
          <w:caps/>
          <w:color w:val="333333"/>
          <w:sz w:val="27"/>
          <w:szCs w:val="27"/>
        </w:rPr>
        <w:t>Модернизация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российского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общества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факторы</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изменения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ценностных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ориентаций</w:t>
      </w:r>
      <w:r w:rsidRPr="00566520">
        <w:rPr>
          <w:rFonts w:ascii="Arial" w:hAnsi="Arial" w:cs="Arial"/>
          <w:caps/>
          <w:color w:val="333333"/>
          <w:sz w:val="27"/>
          <w:szCs w:val="27"/>
        </w:rPr>
        <w:t>.</w:t>
      </w:r>
    </w:p>
    <w:p w14:paraId="2FF0E087" w14:textId="77777777" w:rsidR="00566520" w:rsidRPr="00566520" w:rsidRDefault="00566520" w:rsidP="00566520">
      <w:pPr>
        <w:rPr>
          <w:rFonts w:ascii="Arial" w:hAnsi="Arial" w:cs="Arial"/>
          <w:caps/>
          <w:color w:val="333333"/>
          <w:sz w:val="27"/>
          <w:szCs w:val="27"/>
        </w:rPr>
      </w:pPr>
    </w:p>
    <w:p w14:paraId="46E25D21"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5.2. </w:t>
      </w:r>
      <w:r w:rsidRPr="00566520">
        <w:rPr>
          <w:rFonts w:ascii="Arial" w:hAnsi="Arial" w:cs="Arial" w:hint="eastAsia"/>
          <w:caps/>
          <w:color w:val="333333"/>
          <w:sz w:val="27"/>
          <w:szCs w:val="27"/>
        </w:rPr>
        <w:t>Системная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трансформация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современного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российского</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общества</w:t>
      </w:r>
      <w:r w:rsidRPr="00566520">
        <w:rPr>
          <w:rFonts w:ascii="Arial" w:hAnsi="Arial" w:cs="Arial"/>
          <w:caps/>
          <w:color w:val="333333"/>
          <w:sz w:val="27"/>
          <w:szCs w:val="27"/>
        </w:rPr>
        <w:t>.</w:t>
      </w:r>
    </w:p>
    <w:p w14:paraId="751B9CC4" w14:textId="77777777" w:rsidR="00566520" w:rsidRPr="00566520" w:rsidRDefault="00566520" w:rsidP="00566520">
      <w:pPr>
        <w:rPr>
          <w:rFonts w:ascii="Arial" w:hAnsi="Arial" w:cs="Arial"/>
          <w:caps/>
          <w:color w:val="333333"/>
          <w:sz w:val="27"/>
          <w:szCs w:val="27"/>
        </w:rPr>
      </w:pPr>
    </w:p>
    <w:p w14:paraId="3F5A0CFB"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5.3. </w:t>
      </w:r>
      <w:r w:rsidRPr="00566520">
        <w:rPr>
          <w:rFonts w:ascii="Arial" w:hAnsi="Arial" w:cs="Arial" w:hint="eastAsia"/>
          <w:caps/>
          <w:color w:val="333333"/>
          <w:sz w:val="27"/>
          <w:szCs w:val="27"/>
        </w:rPr>
        <w:t>Изменение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системы</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ценностей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новой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России</w:t>
      </w:r>
    </w:p>
    <w:p w14:paraId="7CB0C3BC" w14:textId="77777777" w:rsidR="00566520" w:rsidRPr="00566520" w:rsidRDefault="00566520" w:rsidP="00566520">
      <w:pPr>
        <w:rPr>
          <w:rFonts w:ascii="Arial" w:hAnsi="Arial" w:cs="Arial"/>
          <w:caps/>
          <w:color w:val="333333"/>
          <w:sz w:val="27"/>
          <w:szCs w:val="27"/>
        </w:rPr>
      </w:pPr>
    </w:p>
    <w:p w14:paraId="2451F93C"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ГЛАВА</w:t>
      </w:r>
      <w:r w:rsidRPr="00566520">
        <w:rPr>
          <w:rFonts w:ascii="Arial" w:hAnsi="Arial" w:cs="Arial"/>
          <w:caps/>
          <w:color w:val="333333"/>
          <w:sz w:val="27"/>
          <w:szCs w:val="27"/>
        </w:rPr>
        <w:t xml:space="preserve"> 6. </w:t>
      </w:r>
      <w:r w:rsidRPr="00566520">
        <w:rPr>
          <w:rFonts w:ascii="Arial" w:hAnsi="Arial" w:cs="Arial" w:hint="eastAsia"/>
          <w:caps/>
          <w:color w:val="333333"/>
          <w:sz w:val="27"/>
          <w:szCs w:val="27"/>
        </w:rPr>
        <w:t>СОЦИОЛОГИЯ</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ОПРЕДЕЛЕНИИ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МЕСТА</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РОССИЙСКОЙ</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МОЛОДЕЖИ</w:t>
      </w:r>
    </w:p>
    <w:p w14:paraId="77D34909" w14:textId="77777777" w:rsidR="00566520" w:rsidRPr="00566520" w:rsidRDefault="00566520" w:rsidP="00566520">
      <w:pPr>
        <w:rPr>
          <w:rFonts w:ascii="Arial" w:hAnsi="Arial" w:cs="Arial"/>
          <w:caps/>
          <w:color w:val="333333"/>
          <w:sz w:val="27"/>
          <w:szCs w:val="27"/>
        </w:rPr>
      </w:pPr>
    </w:p>
    <w:p w14:paraId="7FA5E117"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СОВРЕМЕННОМ</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ОБЩЕСТВЕ</w:t>
      </w:r>
      <w:r w:rsidRPr="00566520">
        <w:rPr>
          <w:rFonts w:ascii="Arial" w:hAnsi="Arial" w:cs="Arial"/>
          <w:caps/>
          <w:color w:val="333333"/>
          <w:sz w:val="27"/>
          <w:szCs w:val="27"/>
        </w:rPr>
        <w:t>.</w:t>
      </w:r>
    </w:p>
    <w:p w14:paraId="19B93541" w14:textId="77777777" w:rsidR="00566520" w:rsidRPr="00566520" w:rsidRDefault="00566520" w:rsidP="00566520">
      <w:pPr>
        <w:rPr>
          <w:rFonts w:ascii="Arial" w:hAnsi="Arial" w:cs="Arial"/>
          <w:caps/>
          <w:color w:val="333333"/>
          <w:sz w:val="27"/>
          <w:szCs w:val="27"/>
        </w:rPr>
      </w:pPr>
    </w:p>
    <w:p w14:paraId="713CC8DD"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6.1. </w:t>
      </w:r>
      <w:r w:rsidRPr="00566520">
        <w:rPr>
          <w:rFonts w:ascii="Arial" w:hAnsi="Arial" w:cs="Arial" w:hint="eastAsia"/>
          <w:caps/>
          <w:color w:val="333333"/>
          <w:sz w:val="27"/>
          <w:szCs w:val="27"/>
        </w:rPr>
        <w:t>Положение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молодежи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России</w:t>
      </w:r>
      <w:r w:rsidRPr="00566520">
        <w:rPr>
          <w:rFonts w:ascii="Arial" w:hAnsi="Arial" w:cs="Arial"/>
          <w:caps/>
          <w:color w:val="333333"/>
          <w:sz w:val="27"/>
          <w:szCs w:val="27"/>
        </w:rPr>
        <w:t>.</w:t>
      </w:r>
    </w:p>
    <w:p w14:paraId="43F2C6B6" w14:textId="77777777" w:rsidR="00566520" w:rsidRPr="00566520" w:rsidRDefault="00566520" w:rsidP="00566520">
      <w:pPr>
        <w:rPr>
          <w:rFonts w:ascii="Arial" w:hAnsi="Arial" w:cs="Arial"/>
          <w:caps/>
          <w:color w:val="333333"/>
          <w:sz w:val="27"/>
          <w:szCs w:val="27"/>
        </w:rPr>
      </w:pPr>
    </w:p>
    <w:p w14:paraId="53BE1AD8" w14:textId="77777777" w:rsidR="00566520" w:rsidRPr="00566520" w:rsidRDefault="00566520" w:rsidP="00566520">
      <w:pPr>
        <w:rPr>
          <w:rFonts w:ascii="Arial" w:hAnsi="Arial" w:cs="Arial"/>
          <w:caps/>
          <w:color w:val="333333"/>
          <w:sz w:val="27"/>
          <w:szCs w:val="27"/>
        </w:rPr>
      </w:pPr>
      <w:r w:rsidRPr="00566520">
        <w:rPr>
          <w:rFonts w:ascii="Arial" w:hAnsi="Arial" w:cs="Arial" w:hint="eastAsia"/>
          <w:caps/>
          <w:color w:val="333333"/>
          <w:sz w:val="27"/>
          <w:szCs w:val="27"/>
        </w:rPr>
        <w:lastRenderedPageBreak/>
        <w:t>§</w:t>
      </w:r>
      <w:r w:rsidRPr="00566520">
        <w:rPr>
          <w:rFonts w:ascii="Arial" w:hAnsi="Arial" w:cs="Arial"/>
          <w:caps/>
          <w:color w:val="333333"/>
          <w:sz w:val="27"/>
          <w:szCs w:val="27"/>
        </w:rPr>
        <w:t xml:space="preserve"> 6.2. </w:t>
      </w:r>
      <w:r w:rsidRPr="00566520">
        <w:rPr>
          <w:rFonts w:ascii="Arial" w:hAnsi="Arial" w:cs="Arial" w:hint="eastAsia"/>
          <w:caps/>
          <w:color w:val="333333"/>
          <w:sz w:val="27"/>
          <w:szCs w:val="27"/>
        </w:rPr>
        <w:t>Молодежь</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системе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культуры</w:t>
      </w:r>
      <w:r w:rsidRPr="00566520">
        <w:rPr>
          <w:rFonts w:ascii="Arial" w:hAnsi="Arial" w:cs="Arial"/>
          <w:caps/>
          <w:color w:val="333333"/>
          <w:sz w:val="27"/>
          <w:szCs w:val="27"/>
        </w:rPr>
        <w:t>.</w:t>
      </w:r>
    </w:p>
    <w:p w14:paraId="3F18AB6F" w14:textId="77777777" w:rsidR="00566520" w:rsidRPr="00566520" w:rsidRDefault="00566520" w:rsidP="00566520">
      <w:pPr>
        <w:rPr>
          <w:rFonts w:ascii="Arial" w:hAnsi="Arial" w:cs="Arial"/>
          <w:caps/>
          <w:color w:val="333333"/>
          <w:sz w:val="27"/>
          <w:szCs w:val="27"/>
        </w:rPr>
      </w:pPr>
    </w:p>
    <w:p w14:paraId="4A7ADEAA" w14:textId="3075886F" w:rsidR="00967B66" w:rsidRPr="00566520" w:rsidRDefault="00566520" w:rsidP="00566520">
      <w:r w:rsidRPr="00566520">
        <w:rPr>
          <w:rFonts w:ascii="Arial" w:hAnsi="Arial" w:cs="Arial" w:hint="eastAsia"/>
          <w:caps/>
          <w:color w:val="333333"/>
          <w:sz w:val="27"/>
          <w:szCs w:val="27"/>
        </w:rPr>
        <w:t>§</w:t>
      </w:r>
      <w:r w:rsidRPr="00566520">
        <w:rPr>
          <w:rFonts w:ascii="Arial" w:hAnsi="Arial" w:cs="Arial"/>
          <w:caps/>
          <w:color w:val="333333"/>
          <w:sz w:val="27"/>
          <w:szCs w:val="27"/>
        </w:rPr>
        <w:t xml:space="preserve"> 6.3. </w:t>
      </w:r>
      <w:r w:rsidRPr="00566520">
        <w:rPr>
          <w:rFonts w:ascii="Arial" w:hAnsi="Arial" w:cs="Arial" w:hint="eastAsia"/>
          <w:caps/>
          <w:color w:val="333333"/>
          <w:sz w:val="27"/>
          <w:szCs w:val="27"/>
        </w:rPr>
        <w:t>Молодое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поколение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в</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системе</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правовых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и</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политических</w:t>
      </w:r>
      <w:r w:rsidRPr="00566520">
        <w:rPr>
          <w:rFonts w:ascii="Arial" w:hAnsi="Arial" w:cs="Arial"/>
          <w:caps/>
          <w:color w:val="333333"/>
          <w:sz w:val="27"/>
          <w:szCs w:val="27"/>
        </w:rPr>
        <w:t xml:space="preserve"> </w:t>
      </w:r>
      <w:r w:rsidRPr="00566520">
        <w:rPr>
          <w:rFonts w:ascii="Arial" w:hAnsi="Arial" w:cs="Arial" w:hint="eastAsia"/>
          <w:caps/>
          <w:color w:val="333333"/>
          <w:sz w:val="27"/>
          <w:szCs w:val="27"/>
        </w:rPr>
        <w:t>отношений</w:t>
      </w:r>
    </w:p>
    <w:sectPr w:rsidR="00967B66" w:rsidRPr="005665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C7DD3" w14:textId="77777777" w:rsidR="005B4C62" w:rsidRDefault="005B4C62">
      <w:pPr>
        <w:spacing w:after="0" w:line="240" w:lineRule="auto"/>
      </w:pPr>
      <w:r>
        <w:separator/>
      </w:r>
    </w:p>
  </w:endnote>
  <w:endnote w:type="continuationSeparator" w:id="0">
    <w:p w14:paraId="4C29CEE5" w14:textId="77777777" w:rsidR="005B4C62" w:rsidRDefault="005B4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3A9E6" w14:textId="77777777" w:rsidR="005B4C62" w:rsidRDefault="005B4C62"/>
    <w:p w14:paraId="1989BF76" w14:textId="77777777" w:rsidR="005B4C62" w:rsidRDefault="005B4C62"/>
    <w:p w14:paraId="5482E2B7" w14:textId="77777777" w:rsidR="005B4C62" w:rsidRDefault="005B4C62"/>
    <w:p w14:paraId="3C405FF2" w14:textId="77777777" w:rsidR="005B4C62" w:rsidRDefault="005B4C62"/>
    <w:p w14:paraId="0CAD9C1C" w14:textId="77777777" w:rsidR="005B4C62" w:rsidRDefault="005B4C62"/>
    <w:p w14:paraId="7B4AA5CD" w14:textId="77777777" w:rsidR="005B4C62" w:rsidRDefault="005B4C62"/>
    <w:p w14:paraId="79C79C2F" w14:textId="77777777" w:rsidR="005B4C62" w:rsidRDefault="005B4C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6AF87E" wp14:editId="6DCBC3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04C66" w14:textId="77777777" w:rsidR="005B4C62" w:rsidRDefault="005B4C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6AF8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104C66" w14:textId="77777777" w:rsidR="005B4C62" w:rsidRDefault="005B4C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BFBADF" w14:textId="77777777" w:rsidR="005B4C62" w:rsidRDefault="005B4C62"/>
    <w:p w14:paraId="4B70EA55" w14:textId="77777777" w:rsidR="005B4C62" w:rsidRDefault="005B4C62"/>
    <w:p w14:paraId="45DA9951" w14:textId="77777777" w:rsidR="005B4C62" w:rsidRDefault="005B4C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1DD242" wp14:editId="3C17F9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23422" w14:textId="77777777" w:rsidR="005B4C62" w:rsidRDefault="005B4C62"/>
                          <w:p w14:paraId="4426C34F" w14:textId="77777777" w:rsidR="005B4C62" w:rsidRDefault="005B4C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1DD2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D23422" w14:textId="77777777" w:rsidR="005B4C62" w:rsidRDefault="005B4C62"/>
                    <w:p w14:paraId="4426C34F" w14:textId="77777777" w:rsidR="005B4C62" w:rsidRDefault="005B4C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389B7A" w14:textId="77777777" w:rsidR="005B4C62" w:rsidRDefault="005B4C62"/>
    <w:p w14:paraId="0CB19C79" w14:textId="77777777" w:rsidR="005B4C62" w:rsidRDefault="005B4C62">
      <w:pPr>
        <w:rPr>
          <w:sz w:val="2"/>
          <w:szCs w:val="2"/>
        </w:rPr>
      </w:pPr>
    </w:p>
    <w:p w14:paraId="14CC78E5" w14:textId="77777777" w:rsidR="005B4C62" w:rsidRDefault="005B4C62"/>
    <w:p w14:paraId="03469FBE" w14:textId="77777777" w:rsidR="005B4C62" w:rsidRDefault="005B4C62">
      <w:pPr>
        <w:spacing w:after="0" w:line="240" w:lineRule="auto"/>
      </w:pPr>
    </w:p>
  </w:footnote>
  <w:footnote w:type="continuationSeparator" w:id="0">
    <w:p w14:paraId="30B13987" w14:textId="77777777" w:rsidR="005B4C62" w:rsidRDefault="005B4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62"/>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57968</TotalTime>
  <Pages>6</Pages>
  <Words>438</Words>
  <Characters>2499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2689</cp:revision>
  <cp:lastPrinted>2009-02-06T05:36:00Z</cp:lastPrinted>
  <dcterms:created xsi:type="dcterms:W3CDTF">2025-11-25T20:19:00Z</dcterms:created>
  <dcterms:modified xsi:type="dcterms:W3CDTF">2026-01-31T18:58:00Z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