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040D" w14:textId="2FD1BC05" w:rsidR="00F776B7" w:rsidRDefault="000126DB" w:rsidP="000126DB">
      <w:pPr>
        <w:rPr>
          <w:rFonts w:ascii="Times New Roman" w:eastAsia="Arial Unicode MS" w:hAnsi="Times New Roman" w:cs="Times New Roman"/>
          <w:b/>
          <w:bCs/>
          <w:color w:val="000000"/>
          <w:kern w:val="0"/>
          <w:sz w:val="28"/>
          <w:szCs w:val="28"/>
          <w:lang w:eastAsia="ru-RU" w:bidi="uk-UA"/>
        </w:rPr>
      </w:pPr>
      <w:proofErr w:type="spellStart"/>
      <w:r w:rsidRPr="000126DB">
        <w:rPr>
          <w:rFonts w:ascii="Times New Roman" w:eastAsia="Arial Unicode MS" w:hAnsi="Times New Roman" w:cs="Times New Roman" w:hint="eastAsia"/>
          <w:b/>
          <w:bCs/>
          <w:color w:val="000000"/>
          <w:kern w:val="0"/>
          <w:sz w:val="28"/>
          <w:szCs w:val="28"/>
          <w:lang w:eastAsia="ru-RU" w:bidi="uk-UA"/>
        </w:rPr>
        <w:t>Помогова</w:t>
      </w:r>
      <w:proofErr w:type="spellEnd"/>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Дарья</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Влияние</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ультразвукового</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воздействия</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на</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структуру</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и</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свойства</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полиолефиновых</w:t>
      </w:r>
      <w:r w:rsidRPr="000126DB">
        <w:rPr>
          <w:rFonts w:ascii="Times New Roman" w:eastAsia="Arial Unicode MS" w:hAnsi="Times New Roman" w:cs="Times New Roman"/>
          <w:b/>
          <w:bCs/>
          <w:color w:val="000000"/>
          <w:kern w:val="0"/>
          <w:sz w:val="28"/>
          <w:szCs w:val="28"/>
          <w:lang w:eastAsia="ru-RU" w:bidi="uk-UA"/>
        </w:rPr>
        <w:t xml:space="preserve"> </w:t>
      </w:r>
      <w:r w:rsidRPr="000126DB">
        <w:rPr>
          <w:rFonts w:ascii="Times New Roman" w:eastAsia="Arial Unicode MS" w:hAnsi="Times New Roman" w:cs="Times New Roman" w:hint="eastAsia"/>
          <w:b/>
          <w:bCs/>
          <w:color w:val="000000"/>
          <w:kern w:val="0"/>
          <w:sz w:val="28"/>
          <w:szCs w:val="28"/>
          <w:lang w:eastAsia="ru-RU" w:bidi="uk-UA"/>
        </w:rPr>
        <w:t>смесей</w:t>
      </w:r>
    </w:p>
    <w:p w14:paraId="3C92037B" w14:textId="77777777" w:rsidR="000126DB" w:rsidRDefault="000126DB" w:rsidP="000126DB">
      <w:r>
        <w:rPr>
          <w:rFonts w:hint="eastAsia"/>
        </w:rPr>
        <w:t>ОГЛАВЛЕНИЕ</w:t>
      </w:r>
      <w:r>
        <w:t xml:space="preserve"> </w:t>
      </w:r>
      <w:r>
        <w:rPr>
          <w:rFonts w:hint="eastAsia"/>
        </w:rPr>
        <w:t>ДИССЕРТАЦИИ</w:t>
      </w:r>
    </w:p>
    <w:p w14:paraId="489C6751" w14:textId="77777777" w:rsidR="000126DB" w:rsidRDefault="000126DB" w:rsidP="000126DB">
      <w:r>
        <w:rPr>
          <w:rFonts w:hint="eastAsia"/>
        </w:rPr>
        <w:t>кандидат</w:t>
      </w:r>
      <w:r>
        <w:t xml:space="preserve"> </w:t>
      </w:r>
      <w:r>
        <w:rPr>
          <w:rFonts w:hint="eastAsia"/>
        </w:rPr>
        <w:t>наук</w:t>
      </w:r>
      <w:r>
        <w:t xml:space="preserve"> </w:t>
      </w:r>
      <w:r>
        <w:rPr>
          <w:rFonts w:hint="eastAsia"/>
        </w:rPr>
        <w:t>Помогова</w:t>
      </w:r>
      <w:r>
        <w:t xml:space="preserve"> </w:t>
      </w:r>
      <w:r>
        <w:rPr>
          <w:rFonts w:hint="eastAsia"/>
        </w:rPr>
        <w:t>Дарья</w:t>
      </w:r>
      <w:r>
        <w:t xml:space="preserve"> </w:t>
      </w:r>
      <w:r>
        <w:rPr>
          <w:rFonts w:hint="eastAsia"/>
        </w:rPr>
        <w:t>Александровна</w:t>
      </w:r>
    </w:p>
    <w:p w14:paraId="33345BE7" w14:textId="77777777" w:rsidR="000126DB" w:rsidRDefault="000126DB" w:rsidP="000126DB">
      <w:r>
        <w:rPr>
          <w:rFonts w:hint="eastAsia"/>
        </w:rPr>
        <w:t>ВВЕДЕНИЕ</w:t>
      </w:r>
    </w:p>
    <w:p w14:paraId="7AB67FB6" w14:textId="77777777" w:rsidR="000126DB" w:rsidRDefault="000126DB" w:rsidP="000126DB"/>
    <w:p w14:paraId="464E5E4E" w14:textId="77777777" w:rsidR="000126DB" w:rsidRDefault="000126DB" w:rsidP="000126DB">
      <w:r>
        <w:rPr>
          <w:rFonts w:hint="eastAsia"/>
        </w:rPr>
        <w:t>ГЛАВА</w:t>
      </w:r>
      <w:r>
        <w:t xml:space="preserve"> 1 </w:t>
      </w:r>
      <w:r>
        <w:rPr>
          <w:rFonts w:hint="eastAsia"/>
        </w:rPr>
        <w:t>АНАЛИТИЧЕСКИЙ</w:t>
      </w:r>
      <w:r>
        <w:t xml:space="preserve"> </w:t>
      </w:r>
      <w:r>
        <w:rPr>
          <w:rFonts w:hint="eastAsia"/>
        </w:rPr>
        <w:t>ОБЗОР</w:t>
      </w:r>
    </w:p>
    <w:p w14:paraId="4784B379" w14:textId="77777777" w:rsidR="000126DB" w:rsidRDefault="000126DB" w:rsidP="000126DB"/>
    <w:p w14:paraId="48E5FA54" w14:textId="77777777" w:rsidR="000126DB" w:rsidRDefault="000126DB" w:rsidP="000126DB">
      <w:r>
        <w:t xml:space="preserve">1.1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вторичной</w:t>
      </w:r>
      <w:r>
        <w:t xml:space="preserve"> </w:t>
      </w:r>
      <w:r>
        <w:rPr>
          <w:rFonts w:hint="eastAsia"/>
        </w:rPr>
        <w:t>переработки</w:t>
      </w:r>
      <w:r>
        <w:t xml:space="preserve"> </w:t>
      </w:r>
      <w:r>
        <w:rPr>
          <w:rFonts w:hint="eastAsia"/>
        </w:rPr>
        <w:t>полимерных</w:t>
      </w:r>
      <w:r>
        <w:t xml:space="preserve"> </w:t>
      </w:r>
      <w:r>
        <w:rPr>
          <w:rFonts w:hint="eastAsia"/>
        </w:rPr>
        <w:t>материалов</w:t>
      </w:r>
    </w:p>
    <w:p w14:paraId="39C14C65" w14:textId="77777777" w:rsidR="000126DB" w:rsidRDefault="000126DB" w:rsidP="000126DB"/>
    <w:p w14:paraId="479C9D67" w14:textId="77777777" w:rsidR="000126DB" w:rsidRDefault="000126DB" w:rsidP="000126DB">
      <w:r>
        <w:t xml:space="preserve">1.2 </w:t>
      </w:r>
      <w:r>
        <w:rPr>
          <w:rFonts w:hint="eastAsia"/>
        </w:rPr>
        <w:t>Смеси</w:t>
      </w:r>
      <w:r>
        <w:t xml:space="preserve"> </w:t>
      </w:r>
      <w:r>
        <w:rPr>
          <w:rFonts w:hint="eastAsia"/>
        </w:rPr>
        <w:t>полимеров</w:t>
      </w:r>
      <w:r>
        <w:t xml:space="preserve">. </w:t>
      </w:r>
      <w:r>
        <w:rPr>
          <w:rFonts w:hint="eastAsia"/>
        </w:rPr>
        <w:t>Основные</w:t>
      </w:r>
      <w:r>
        <w:t xml:space="preserve"> </w:t>
      </w:r>
      <w:r>
        <w:rPr>
          <w:rFonts w:hint="eastAsia"/>
        </w:rPr>
        <w:t>аспекты</w:t>
      </w:r>
      <w:r>
        <w:t xml:space="preserve"> </w:t>
      </w:r>
      <w:r>
        <w:rPr>
          <w:rFonts w:hint="eastAsia"/>
        </w:rPr>
        <w:t>совместимости</w:t>
      </w:r>
      <w:r>
        <w:t xml:space="preserve"> </w:t>
      </w:r>
      <w:r>
        <w:rPr>
          <w:rFonts w:hint="eastAsia"/>
        </w:rPr>
        <w:t>полимеров</w:t>
      </w:r>
    </w:p>
    <w:p w14:paraId="5E4F42AC" w14:textId="77777777" w:rsidR="000126DB" w:rsidRDefault="000126DB" w:rsidP="000126DB"/>
    <w:p w14:paraId="21BD9A8D" w14:textId="77777777" w:rsidR="000126DB" w:rsidRDefault="000126DB" w:rsidP="000126DB">
      <w:r>
        <w:t xml:space="preserve">1.3 </w:t>
      </w:r>
      <w:r>
        <w:rPr>
          <w:rFonts w:hint="eastAsia"/>
        </w:rPr>
        <w:t>Деструкция</w:t>
      </w:r>
      <w:r>
        <w:t xml:space="preserve"> </w:t>
      </w:r>
      <w:r>
        <w:rPr>
          <w:rFonts w:hint="eastAsia"/>
        </w:rPr>
        <w:t>полимеров</w:t>
      </w:r>
    </w:p>
    <w:p w14:paraId="01DED371" w14:textId="77777777" w:rsidR="000126DB" w:rsidRDefault="000126DB" w:rsidP="000126DB"/>
    <w:p w14:paraId="5C623CB6" w14:textId="77777777" w:rsidR="000126DB" w:rsidRDefault="000126DB" w:rsidP="000126DB">
      <w:r>
        <w:t xml:space="preserve">1.4 </w:t>
      </w:r>
      <w:r>
        <w:rPr>
          <w:rFonts w:hint="eastAsia"/>
        </w:rPr>
        <w:t>Способы</w:t>
      </w:r>
      <w:r>
        <w:t xml:space="preserve"> </w:t>
      </w:r>
      <w:r>
        <w:rPr>
          <w:rFonts w:hint="eastAsia"/>
        </w:rPr>
        <w:t>модификации</w:t>
      </w:r>
      <w:r>
        <w:t xml:space="preserve"> </w:t>
      </w:r>
      <w:r>
        <w:rPr>
          <w:rFonts w:hint="eastAsia"/>
        </w:rPr>
        <w:t>свойств</w:t>
      </w:r>
      <w:r>
        <w:t xml:space="preserve"> </w:t>
      </w:r>
      <w:r>
        <w:rPr>
          <w:rFonts w:hint="eastAsia"/>
        </w:rPr>
        <w:t>полимерных</w:t>
      </w:r>
      <w:r>
        <w:t xml:space="preserve"> </w:t>
      </w:r>
      <w:r>
        <w:rPr>
          <w:rFonts w:hint="eastAsia"/>
        </w:rPr>
        <w:t>материалов</w:t>
      </w:r>
    </w:p>
    <w:p w14:paraId="3FC007D5" w14:textId="77777777" w:rsidR="000126DB" w:rsidRDefault="000126DB" w:rsidP="000126DB"/>
    <w:p w14:paraId="44F94E92" w14:textId="77777777" w:rsidR="000126DB" w:rsidRDefault="000126DB" w:rsidP="000126DB">
      <w:r>
        <w:t xml:space="preserve">1.5 </w:t>
      </w:r>
      <w:r>
        <w:rPr>
          <w:rFonts w:hint="eastAsia"/>
        </w:rPr>
        <w:t>Влияние</w:t>
      </w:r>
      <w:r>
        <w:t xml:space="preserve"> </w:t>
      </w:r>
      <w:r>
        <w:rPr>
          <w:rFonts w:hint="eastAsia"/>
        </w:rPr>
        <w:t>ультразвуковых</w:t>
      </w:r>
      <w:r>
        <w:t xml:space="preserve"> </w:t>
      </w:r>
      <w:r>
        <w:rPr>
          <w:rFonts w:hint="eastAsia"/>
        </w:rPr>
        <w:t>колебаний</w:t>
      </w:r>
      <w:r>
        <w:t xml:space="preserve"> </w:t>
      </w:r>
      <w:r>
        <w:rPr>
          <w:rFonts w:hint="eastAsia"/>
        </w:rPr>
        <w:t>на</w:t>
      </w:r>
      <w:r>
        <w:t xml:space="preserve"> </w:t>
      </w:r>
      <w:r>
        <w:rPr>
          <w:rFonts w:hint="eastAsia"/>
        </w:rPr>
        <w:t>расплавы</w:t>
      </w:r>
      <w:r>
        <w:t xml:space="preserve"> </w:t>
      </w:r>
      <w:r>
        <w:rPr>
          <w:rFonts w:hint="eastAsia"/>
        </w:rPr>
        <w:t>и</w:t>
      </w:r>
      <w:r>
        <w:t xml:space="preserve"> </w:t>
      </w:r>
      <w:r>
        <w:rPr>
          <w:rFonts w:hint="eastAsia"/>
        </w:rPr>
        <w:t>растворы</w:t>
      </w:r>
      <w:r>
        <w:t xml:space="preserve"> </w:t>
      </w:r>
      <w:r>
        <w:rPr>
          <w:rFonts w:hint="eastAsia"/>
        </w:rPr>
        <w:t>полимеров</w:t>
      </w:r>
    </w:p>
    <w:p w14:paraId="2B4808DD" w14:textId="77777777" w:rsidR="000126DB" w:rsidRDefault="000126DB" w:rsidP="000126DB"/>
    <w:p w14:paraId="0588C740" w14:textId="77777777" w:rsidR="000126DB" w:rsidRDefault="000126DB" w:rsidP="000126DB">
      <w:r>
        <w:rPr>
          <w:rFonts w:hint="eastAsia"/>
        </w:rPr>
        <w:t>ГЛАВА</w:t>
      </w:r>
      <w:r>
        <w:t xml:space="preserve"> 2 </w:t>
      </w:r>
      <w:r>
        <w:rPr>
          <w:rFonts w:hint="eastAsia"/>
        </w:rPr>
        <w:t>ЭКСПЕРИМЕНТАЛЬНАЯ</w:t>
      </w:r>
      <w:r>
        <w:t xml:space="preserve"> </w:t>
      </w:r>
      <w:r>
        <w:rPr>
          <w:rFonts w:hint="eastAsia"/>
        </w:rPr>
        <w:t>ЧАСТЬ</w:t>
      </w:r>
    </w:p>
    <w:p w14:paraId="6B50A83B" w14:textId="77777777" w:rsidR="000126DB" w:rsidRDefault="000126DB" w:rsidP="000126DB"/>
    <w:p w14:paraId="1052D24D" w14:textId="77777777" w:rsidR="000126DB" w:rsidRDefault="000126DB" w:rsidP="000126DB">
      <w:r>
        <w:t xml:space="preserve">2.1 </w:t>
      </w:r>
      <w:r>
        <w:rPr>
          <w:rFonts w:hint="eastAsia"/>
        </w:rPr>
        <w:t>Выбор</w:t>
      </w:r>
      <w:r>
        <w:t xml:space="preserve"> </w:t>
      </w:r>
      <w:r>
        <w:rPr>
          <w:rFonts w:hint="eastAsia"/>
        </w:rPr>
        <w:t>объектов</w:t>
      </w:r>
      <w:r>
        <w:t xml:space="preserve"> </w:t>
      </w:r>
      <w:r>
        <w:rPr>
          <w:rFonts w:hint="eastAsia"/>
        </w:rPr>
        <w:t>исследования</w:t>
      </w:r>
    </w:p>
    <w:p w14:paraId="545A98FB" w14:textId="77777777" w:rsidR="000126DB" w:rsidRDefault="000126DB" w:rsidP="000126DB"/>
    <w:p w14:paraId="32ABBA30" w14:textId="77777777" w:rsidR="000126DB" w:rsidRDefault="000126DB" w:rsidP="000126DB">
      <w:r>
        <w:t xml:space="preserve">2.2 </w:t>
      </w:r>
      <w:r>
        <w:rPr>
          <w:rFonts w:hint="eastAsia"/>
        </w:rPr>
        <w:t>Получение</w:t>
      </w:r>
      <w:r>
        <w:t xml:space="preserve"> </w:t>
      </w:r>
      <w:r>
        <w:rPr>
          <w:rFonts w:hint="eastAsia"/>
        </w:rPr>
        <w:t>экспериментальных</w:t>
      </w:r>
      <w:r>
        <w:t xml:space="preserve"> </w:t>
      </w:r>
      <w:r>
        <w:rPr>
          <w:rFonts w:hint="eastAsia"/>
        </w:rPr>
        <w:t>образцов</w:t>
      </w:r>
    </w:p>
    <w:p w14:paraId="01129796" w14:textId="77777777" w:rsidR="000126DB" w:rsidRDefault="000126DB" w:rsidP="000126DB"/>
    <w:p w14:paraId="414E084B" w14:textId="77777777" w:rsidR="000126DB" w:rsidRDefault="000126DB" w:rsidP="000126DB">
      <w:r>
        <w:t xml:space="preserve">2.3 </w:t>
      </w:r>
      <w:r>
        <w:rPr>
          <w:rFonts w:hint="eastAsia"/>
        </w:rPr>
        <w:t>Методы</w:t>
      </w:r>
      <w:r>
        <w:t xml:space="preserve"> </w:t>
      </w:r>
      <w:r>
        <w:rPr>
          <w:rFonts w:hint="eastAsia"/>
        </w:rPr>
        <w:t>исследования</w:t>
      </w:r>
    </w:p>
    <w:p w14:paraId="69A104EE" w14:textId="77777777" w:rsidR="000126DB" w:rsidRDefault="000126DB" w:rsidP="000126DB"/>
    <w:p w14:paraId="6147020A" w14:textId="77777777" w:rsidR="000126DB" w:rsidRDefault="000126DB" w:rsidP="000126DB">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C2622D4" w14:textId="77777777" w:rsidR="000126DB" w:rsidRDefault="000126DB" w:rsidP="000126DB"/>
    <w:p w14:paraId="5E13201E" w14:textId="77777777" w:rsidR="000126DB" w:rsidRDefault="000126DB" w:rsidP="000126DB">
      <w:r>
        <w:t xml:space="preserve">3.1 </w:t>
      </w:r>
      <w:r>
        <w:rPr>
          <w:rFonts w:hint="eastAsia"/>
        </w:rPr>
        <w:t>Исследование</w:t>
      </w:r>
      <w:r>
        <w:t xml:space="preserve"> </w:t>
      </w:r>
      <w:r>
        <w:rPr>
          <w:rFonts w:hint="eastAsia"/>
        </w:rPr>
        <w:t>влияния</w:t>
      </w:r>
      <w:r>
        <w:t xml:space="preserve"> </w:t>
      </w:r>
      <w:r>
        <w:rPr>
          <w:rFonts w:hint="eastAsia"/>
        </w:rPr>
        <w:t>ультразвукового</w:t>
      </w:r>
      <w:r>
        <w:t xml:space="preserve"> </w:t>
      </w:r>
      <w:r>
        <w:rPr>
          <w:rFonts w:hint="eastAsia"/>
        </w:rPr>
        <w:t>воздействия</w:t>
      </w:r>
      <w:r>
        <w:t xml:space="preserve"> </w:t>
      </w:r>
      <w:r>
        <w:rPr>
          <w:rFonts w:hint="eastAsia"/>
        </w:rPr>
        <w:t>на</w:t>
      </w:r>
      <w:r>
        <w:t xml:space="preserve"> </w:t>
      </w:r>
      <w:r>
        <w:rPr>
          <w:rFonts w:hint="eastAsia"/>
        </w:rPr>
        <w:t>свойства</w:t>
      </w:r>
      <w:r>
        <w:t xml:space="preserve"> </w:t>
      </w:r>
      <w:r>
        <w:rPr>
          <w:rFonts w:hint="eastAsia"/>
        </w:rPr>
        <w:t>полиолефинов</w:t>
      </w:r>
    </w:p>
    <w:p w14:paraId="1EC3F78A" w14:textId="77777777" w:rsidR="000126DB" w:rsidRDefault="000126DB" w:rsidP="000126DB"/>
    <w:p w14:paraId="5EFC3E66" w14:textId="77777777" w:rsidR="000126DB" w:rsidRDefault="000126DB" w:rsidP="000126DB">
      <w:r>
        <w:t xml:space="preserve">3.2 </w:t>
      </w:r>
      <w:r>
        <w:rPr>
          <w:rFonts w:hint="eastAsia"/>
        </w:rPr>
        <w:t>Исследование</w:t>
      </w:r>
      <w:r>
        <w:t xml:space="preserve"> </w:t>
      </w:r>
      <w:r>
        <w:rPr>
          <w:rFonts w:hint="eastAsia"/>
        </w:rPr>
        <w:t>влияния</w:t>
      </w:r>
      <w:r>
        <w:t xml:space="preserve"> </w:t>
      </w:r>
      <w:r>
        <w:rPr>
          <w:rFonts w:hint="eastAsia"/>
        </w:rPr>
        <w:t>ультразвуковых</w:t>
      </w:r>
      <w:r>
        <w:t xml:space="preserve"> </w:t>
      </w:r>
      <w:r>
        <w:rPr>
          <w:rFonts w:hint="eastAsia"/>
        </w:rPr>
        <w:t>колебаний</w:t>
      </w:r>
      <w:r>
        <w:t xml:space="preserve"> </w:t>
      </w:r>
      <w:r>
        <w:rPr>
          <w:rFonts w:hint="eastAsia"/>
        </w:rPr>
        <w:t>на</w:t>
      </w:r>
      <w:r>
        <w:t xml:space="preserve"> </w:t>
      </w:r>
      <w:r>
        <w:rPr>
          <w:rFonts w:hint="eastAsia"/>
        </w:rPr>
        <w:t>свойства</w:t>
      </w:r>
      <w:r>
        <w:t xml:space="preserve"> </w:t>
      </w:r>
      <w:r>
        <w:rPr>
          <w:rFonts w:hint="eastAsia"/>
        </w:rPr>
        <w:t>полимерных</w:t>
      </w:r>
      <w:r>
        <w:t xml:space="preserve"> </w:t>
      </w:r>
      <w:r>
        <w:rPr>
          <w:rFonts w:hint="eastAsia"/>
        </w:rPr>
        <w:t>композиций</w:t>
      </w:r>
      <w:r>
        <w:t xml:space="preserve"> </w:t>
      </w:r>
      <w:r>
        <w:rPr>
          <w:rFonts w:hint="eastAsia"/>
        </w:rPr>
        <w:t>на</w:t>
      </w:r>
      <w:r>
        <w:t xml:space="preserve"> </w:t>
      </w:r>
      <w:r>
        <w:rPr>
          <w:rFonts w:hint="eastAsia"/>
        </w:rPr>
        <w:t>основе</w:t>
      </w:r>
      <w:r>
        <w:t xml:space="preserve"> </w:t>
      </w:r>
      <w:r>
        <w:rPr>
          <w:rFonts w:hint="eastAsia"/>
        </w:rPr>
        <w:t>полиолефинов</w:t>
      </w:r>
    </w:p>
    <w:p w14:paraId="0DF2C405" w14:textId="77777777" w:rsidR="000126DB" w:rsidRDefault="000126DB" w:rsidP="000126DB"/>
    <w:p w14:paraId="3556BC0C" w14:textId="77777777" w:rsidR="000126DB" w:rsidRDefault="000126DB" w:rsidP="000126DB">
      <w:r>
        <w:t xml:space="preserve">3.2.1 </w:t>
      </w:r>
      <w:r>
        <w:rPr>
          <w:rFonts w:hint="eastAsia"/>
        </w:rPr>
        <w:t>Влияние</w:t>
      </w:r>
      <w:r>
        <w:t xml:space="preserve"> </w:t>
      </w:r>
      <w:r>
        <w:rPr>
          <w:rFonts w:hint="eastAsia"/>
        </w:rPr>
        <w:t>ультразвуковых</w:t>
      </w:r>
      <w:r>
        <w:t xml:space="preserve"> </w:t>
      </w:r>
      <w:r>
        <w:rPr>
          <w:rFonts w:hint="eastAsia"/>
        </w:rPr>
        <w:t>колебаний</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полиолефиновых</w:t>
      </w:r>
      <w:r>
        <w:t xml:space="preserve"> </w:t>
      </w:r>
      <w:r>
        <w:rPr>
          <w:rFonts w:hint="eastAsia"/>
        </w:rPr>
        <w:t>композиций</w:t>
      </w:r>
    </w:p>
    <w:p w14:paraId="5B78F618" w14:textId="77777777" w:rsidR="000126DB" w:rsidRDefault="000126DB" w:rsidP="000126DB"/>
    <w:p w14:paraId="4A85D979" w14:textId="77777777" w:rsidR="000126DB" w:rsidRDefault="000126DB" w:rsidP="000126DB">
      <w:r>
        <w:t xml:space="preserve">3.2.2 </w:t>
      </w:r>
      <w:r>
        <w:rPr>
          <w:rFonts w:hint="eastAsia"/>
        </w:rPr>
        <w:t>Влияние</w:t>
      </w:r>
      <w:r>
        <w:t xml:space="preserve"> </w:t>
      </w:r>
      <w:r>
        <w:rPr>
          <w:rFonts w:hint="eastAsia"/>
        </w:rPr>
        <w:t>ультразвуковых</w:t>
      </w:r>
      <w:r>
        <w:t xml:space="preserve"> </w:t>
      </w:r>
      <w:r>
        <w:rPr>
          <w:rFonts w:hint="eastAsia"/>
        </w:rPr>
        <w:t>колебаний</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полиолефиновых</w:t>
      </w:r>
      <w:r>
        <w:t xml:space="preserve"> </w:t>
      </w:r>
      <w:r>
        <w:rPr>
          <w:rFonts w:hint="eastAsia"/>
        </w:rPr>
        <w:t>композиций</w:t>
      </w:r>
    </w:p>
    <w:p w14:paraId="0BF4E03C" w14:textId="77777777" w:rsidR="000126DB" w:rsidRDefault="000126DB" w:rsidP="000126DB"/>
    <w:p w14:paraId="4C4B1924" w14:textId="77777777" w:rsidR="000126DB" w:rsidRDefault="000126DB" w:rsidP="000126DB">
      <w:r>
        <w:t xml:space="preserve">3.2.3 </w:t>
      </w:r>
      <w:r>
        <w:rPr>
          <w:rFonts w:hint="eastAsia"/>
        </w:rPr>
        <w:t>Исследование</w:t>
      </w:r>
      <w:r>
        <w:t xml:space="preserve"> </w:t>
      </w:r>
      <w:r>
        <w:rPr>
          <w:rFonts w:hint="eastAsia"/>
        </w:rPr>
        <w:t>влияния</w:t>
      </w:r>
      <w:r>
        <w:t xml:space="preserve"> </w:t>
      </w:r>
      <w:r>
        <w:rPr>
          <w:rFonts w:hint="eastAsia"/>
        </w:rPr>
        <w:t>ультразвукового</w:t>
      </w:r>
      <w:r>
        <w:t xml:space="preserve"> </w:t>
      </w:r>
      <w:r>
        <w:rPr>
          <w:rFonts w:hint="eastAsia"/>
        </w:rPr>
        <w:t>воздействия</w:t>
      </w:r>
      <w:r>
        <w:t xml:space="preserve"> </w:t>
      </w:r>
      <w:r>
        <w:rPr>
          <w:rFonts w:hint="eastAsia"/>
        </w:rPr>
        <w:t>на</w:t>
      </w:r>
      <w:r>
        <w:t xml:space="preserve"> </w:t>
      </w:r>
      <w:r>
        <w:rPr>
          <w:rFonts w:hint="eastAsia"/>
        </w:rPr>
        <w:t>структурно</w:t>
      </w:r>
      <w:r>
        <w:t>-</w:t>
      </w:r>
      <w:r>
        <w:rPr>
          <w:rFonts w:hint="eastAsia"/>
        </w:rPr>
        <w:t>морфологические</w:t>
      </w:r>
      <w:r>
        <w:t xml:space="preserve"> </w:t>
      </w:r>
      <w:r>
        <w:rPr>
          <w:rFonts w:hint="eastAsia"/>
        </w:rPr>
        <w:t>свойства</w:t>
      </w:r>
      <w:r>
        <w:t xml:space="preserve"> </w:t>
      </w:r>
      <w:r>
        <w:rPr>
          <w:rFonts w:hint="eastAsia"/>
        </w:rPr>
        <w:t>полиолефиновых</w:t>
      </w:r>
      <w:r>
        <w:t xml:space="preserve"> </w:t>
      </w:r>
      <w:r>
        <w:rPr>
          <w:rFonts w:hint="eastAsia"/>
        </w:rPr>
        <w:t>композиций</w:t>
      </w:r>
    </w:p>
    <w:p w14:paraId="78104E85" w14:textId="77777777" w:rsidR="000126DB" w:rsidRDefault="000126DB" w:rsidP="000126DB"/>
    <w:p w14:paraId="24A1395B" w14:textId="77777777" w:rsidR="000126DB" w:rsidRDefault="000126DB" w:rsidP="000126DB">
      <w:r>
        <w:t xml:space="preserve">3.2.4 </w:t>
      </w:r>
      <w:r>
        <w:rPr>
          <w:rFonts w:hint="eastAsia"/>
        </w:rPr>
        <w:t>Исследование</w:t>
      </w:r>
      <w:r>
        <w:t xml:space="preserve"> </w:t>
      </w:r>
      <w:r>
        <w:rPr>
          <w:rFonts w:hint="eastAsia"/>
        </w:rPr>
        <w:t>термомеханических</w:t>
      </w:r>
      <w:r>
        <w:t xml:space="preserve"> </w:t>
      </w:r>
      <w:r>
        <w:rPr>
          <w:rFonts w:hint="eastAsia"/>
        </w:rPr>
        <w:t>свойств</w:t>
      </w:r>
      <w:r>
        <w:t xml:space="preserve"> </w:t>
      </w:r>
      <w:r>
        <w:rPr>
          <w:rFonts w:hint="eastAsia"/>
        </w:rPr>
        <w:t>полиолефиновых</w:t>
      </w:r>
      <w:r>
        <w:t xml:space="preserve"> </w:t>
      </w:r>
      <w:r>
        <w:rPr>
          <w:rFonts w:hint="eastAsia"/>
        </w:rPr>
        <w:t>композиций</w:t>
      </w:r>
    </w:p>
    <w:p w14:paraId="58222768" w14:textId="77777777" w:rsidR="000126DB" w:rsidRDefault="000126DB" w:rsidP="000126DB"/>
    <w:p w14:paraId="314EA855" w14:textId="77777777" w:rsidR="000126DB" w:rsidRDefault="000126DB" w:rsidP="000126DB">
      <w:r>
        <w:t xml:space="preserve">3.2.6 </w:t>
      </w:r>
      <w:r>
        <w:rPr>
          <w:rFonts w:hint="eastAsia"/>
        </w:rPr>
        <w:t>Апробация</w:t>
      </w:r>
      <w:r>
        <w:t xml:space="preserve"> </w:t>
      </w:r>
      <w:r>
        <w:rPr>
          <w:rFonts w:hint="eastAsia"/>
        </w:rPr>
        <w:t>технологии</w:t>
      </w:r>
      <w:r>
        <w:t xml:space="preserve"> </w:t>
      </w:r>
      <w:r>
        <w:rPr>
          <w:rFonts w:hint="eastAsia"/>
        </w:rPr>
        <w:t>переработки</w:t>
      </w:r>
      <w:r>
        <w:t xml:space="preserve"> </w:t>
      </w:r>
      <w:r>
        <w:rPr>
          <w:rFonts w:hint="eastAsia"/>
        </w:rPr>
        <w:t>полиолефиновых</w:t>
      </w:r>
    </w:p>
    <w:p w14:paraId="319C9FC5" w14:textId="77777777" w:rsidR="000126DB" w:rsidRDefault="000126DB" w:rsidP="000126DB"/>
    <w:p w14:paraId="60AA08B4" w14:textId="77777777" w:rsidR="000126DB" w:rsidRDefault="000126DB" w:rsidP="000126DB">
      <w:r>
        <w:rPr>
          <w:rFonts w:hint="eastAsia"/>
        </w:rPr>
        <w:t>отходов</w:t>
      </w:r>
      <w:r>
        <w:t xml:space="preserve"> </w:t>
      </w:r>
      <w:r>
        <w:rPr>
          <w:rFonts w:hint="eastAsia"/>
        </w:rPr>
        <w:t>при</w:t>
      </w:r>
      <w:r>
        <w:t xml:space="preserve"> </w:t>
      </w:r>
      <w:r>
        <w:rPr>
          <w:rFonts w:hint="eastAsia"/>
        </w:rPr>
        <w:t>ультразвуковом</w:t>
      </w:r>
      <w:r>
        <w:t xml:space="preserve"> </w:t>
      </w:r>
      <w:r>
        <w:rPr>
          <w:rFonts w:hint="eastAsia"/>
        </w:rPr>
        <w:t>воздействии</w:t>
      </w:r>
    </w:p>
    <w:p w14:paraId="761CCDCF" w14:textId="77777777" w:rsidR="000126DB" w:rsidRDefault="000126DB" w:rsidP="000126DB"/>
    <w:p w14:paraId="4A107808" w14:textId="77777777" w:rsidR="000126DB" w:rsidRDefault="000126DB" w:rsidP="000126DB">
      <w:r>
        <w:rPr>
          <w:rFonts w:hint="eastAsia"/>
        </w:rPr>
        <w:t>ЗАКЛЮЧЕНИЕ</w:t>
      </w:r>
    </w:p>
    <w:p w14:paraId="74D9B23B" w14:textId="77777777" w:rsidR="000126DB" w:rsidRDefault="000126DB" w:rsidP="000126DB"/>
    <w:p w14:paraId="5E976DC7" w14:textId="77777777" w:rsidR="000126DB" w:rsidRDefault="000126DB" w:rsidP="000126DB">
      <w:r>
        <w:rPr>
          <w:rFonts w:hint="eastAsia"/>
        </w:rPr>
        <w:t>Список</w:t>
      </w:r>
      <w:r>
        <w:t xml:space="preserve"> </w:t>
      </w:r>
      <w:r>
        <w:rPr>
          <w:rFonts w:hint="eastAsia"/>
        </w:rPr>
        <w:t>используемых</w:t>
      </w:r>
      <w:r>
        <w:t xml:space="preserve"> </w:t>
      </w:r>
      <w:r>
        <w:rPr>
          <w:rFonts w:hint="eastAsia"/>
        </w:rPr>
        <w:t>источников</w:t>
      </w:r>
    </w:p>
    <w:p w14:paraId="725B5E4E" w14:textId="77777777" w:rsidR="000126DB" w:rsidRDefault="000126DB" w:rsidP="000126DB"/>
    <w:p w14:paraId="363DCF92" w14:textId="77777777" w:rsidR="000126DB" w:rsidRDefault="000126DB" w:rsidP="000126DB">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выпуске</w:t>
      </w:r>
      <w:r>
        <w:t xml:space="preserve"> </w:t>
      </w:r>
      <w:r>
        <w:rPr>
          <w:rFonts w:hint="eastAsia"/>
        </w:rPr>
        <w:t>опытных</w:t>
      </w:r>
      <w:r>
        <w:t xml:space="preserve"> </w:t>
      </w:r>
      <w:r>
        <w:rPr>
          <w:rFonts w:hint="eastAsia"/>
        </w:rPr>
        <w:t>партий</w:t>
      </w:r>
      <w:r>
        <w:t xml:space="preserve"> </w:t>
      </w:r>
      <w:r>
        <w:rPr>
          <w:rFonts w:hint="eastAsia"/>
        </w:rPr>
        <w:t>композиции</w:t>
      </w:r>
      <w:r>
        <w:t xml:space="preserve"> </w:t>
      </w:r>
      <w:r>
        <w:rPr>
          <w:rFonts w:hint="eastAsia"/>
        </w:rPr>
        <w:t>на</w:t>
      </w:r>
      <w:r>
        <w:t xml:space="preserve"> </w:t>
      </w:r>
      <w:r>
        <w:rPr>
          <w:rFonts w:hint="eastAsia"/>
        </w:rPr>
        <w:t>основе</w:t>
      </w:r>
      <w:r>
        <w:t xml:space="preserve"> </w:t>
      </w:r>
      <w:r>
        <w:rPr>
          <w:rFonts w:hint="eastAsia"/>
        </w:rPr>
        <w:t>производственных</w:t>
      </w:r>
      <w:r>
        <w:t xml:space="preserve"> </w:t>
      </w:r>
      <w:r>
        <w:rPr>
          <w:rFonts w:hint="eastAsia"/>
        </w:rPr>
        <w:t>отходов</w:t>
      </w:r>
      <w:r>
        <w:t xml:space="preserve"> </w:t>
      </w:r>
      <w:r>
        <w:rPr>
          <w:rFonts w:hint="eastAsia"/>
        </w:rPr>
        <w:t>многослойной</w:t>
      </w:r>
      <w:r>
        <w:t xml:space="preserve"> </w:t>
      </w:r>
      <w:r>
        <w:rPr>
          <w:rFonts w:hint="eastAsia"/>
        </w:rPr>
        <w:t>полиэтилен</w:t>
      </w:r>
      <w:r>
        <w:t>-</w:t>
      </w:r>
      <w:r>
        <w:rPr>
          <w:rFonts w:hint="eastAsia"/>
        </w:rPr>
        <w:t>полипропиленой</w:t>
      </w:r>
      <w:r>
        <w:t xml:space="preserve"> </w:t>
      </w:r>
      <w:r>
        <w:rPr>
          <w:rFonts w:hint="eastAsia"/>
        </w:rPr>
        <w:t>пленки</w:t>
      </w:r>
    </w:p>
    <w:p w14:paraId="7C50E9FA" w14:textId="77777777" w:rsidR="000126DB" w:rsidRDefault="000126DB" w:rsidP="000126DB"/>
    <w:p w14:paraId="16BEC3D3" w14:textId="472D2923" w:rsidR="000126DB" w:rsidRPr="000126DB" w:rsidRDefault="000126DB" w:rsidP="000126DB">
      <w:r>
        <w:rPr>
          <w:rFonts w:hint="eastAsia"/>
        </w:rPr>
        <w:t>ВВЕДЕНИЕ</w:t>
      </w:r>
    </w:p>
    <w:sectPr w:rsidR="000126DB" w:rsidRPr="000126DB" w:rsidSect="00835E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A34B" w14:textId="77777777" w:rsidR="00835E76" w:rsidRDefault="00835E76">
      <w:pPr>
        <w:spacing w:after="0" w:line="240" w:lineRule="auto"/>
      </w:pPr>
      <w:r>
        <w:separator/>
      </w:r>
    </w:p>
  </w:endnote>
  <w:endnote w:type="continuationSeparator" w:id="0">
    <w:p w14:paraId="57DAF24D" w14:textId="77777777" w:rsidR="00835E76" w:rsidRDefault="0083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5A2E" w14:textId="77777777" w:rsidR="00835E76" w:rsidRDefault="00835E76"/>
    <w:p w14:paraId="2F046623" w14:textId="77777777" w:rsidR="00835E76" w:rsidRDefault="00835E76"/>
    <w:p w14:paraId="56CF14DF" w14:textId="77777777" w:rsidR="00835E76" w:rsidRDefault="00835E76"/>
    <w:p w14:paraId="616085C7" w14:textId="77777777" w:rsidR="00835E76" w:rsidRDefault="00835E76"/>
    <w:p w14:paraId="4EF90A2B" w14:textId="77777777" w:rsidR="00835E76" w:rsidRDefault="00835E76"/>
    <w:p w14:paraId="4307FC85" w14:textId="77777777" w:rsidR="00835E76" w:rsidRDefault="00835E76"/>
    <w:p w14:paraId="246F5F8C" w14:textId="77777777" w:rsidR="00835E76" w:rsidRDefault="00835E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DB6A2" wp14:editId="074434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44E3" w14:textId="77777777" w:rsidR="00835E76" w:rsidRDefault="00835E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DB6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6F44E3" w14:textId="77777777" w:rsidR="00835E76" w:rsidRDefault="00835E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1408B" w14:textId="77777777" w:rsidR="00835E76" w:rsidRDefault="00835E76"/>
    <w:p w14:paraId="2E0607AA" w14:textId="77777777" w:rsidR="00835E76" w:rsidRDefault="00835E76"/>
    <w:p w14:paraId="3860BF34" w14:textId="77777777" w:rsidR="00835E76" w:rsidRDefault="00835E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AD4EEA" wp14:editId="39B94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17DA" w14:textId="77777777" w:rsidR="00835E76" w:rsidRDefault="00835E76"/>
                          <w:p w14:paraId="4D00C941" w14:textId="77777777" w:rsidR="00835E76" w:rsidRDefault="00835E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D4E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D517DA" w14:textId="77777777" w:rsidR="00835E76" w:rsidRDefault="00835E76"/>
                    <w:p w14:paraId="4D00C941" w14:textId="77777777" w:rsidR="00835E76" w:rsidRDefault="00835E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3FB70" w14:textId="77777777" w:rsidR="00835E76" w:rsidRDefault="00835E76"/>
    <w:p w14:paraId="3221F7D1" w14:textId="77777777" w:rsidR="00835E76" w:rsidRDefault="00835E76">
      <w:pPr>
        <w:rPr>
          <w:sz w:val="2"/>
          <w:szCs w:val="2"/>
        </w:rPr>
      </w:pPr>
    </w:p>
    <w:p w14:paraId="5C2CD7C7" w14:textId="77777777" w:rsidR="00835E76" w:rsidRDefault="00835E76"/>
    <w:p w14:paraId="3F5ED8BE" w14:textId="77777777" w:rsidR="00835E76" w:rsidRDefault="00835E76">
      <w:pPr>
        <w:spacing w:after="0" w:line="240" w:lineRule="auto"/>
      </w:pPr>
    </w:p>
  </w:footnote>
  <w:footnote w:type="continuationSeparator" w:id="0">
    <w:p w14:paraId="66967EDC" w14:textId="77777777" w:rsidR="00835E76" w:rsidRDefault="0083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76"/>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18096</TotalTime>
  <Pages>2</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2319</cp:revision>
  <cp:lastPrinted>2009-02-06T05:36:00Z</cp:lastPrinted>
  <dcterms:created xsi:type="dcterms:W3CDTF">2024-01-07T13:43:00Z</dcterms:created>
  <dcterms:modified xsi:type="dcterms:W3CDTF">2024-02-07T19:42:00Z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