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43A7" w14:textId="77777777" w:rsidR="004671D4" w:rsidRPr="004671D4" w:rsidRDefault="004671D4" w:rsidP="004671D4">
      <w:pPr>
        <w:rPr>
          <w:rFonts w:ascii="Arial" w:hAnsi="Arial" w:cs="Arial"/>
          <w:caps/>
          <w:color w:val="333333"/>
          <w:sz w:val="27"/>
          <w:szCs w:val="27"/>
        </w:rPr>
      </w:pPr>
      <w:r w:rsidRPr="004671D4">
        <w:rPr>
          <w:rFonts w:ascii="Arial" w:hAnsi="Arial" w:cs="Arial" w:hint="eastAsia"/>
          <w:caps/>
          <w:color w:val="333333"/>
          <w:sz w:val="27"/>
          <w:szCs w:val="27"/>
        </w:rPr>
        <w:t>Путилло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Лидия</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Витальевна</w:t>
      </w:r>
      <w:r w:rsidRPr="004671D4">
        <w:rPr>
          <w:rFonts w:ascii="Arial" w:hAnsi="Arial" w:cs="Arial"/>
          <w:caps/>
          <w:color w:val="333333"/>
          <w:sz w:val="27"/>
          <w:szCs w:val="27"/>
        </w:rPr>
        <w:t>.</w:t>
      </w:r>
    </w:p>
    <w:p w14:paraId="4E8550E8" w14:textId="77777777" w:rsidR="004671D4" w:rsidRPr="004671D4" w:rsidRDefault="004671D4" w:rsidP="004671D4">
      <w:pPr>
        <w:rPr>
          <w:rFonts w:ascii="Arial" w:hAnsi="Arial" w:cs="Arial"/>
          <w:caps/>
          <w:color w:val="333333"/>
          <w:sz w:val="27"/>
          <w:szCs w:val="27"/>
        </w:rPr>
      </w:pPr>
      <w:r w:rsidRPr="004671D4">
        <w:rPr>
          <w:rFonts w:ascii="Arial" w:hAnsi="Arial" w:cs="Arial" w:hint="eastAsia"/>
          <w:caps/>
          <w:color w:val="333333"/>
          <w:sz w:val="27"/>
          <w:szCs w:val="27"/>
        </w:rPr>
        <w:t>Трансформация</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образовательного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пространства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России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в</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условиях</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информатизации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общества</w:t>
      </w:r>
      <w:r w:rsidRPr="004671D4">
        <w:rPr>
          <w:rFonts w:ascii="Arial" w:hAnsi="Arial" w:cs="Arial"/>
          <w:caps/>
          <w:color w:val="333333"/>
          <w:sz w:val="27"/>
          <w:szCs w:val="27"/>
        </w:rPr>
        <w:t xml:space="preserve"> : </w:t>
      </w:r>
      <w:r w:rsidRPr="004671D4">
        <w:rPr>
          <w:rFonts w:ascii="Arial" w:hAnsi="Arial" w:cs="Arial" w:hint="eastAsia"/>
          <w:caps/>
          <w:color w:val="333333"/>
          <w:sz w:val="27"/>
          <w:szCs w:val="27"/>
        </w:rPr>
        <w:t>Социологический</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анализ</w:t>
      </w:r>
      <w:r w:rsidRPr="004671D4">
        <w:rPr>
          <w:rFonts w:ascii="Arial" w:hAnsi="Arial" w:cs="Arial"/>
          <w:caps/>
          <w:color w:val="333333"/>
          <w:sz w:val="27"/>
          <w:szCs w:val="27"/>
        </w:rPr>
        <w:t xml:space="preserve"> : </w:t>
      </w:r>
      <w:r w:rsidRPr="004671D4">
        <w:rPr>
          <w:rFonts w:ascii="Arial" w:hAnsi="Arial" w:cs="Arial" w:hint="eastAsia"/>
          <w:caps/>
          <w:color w:val="333333"/>
          <w:sz w:val="27"/>
          <w:szCs w:val="27"/>
        </w:rPr>
        <w:t>диссертация</w:t>
      </w:r>
      <w:r w:rsidRPr="004671D4">
        <w:rPr>
          <w:rFonts w:ascii="Arial" w:hAnsi="Arial" w:cs="Arial"/>
          <w:caps/>
          <w:color w:val="333333"/>
          <w:sz w:val="27"/>
          <w:szCs w:val="27"/>
        </w:rPr>
        <w:t xml:space="preserve"> ... </w:t>
      </w:r>
      <w:r w:rsidRPr="004671D4">
        <w:rPr>
          <w:rFonts w:ascii="Arial" w:hAnsi="Arial" w:cs="Arial" w:hint="eastAsia"/>
          <w:caps/>
          <w:color w:val="333333"/>
          <w:sz w:val="27"/>
          <w:szCs w:val="27"/>
        </w:rPr>
        <w:t>кандидата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социологических</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наук</w:t>
      </w:r>
      <w:r w:rsidRPr="004671D4">
        <w:rPr>
          <w:rFonts w:ascii="Arial" w:hAnsi="Arial" w:cs="Arial"/>
          <w:caps/>
          <w:color w:val="333333"/>
          <w:sz w:val="27"/>
          <w:szCs w:val="27"/>
        </w:rPr>
        <w:t xml:space="preserve"> : 22.00.04. - </w:t>
      </w:r>
      <w:r w:rsidRPr="004671D4">
        <w:rPr>
          <w:rFonts w:ascii="Arial" w:hAnsi="Arial" w:cs="Arial" w:hint="eastAsia"/>
          <w:caps/>
          <w:color w:val="333333"/>
          <w:sz w:val="27"/>
          <w:szCs w:val="27"/>
        </w:rPr>
        <w:t>Москва</w:t>
      </w:r>
      <w:r w:rsidRPr="004671D4">
        <w:rPr>
          <w:rFonts w:ascii="Arial" w:hAnsi="Arial" w:cs="Arial"/>
          <w:caps/>
          <w:color w:val="333333"/>
          <w:sz w:val="27"/>
          <w:szCs w:val="27"/>
        </w:rPr>
        <w:t xml:space="preserve">, 2003. - 170 </w:t>
      </w:r>
      <w:r w:rsidRPr="004671D4">
        <w:rPr>
          <w:rFonts w:ascii="Arial" w:hAnsi="Arial" w:cs="Arial" w:hint="eastAsia"/>
          <w:caps/>
          <w:color w:val="333333"/>
          <w:sz w:val="27"/>
          <w:szCs w:val="27"/>
        </w:rPr>
        <w:t>с</w:t>
      </w:r>
      <w:r w:rsidRPr="004671D4">
        <w:rPr>
          <w:rFonts w:ascii="Arial" w:hAnsi="Arial" w:cs="Arial"/>
          <w:caps/>
          <w:color w:val="333333"/>
          <w:sz w:val="27"/>
          <w:szCs w:val="27"/>
        </w:rPr>
        <w:t xml:space="preserve">. : </w:t>
      </w:r>
      <w:r w:rsidRPr="004671D4">
        <w:rPr>
          <w:rFonts w:ascii="Arial" w:hAnsi="Arial" w:cs="Arial" w:hint="eastAsia"/>
          <w:caps/>
          <w:color w:val="333333"/>
          <w:sz w:val="27"/>
          <w:szCs w:val="27"/>
        </w:rPr>
        <w:t>ил</w:t>
      </w:r>
      <w:r w:rsidRPr="004671D4">
        <w:rPr>
          <w:rFonts w:ascii="Arial" w:hAnsi="Arial" w:cs="Arial"/>
          <w:caps/>
          <w:color w:val="333333"/>
          <w:sz w:val="27"/>
          <w:szCs w:val="27"/>
        </w:rPr>
        <w:t>.</w:t>
      </w:r>
    </w:p>
    <w:p w14:paraId="6B7DBC34" w14:textId="77777777" w:rsidR="004671D4" w:rsidRPr="004671D4" w:rsidRDefault="004671D4" w:rsidP="004671D4">
      <w:pPr>
        <w:rPr>
          <w:rFonts w:ascii="Arial" w:hAnsi="Arial" w:cs="Arial"/>
          <w:caps/>
          <w:color w:val="333333"/>
          <w:sz w:val="27"/>
          <w:szCs w:val="27"/>
        </w:rPr>
      </w:pPr>
      <w:r w:rsidRPr="004671D4">
        <w:rPr>
          <w:rFonts w:ascii="Arial" w:hAnsi="Arial" w:cs="Arial" w:hint="eastAsia"/>
          <w:caps/>
          <w:color w:val="333333"/>
          <w:sz w:val="27"/>
          <w:szCs w:val="27"/>
        </w:rPr>
        <w:t>больше</w:t>
      </w:r>
    </w:p>
    <w:p w14:paraId="51AA149F" w14:textId="77777777" w:rsidR="004671D4" w:rsidRPr="004671D4" w:rsidRDefault="004671D4" w:rsidP="004671D4">
      <w:pPr>
        <w:rPr>
          <w:rFonts w:ascii="Arial" w:hAnsi="Arial" w:cs="Arial"/>
          <w:caps/>
          <w:color w:val="333333"/>
          <w:sz w:val="27"/>
          <w:szCs w:val="27"/>
        </w:rPr>
      </w:pPr>
      <w:r w:rsidRPr="004671D4">
        <w:rPr>
          <w:rFonts w:ascii="Arial" w:hAnsi="Arial" w:cs="Arial" w:hint="eastAsia"/>
          <w:caps/>
          <w:color w:val="333333"/>
          <w:sz w:val="27"/>
          <w:szCs w:val="27"/>
        </w:rPr>
        <w:t>Цитаты</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из</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текста</w:t>
      </w:r>
      <w:r w:rsidRPr="004671D4">
        <w:rPr>
          <w:rFonts w:ascii="Arial" w:hAnsi="Arial" w:cs="Arial"/>
          <w:caps/>
          <w:color w:val="333333"/>
          <w:sz w:val="27"/>
          <w:szCs w:val="27"/>
        </w:rPr>
        <w:t>:</w:t>
      </w:r>
    </w:p>
    <w:p w14:paraId="04E5E9D0" w14:textId="77777777" w:rsidR="004671D4" w:rsidRPr="004671D4" w:rsidRDefault="004671D4" w:rsidP="004671D4">
      <w:pPr>
        <w:rPr>
          <w:rFonts w:ascii="Arial" w:hAnsi="Arial" w:cs="Arial"/>
          <w:caps/>
          <w:color w:val="333333"/>
          <w:sz w:val="27"/>
          <w:szCs w:val="27"/>
        </w:rPr>
      </w:pPr>
      <w:r w:rsidRPr="004671D4">
        <w:rPr>
          <w:rFonts w:ascii="Arial" w:hAnsi="Arial" w:cs="Arial" w:hint="eastAsia"/>
          <w:caps/>
          <w:color w:val="333333"/>
          <w:sz w:val="27"/>
          <w:szCs w:val="27"/>
        </w:rPr>
        <w:t>стр</w:t>
      </w:r>
      <w:r w:rsidRPr="004671D4">
        <w:rPr>
          <w:rFonts w:ascii="Arial" w:hAnsi="Arial" w:cs="Arial"/>
          <w:caps/>
          <w:color w:val="333333"/>
          <w:sz w:val="27"/>
          <w:szCs w:val="27"/>
        </w:rPr>
        <w:t>. 1</w:t>
      </w:r>
    </w:p>
    <w:p w14:paraId="03478012" w14:textId="77777777" w:rsidR="004671D4" w:rsidRPr="004671D4" w:rsidRDefault="004671D4" w:rsidP="004671D4">
      <w:pPr>
        <w:rPr>
          <w:rFonts w:ascii="Arial" w:hAnsi="Arial" w:cs="Arial"/>
          <w:caps/>
          <w:color w:val="333333"/>
          <w:sz w:val="27"/>
          <w:szCs w:val="27"/>
        </w:rPr>
      </w:pPr>
      <w:r w:rsidRPr="004671D4">
        <w:rPr>
          <w:rFonts w:ascii="Arial" w:hAnsi="Arial" w:cs="Arial" w:hint="eastAsia"/>
          <w:caps/>
          <w:color w:val="333333"/>
          <w:sz w:val="27"/>
          <w:szCs w:val="27"/>
        </w:rPr>
        <w:t>Московский</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государственнь</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социальный</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университет</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На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правах</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рукописи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ПУТИЛЛО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ЛИДИЯ</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ВИТАЛЬЕВНА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ТРАНСФОРМАЦИЯ</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ОБРАЗОВАТЕЛЬНОГО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ПРОСТРАНСТВА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РОССИИ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В</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УСЛОВИЯХ</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ИНФОРМАТИЗАЦИИ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ОБЩЕСТВА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СОЦИОЛОГИЧЕСКИЙ</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АНАЛИЗ</w:t>
      </w:r>
      <w:r w:rsidRPr="004671D4">
        <w:rPr>
          <w:rFonts w:ascii="Arial" w:hAnsi="Arial" w:cs="Arial"/>
          <w:caps/>
          <w:color w:val="333333"/>
          <w:sz w:val="27"/>
          <w:szCs w:val="27"/>
        </w:rPr>
        <w:t xml:space="preserve"> 22.00.04 - </w:t>
      </w:r>
      <w:r w:rsidRPr="004671D4">
        <w:rPr>
          <w:rFonts w:ascii="Arial" w:hAnsi="Arial" w:cs="Arial" w:hint="eastAsia"/>
          <w:caps/>
          <w:color w:val="333333"/>
          <w:sz w:val="27"/>
          <w:szCs w:val="27"/>
        </w:rPr>
        <w:t>Социальная</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структура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социальные</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институты</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процессы</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Диссертация</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на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соискание</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ученой</w:t>
      </w:r>
    </w:p>
    <w:p w14:paraId="6908EC28" w14:textId="77777777" w:rsidR="004671D4" w:rsidRPr="004671D4" w:rsidRDefault="004671D4" w:rsidP="004671D4">
      <w:pPr>
        <w:rPr>
          <w:rFonts w:ascii="Arial" w:hAnsi="Arial" w:cs="Arial"/>
          <w:caps/>
          <w:color w:val="333333"/>
          <w:sz w:val="27"/>
          <w:szCs w:val="27"/>
        </w:rPr>
      </w:pPr>
      <w:r w:rsidRPr="004671D4">
        <w:rPr>
          <w:rFonts w:ascii="Arial" w:hAnsi="Arial" w:cs="Arial" w:hint="eastAsia"/>
          <w:caps/>
          <w:color w:val="333333"/>
          <w:sz w:val="27"/>
          <w:szCs w:val="27"/>
        </w:rPr>
        <w:t>стр</w:t>
      </w:r>
      <w:r w:rsidRPr="004671D4">
        <w:rPr>
          <w:rFonts w:ascii="Arial" w:hAnsi="Arial" w:cs="Arial"/>
          <w:caps/>
          <w:color w:val="333333"/>
          <w:sz w:val="27"/>
          <w:szCs w:val="27"/>
        </w:rPr>
        <w:t>. 7</w:t>
      </w:r>
    </w:p>
    <w:p w14:paraId="1658AE87" w14:textId="77777777" w:rsidR="004671D4" w:rsidRPr="004671D4" w:rsidRDefault="004671D4" w:rsidP="004671D4">
      <w:pPr>
        <w:rPr>
          <w:rFonts w:ascii="Arial" w:hAnsi="Arial" w:cs="Arial"/>
          <w:caps/>
          <w:color w:val="333333"/>
          <w:sz w:val="27"/>
          <w:szCs w:val="27"/>
        </w:rPr>
      </w:pPr>
      <w:r w:rsidRPr="004671D4">
        <w:rPr>
          <w:rFonts w:ascii="Arial" w:hAnsi="Arial" w:cs="Arial" w:hint="eastAsia"/>
          <w:caps/>
          <w:color w:val="333333"/>
          <w:sz w:val="27"/>
          <w:szCs w:val="27"/>
        </w:rPr>
        <w:t>«</w:t>
      </w:r>
      <w:r w:rsidRPr="004671D4">
        <w:rPr>
          <w:rFonts w:ascii="Arial" w:hAnsi="Arial" w:cs="Arial" w:hint="eastAsia"/>
          <w:caps/>
          <w:color w:val="333333"/>
          <w:sz w:val="27"/>
          <w:szCs w:val="27"/>
        </w:rPr>
        <w:t>Информационные</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технологии</w:t>
      </w:r>
      <w:r w:rsidRPr="004671D4">
        <w:rPr>
          <w:rFonts w:ascii="Arial" w:hAnsi="Arial" w:cs="Arial" w:hint="eastAsia"/>
          <w:caps/>
          <w:color w:val="333333"/>
          <w:sz w:val="27"/>
          <w:szCs w:val="27"/>
        </w:rPr>
        <w:t>»</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шаг</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к</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информационной</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культуреУ</w:t>
      </w:r>
      <w:r w:rsidRPr="004671D4">
        <w:rPr>
          <w:rFonts w:ascii="Arial" w:hAnsi="Arial" w:cs="Arial"/>
          <w:caps/>
          <w:color w:val="333333"/>
          <w:sz w:val="27"/>
          <w:szCs w:val="27"/>
        </w:rPr>
        <w:t>/</w:t>
      </w:r>
      <w:r w:rsidRPr="004671D4">
        <w:rPr>
          <w:rFonts w:ascii="Arial" w:hAnsi="Arial" w:cs="Arial" w:hint="eastAsia"/>
          <w:caps/>
          <w:color w:val="333333"/>
          <w:sz w:val="27"/>
          <w:szCs w:val="27"/>
        </w:rPr>
        <w:t>Системы</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средства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информатики</w:t>
      </w:r>
      <w:r w:rsidRPr="004671D4">
        <w:rPr>
          <w:rFonts w:ascii="Arial" w:hAnsi="Arial" w:cs="Arial"/>
          <w:caps/>
          <w:color w:val="333333"/>
          <w:sz w:val="27"/>
          <w:szCs w:val="27"/>
        </w:rPr>
        <w:t xml:space="preserve">. - 1996. - </w:t>
      </w:r>
      <w:r w:rsidRPr="004671D4">
        <w:rPr>
          <w:rFonts w:ascii="Arial" w:hAnsi="Arial" w:cs="Arial" w:hint="eastAsia"/>
          <w:caps/>
          <w:color w:val="333333"/>
          <w:sz w:val="27"/>
          <w:szCs w:val="27"/>
        </w:rPr>
        <w:t>Вып</w:t>
      </w:r>
      <w:r w:rsidRPr="004671D4">
        <w:rPr>
          <w:rFonts w:ascii="Arial" w:hAnsi="Arial" w:cs="Arial"/>
          <w:caps/>
          <w:color w:val="333333"/>
          <w:sz w:val="27"/>
          <w:szCs w:val="27"/>
        </w:rPr>
        <w:t xml:space="preserve">. 8. 7 </w:t>
      </w:r>
      <w:r w:rsidRPr="004671D4">
        <w:rPr>
          <w:rFonts w:ascii="Arial" w:hAnsi="Arial" w:cs="Arial" w:hint="eastAsia"/>
          <w:caps/>
          <w:color w:val="333333"/>
          <w:sz w:val="27"/>
          <w:szCs w:val="27"/>
        </w:rPr>
        <w:t>Предмет</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исследования</w:t>
      </w:r>
      <w:r w:rsidRPr="004671D4">
        <w:rPr>
          <w:rFonts w:ascii="Arial" w:hAnsi="Arial" w:cs="Arial"/>
          <w:caps/>
          <w:color w:val="333333"/>
          <w:sz w:val="27"/>
          <w:szCs w:val="27"/>
        </w:rPr>
        <w:t xml:space="preserve"> - </w:t>
      </w:r>
      <w:r w:rsidRPr="004671D4">
        <w:rPr>
          <w:rFonts w:ascii="Arial" w:hAnsi="Arial" w:cs="Arial" w:hint="eastAsia"/>
          <w:caps/>
          <w:color w:val="333333"/>
          <w:sz w:val="27"/>
          <w:szCs w:val="27"/>
        </w:rPr>
        <w:t>трансформация</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образовательного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пространства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России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в</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условиях</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информатизации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общества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Цель</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исследования</w:t>
      </w:r>
      <w:r w:rsidRPr="004671D4">
        <w:rPr>
          <w:rFonts w:ascii="Arial" w:hAnsi="Arial" w:cs="Arial"/>
          <w:caps/>
          <w:color w:val="333333"/>
          <w:sz w:val="27"/>
          <w:szCs w:val="27"/>
        </w:rPr>
        <w:t xml:space="preserve"> - </w:t>
      </w:r>
      <w:r w:rsidRPr="004671D4">
        <w:rPr>
          <w:rFonts w:ascii="Arial" w:hAnsi="Arial" w:cs="Arial" w:hint="eastAsia"/>
          <w:caps/>
          <w:color w:val="333333"/>
          <w:sz w:val="27"/>
          <w:szCs w:val="27"/>
        </w:rPr>
        <w:t>осуществить</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социологический</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анализ</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изменений</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в</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российском</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образовательном</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общества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пространстве</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выявит</w:t>
      </w:r>
      <w:r w:rsidRPr="004671D4">
        <w:rPr>
          <w:rFonts w:ascii="Arial" w:hAnsi="Arial" w:cs="Arial" w:hint="eastAsia"/>
          <w:caps/>
          <w:color w:val="333333"/>
          <w:sz w:val="27"/>
          <w:szCs w:val="27"/>
        </w:rPr>
        <w:lastRenderedPageBreak/>
        <w:t>ь</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обусловленных</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особенности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процессом</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его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информатизации</w:t>
      </w:r>
      <w:r w:rsidRPr="004671D4">
        <w:rPr>
          <w:rFonts w:ascii="Arial" w:hAnsi="Arial" w:cs="Arial"/>
          <w:caps/>
          <w:color w:val="333333"/>
          <w:sz w:val="27"/>
          <w:szCs w:val="27"/>
        </w:rPr>
        <w:t>...</w:t>
      </w:r>
    </w:p>
    <w:p w14:paraId="632C1C0D" w14:textId="77777777" w:rsidR="004671D4" w:rsidRPr="004671D4" w:rsidRDefault="004671D4" w:rsidP="004671D4">
      <w:pPr>
        <w:rPr>
          <w:rFonts w:ascii="Arial" w:hAnsi="Arial" w:cs="Arial"/>
          <w:caps/>
          <w:color w:val="333333"/>
          <w:sz w:val="27"/>
          <w:szCs w:val="27"/>
        </w:rPr>
      </w:pPr>
      <w:r w:rsidRPr="004671D4">
        <w:rPr>
          <w:rFonts w:ascii="Arial" w:hAnsi="Arial" w:cs="Arial" w:hint="eastAsia"/>
          <w:caps/>
          <w:color w:val="333333"/>
          <w:sz w:val="27"/>
          <w:szCs w:val="27"/>
        </w:rPr>
        <w:t>стр</w:t>
      </w:r>
      <w:r w:rsidRPr="004671D4">
        <w:rPr>
          <w:rFonts w:ascii="Arial" w:hAnsi="Arial" w:cs="Arial"/>
          <w:caps/>
          <w:color w:val="333333"/>
          <w:sz w:val="27"/>
          <w:szCs w:val="27"/>
        </w:rPr>
        <w:t>. 8</w:t>
      </w:r>
    </w:p>
    <w:p w14:paraId="2E3D029A" w14:textId="77777777" w:rsidR="004671D4" w:rsidRPr="004671D4" w:rsidRDefault="004671D4" w:rsidP="004671D4">
      <w:pPr>
        <w:rPr>
          <w:rFonts w:ascii="Arial" w:hAnsi="Arial" w:cs="Arial"/>
          <w:caps/>
          <w:color w:val="333333"/>
          <w:sz w:val="27"/>
          <w:szCs w:val="27"/>
        </w:rPr>
      </w:pPr>
      <w:r w:rsidRPr="004671D4">
        <w:rPr>
          <w:rFonts w:ascii="Arial" w:hAnsi="Arial" w:cs="Arial" w:hint="eastAsia"/>
          <w:caps/>
          <w:color w:val="333333"/>
          <w:sz w:val="27"/>
          <w:szCs w:val="27"/>
        </w:rPr>
        <w:t>трансформаций</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учетом</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опыта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потребностей</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интересов</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современного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российского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общества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раскрыть</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содержание</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уточнить</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системные</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характеристики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образовательного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пространства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выявить</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факторы</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трансформации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образовательного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пространства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вызванные</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процессом</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информатизации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общества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раскрыть</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содержание</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ключевых</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трансформационных</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процессов</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в</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образовательном</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пространстве</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России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обусловленных</w:t>
      </w:r>
      <w:r w:rsidRPr="004671D4">
        <w:rPr>
          <w:rFonts w:ascii="Arial" w:hAnsi="Arial" w:cs="Arial"/>
          <w:caps/>
          <w:color w:val="333333"/>
          <w:sz w:val="27"/>
          <w:szCs w:val="27"/>
        </w:rPr>
        <w:t>...</w:t>
      </w:r>
    </w:p>
    <w:p w14:paraId="7599ACA7" w14:textId="77777777" w:rsidR="004671D4" w:rsidRPr="004671D4" w:rsidRDefault="004671D4" w:rsidP="004671D4">
      <w:pPr>
        <w:rPr>
          <w:rFonts w:ascii="Arial" w:hAnsi="Arial" w:cs="Arial"/>
          <w:caps/>
          <w:color w:val="333333"/>
          <w:sz w:val="27"/>
          <w:szCs w:val="27"/>
        </w:rPr>
      </w:pPr>
    </w:p>
    <w:p w14:paraId="2381734A" w14:textId="77777777" w:rsidR="004671D4" w:rsidRPr="004671D4" w:rsidRDefault="004671D4" w:rsidP="004671D4">
      <w:pPr>
        <w:rPr>
          <w:rFonts w:ascii="Arial" w:hAnsi="Arial" w:cs="Arial"/>
          <w:caps/>
          <w:color w:val="333333"/>
          <w:sz w:val="27"/>
          <w:szCs w:val="27"/>
        </w:rPr>
      </w:pPr>
      <w:r w:rsidRPr="004671D4">
        <w:rPr>
          <w:rFonts w:ascii="Arial" w:hAnsi="Arial" w:cs="Arial" w:hint="eastAsia"/>
          <w:caps/>
          <w:color w:val="333333"/>
          <w:sz w:val="27"/>
          <w:szCs w:val="27"/>
        </w:rPr>
        <w:t>Оглавление</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диссертации</w:t>
      </w:r>
    </w:p>
    <w:p w14:paraId="383091A9" w14:textId="77777777" w:rsidR="004671D4" w:rsidRPr="004671D4" w:rsidRDefault="004671D4" w:rsidP="004671D4">
      <w:pPr>
        <w:rPr>
          <w:rFonts w:ascii="Arial" w:hAnsi="Arial" w:cs="Arial"/>
          <w:caps/>
          <w:color w:val="333333"/>
          <w:sz w:val="27"/>
          <w:szCs w:val="27"/>
        </w:rPr>
      </w:pPr>
      <w:r w:rsidRPr="004671D4">
        <w:rPr>
          <w:rFonts w:ascii="Arial" w:hAnsi="Arial" w:cs="Arial" w:hint="eastAsia"/>
          <w:caps/>
          <w:color w:val="333333"/>
          <w:sz w:val="27"/>
          <w:szCs w:val="27"/>
        </w:rPr>
        <w:t>кандидат</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социологических</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наук</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Путилло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Лидия</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Витальевна</w:t>
      </w:r>
    </w:p>
    <w:p w14:paraId="3A50C794" w14:textId="77777777" w:rsidR="004671D4" w:rsidRPr="004671D4" w:rsidRDefault="004671D4" w:rsidP="004671D4">
      <w:pPr>
        <w:rPr>
          <w:rFonts w:ascii="Arial" w:hAnsi="Arial" w:cs="Arial"/>
          <w:caps/>
          <w:color w:val="333333"/>
          <w:sz w:val="27"/>
          <w:szCs w:val="27"/>
        </w:rPr>
      </w:pPr>
      <w:r w:rsidRPr="004671D4">
        <w:rPr>
          <w:rFonts w:ascii="Arial" w:hAnsi="Arial" w:cs="Arial" w:hint="eastAsia"/>
          <w:caps/>
          <w:color w:val="333333"/>
          <w:sz w:val="27"/>
          <w:szCs w:val="27"/>
        </w:rPr>
        <w:t>ВВЕДЕНИЕ</w:t>
      </w:r>
      <w:r w:rsidRPr="004671D4">
        <w:rPr>
          <w:rFonts w:ascii="Arial" w:hAnsi="Arial" w:cs="Arial"/>
          <w:caps/>
          <w:color w:val="333333"/>
          <w:sz w:val="27"/>
          <w:szCs w:val="27"/>
        </w:rPr>
        <w:t>.</w:t>
      </w:r>
    </w:p>
    <w:p w14:paraId="480541AC" w14:textId="77777777" w:rsidR="004671D4" w:rsidRPr="004671D4" w:rsidRDefault="004671D4" w:rsidP="004671D4">
      <w:pPr>
        <w:rPr>
          <w:rFonts w:ascii="Arial" w:hAnsi="Arial" w:cs="Arial"/>
          <w:caps/>
          <w:color w:val="333333"/>
          <w:sz w:val="27"/>
          <w:szCs w:val="27"/>
        </w:rPr>
      </w:pPr>
    </w:p>
    <w:p w14:paraId="0CB53336" w14:textId="77777777" w:rsidR="004671D4" w:rsidRPr="004671D4" w:rsidRDefault="004671D4" w:rsidP="004671D4">
      <w:pPr>
        <w:rPr>
          <w:rFonts w:ascii="Arial" w:hAnsi="Arial" w:cs="Arial"/>
          <w:caps/>
          <w:color w:val="333333"/>
          <w:sz w:val="27"/>
          <w:szCs w:val="27"/>
        </w:rPr>
      </w:pPr>
      <w:r w:rsidRPr="004671D4">
        <w:rPr>
          <w:rFonts w:ascii="Arial" w:hAnsi="Arial" w:cs="Arial" w:hint="eastAsia"/>
          <w:caps/>
          <w:color w:val="333333"/>
          <w:sz w:val="27"/>
          <w:szCs w:val="27"/>
        </w:rPr>
        <w:t>ГЛАВА</w:t>
      </w:r>
      <w:r w:rsidRPr="004671D4">
        <w:rPr>
          <w:rFonts w:ascii="Arial" w:hAnsi="Arial" w:cs="Arial"/>
          <w:caps/>
          <w:color w:val="333333"/>
          <w:sz w:val="27"/>
          <w:szCs w:val="27"/>
        </w:rPr>
        <w:t xml:space="preserve"> 1 </w:t>
      </w:r>
      <w:r w:rsidRPr="004671D4">
        <w:rPr>
          <w:rFonts w:ascii="Arial" w:hAnsi="Arial" w:cs="Arial" w:hint="eastAsia"/>
          <w:caps/>
          <w:color w:val="333333"/>
          <w:sz w:val="27"/>
          <w:szCs w:val="27"/>
        </w:rPr>
        <w:t>ТЕОРЕТИКО</w:t>
      </w:r>
      <w:r w:rsidRPr="004671D4">
        <w:rPr>
          <w:rFonts w:ascii="Arial" w:hAnsi="Arial" w:cs="Arial"/>
          <w:caps/>
          <w:color w:val="333333"/>
          <w:sz w:val="27"/>
          <w:szCs w:val="27"/>
        </w:rPr>
        <w:t>-</w:t>
      </w:r>
      <w:r w:rsidRPr="004671D4">
        <w:rPr>
          <w:rFonts w:ascii="Arial" w:hAnsi="Arial" w:cs="Arial" w:hint="eastAsia"/>
          <w:caps/>
          <w:color w:val="333333"/>
          <w:sz w:val="27"/>
          <w:szCs w:val="27"/>
        </w:rPr>
        <w:t>МЕТОДОЛОГИЧЕСКИЕ</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ОСНОВЫ</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СОЦИОЛОГИЧЕСКОГО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АНАЛИЗА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ТРАНСФОРМАЦИИ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ОБРАЗОВАТЕЛЬНОГО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ПРОСТРАНСТВА</w:t>
      </w:r>
    </w:p>
    <w:p w14:paraId="1E7A5C49" w14:textId="77777777" w:rsidR="004671D4" w:rsidRPr="004671D4" w:rsidRDefault="004671D4" w:rsidP="004671D4">
      <w:pPr>
        <w:rPr>
          <w:rFonts w:ascii="Arial" w:hAnsi="Arial" w:cs="Arial"/>
          <w:caps/>
          <w:color w:val="333333"/>
          <w:sz w:val="27"/>
          <w:szCs w:val="27"/>
        </w:rPr>
      </w:pPr>
    </w:p>
    <w:p w14:paraId="573322CD" w14:textId="77777777" w:rsidR="004671D4" w:rsidRPr="004671D4" w:rsidRDefault="004671D4" w:rsidP="004671D4">
      <w:pPr>
        <w:rPr>
          <w:rFonts w:ascii="Arial" w:hAnsi="Arial" w:cs="Arial"/>
          <w:caps/>
          <w:color w:val="333333"/>
          <w:sz w:val="27"/>
          <w:szCs w:val="27"/>
        </w:rPr>
      </w:pPr>
      <w:r w:rsidRPr="004671D4">
        <w:rPr>
          <w:rFonts w:ascii="Arial" w:hAnsi="Arial" w:cs="Arial"/>
          <w:caps/>
          <w:color w:val="333333"/>
          <w:sz w:val="27"/>
          <w:szCs w:val="27"/>
        </w:rPr>
        <w:t>1.1 .</w:t>
      </w:r>
      <w:r w:rsidRPr="004671D4">
        <w:rPr>
          <w:rFonts w:ascii="Arial" w:hAnsi="Arial" w:cs="Arial" w:hint="eastAsia"/>
          <w:caps/>
          <w:color w:val="333333"/>
          <w:sz w:val="27"/>
          <w:szCs w:val="27"/>
        </w:rPr>
        <w:t>Концептуализация</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феномена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образовательного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пространства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в</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предметном</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lastRenderedPageBreak/>
        <w:t>поле</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социологии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конструктивно</w:t>
      </w:r>
      <w:r w:rsidRPr="004671D4">
        <w:rPr>
          <w:rFonts w:ascii="Arial" w:hAnsi="Arial" w:cs="Arial"/>
          <w:caps/>
          <w:color w:val="333333"/>
          <w:sz w:val="27"/>
          <w:szCs w:val="27"/>
        </w:rPr>
        <w:t>-</w:t>
      </w:r>
      <w:r w:rsidRPr="004671D4">
        <w:rPr>
          <w:rFonts w:ascii="Arial" w:hAnsi="Arial" w:cs="Arial" w:hint="eastAsia"/>
          <w:caps/>
          <w:color w:val="333333"/>
          <w:sz w:val="27"/>
          <w:szCs w:val="27"/>
        </w:rPr>
        <w:t>критический</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анализ</w:t>
      </w:r>
      <w:r w:rsidRPr="004671D4">
        <w:rPr>
          <w:rFonts w:ascii="Arial" w:hAnsi="Arial" w:cs="Arial"/>
          <w:caps/>
          <w:color w:val="333333"/>
          <w:sz w:val="27"/>
          <w:szCs w:val="27"/>
        </w:rPr>
        <w:t>).</w:t>
      </w:r>
    </w:p>
    <w:p w14:paraId="5FCAFAD9" w14:textId="77777777" w:rsidR="004671D4" w:rsidRPr="004671D4" w:rsidRDefault="004671D4" w:rsidP="004671D4">
      <w:pPr>
        <w:rPr>
          <w:rFonts w:ascii="Arial" w:hAnsi="Arial" w:cs="Arial"/>
          <w:caps/>
          <w:color w:val="333333"/>
          <w:sz w:val="27"/>
          <w:szCs w:val="27"/>
        </w:rPr>
      </w:pPr>
    </w:p>
    <w:p w14:paraId="090631A6" w14:textId="77777777" w:rsidR="004671D4" w:rsidRPr="004671D4" w:rsidRDefault="004671D4" w:rsidP="004671D4">
      <w:pPr>
        <w:rPr>
          <w:rFonts w:ascii="Arial" w:hAnsi="Arial" w:cs="Arial"/>
          <w:caps/>
          <w:color w:val="333333"/>
          <w:sz w:val="27"/>
          <w:szCs w:val="27"/>
        </w:rPr>
      </w:pPr>
      <w:r w:rsidRPr="004671D4">
        <w:rPr>
          <w:rFonts w:ascii="Arial" w:hAnsi="Arial" w:cs="Arial"/>
          <w:caps/>
          <w:color w:val="333333"/>
          <w:sz w:val="27"/>
          <w:szCs w:val="27"/>
        </w:rPr>
        <w:t xml:space="preserve">1.2. </w:t>
      </w:r>
      <w:r w:rsidRPr="004671D4">
        <w:rPr>
          <w:rFonts w:ascii="Arial" w:hAnsi="Arial" w:cs="Arial" w:hint="eastAsia"/>
          <w:caps/>
          <w:color w:val="333333"/>
          <w:sz w:val="27"/>
          <w:szCs w:val="27"/>
        </w:rPr>
        <w:t>Образовательное</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пространство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содержание</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системообразующие</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детерминанты</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структура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функции</w:t>
      </w:r>
      <w:r w:rsidRPr="004671D4">
        <w:rPr>
          <w:rFonts w:ascii="Arial" w:hAnsi="Arial" w:cs="Arial"/>
          <w:caps/>
          <w:color w:val="333333"/>
          <w:sz w:val="27"/>
          <w:szCs w:val="27"/>
        </w:rPr>
        <w:t>.</w:t>
      </w:r>
    </w:p>
    <w:p w14:paraId="4DAB6679" w14:textId="77777777" w:rsidR="004671D4" w:rsidRPr="004671D4" w:rsidRDefault="004671D4" w:rsidP="004671D4">
      <w:pPr>
        <w:rPr>
          <w:rFonts w:ascii="Arial" w:hAnsi="Arial" w:cs="Arial"/>
          <w:caps/>
          <w:color w:val="333333"/>
          <w:sz w:val="27"/>
          <w:szCs w:val="27"/>
        </w:rPr>
      </w:pPr>
    </w:p>
    <w:p w14:paraId="43872080" w14:textId="77777777" w:rsidR="004671D4" w:rsidRPr="004671D4" w:rsidRDefault="004671D4" w:rsidP="004671D4">
      <w:pPr>
        <w:rPr>
          <w:rFonts w:ascii="Arial" w:hAnsi="Arial" w:cs="Arial"/>
          <w:caps/>
          <w:color w:val="333333"/>
          <w:sz w:val="27"/>
          <w:szCs w:val="27"/>
        </w:rPr>
      </w:pPr>
      <w:r w:rsidRPr="004671D4">
        <w:rPr>
          <w:rFonts w:ascii="Arial" w:hAnsi="Arial" w:cs="Arial"/>
          <w:caps/>
          <w:color w:val="333333"/>
          <w:sz w:val="27"/>
          <w:szCs w:val="27"/>
        </w:rPr>
        <w:t>1.3.</w:t>
      </w:r>
      <w:r w:rsidRPr="004671D4">
        <w:rPr>
          <w:rFonts w:ascii="Arial" w:hAnsi="Arial" w:cs="Arial" w:hint="eastAsia"/>
          <w:caps/>
          <w:color w:val="333333"/>
          <w:sz w:val="27"/>
          <w:szCs w:val="27"/>
        </w:rPr>
        <w:t>Факторы</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трансформации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образовательного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пространства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в</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условиях</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информатизации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российского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общества</w:t>
      </w:r>
      <w:r w:rsidRPr="004671D4">
        <w:rPr>
          <w:rFonts w:ascii="Arial" w:hAnsi="Arial" w:cs="Arial"/>
          <w:caps/>
          <w:color w:val="333333"/>
          <w:sz w:val="27"/>
          <w:szCs w:val="27"/>
        </w:rPr>
        <w:t>.</w:t>
      </w:r>
    </w:p>
    <w:p w14:paraId="31F6A199" w14:textId="77777777" w:rsidR="004671D4" w:rsidRPr="004671D4" w:rsidRDefault="004671D4" w:rsidP="004671D4">
      <w:pPr>
        <w:rPr>
          <w:rFonts w:ascii="Arial" w:hAnsi="Arial" w:cs="Arial"/>
          <w:caps/>
          <w:color w:val="333333"/>
          <w:sz w:val="27"/>
          <w:szCs w:val="27"/>
        </w:rPr>
      </w:pPr>
    </w:p>
    <w:p w14:paraId="5DA22EEA" w14:textId="77777777" w:rsidR="004671D4" w:rsidRPr="004671D4" w:rsidRDefault="004671D4" w:rsidP="004671D4">
      <w:pPr>
        <w:rPr>
          <w:rFonts w:ascii="Arial" w:hAnsi="Arial" w:cs="Arial"/>
          <w:caps/>
          <w:color w:val="333333"/>
          <w:sz w:val="27"/>
          <w:szCs w:val="27"/>
        </w:rPr>
      </w:pPr>
      <w:r w:rsidRPr="004671D4">
        <w:rPr>
          <w:rFonts w:ascii="Arial" w:hAnsi="Arial" w:cs="Arial"/>
          <w:caps/>
          <w:color w:val="333333"/>
          <w:sz w:val="27"/>
          <w:szCs w:val="27"/>
        </w:rPr>
        <w:t xml:space="preserve">1.4. </w:t>
      </w:r>
      <w:r w:rsidRPr="004671D4">
        <w:rPr>
          <w:rFonts w:ascii="Arial" w:hAnsi="Arial" w:cs="Arial" w:hint="eastAsia"/>
          <w:caps/>
          <w:color w:val="333333"/>
          <w:sz w:val="27"/>
          <w:szCs w:val="27"/>
        </w:rPr>
        <w:t>Выводы</w:t>
      </w:r>
      <w:r w:rsidRPr="004671D4">
        <w:rPr>
          <w:rFonts w:ascii="Arial" w:hAnsi="Arial" w:cs="Arial"/>
          <w:caps/>
          <w:color w:val="333333"/>
          <w:sz w:val="27"/>
          <w:szCs w:val="27"/>
        </w:rPr>
        <w:t>.</w:t>
      </w:r>
    </w:p>
    <w:p w14:paraId="31EEBA06" w14:textId="77777777" w:rsidR="004671D4" w:rsidRPr="004671D4" w:rsidRDefault="004671D4" w:rsidP="004671D4">
      <w:pPr>
        <w:rPr>
          <w:rFonts w:ascii="Arial" w:hAnsi="Arial" w:cs="Arial"/>
          <w:caps/>
          <w:color w:val="333333"/>
          <w:sz w:val="27"/>
          <w:szCs w:val="27"/>
        </w:rPr>
      </w:pPr>
    </w:p>
    <w:p w14:paraId="2E634B0D" w14:textId="77777777" w:rsidR="004671D4" w:rsidRPr="004671D4" w:rsidRDefault="004671D4" w:rsidP="004671D4">
      <w:pPr>
        <w:rPr>
          <w:rFonts w:ascii="Arial" w:hAnsi="Arial" w:cs="Arial"/>
          <w:caps/>
          <w:color w:val="333333"/>
          <w:sz w:val="27"/>
          <w:szCs w:val="27"/>
        </w:rPr>
      </w:pPr>
      <w:r w:rsidRPr="004671D4">
        <w:rPr>
          <w:rFonts w:ascii="Arial" w:hAnsi="Arial" w:cs="Arial" w:hint="eastAsia"/>
          <w:caps/>
          <w:color w:val="333333"/>
          <w:sz w:val="27"/>
          <w:szCs w:val="27"/>
        </w:rPr>
        <w:t>ГЛАВА</w:t>
      </w:r>
      <w:r w:rsidRPr="004671D4">
        <w:rPr>
          <w:rFonts w:ascii="Arial" w:hAnsi="Arial" w:cs="Arial"/>
          <w:caps/>
          <w:color w:val="333333"/>
          <w:sz w:val="27"/>
          <w:szCs w:val="27"/>
        </w:rPr>
        <w:t xml:space="preserve"> 2 </w:t>
      </w:r>
      <w:r w:rsidRPr="004671D4">
        <w:rPr>
          <w:rFonts w:ascii="Arial" w:hAnsi="Arial" w:cs="Arial" w:hint="eastAsia"/>
          <w:caps/>
          <w:color w:val="333333"/>
          <w:sz w:val="27"/>
          <w:szCs w:val="27"/>
        </w:rPr>
        <w:t>СОЦИАЛЬНЫЕ</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МЕХАНИЗМЫ</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ТРАНСФОРМАЦИИ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ОБРАЗОВАТЕЛЬНОГО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ПРОСТРАНСТВА</w:t>
      </w:r>
    </w:p>
    <w:p w14:paraId="32430784" w14:textId="77777777" w:rsidR="004671D4" w:rsidRPr="004671D4" w:rsidRDefault="004671D4" w:rsidP="004671D4">
      <w:pPr>
        <w:rPr>
          <w:rFonts w:ascii="Arial" w:hAnsi="Arial" w:cs="Arial"/>
          <w:caps/>
          <w:color w:val="333333"/>
          <w:sz w:val="27"/>
          <w:szCs w:val="27"/>
        </w:rPr>
      </w:pPr>
    </w:p>
    <w:p w14:paraId="50842BF8" w14:textId="77777777" w:rsidR="004671D4" w:rsidRPr="004671D4" w:rsidRDefault="004671D4" w:rsidP="004671D4">
      <w:pPr>
        <w:rPr>
          <w:rFonts w:ascii="Arial" w:hAnsi="Arial" w:cs="Arial"/>
          <w:caps/>
          <w:color w:val="333333"/>
          <w:sz w:val="27"/>
          <w:szCs w:val="27"/>
        </w:rPr>
      </w:pPr>
      <w:r w:rsidRPr="004671D4">
        <w:rPr>
          <w:rFonts w:ascii="Arial" w:hAnsi="Arial" w:cs="Arial"/>
          <w:caps/>
          <w:color w:val="333333"/>
          <w:sz w:val="27"/>
          <w:szCs w:val="27"/>
        </w:rPr>
        <w:t>2.1.</w:t>
      </w:r>
      <w:r w:rsidRPr="004671D4">
        <w:rPr>
          <w:rFonts w:ascii="Arial" w:hAnsi="Arial" w:cs="Arial" w:hint="eastAsia"/>
          <w:caps/>
          <w:color w:val="333333"/>
          <w:sz w:val="27"/>
          <w:szCs w:val="27"/>
        </w:rPr>
        <w:t>Технологизация</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знания</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социальная</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интеллектуализация</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как</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ключевые</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процессы</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трансформации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образовательного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пространства</w:t>
      </w:r>
      <w:r w:rsidRPr="004671D4">
        <w:rPr>
          <w:rFonts w:ascii="Arial" w:hAnsi="Arial" w:cs="Arial"/>
          <w:caps/>
          <w:color w:val="333333"/>
          <w:sz w:val="27"/>
          <w:szCs w:val="27"/>
        </w:rPr>
        <w:t>.</w:t>
      </w:r>
    </w:p>
    <w:p w14:paraId="79979AD6" w14:textId="77777777" w:rsidR="004671D4" w:rsidRPr="004671D4" w:rsidRDefault="004671D4" w:rsidP="004671D4">
      <w:pPr>
        <w:rPr>
          <w:rFonts w:ascii="Arial" w:hAnsi="Arial" w:cs="Arial"/>
          <w:caps/>
          <w:color w:val="333333"/>
          <w:sz w:val="27"/>
          <w:szCs w:val="27"/>
        </w:rPr>
      </w:pPr>
    </w:p>
    <w:p w14:paraId="481C0A77" w14:textId="77777777" w:rsidR="004671D4" w:rsidRPr="004671D4" w:rsidRDefault="004671D4" w:rsidP="004671D4">
      <w:pPr>
        <w:rPr>
          <w:rFonts w:ascii="Arial" w:hAnsi="Arial" w:cs="Arial"/>
          <w:caps/>
          <w:color w:val="333333"/>
          <w:sz w:val="27"/>
          <w:szCs w:val="27"/>
        </w:rPr>
      </w:pPr>
      <w:r w:rsidRPr="004671D4">
        <w:rPr>
          <w:rFonts w:ascii="Arial" w:hAnsi="Arial" w:cs="Arial"/>
          <w:caps/>
          <w:color w:val="333333"/>
          <w:sz w:val="27"/>
          <w:szCs w:val="27"/>
        </w:rPr>
        <w:t>2.2.</w:t>
      </w:r>
      <w:r w:rsidRPr="004671D4">
        <w:rPr>
          <w:rFonts w:ascii="Arial" w:hAnsi="Arial" w:cs="Arial" w:hint="eastAsia"/>
          <w:caps/>
          <w:color w:val="333333"/>
          <w:sz w:val="27"/>
          <w:szCs w:val="27"/>
        </w:rPr>
        <w:t>Социолого</w:t>
      </w:r>
      <w:r w:rsidRPr="004671D4">
        <w:rPr>
          <w:rFonts w:ascii="Arial" w:hAnsi="Arial" w:cs="Arial"/>
          <w:caps/>
          <w:color w:val="333333"/>
          <w:sz w:val="27"/>
          <w:szCs w:val="27"/>
        </w:rPr>
        <w:t>-</w:t>
      </w:r>
      <w:r w:rsidRPr="004671D4">
        <w:rPr>
          <w:rFonts w:ascii="Arial" w:hAnsi="Arial" w:cs="Arial" w:hint="eastAsia"/>
          <w:caps/>
          <w:color w:val="333333"/>
          <w:sz w:val="27"/>
          <w:szCs w:val="27"/>
        </w:rPr>
        <w:t>семиотическая</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модель</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образовательного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пространства</w:t>
      </w:r>
      <w:r w:rsidRPr="004671D4">
        <w:rPr>
          <w:rFonts w:ascii="Arial" w:hAnsi="Arial" w:cs="Arial"/>
          <w:caps/>
          <w:color w:val="333333"/>
          <w:sz w:val="27"/>
          <w:szCs w:val="27"/>
        </w:rPr>
        <w:t>.</w:t>
      </w:r>
    </w:p>
    <w:p w14:paraId="76CA417B" w14:textId="77777777" w:rsidR="004671D4" w:rsidRPr="004671D4" w:rsidRDefault="004671D4" w:rsidP="004671D4">
      <w:pPr>
        <w:rPr>
          <w:rFonts w:ascii="Arial" w:hAnsi="Arial" w:cs="Arial"/>
          <w:caps/>
          <w:color w:val="333333"/>
          <w:sz w:val="27"/>
          <w:szCs w:val="27"/>
        </w:rPr>
      </w:pPr>
    </w:p>
    <w:p w14:paraId="483F0C1C" w14:textId="77777777" w:rsidR="004671D4" w:rsidRPr="004671D4" w:rsidRDefault="004671D4" w:rsidP="004671D4">
      <w:pPr>
        <w:rPr>
          <w:rFonts w:ascii="Arial" w:hAnsi="Arial" w:cs="Arial"/>
          <w:caps/>
          <w:color w:val="333333"/>
          <w:sz w:val="27"/>
          <w:szCs w:val="27"/>
        </w:rPr>
      </w:pPr>
      <w:r w:rsidRPr="004671D4">
        <w:rPr>
          <w:rFonts w:ascii="Arial" w:hAnsi="Arial" w:cs="Arial"/>
          <w:caps/>
          <w:color w:val="333333"/>
          <w:sz w:val="27"/>
          <w:szCs w:val="27"/>
        </w:rPr>
        <w:t>2.3.</w:t>
      </w:r>
      <w:r w:rsidRPr="004671D4">
        <w:rPr>
          <w:rFonts w:ascii="Arial" w:hAnsi="Arial" w:cs="Arial" w:hint="eastAsia"/>
          <w:caps/>
          <w:color w:val="333333"/>
          <w:sz w:val="27"/>
          <w:szCs w:val="27"/>
        </w:rPr>
        <w:t>Язык</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образовательного</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пространст</w:t>
      </w:r>
      <w:r w:rsidRPr="004671D4">
        <w:rPr>
          <w:rFonts w:ascii="Arial" w:hAnsi="Arial" w:cs="Arial" w:hint="eastAsia"/>
          <w:caps/>
          <w:color w:val="333333"/>
          <w:sz w:val="27"/>
          <w:szCs w:val="27"/>
        </w:rPr>
        <w:lastRenderedPageBreak/>
        <w:t>ва</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как</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практически</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действующий</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социальный</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механизм</w:t>
      </w:r>
      <w:r w:rsidRPr="004671D4">
        <w:rPr>
          <w:rFonts w:ascii="Arial" w:hAnsi="Arial" w:cs="Arial"/>
          <w:caps/>
          <w:color w:val="333333"/>
          <w:sz w:val="27"/>
          <w:szCs w:val="27"/>
        </w:rPr>
        <w:t xml:space="preserve"> </w:t>
      </w:r>
      <w:r w:rsidRPr="004671D4">
        <w:rPr>
          <w:rFonts w:ascii="Arial" w:hAnsi="Arial" w:cs="Arial" w:hint="eastAsia"/>
          <w:caps/>
          <w:color w:val="333333"/>
          <w:sz w:val="27"/>
          <w:szCs w:val="27"/>
        </w:rPr>
        <w:t>развития</w:t>
      </w:r>
      <w:r w:rsidRPr="004671D4">
        <w:rPr>
          <w:rFonts w:ascii="Arial" w:hAnsi="Arial" w:cs="Arial"/>
          <w:caps/>
          <w:color w:val="333333"/>
          <w:sz w:val="27"/>
          <w:szCs w:val="27"/>
        </w:rPr>
        <w:t>.</w:t>
      </w:r>
    </w:p>
    <w:p w14:paraId="35C074E6" w14:textId="77777777" w:rsidR="004671D4" w:rsidRPr="004671D4" w:rsidRDefault="004671D4" w:rsidP="004671D4">
      <w:pPr>
        <w:rPr>
          <w:rFonts w:ascii="Arial" w:hAnsi="Arial" w:cs="Arial"/>
          <w:caps/>
          <w:color w:val="333333"/>
          <w:sz w:val="27"/>
          <w:szCs w:val="27"/>
        </w:rPr>
      </w:pPr>
    </w:p>
    <w:p w14:paraId="4A7ADEAA" w14:textId="33517685" w:rsidR="00967B66" w:rsidRPr="004671D4" w:rsidRDefault="004671D4" w:rsidP="004671D4">
      <w:r w:rsidRPr="004671D4">
        <w:rPr>
          <w:rFonts w:ascii="Arial" w:hAnsi="Arial" w:cs="Arial"/>
          <w:caps/>
          <w:color w:val="333333"/>
          <w:sz w:val="27"/>
          <w:szCs w:val="27"/>
        </w:rPr>
        <w:t xml:space="preserve">2.4. </w:t>
      </w:r>
      <w:r w:rsidRPr="004671D4">
        <w:rPr>
          <w:rFonts w:ascii="Arial" w:hAnsi="Arial" w:cs="Arial" w:hint="eastAsia"/>
          <w:caps/>
          <w:color w:val="333333"/>
          <w:sz w:val="27"/>
          <w:szCs w:val="27"/>
        </w:rPr>
        <w:t>Выводы</w:t>
      </w:r>
      <w:r w:rsidRPr="004671D4">
        <w:rPr>
          <w:rFonts w:ascii="Arial" w:hAnsi="Arial" w:cs="Arial"/>
          <w:caps/>
          <w:color w:val="333333"/>
          <w:sz w:val="27"/>
          <w:szCs w:val="27"/>
        </w:rPr>
        <w:t>.</w:t>
      </w:r>
    </w:p>
    <w:sectPr w:rsidR="00967B66" w:rsidRPr="004671D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A4D1" w14:textId="77777777" w:rsidR="00707B62" w:rsidRDefault="00707B62">
      <w:pPr>
        <w:spacing w:after="0" w:line="240" w:lineRule="auto"/>
      </w:pPr>
      <w:r>
        <w:separator/>
      </w:r>
    </w:p>
  </w:endnote>
  <w:endnote w:type="continuationSeparator" w:id="0">
    <w:p w14:paraId="76705497" w14:textId="77777777" w:rsidR="00707B62" w:rsidRDefault="00707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BAE94" w14:textId="77777777" w:rsidR="00707B62" w:rsidRDefault="00707B62"/>
    <w:p w14:paraId="5BC54FD0" w14:textId="77777777" w:rsidR="00707B62" w:rsidRDefault="00707B62"/>
    <w:p w14:paraId="3B93B58E" w14:textId="77777777" w:rsidR="00707B62" w:rsidRDefault="00707B62"/>
    <w:p w14:paraId="2CA8DE01" w14:textId="77777777" w:rsidR="00707B62" w:rsidRDefault="00707B62"/>
    <w:p w14:paraId="6559A8E6" w14:textId="77777777" w:rsidR="00707B62" w:rsidRDefault="00707B62"/>
    <w:p w14:paraId="3BB165E8" w14:textId="77777777" w:rsidR="00707B62" w:rsidRDefault="00707B62"/>
    <w:p w14:paraId="1F9F53C5" w14:textId="77777777" w:rsidR="00707B62" w:rsidRDefault="00707B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FC2299" wp14:editId="71C82D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ABD42" w14:textId="77777777" w:rsidR="00707B62" w:rsidRDefault="00707B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FC22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7ABD42" w14:textId="77777777" w:rsidR="00707B62" w:rsidRDefault="00707B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5D61EA" w14:textId="77777777" w:rsidR="00707B62" w:rsidRDefault="00707B62"/>
    <w:p w14:paraId="1F823470" w14:textId="77777777" w:rsidR="00707B62" w:rsidRDefault="00707B62"/>
    <w:p w14:paraId="61226BC7" w14:textId="77777777" w:rsidR="00707B62" w:rsidRDefault="00707B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88A8F5" wp14:editId="40C688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CD75D" w14:textId="77777777" w:rsidR="00707B62" w:rsidRDefault="00707B62"/>
                          <w:p w14:paraId="3D7ECBE6" w14:textId="77777777" w:rsidR="00707B62" w:rsidRDefault="00707B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88A8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1CD75D" w14:textId="77777777" w:rsidR="00707B62" w:rsidRDefault="00707B62"/>
                    <w:p w14:paraId="3D7ECBE6" w14:textId="77777777" w:rsidR="00707B62" w:rsidRDefault="00707B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8D88E3" w14:textId="77777777" w:rsidR="00707B62" w:rsidRDefault="00707B62"/>
    <w:p w14:paraId="50C92CE7" w14:textId="77777777" w:rsidR="00707B62" w:rsidRDefault="00707B62">
      <w:pPr>
        <w:rPr>
          <w:sz w:val="2"/>
          <w:szCs w:val="2"/>
        </w:rPr>
      </w:pPr>
    </w:p>
    <w:p w14:paraId="50CC7BDA" w14:textId="77777777" w:rsidR="00707B62" w:rsidRDefault="00707B62"/>
    <w:p w14:paraId="4FB828A5" w14:textId="77777777" w:rsidR="00707B62" w:rsidRDefault="00707B62">
      <w:pPr>
        <w:spacing w:after="0" w:line="240" w:lineRule="auto"/>
      </w:pPr>
    </w:p>
  </w:footnote>
  <w:footnote w:type="continuationSeparator" w:id="0">
    <w:p w14:paraId="3F7255A6" w14:textId="77777777" w:rsidR="00707B62" w:rsidRDefault="00707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62"/>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56987</TotalTime>
  <Pages>4</Pages>
  <Words>345</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2564</cp:revision>
  <cp:lastPrinted>2009-02-06T05:36:00Z</cp:lastPrinted>
  <dcterms:created xsi:type="dcterms:W3CDTF">2025-11-25T20:19:00Z</dcterms:created>
  <dcterms:modified xsi:type="dcterms:W3CDTF">2026-01-30T19:19:00Z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