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3350" w14:textId="77777777" w:rsidR="00E21F8F" w:rsidRDefault="00E21F8F" w:rsidP="00E21F8F">
      <w:pPr>
        <w:pStyle w:val="afffffffffffffffffffffffffff5"/>
        <w:rPr>
          <w:rFonts w:ascii="Verdana" w:hAnsi="Verdana"/>
          <w:color w:val="000000"/>
          <w:sz w:val="21"/>
          <w:szCs w:val="21"/>
        </w:rPr>
      </w:pPr>
      <w:r>
        <w:rPr>
          <w:rFonts w:ascii="Helvetica" w:hAnsi="Helvetica" w:cs="Helvetica"/>
          <w:b/>
          <w:bCs w:val="0"/>
          <w:color w:val="222222"/>
          <w:sz w:val="21"/>
          <w:szCs w:val="21"/>
        </w:rPr>
        <w:t>Лайд, Александр Сергеевич.</w:t>
      </w:r>
    </w:p>
    <w:p w14:paraId="22E23212" w14:textId="77777777" w:rsidR="00E21F8F" w:rsidRDefault="00E21F8F" w:rsidP="00E21F8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Паблик рилейшнз как элемент политических технологий в России в условиях политической </w:t>
      </w:r>
      <w:proofErr w:type="gramStart"/>
      <w:r>
        <w:rPr>
          <w:rFonts w:ascii="Helvetica" w:hAnsi="Helvetica" w:cs="Helvetica"/>
          <w:caps/>
          <w:color w:val="222222"/>
          <w:sz w:val="21"/>
          <w:szCs w:val="21"/>
        </w:rPr>
        <w:t>модернизации :</w:t>
      </w:r>
      <w:proofErr w:type="gramEnd"/>
      <w:r>
        <w:rPr>
          <w:rFonts w:ascii="Helvetica" w:hAnsi="Helvetica" w:cs="Helvetica"/>
          <w:caps/>
          <w:color w:val="222222"/>
          <w:sz w:val="21"/>
          <w:szCs w:val="21"/>
        </w:rPr>
        <w:t xml:space="preserve"> диссертация ... кандидата политических наук : 23.00.02 / Лайд Александр Сергеевич; [Место защиты: Академия труда и социальных отношений]. - Москва, 2005. - 152 с.</w:t>
      </w:r>
    </w:p>
    <w:p w14:paraId="5AA7A43E" w14:textId="77777777" w:rsidR="00E21F8F" w:rsidRDefault="00E21F8F" w:rsidP="00E21F8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Лайд, Александр Сергеевич</w:t>
      </w:r>
    </w:p>
    <w:p w14:paraId="6C54D834"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DF7427F"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Паблик рилейшнз в системе современных политических технологий.</w:t>
      </w:r>
    </w:p>
    <w:p w14:paraId="61BEC280"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Политические технологии в политической системе демократического общества</w:t>
      </w:r>
    </w:p>
    <w:p w14:paraId="6E388376"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Сущность и основные этапы развития паблик рилейшнз</w:t>
      </w:r>
    </w:p>
    <w:p w14:paraId="09183357"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Паблик рилейшнз как теория и практика социального управления</w:t>
      </w:r>
    </w:p>
    <w:p w14:paraId="0076529F"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Развитие паблик рилейшнз в России в условиях политической модернизации</w:t>
      </w:r>
    </w:p>
    <w:p w14:paraId="564C5236"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Становление паблик рилейшнз в условиях модернизации постсоветской России</w:t>
      </w:r>
    </w:p>
    <w:p w14:paraId="48FAC127" w14:textId="77777777" w:rsidR="00E21F8F" w:rsidRDefault="00E21F8F" w:rsidP="00E21F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Проблемы и перспективы развития политических технологий в России</w:t>
      </w:r>
    </w:p>
    <w:p w14:paraId="7823CDB0" w14:textId="0B55C83F" w:rsidR="00F37380" w:rsidRPr="00E21F8F" w:rsidRDefault="00F37380" w:rsidP="00E21F8F"/>
    <w:sectPr w:rsidR="00F37380" w:rsidRPr="00E21F8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914F" w14:textId="77777777" w:rsidR="008D2388" w:rsidRDefault="008D2388">
      <w:pPr>
        <w:spacing w:after="0" w:line="240" w:lineRule="auto"/>
      </w:pPr>
      <w:r>
        <w:separator/>
      </w:r>
    </w:p>
  </w:endnote>
  <w:endnote w:type="continuationSeparator" w:id="0">
    <w:p w14:paraId="3F1A7153" w14:textId="77777777" w:rsidR="008D2388" w:rsidRDefault="008D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02E11" w14:textId="77777777" w:rsidR="008D2388" w:rsidRDefault="008D2388"/>
    <w:p w14:paraId="00C424C9" w14:textId="77777777" w:rsidR="008D2388" w:rsidRDefault="008D2388"/>
    <w:p w14:paraId="7FC3E7FE" w14:textId="77777777" w:rsidR="008D2388" w:rsidRDefault="008D2388"/>
    <w:p w14:paraId="19A7E53A" w14:textId="77777777" w:rsidR="008D2388" w:rsidRDefault="008D2388"/>
    <w:p w14:paraId="59119AF1" w14:textId="77777777" w:rsidR="008D2388" w:rsidRDefault="008D2388"/>
    <w:p w14:paraId="1371E439" w14:textId="77777777" w:rsidR="008D2388" w:rsidRDefault="008D2388"/>
    <w:p w14:paraId="134D1BED" w14:textId="77777777" w:rsidR="008D2388" w:rsidRDefault="008D23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5E8DB3" wp14:editId="756EF3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0DCDA" w14:textId="77777777" w:rsidR="008D2388" w:rsidRDefault="008D23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5E8D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F0DCDA" w14:textId="77777777" w:rsidR="008D2388" w:rsidRDefault="008D23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3515F0" w14:textId="77777777" w:rsidR="008D2388" w:rsidRDefault="008D2388"/>
    <w:p w14:paraId="5F974C90" w14:textId="77777777" w:rsidR="008D2388" w:rsidRDefault="008D2388"/>
    <w:p w14:paraId="4A6108E1" w14:textId="77777777" w:rsidR="008D2388" w:rsidRDefault="008D23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806FDC" wp14:editId="265016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7307" w14:textId="77777777" w:rsidR="008D2388" w:rsidRDefault="008D2388"/>
                          <w:p w14:paraId="3388A9C9" w14:textId="77777777" w:rsidR="008D2388" w:rsidRDefault="008D23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06F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4B7307" w14:textId="77777777" w:rsidR="008D2388" w:rsidRDefault="008D2388"/>
                    <w:p w14:paraId="3388A9C9" w14:textId="77777777" w:rsidR="008D2388" w:rsidRDefault="008D23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9E6E0B" w14:textId="77777777" w:rsidR="008D2388" w:rsidRDefault="008D2388"/>
    <w:p w14:paraId="63F0485A" w14:textId="77777777" w:rsidR="008D2388" w:rsidRDefault="008D2388">
      <w:pPr>
        <w:rPr>
          <w:sz w:val="2"/>
          <w:szCs w:val="2"/>
        </w:rPr>
      </w:pPr>
    </w:p>
    <w:p w14:paraId="141492EB" w14:textId="77777777" w:rsidR="008D2388" w:rsidRDefault="008D2388"/>
    <w:p w14:paraId="7454FC43" w14:textId="77777777" w:rsidR="008D2388" w:rsidRDefault="008D2388">
      <w:pPr>
        <w:spacing w:after="0" w:line="240" w:lineRule="auto"/>
      </w:pPr>
    </w:p>
  </w:footnote>
  <w:footnote w:type="continuationSeparator" w:id="0">
    <w:p w14:paraId="41062231" w14:textId="77777777" w:rsidR="008D2388" w:rsidRDefault="008D2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88"/>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67182</TotalTime>
  <Pages>1</Pages>
  <Words>130</Words>
  <Characters>745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1601</cp:revision>
  <cp:lastPrinted>2009-02-06T05:36:00Z</cp:lastPrinted>
  <dcterms:created xsi:type="dcterms:W3CDTF">2024-01-07T13:43:00Z</dcterms:created>
  <dcterms:modified xsi:type="dcterms:W3CDTF">2025-04-10T13:40:00Z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