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468D" w14:textId="710927EF" w:rsidR="001F623A" w:rsidRDefault="00E524BA" w:rsidP="00E524BA">
      <w:pPr>
        <w:rPr>
          <w:rFonts w:ascii="Times New Roman" w:eastAsia="Arial Unicode MS" w:hAnsi="Times New Roman" w:cs="Times New Roman"/>
          <w:b/>
          <w:bCs/>
          <w:color w:val="000000"/>
          <w:kern w:val="0"/>
          <w:sz w:val="28"/>
          <w:szCs w:val="28"/>
          <w:lang w:eastAsia="ru-RU" w:bidi="uk-UA"/>
        </w:rPr>
      </w:pPr>
      <w:r w:rsidRPr="00E524BA">
        <w:rPr>
          <w:rFonts w:ascii="Times New Roman" w:eastAsia="Arial Unicode MS" w:hAnsi="Times New Roman" w:cs="Times New Roman" w:hint="eastAsia"/>
          <w:b/>
          <w:bCs/>
          <w:color w:val="000000"/>
          <w:kern w:val="0"/>
          <w:sz w:val="28"/>
          <w:szCs w:val="28"/>
          <w:lang w:eastAsia="ru-RU" w:bidi="uk-UA"/>
        </w:rPr>
        <w:t>Юнусова</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Гульназ</w:t>
      </w:r>
      <w:r w:rsidRPr="00E524BA">
        <w:rPr>
          <w:rFonts w:ascii="Times New Roman" w:eastAsia="Arial Unicode MS" w:hAnsi="Times New Roman" w:cs="Times New Roman"/>
          <w:b/>
          <w:bCs/>
          <w:color w:val="000000"/>
          <w:kern w:val="0"/>
          <w:sz w:val="28"/>
          <w:szCs w:val="28"/>
          <w:lang w:eastAsia="ru-RU" w:bidi="uk-UA"/>
        </w:rPr>
        <w:t xml:space="preserve"> </w:t>
      </w:r>
      <w:proofErr w:type="spellStart"/>
      <w:r w:rsidRPr="00E524BA">
        <w:rPr>
          <w:rFonts w:ascii="Times New Roman" w:eastAsia="Arial Unicode MS" w:hAnsi="Times New Roman" w:cs="Times New Roman" w:hint="eastAsia"/>
          <w:b/>
          <w:bCs/>
          <w:color w:val="000000"/>
          <w:kern w:val="0"/>
          <w:sz w:val="28"/>
          <w:szCs w:val="28"/>
          <w:lang w:eastAsia="ru-RU" w:bidi="uk-UA"/>
        </w:rPr>
        <w:t>Рахимзановна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Формирование</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готовности</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будущих</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учителей</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к</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развитию</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информационно</w:t>
      </w:r>
      <w:r w:rsidRPr="00E524BA">
        <w:rPr>
          <w:rFonts w:ascii="Times New Roman" w:eastAsia="Arial Unicode MS" w:hAnsi="Times New Roman" w:cs="Times New Roman"/>
          <w:b/>
          <w:bCs/>
          <w:color w:val="000000"/>
          <w:kern w:val="0"/>
          <w:sz w:val="28"/>
          <w:szCs w:val="28"/>
          <w:lang w:eastAsia="ru-RU" w:bidi="uk-UA"/>
        </w:rPr>
        <w:t>-</w:t>
      </w:r>
      <w:r w:rsidRPr="00E524BA">
        <w:rPr>
          <w:rFonts w:ascii="Times New Roman" w:eastAsia="Arial Unicode MS" w:hAnsi="Times New Roman" w:cs="Times New Roman" w:hint="eastAsia"/>
          <w:b/>
          <w:bCs/>
          <w:color w:val="000000"/>
          <w:kern w:val="0"/>
          <w:sz w:val="28"/>
          <w:szCs w:val="28"/>
          <w:lang w:eastAsia="ru-RU" w:bidi="uk-UA"/>
        </w:rPr>
        <w:t>компьютерной</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культуры</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младших</w:t>
      </w:r>
      <w:r w:rsidRPr="00E524BA">
        <w:rPr>
          <w:rFonts w:ascii="Times New Roman" w:eastAsia="Arial Unicode MS" w:hAnsi="Times New Roman" w:cs="Times New Roman"/>
          <w:b/>
          <w:bCs/>
          <w:color w:val="000000"/>
          <w:kern w:val="0"/>
          <w:sz w:val="28"/>
          <w:szCs w:val="28"/>
          <w:lang w:eastAsia="ru-RU" w:bidi="uk-UA"/>
        </w:rPr>
        <w:t xml:space="preserve"> </w:t>
      </w:r>
      <w:r w:rsidRPr="00E524BA">
        <w:rPr>
          <w:rFonts w:ascii="Times New Roman" w:eastAsia="Arial Unicode MS" w:hAnsi="Times New Roman" w:cs="Times New Roman" w:hint="eastAsia"/>
          <w:b/>
          <w:bCs/>
          <w:color w:val="000000"/>
          <w:kern w:val="0"/>
          <w:sz w:val="28"/>
          <w:szCs w:val="28"/>
          <w:lang w:eastAsia="ru-RU" w:bidi="uk-UA"/>
        </w:rPr>
        <w:t>школьников</w:t>
      </w:r>
    </w:p>
    <w:p w14:paraId="36A7DB2B" w14:textId="77777777" w:rsidR="00E524BA" w:rsidRDefault="00E524BA" w:rsidP="00E524BA">
      <w:pPr>
        <w:rPr>
          <w:lang w:bidi="uk-UA"/>
        </w:rPr>
      </w:pPr>
      <w:r>
        <w:rPr>
          <w:rFonts w:hint="eastAsia"/>
          <w:lang w:bidi="uk-UA"/>
        </w:rPr>
        <w:t>ОГЛАВЛЕНИЕ</w:t>
      </w:r>
      <w:r>
        <w:rPr>
          <w:lang w:bidi="uk-UA"/>
        </w:rPr>
        <w:t xml:space="preserve"> </w:t>
      </w:r>
      <w:r>
        <w:rPr>
          <w:rFonts w:hint="eastAsia"/>
          <w:lang w:bidi="uk-UA"/>
        </w:rPr>
        <w:t>ДИССЕРТАЦИИ</w:t>
      </w:r>
    </w:p>
    <w:p w14:paraId="608FC554" w14:textId="77777777" w:rsidR="00E524BA" w:rsidRDefault="00E524BA" w:rsidP="00E524BA">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Юнусова</w:t>
      </w:r>
      <w:r>
        <w:rPr>
          <w:lang w:bidi="uk-UA"/>
        </w:rPr>
        <w:t xml:space="preserve"> </w:t>
      </w:r>
      <w:r>
        <w:rPr>
          <w:rFonts w:hint="eastAsia"/>
          <w:lang w:bidi="uk-UA"/>
        </w:rPr>
        <w:t>Гульназ</w:t>
      </w:r>
      <w:r>
        <w:rPr>
          <w:lang w:bidi="uk-UA"/>
        </w:rPr>
        <w:t xml:space="preserve"> </w:t>
      </w:r>
      <w:r>
        <w:rPr>
          <w:rFonts w:hint="eastAsia"/>
          <w:lang w:bidi="uk-UA"/>
        </w:rPr>
        <w:t>Рахимзановна</w:t>
      </w:r>
    </w:p>
    <w:p w14:paraId="06921703" w14:textId="77777777" w:rsidR="00E524BA" w:rsidRDefault="00E524BA" w:rsidP="00E524BA">
      <w:pPr>
        <w:rPr>
          <w:lang w:bidi="uk-UA"/>
        </w:rPr>
      </w:pPr>
      <w:r>
        <w:rPr>
          <w:rFonts w:hint="eastAsia"/>
          <w:lang w:bidi="uk-UA"/>
        </w:rPr>
        <w:t>Введение</w:t>
      </w:r>
    </w:p>
    <w:p w14:paraId="2D898C5B" w14:textId="77777777" w:rsidR="00E524BA" w:rsidRDefault="00E524BA" w:rsidP="00E524BA">
      <w:pPr>
        <w:rPr>
          <w:lang w:bidi="uk-UA"/>
        </w:rPr>
      </w:pPr>
    </w:p>
    <w:p w14:paraId="10DA56BA" w14:textId="77777777" w:rsidR="00E524BA" w:rsidRDefault="00E524BA" w:rsidP="00E524BA">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аспекты</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к</w:t>
      </w:r>
      <w:r>
        <w:rPr>
          <w:lang w:bidi="uk-UA"/>
        </w:rPr>
        <w:t xml:space="preserve"> </w:t>
      </w:r>
      <w:r>
        <w:rPr>
          <w:rFonts w:hint="eastAsia"/>
          <w:lang w:bidi="uk-UA"/>
        </w:rPr>
        <w:t>развитию</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233DE4FB" w14:textId="77777777" w:rsidR="00E524BA" w:rsidRDefault="00E524BA" w:rsidP="00E524BA">
      <w:pPr>
        <w:rPr>
          <w:lang w:bidi="uk-UA"/>
        </w:rPr>
      </w:pPr>
    </w:p>
    <w:p w14:paraId="188628A2" w14:textId="77777777" w:rsidR="00E524BA" w:rsidRDefault="00E524BA" w:rsidP="00E524BA">
      <w:pPr>
        <w:rPr>
          <w:lang w:bidi="uk-UA"/>
        </w:rPr>
      </w:pPr>
      <w:r>
        <w:rPr>
          <w:lang w:bidi="uk-UA"/>
        </w:rPr>
        <w:t xml:space="preserve">1.1. </w:t>
      </w:r>
      <w:r>
        <w:rPr>
          <w:rFonts w:hint="eastAsia"/>
          <w:lang w:bidi="uk-UA"/>
        </w:rPr>
        <w:t>Информатизация</w:t>
      </w:r>
      <w:r>
        <w:rPr>
          <w:lang w:bidi="uk-UA"/>
        </w:rPr>
        <w:t xml:space="preserve"> </w:t>
      </w:r>
      <w:r>
        <w:rPr>
          <w:rFonts w:hint="eastAsia"/>
          <w:lang w:bidi="uk-UA"/>
        </w:rPr>
        <w:t>образования</w:t>
      </w:r>
      <w:r>
        <w:rPr>
          <w:lang w:bidi="uk-UA"/>
        </w:rPr>
        <w:t xml:space="preserve"> </w:t>
      </w:r>
      <w:r>
        <w:rPr>
          <w:rFonts w:hint="eastAsia"/>
          <w:lang w:bidi="uk-UA"/>
        </w:rPr>
        <w:t>как</w:t>
      </w:r>
      <w:r>
        <w:rPr>
          <w:lang w:bidi="uk-UA"/>
        </w:rPr>
        <w:t xml:space="preserve"> </w:t>
      </w:r>
      <w:r>
        <w:rPr>
          <w:rFonts w:hint="eastAsia"/>
          <w:lang w:bidi="uk-UA"/>
        </w:rPr>
        <w:t>основа</w:t>
      </w:r>
      <w:r>
        <w:rPr>
          <w:lang w:bidi="uk-UA"/>
        </w:rPr>
        <w:t xml:space="preserve"> </w:t>
      </w:r>
      <w:r>
        <w:rPr>
          <w:rFonts w:hint="eastAsia"/>
          <w:lang w:bidi="uk-UA"/>
        </w:rPr>
        <w:t>развития</w:t>
      </w:r>
      <w:r>
        <w:rPr>
          <w:lang w:bidi="uk-UA"/>
        </w:rPr>
        <w:t xml:space="preserve"> </w:t>
      </w:r>
      <w:r>
        <w:rPr>
          <w:rFonts w:hint="eastAsia"/>
          <w:lang w:bidi="uk-UA"/>
        </w:rPr>
        <w:t>информационно</w:t>
      </w:r>
      <w:r>
        <w:rPr>
          <w:lang w:bidi="uk-UA"/>
        </w:rPr>
        <w:t xml:space="preserve"> -</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личности</w:t>
      </w:r>
    </w:p>
    <w:p w14:paraId="6DD19236" w14:textId="77777777" w:rsidR="00E524BA" w:rsidRDefault="00E524BA" w:rsidP="00E524BA">
      <w:pPr>
        <w:rPr>
          <w:lang w:bidi="uk-UA"/>
        </w:rPr>
      </w:pPr>
    </w:p>
    <w:p w14:paraId="1BE306C6" w14:textId="77777777" w:rsidR="00E524BA" w:rsidRDefault="00E524BA" w:rsidP="00E524BA">
      <w:pPr>
        <w:rPr>
          <w:lang w:bidi="uk-UA"/>
        </w:rPr>
      </w:pPr>
      <w:r>
        <w:rPr>
          <w:lang w:bidi="uk-UA"/>
        </w:rPr>
        <w:t xml:space="preserve">1.2. </w:t>
      </w:r>
      <w:r>
        <w:rPr>
          <w:rFonts w:hint="eastAsia"/>
          <w:lang w:bidi="uk-UA"/>
        </w:rPr>
        <w:t>Информационно</w:t>
      </w:r>
      <w:r>
        <w:rPr>
          <w:lang w:bidi="uk-UA"/>
        </w:rPr>
        <w:t>-</w:t>
      </w:r>
      <w:r>
        <w:rPr>
          <w:rFonts w:hint="eastAsia"/>
          <w:lang w:bidi="uk-UA"/>
        </w:rPr>
        <w:t>компьютерная</w:t>
      </w:r>
      <w:r>
        <w:rPr>
          <w:lang w:bidi="uk-UA"/>
        </w:rPr>
        <w:t xml:space="preserve"> </w:t>
      </w:r>
      <w:r>
        <w:rPr>
          <w:rFonts w:hint="eastAsia"/>
          <w:lang w:bidi="uk-UA"/>
        </w:rPr>
        <w:t>культура</w:t>
      </w:r>
      <w:r>
        <w:rPr>
          <w:lang w:bidi="uk-UA"/>
        </w:rPr>
        <w:t xml:space="preserve"> </w:t>
      </w:r>
      <w:r>
        <w:rPr>
          <w:rFonts w:hint="eastAsia"/>
          <w:lang w:bidi="uk-UA"/>
        </w:rPr>
        <w:t>в</w:t>
      </w:r>
      <w:r>
        <w:rPr>
          <w:lang w:bidi="uk-UA"/>
        </w:rPr>
        <w:t xml:space="preserve"> </w:t>
      </w:r>
      <w:r>
        <w:rPr>
          <w:rFonts w:hint="eastAsia"/>
          <w:lang w:bidi="uk-UA"/>
        </w:rPr>
        <w:t>структуре</w:t>
      </w:r>
      <w:r>
        <w:rPr>
          <w:lang w:bidi="uk-UA"/>
        </w:rPr>
        <w:t xml:space="preserve"> </w:t>
      </w:r>
      <w:r>
        <w:rPr>
          <w:rFonts w:hint="eastAsia"/>
          <w:lang w:bidi="uk-UA"/>
        </w:rPr>
        <w:t>профессиональной</w:t>
      </w:r>
      <w:r>
        <w:rPr>
          <w:lang w:bidi="uk-UA"/>
        </w:rPr>
        <w:t xml:space="preserve"> </w:t>
      </w:r>
      <w:r>
        <w:rPr>
          <w:rFonts w:hint="eastAsia"/>
          <w:lang w:bidi="uk-UA"/>
        </w:rPr>
        <w:t>компетентности</w:t>
      </w:r>
      <w:r>
        <w:rPr>
          <w:lang w:bidi="uk-UA"/>
        </w:rPr>
        <w:t xml:space="preserve"> </w:t>
      </w:r>
      <w:r>
        <w:rPr>
          <w:rFonts w:hint="eastAsia"/>
          <w:lang w:bidi="uk-UA"/>
        </w:rPr>
        <w:t>будущего</w:t>
      </w:r>
      <w:r>
        <w:rPr>
          <w:lang w:bidi="uk-UA"/>
        </w:rPr>
        <w:t xml:space="preserve"> </w:t>
      </w:r>
      <w:r>
        <w:rPr>
          <w:rFonts w:hint="eastAsia"/>
          <w:lang w:bidi="uk-UA"/>
        </w:rPr>
        <w:t>учителя</w:t>
      </w:r>
      <w:r>
        <w:rPr>
          <w:lang w:bidi="uk-UA"/>
        </w:rPr>
        <w:t xml:space="preserve"> </w:t>
      </w:r>
      <w:r>
        <w:rPr>
          <w:rFonts w:hint="eastAsia"/>
          <w:lang w:bidi="uk-UA"/>
        </w:rPr>
        <w:t>начальных</w:t>
      </w:r>
      <w:r>
        <w:rPr>
          <w:lang w:bidi="uk-UA"/>
        </w:rPr>
        <w:t xml:space="preserve"> </w:t>
      </w:r>
      <w:r>
        <w:rPr>
          <w:rFonts w:hint="eastAsia"/>
          <w:lang w:bidi="uk-UA"/>
        </w:rPr>
        <w:t>классов</w:t>
      </w:r>
    </w:p>
    <w:p w14:paraId="6F8795CB" w14:textId="77777777" w:rsidR="00E524BA" w:rsidRDefault="00E524BA" w:rsidP="00E524BA">
      <w:pPr>
        <w:rPr>
          <w:lang w:bidi="uk-UA"/>
        </w:rPr>
      </w:pPr>
    </w:p>
    <w:p w14:paraId="3F8A91F8" w14:textId="77777777" w:rsidR="00E524BA" w:rsidRDefault="00E524BA" w:rsidP="00E524BA">
      <w:pPr>
        <w:rPr>
          <w:lang w:bidi="uk-UA"/>
        </w:rPr>
      </w:pPr>
      <w:r>
        <w:rPr>
          <w:lang w:bidi="uk-UA"/>
        </w:rPr>
        <w:t xml:space="preserve">1.3. </w:t>
      </w:r>
      <w:r>
        <w:rPr>
          <w:rFonts w:hint="eastAsia"/>
          <w:lang w:bidi="uk-UA"/>
        </w:rPr>
        <w:t>Принципы</w:t>
      </w:r>
      <w:r>
        <w:rPr>
          <w:lang w:bidi="uk-UA"/>
        </w:rPr>
        <w:t xml:space="preserve"> </w:t>
      </w:r>
      <w:r>
        <w:rPr>
          <w:rFonts w:hint="eastAsia"/>
          <w:lang w:bidi="uk-UA"/>
        </w:rPr>
        <w:t>развития</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p>
    <w:p w14:paraId="420EAF6F" w14:textId="77777777" w:rsidR="00E524BA" w:rsidRDefault="00E524BA" w:rsidP="00E524BA">
      <w:pPr>
        <w:rPr>
          <w:lang w:bidi="uk-UA"/>
        </w:rPr>
      </w:pPr>
    </w:p>
    <w:p w14:paraId="486D1515" w14:textId="77777777" w:rsidR="00E524BA" w:rsidRDefault="00E524BA" w:rsidP="00E524BA">
      <w:pPr>
        <w:rPr>
          <w:lang w:bidi="uk-UA"/>
        </w:rPr>
      </w:pPr>
      <w:r>
        <w:rPr>
          <w:rFonts w:hint="eastAsia"/>
          <w:lang w:bidi="uk-UA"/>
        </w:rPr>
        <w:t>школьников</w:t>
      </w:r>
      <w:r>
        <w:rPr>
          <w:lang w:bidi="uk-UA"/>
        </w:rPr>
        <w:t xml:space="preserve"> </w:t>
      </w:r>
      <w:r>
        <w:rPr>
          <w:rFonts w:hint="eastAsia"/>
          <w:lang w:bidi="uk-UA"/>
        </w:rPr>
        <w:t>в</w:t>
      </w:r>
      <w:r>
        <w:rPr>
          <w:lang w:bidi="uk-UA"/>
        </w:rPr>
        <w:t xml:space="preserve"> </w:t>
      </w:r>
      <w:r>
        <w:rPr>
          <w:rFonts w:hint="eastAsia"/>
          <w:lang w:bidi="uk-UA"/>
        </w:rPr>
        <w:t>деятельности</w:t>
      </w:r>
      <w:r>
        <w:rPr>
          <w:lang w:bidi="uk-UA"/>
        </w:rPr>
        <w:t xml:space="preserve"> </w:t>
      </w:r>
      <w:r>
        <w:rPr>
          <w:rFonts w:hint="eastAsia"/>
          <w:lang w:bidi="uk-UA"/>
        </w:rPr>
        <w:t>учителя</w:t>
      </w:r>
      <w:r>
        <w:rPr>
          <w:lang w:bidi="uk-UA"/>
        </w:rPr>
        <w:t xml:space="preserve"> </w:t>
      </w:r>
      <w:r>
        <w:rPr>
          <w:rFonts w:hint="eastAsia"/>
          <w:lang w:bidi="uk-UA"/>
        </w:rPr>
        <w:t>начальной</w:t>
      </w:r>
      <w:r>
        <w:rPr>
          <w:lang w:bidi="uk-UA"/>
        </w:rPr>
        <w:t xml:space="preserve"> </w:t>
      </w:r>
      <w:r>
        <w:rPr>
          <w:rFonts w:hint="eastAsia"/>
          <w:lang w:bidi="uk-UA"/>
        </w:rPr>
        <w:t>школы</w:t>
      </w:r>
    </w:p>
    <w:p w14:paraId="1BCEA5B7" w14:textId="77777777" w:rsidR="00E524BA" w:rsidRDefault="00E524BA" w:rsidP="00E524BA">
      <w:pPr>
        <w:rPr>
          <w:lang w:bidi="uk-UA"/>
        </w:rPr>
      </w:pPr>
    </w:p>
    <w:p w14:paraId="61B82436" w14:textId="77777777" w:rsidR="00E524BA" w:rsidRDefault="00E524BA" w:rsidP="00E524B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0521770" w14:textId="77777777" w:rsidR="00E524BA" w:rsidRDefault="00E524BA" w:rsidP="00E524BA">
      <w:pPr>
        <w:rPr>
          <w:lang w:bidi="uk-UA"/>
        </w:rPr>
      </w:pPr>
    </w:p>
    <w:p w14:paraId="185A0C24" w14:textId="77777777" w:rsidR="00E524BA" w:rsidRDefault="00E524BA" w:rsidP="00E524BA">
      <w:pPr>
        <w:rPr>
          <w:lang w:bidi="uk-UA"/>
        </w:rPr>
      </w:pPr>
      <w:r>
        <w:rPr>
          <w:rFonts w:hint="eastAsia"/>
          <w:lang w:bidi="uk-UA"/>
        </w:rPr>
        <w:t>Глава</w:t>
      </w:r>
      <w:r>
        <w:rPr>
          <w:lang w:bidi="uk-UA"/>
        </w:rPr>
        <w:t xml:space="preserve"> II. </w:t>
      </w:r>
      <w:r>
        <w:rPr>
          <w:rFonts w:hint="eastAsia"/>
          <w:lang w:bidi="uk-UA"/>
        </w:rPr>
        <w:t>Педагогическое</w:t>
      </w:r>
      <w:r>
        <w:rPr>
          <w:lang w:bidi="uk-UA"/>
        </w:rPr>
        <w:t xml:space="preserve"> </w:t>
      </w:r>
      <w:r>
        <w:rPr>
          <w:rFonts w:hint="eastAsia"/>
          <w:lang w:bidi="uk-UA"/>
        </w:rPr>
        <w:t>обеспечение</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к</w:t>
      </w:r>
      <w:r>
        <w:rPr>
          <w:lang w:bidi="uk-UA"/>
        </w:rPr>
        <w:t xml:space="preserve"> </w:t>
      </w:r>
      <w:r>
        <w:rPr>
          <w:rFonts w:hint="eastAsia"/>
          <w:lang w:bidi="uk-UA"/>
        </w:rPr>
        <w:t>развитию</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51907CA5" w14:textId="77777777" w:rsidR="00E524BA" w:rsidRDefault="00E524BA" w:rsidP="00E524BA">
      <w:pPr>
        <w:rPr>
          <w:lang w:bidi="uk-UA"/>
        </w:rPr>
      </w:pPr>
    </w:p>
    <w:p w14:paraId="2F0AAF4B" w14:textId="77777777" w:rsidR="00E524BA" w:rsidRDefault="00E524BA" w:rsidP="00E524BA">
      <w:pPr>
        <w:rPr>
          <w:lang w:bidi="uk-UA"/>
        </w:rPr>
      </w:pPr>
      <w:r>
        <w:rPr>
          <w:lang w:bidi="uk-UA"/>
        </w:rPr>
        <w:t xml:space="preserve">2.1. </w:t>
      </w:r>
      <w:r>
        <w:rPr>
          <w:rFonts w:hint="eastAsia"/>
          <w:lang w:bidi="uk-UA"/>
        </w:rPr>
        <w:t>Научно</w:t>
      </w:r>
      <w:r>
        <w:rPr>
          <w:lang w:bidi="uk-UA"/>
        </w:rPr>
        <w:t>-</w:t>
      </w:r>
      <w:r>
        <w:rPr>
          <w:rFonts w:hint="eastAsia"/>
          <w:lang w:bidi="uk-UA"/>
        </w:rPr>
        <w:t>практическое</w:t>
      </w:r>
      <w:r>
        <w:rPr>
          <w:lang w:bidi="uk-UA"/>
        </w:rPr>
        <w:t xml:space="preserve"> </w:t>
      </w:r>
      <w:r>
        <w:rPr>
          <w:rFonts w:hint="eastAsia"/>
          <w:lang w:bidi="uk-UA"/>
        </w:rPr>
        <w:t>обоснование</w:t>
      </w:r>
      <w:r>
        <w:rPr>
          <w:lang w:bidi="uk-UA"/>
        </w:rPr>
        <w:t xml:space="preserve"> </w:t>
      </w:r>
      <w:r>
        <w:rPr>
          <w:rFonts w:hint="eastAsia"/>
          <w:lang w:bidi="uk-UA"/>
        </w:rPr>
        <w:t>педагогических</w:t>
      </w:r>
      <w:r>
        <w:rPr>
          <w:lang w:bidi="uk-UA"/>
        </w:rPr>
        <w:t xml:space="preserve"> </w:t>
      </w:r>
      <w:r>
        <w:rPr>
          <w:rFonts w:hint="eastAsia"/>
          <w:lang w:bidi="uk-UA"/>
        </w:rPr>
        <w:t>условий</w:t>
      </w:r>
      <w:r>
        <w:rPr>
          <w:lang w:bidi="uk-UA"/>
        </w:rPr>
        <w:t xml:space="preserve"> </w:t>
      </w:r>
      <w:r>
        <w:rPr>
          <w:rFonts w:hint="eastAsia"/>
          <w:lang w:bidi="uk-UA"/>
        </w:rPr>
        <w:t>подготовки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к</w:t>
      </w:r>
      <w:r>
        <w:rPr>
          <w:lang w:bidi="uk-UA"/>
        </w:rPr>
        <w:t xml:space="preserve"> </w:t>
      </w:r>
      <w:r>
        <w:rPr>
          <w:rFonts w:hint="eastAsia"/>
          <w:lang w:bidi="uk-UA"/>
        </w:rPr>
        <w:t>формированию</w:t>
      </w:r>
      <w:r>
        <w:rPr>
          <w:lang w:bidi="uk-UA"/>
        </w:rPr>
        <w:t xml:space="preserve"> </w:t>
      </w:r>
      <w:r>
        <w:rPr>
          <w:rFonts w:hint="eastAsia"/>
          <w:lang w:bidi="uk-UA"/>
        </w:rPr>
        <w:t>и</w:t>
      </w:r>
      <w:r>
        <w:rPr>
          <w:lang w:bidi="uk-UA"/>
        </w:rPr>
        <w:t xml:space="preserve"> </w:t>
      </w:r>
      <w:r>
        <w:rPr>
          <w:rFonts w:hint="eastAsia"/>
          <w:lang w:bidi="uk-UA"/>
        </w:rPr>
        <w:t>развитию</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47F3928F" w14:textId="77777777" w:rsidR="00E524BA" w:rsidRDefault="00E524BA" w:rsidP="00E524BA">
      <w:pPr>
        <w:rPr>
          <w:lang w:bidi="uk-UA"/>
        </w:rPr>
      </w:pPr>
    </w:p>
    <w:p w14:paraId="664A4845" w14:textId="77777777" w:rsidR="00E524BA" w:rsidRDefault="00E524BA" w:rsidP="00E524BA">
      <w:pPr>
        <w:rPr>
          <w:lang w:bidi="uk-UA"/>
        </w:rPr>
      </w:pPr>
      <w:r>
        <w:rPr>
          <w:lang w:bidi="uk-UA"/>
        </w:rPr>
        <w:lastRenderedPageBreak/>
        <w:t xml:space="preserve">2.2. </w:t>
      </w:r>
      <w:r>
        <w:rPr>
          <w:rFonts w:hint="eastAsia"/>
          <w:lang w:bidi="uk-UA"/>
        </w:rPr>
        <w:t>Проектирование</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к</w:t>
      </w:r>
      <w:r>
        <w:rPr>
          <w:lang w:bidi="uk-UA"/>
        </w:rPr>
        <w:t xml:space="preserve"> </w:t>
      </w:r>
      <w:r>
        <w:rPr>
          <w:rFonts w:hint="eastAsia"/>
          <w:lang w:bidi="uk-UA"/>
        </w:rPr>
        <w:t>развитию</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4AC3747B" w14:textId="77777777" w:rsidR="00E524BA" w:rsidRDefault="00E524BA" w:rsidP="00E524BA">
      <w:pPr>
        <w:rPr>
          <w:lang w:bidi="uk-UA"/>
        </w:rPr>
      </w:pPr>
    </w:p>
    <w:p w14:paraId="47585E5C" w14:textId="77777777" w:rsidR="00E524BA" w:rsidRDefault="00E524BA" w:rsidP="00E524BA">
      <w:pPr>
        <w:rPr>
          <w:lang w:bidi="uk-UA"/>
        </w:rPr>
      </w:pPr>
      <w:r>
        <w:rPr>
          <w:lang w:bidi="uk-UA"/>
        </w:rPr>
        <w:t xml:space="preserve">2.3. </w:t>
      </w:r>
      <w:r>
        <w:rPr>
          <w:rFonts w:hint="eastAsia"/>
          <w:lang w:bidi="uk-UA"/>
        </w:rPr>
        <w:t>Содержание</w:t>
      </w:r>
      <w:r>
        <w:rPr>
          <w:lang w:bidi="uk-UA"/>
        </w:rPr>
        <w:t xml:space="preserve">, </w:t>
      </w:r>
      <w:r>
        <w:rPr>
          <w:rFonts w:hint="eastAsia"/>
          <w:lang w:bidi="uk-UA"/>
        </w:rPr>
        <w:t>ход</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проверке</w:t>
      </w:r>
      <w:r>
        <w:rPr>
          <w:lang w:bidi="uk-UA"/>
        </w:rPr>
        <w:t xml:space="preserve"> </w:t>
      </w:r>
      <w:r>
        <w:rPr>
          <w:rFonts w:hint="eastAsia"/>
          <w:lang w:bidi="uk-UA"/>
        </w:rPr>
        <w:t>эффективности</w:t>
      </w:r>
      <w:r>
        <w:rPr>
          <w:lang w:bidi="uk-UA"/>
        </w:rPr>
        <w:t xml:space="preserve"> </w:t>
      </w:r>
      <w:r>
        <w:rPr>
          <w:rFonts w:hint="eastAsia"/>
          <w:lang w:bidi="uk-UA"/>
        </w:rPr>
        <w:t>формирования</w:t>
      </w:r>
      <w:r>
        <w:rPr>
          <w:lang w:bidi="uk-UA"/>
        </w:rPr>
        <w:t xml:space="preserve"> </w:t>
      </w:r>
      <w:r>
        <w:rPr>
          <w:rFonts w:hint="eastAsia"/>
          <w:lang w:bidi="uk-UA"/>
        </w:rPr>
        <w:t>готовности</w:t>
      </w:r>
      <w:r>
        <w:rPr>
          <w:lang w:bidi="uk-UA"/>
        </w:rPr>
        <w:t xml:space="preserve"> </w:t>
      </w:r>
      <w:r>
        <w:rPr>
          <w:rFonts w:hint="eastAsia"/>
          <w:lang w:bidi="uk-UA"/>
        </w:rPr>
        <w:t>будущих</w:t>
      </w:r>
      <w:r>
        <w:rPr>
          <w:lang w:bidi="uk-UA"/>
        </w:rPr>
        <w:t xml:space="preserve"> </w:t>
      </w:r>
      <w:r>
        <w:rPr>
          <w:rFonts w:hint="eastAsia"/>
          <w:lang w:bidi="uk-UA"/>
        </w:rPr>
        <w:t>учителей</w:t>
      </w:r>
      <w:r>
        <w:rPr>
          <w:lang w:bidi="uk-UA"/>
        </w:rPr>
        <w:t xml:space="preserve"> </w:t>
      </w:r>
      <w:r>
        <w:rPr>
          <w:rFonts w:hint="eastAsia"/>
          <w:lang w:bidi="uk-UA"/>
        </w:rPr>
        <w:t>к</w:t>
      </w:r>
    </w:p>
    <w:p w14:paraId="2428DACC" w14:textId="77777777" w:rsidR="00E524BA" w:rsidRDefault="00E524BA" w:rsidP="00E524BA">
      <w:pPr>
        <w:rPr>
          <w:lang w:bidi="uk-UA"/>
        </w:rPr>
      </w:pPr>
    </w:p>
    <w:p w14:paraId="4E5E82C0" w14:textId="77777777" w:rsidR="00E524BA" w:rsidRDefault="00E524BA" w:rsidP="00E524BA">
      <w:pPr>
        <w:rPr>
          <w:lang w:bidi="uk-UA"/>
        </w:rPr>
      </w:pPr>
      <w:r>
        <w:rPr>
          <w:rFonts w:hint="eastAsia"/>
          <w:lang w:bidi="uk-UA"/>
        </w:rPr>
        <w:t>развитию</w:t>
      </w:r>
      <w:r>
        <w:rPr>
          <w:lang w:bidi="uk-UA"/>
        </w:rPr>
        <w:t xml:space="preserve"> </w:t>
      </w:r>
      <w:r>
        <w:rPr>
          <w:rFonts w:hint="eastAsia"/>
          <w:lang w:bidi="uk-UA"/>
        </w:rPr>
        <w:t>информационно</w:t>
      </w:r>
      <w:r>
        <w:rPr>
          <w:lang w:bidi="uk-UA"/>
        </w:rPr>
        <w:t>-</w:t>
      </w:r>
      <w:r>
        <w:rPr>
          <w:rFonts w:hint="eastAsia"/>
          <w:lang w:bidi="uk-UA"/>
        </w:rPr>
        <w:t>компьютерной</w:t>
      </w:r>
      <w:r>
        <w:rPr>
          <w:lang w:bidi="uk-UA"/>
        </w:rPr>
        <w:t xml:space="preserve"> </w:t>
      </w:r>
      <w:r>
        <w:rPr>
          <w:rFonts w:hint="eastAsia"/>
          <w:lang w:bidi="uk-UA"/>
        </w:rPr>
        <w:t>культуры</w:t>
      </w:r>
      <w:r>
        <w:rPr>
          <w:lang w:bidi="uk-UA"/>
        </w:rPr>
        <w:t xml:space="preserve"> </w:t>
      </w:r>
      <w:r>
        <w:rPr>
          <w:rFonts w:hint="eastAsia"/>
          <w:lang w:bidi="uk-UA"/>
        </w:rPr>
        <w:t>младших</w:t>
      </w:r>
      <w:r>
        <w:rPr>
          <w:lang w:bidi="uk-UA"/>
        </w:rPr>
        <w:t xml:space="preserve"> </w:t>
      </w:r>
      <w:r>
        <w:rPr>
          <w:rFonts w:hint="eastAsia"/>
          <w:lang w:bidi="uk-UA"/>
        </w:rPr>
        <w:t>школьников</w:t>
      </w:r>
    </w:p>
    <w:p w14:paraId="1ACAD3E6" w14:textId="77777777" w:rsidR="00E524BA" w:rsidRDefault="00E524BA" w:rsidP="00E524BA">
      <w:pPr>
        <w:rPr>
          <w:lang w:bidi="uk-UA"/>
        </w:rPr>
      </w:pPr>
    </w:p>
    <w:p w14:paraId="722FD15A" w14:textId="77777777" w:rsidR="00E524BA" w:rsidRDefault="00E524BA" w:rsidP="00E524BA">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2F7F6FBE" w14:textId="77777777" w:rsidR="00E524BA" w:rsidRDefault="00E524BA" w:rsidP="00E524BA">
      <w:pPr>
        <w:rPr>
          <w:lang w:bidi="uk-UA"/>
        </w:rPr>
      </w:pPr>
    </w:p>
    <w:p w14:paraId="46EEA437" w14:textId="77777777" w:rsidR="00E524BA" w:rsidRDefault="00E524BA" w:rsidP="00E524BA">
      <w:pPr>
        <w:rPr>
          <w:lang w:bidi="uk-UA"/>
        </w:rPr>
      </w:pPr>
      <w:r>
        <w:rPr>
          <w:rFonts w:hint="eastAsia"/>
          <w:lang w:bidi="uk-UA"/>
        </w:rPr>
        <w:t>Заключение</w:t>
      </w:r>
    </w:p>
    <w:p w14:paraId="4C1EA3CD" w14:textId="77777777" w:rsidR="00E524BA" w:rsidRDefault="00E524BA" w:rsidP="00E524BA">
      <w:pPr>
        <w:rPr>
          <w:lang w:bidi="uk-UA"/>
        </w:rPr>
      </w:pPr>
    </w:p>
    <w:p w14:paraId="4E7ED6CC" w14:textId="77777777" w:rsidR="00E524BA" w:rsidRDefault="00E524BA" w:rsidP="00E524BA">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73033C74" w14:textId="77777777" w:rsidR="00E524BA" w:rsidRDefault="00E524BA" w:rsidP="00E524BA">
      <w:pPr>
        <w:rPr>
          <w:lang w:bidi="uk-UA"/>
        </w:rPr>
      </w:pPr>
    </w:p>
    <w:p w14:paraId="530A2A0C" w14:textId="5E332101" w:rsidR="00E524BA" w:rsidRPr="00E524BA" w:rsidRDefault="00E524BA" w:rsidP="00E524BA">
      <w:pPr>
        <w:rPr>
          <w:lang w:bidi="uk-UA"/>
        </w:rPr>
      </w:pPr>
      <w:r>
        <w:rPr>
          <w:rFonts w:hint="eastAsia"/>
          <w:lang w:bidi="uk-UA"/>
        </w:rPr>
        <w:t>Приложения</w:t>
      </w:r>
    </w:p>
    <w:sectPr w:rsidR="00E524BA" w:rsidRPr="00E524BA" w:rsidSect="00194E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6082" w14:textId="77777777" w:rsidR="00194EBE" w:rsidRDefault="00194EBE">
      <w:pPr>
        <w:spacing w:after="0" w:line="240" w:lineRule="auto"/>
      </w:pPr>
      <w:r>
        <w:separator/>
      </w:r>
    </w:p>
  </w:endnote>
  <w:endnote w:type="continuationSeparator" w:id="0">
    <w:p w14:paraId="0D8313FD" w14:textId="77777777" w:rsidR="00194EBE" w:rsidRDefault="00194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2270" w14:textId="77777777" w:rsidR="00194EBE" w:rsidRDefault="00194EBE"/>
    <w:p w14:paraId="7CC3FCD3" w14:textId="77777777" w:rsidR="00194EBE" w:rsidRDefault="00194EBE"/>
    <w:p w14:paraId="05C71834" w14:textId="77777777" w:rsidR="00194EBE" w:rsidRDefault="00194EBE"/>
    <w:p w14:paraId="41F82595" w14:textId="77777777" w:rsidR="00194EBE" w:rsidRDefault="00194EBE"/>
    <w:p w14:paraId="67C6A2CA" w14:textId="77777777" w:rsidR="00194EBE" w:rsidRDefault="00194EBE"/>
    <w:p w14:paraId="4A5FFB2B" w14:textId="77777777" w:rsidR="00194EBE" w:rsidRDefault="00194EBE"/>
    <w:p w14:paraId="5F338E04" w14:textId="77777777" w:rsidR="00194EBE" w:rsidRDefault="00194E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C10BE8" wp14:editId="2EF2B8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B323" w14:textId="77777777" w:rsidR="00194EBE" w:rsidRDefault="00194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C10B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E2B323" w14:textId="77777777" w:rsidR="00194EBE" w:rsidRDefault="00194E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DC10C9" w14:textId="77777777" w:rsidR="00194EBE" w:rsidRDefault="00194EBE"/>
    <w:p w14:paraId="307CC6FD" w14:textId="77777777" w:rsidR="00194EBE" w:rsidRDefault="00194EBE"/>
    <w:p w14:paraId="3DEA94D4" w14:textId="77777777" w:rsidR="00194EBE" w:rsidRDefault="00194E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095F0FD" wp14:editId="034AF3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5B2B" w14:textId="77777777" w:rsidR="00194EBE" w:rsidRDefault="00194EBE"/>
                          <w:p w14:paraId="38A54D80" w14:textId="77777777" w:rsidR="00194EBE" w:rsidRDefault="00194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5F0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BB5B2B" w14:textId="77777777" w:rsidR="00194EBE" w:rsidRDefault="00194EBE"/>
                    <w:p w14:paraId="38A54D80" w14:textId="77777777" w:rsidR="00194EBE" w:rsidRDefault="00194E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C5657" w14:textId="77777777" w:rsidR="00194EBE" w:rsidRDefault="00194EBE"/>
    <w:p w14:paraId="506932D4" w14:textId="77777777" w:rsidR="00194EBE" w:rsidRDefault="00194EBE">
      <w:pPr>
        <w:rPr>
          <w:sz w:val="2"/>
          <w:szCs w:val="2"/>
        </w:rPr>
      </w:pPr>
    </w:p>
    <w:p w14:paraId="6ECFC628" w14:textId="77777777" w:rsidR="00194EBE" w:rsidRDefault="00194EBE"/>
    <w:p w14:paraId="33F1CFE3" w14:textId="77777777" w:rsidR="00194EBE" w:rsidRDefault="00194EBE">
      <w:pPr>
        <w:spacing w:after="0" w:line="240" w:lineRule="auto"/>
      </w:pPr>
    </w:p>
  </w:footnote>
  <w:footnote w:type="continuationSeparator" w:id="0">
    <w:p w14:paraId="130F70F5" w14:textId="77777777" w:rsidR="00194EBE" w:rsidRDefault="00194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BE"/>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2</Pages>
  <Words>215</Words>
  <Characters>1231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315</cp:revision>
  <cp:lastPrinted>2009-02-06T05:36:00Z</cp:lastPrinted>
  <dcterms:created xsi:type="dcterms:W3CDTF">2024-01-07T13:43:00Z</dcterms:created>
  <dcterms:modified xsi:type="dcterms:W3CDTF">2024-01-16T20:09:00Z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