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37" w:rsidRDefault="002F2ED2" w:rsidP="002F2ED2">
      <w:pPr>
        <w:rPr>
          <w:rFonts w:ascii="Times New Roman" w:eastAsia="Times New Roman" w:hAnsi="Times New Roman" w:cs="Times New Roman"/>
          <w:kern w:val="0"/>
          <w:sz w:val="28"/>
          <w:szCs w:val="28"/>
          <w:lang w:eastAsia="ru-RU"/>
        </w:rPr>
      </w:pPr>
      <w:bookmarkStart w:id="0" w:name="_GoBack"/>
      <w:r w:rsidRPr="002F2ED2">
        <w:rPr>
          <w:rFonts w:ascii="Times New Roman" w:eastAsia="Times New Roman" w:hAnsi="Times New Roman" w:cs="Times New Roman" w:hint="eastAsia"/>
          <w:kern w:val="0"/>
          <w:sz w:val="28"/>
          <w:szCs w:val="28"/>
          <w:lang w:eastAsia="ru-RU"/>
        </w:rPr>
        <w:t>Васильєв</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Олег</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Леонідович</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Удосконалення</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методів</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визначення</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плати</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операторів</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перевезень</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за</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доступ</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до</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мережі</w:t>
      </w:r>
      <w:r w:rsidRPr="002F2ED2">
        <w:rPr>
          <w:rFonts w:ascii="Times New Roman" w:eastAsia="Times New Roman" w:hAnsi="Times New Roman" w:cs="Times New Roman"/>
          <w:kern w:val="0"/>
          <w:sz w:val="28"/>
          <w:szCs w:val="28"/>
          <w:lang w:eastAsia="ru-RU"/>
        </w:rPr>
        <w:t xml:space="preserve"> </w:t>
      </w:r>
      <w:proofErr w:type="gramStart"/>
      <w:r w:rsidRPr="002F2ED2">
        <w:rPr>
          <w:rFonts w:ascii="Times New Roman" w:eastAsia="Times New Roman" w:hAnsi="Times New Roman" w:cs="Times New Roman" w:hint="eastAsia"/>
          <w:kern w:val="0"/>
          <w:sz w:val="28"/>
          <w:szCs w:val="28"/>
          <w:lang w:eastAsia="ru-RU"/>
        </w:rPr>
        <w:t>залізниць</w:t>
      </w:r>
      <w:r w:rsidRPr="002F2ED2">
        <w:rPr>
          <w:rFonts w:ascii="Times New Roman" w:eastAsia="Times New Roman" w:hAnsi="Times New Roman" w:cs="Times New Roman"/>
          <w:kern w:val="0"/>
          <w:sz w:val="28"/>
          <w:szCs w:val="28"/>
          <w:lang w:eastAsia="ru-RU"/>
        </w:rPr>
        <w:t xml:space="preserve"> :</w:t>
      </w:r>
      <w:proofErr w:type="gramEnd"/>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Дис</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канд</w:t>
      </w:r>
      <w:r w:rsidRPr="002F2ED2">
        <w:rPr>
          <w:rFonts w:ascii="Times New Roman" w:eastAsia="Times New Roman" w:hAnsi="Times New Roman" w:cs="Times New Roman"/>
          <w:kern w:val="0"/>
          <w:sz w:val="28"/>
          <w:szCs w:val="28"/>
          <w:lang w:eastAsia="ru-RU"/>
        </w:rPr>
        <w:t xml:space="preserve">. </w:t>
      </w:r>
      <w:r w:rsidRPr="002F2ED2">
        <w:rPr>
          <w:rFonts w:ascii="Times New Roman" w:eastAsia="Times New Roman" w:hAnsi="Times New Roman" w:cs="Times New Roman" w:hint="eastAsia"/>
          <w:kern w:val="0"/>
          <w:sz w:val="28"/>
          <w:szCs w:val="28"/>
          <w:lang w:eastAsia="ru-RU"/>
        </w:rPr>
        <w:t>наук</w:t>
      </w:r>
      <w:r w:rsidRPr="002F2ED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F2ED2">
        <w:rPr>
          <w:rFonts w:ascii="Times New Roman" w:eastAsia="Times New Roman" w:hAnsi="Times New Roman" w:cs="Times New Roman"/>
          <w:kern w:val="0"/>
          <w:sz w:val="28"/>
          <w:szCs w:val="28"/>
          <w:lang w:eastAsia="ru-RU"/>
        </w:rPr>
        <w:t xml:space="preserve"> 2008</w:t>
      </w:r>
    </w:p>
    <w:p w:rsidR="002F2ED2" w:rsidRDefault="002F2ED2" w:rsidP="002F2ED2">
      <w:r>
        <w:rPr>
          <w:rFonts w:hint="eastAsia"/>
        </w:rPr>
        <w:t>Васильєв</w:t>
      </w:r>
      <w:r>
        <w:t></w:t>
      </w:r>
      <w:r>
        <w:rPr>
          <w:rFonts w:hint="eastAsia"/>
        </w:rPr>
        <w:t>О</w:t>
      </w:r>
      <w:r>
        <w:t></w:t>
      </w:r>
      <w:r>
        <w:rPr>
          <w:rFonts w:hint="eastAsia"/>
        </w:rPr>
        <w:t>Л</w:t>
      </w:r>
      <w:r>
        <w:t></w:t>
      </w:r>
      <w:r>
        <w:t></w:t>
      </w:r>
      <w:r>
        <w:rPr>
          <w:rFonts w:hint="eastAsia"/>
        </w:rPr>
        <w:t>Удосконалення</w:t>
      </w:r>
      <w:r>
        <w:t></w:t>
      </w:r>
      <w:r>
        <w:rPr>
          <w:rFonts w:hint="eastAsia"/>
        </w:rPr>
        <w:t>методів</w:t>
      </w:r>
      <w:r>
        <w:t></w:t>
      </w:r>
      <w:r>
        <w:rPr>
          <w:rFonts w:hint="eastAsia"/>
        </w:rPr>
        <w:t>визначення</w:t>
      </w:r>
      <w:r>
        <w:t></w:t>
      </w:r>
      <w:r>
        <w:rPr>
          <w:rFonts w:hint="eastAsia"/>
        </w:rPr>
        <w:t>плати</w:t>
      </w:r>
      <w:r>
        <w:t></w:t>
      </w:r>
      <w:r>
        <w:rPr>
          <w:rFonts w:hint="eastAsia"/>
        </w:rPr>
        <w:t>операторів</w:t>
      </w:r>
      <w:r>
        <w:t></w:t>
      </w:r>
      <w:r>
        <w:rPr>
          <w:rFonts w:hint="eastAsia"/>
        </w:rPr>
        <w:t>перевезень</w:t>
      </w:r>
      <w:r>
        <w:t></w:t>
      </w:r>
      <w:r>
        <w:rPr>
          <w:rFonts w:hint="eastAsia"/>
        </w:rPr>
        <w:t>за</w:t>
      </w:r>
      <w:r>
        <w:t></w:t>
      </w:r>
      <w:r>
        <w:rPr>
          <w:rFonts w:hint="eastAsia"/>
        </w:rPr>
        <w:t>доступ</w:t>
      </w:r>
      <w:r>
        <w:t></w:t>
      </w:r>
      <w:r>
        <w:rPr>
          <w:rFonts w:hint="eastAsia"/>
        </w:rPr>
        <w:t>до</w:t>
      </w:r>
      <w:r>
        <w:t></w:t>
      </w:r>
      <w:r>
        <w:rPr>
          <w:rFonts w:hint="eastAsia"/>
        </w:rPr>
        <w:t>мережі</w:t>
      </w:r>
      <w:r>
        <w:t></w:t>
      </w:r>
      <w:r>
        <w:rPr>
          <w:rFonts w:hint="eastAsia"/>
        </w:rPr>
        <w:t>залізниць</w:t>
      </w:r>
      <w:r>
        <w:t></w:t>
      </w:r>
      <w:r>
        <w:rPr>
          <w:rFonts w:hint="eastAsia"/>
        </w:rPr>
        <w:t>–</w:t>
      </w:r>
      <w:r>
        <w:t></w:t>
      </w:r>
      <w:r>
        <w:rPr>
          <w:rFonts w:hint="eastAsia"/>
        </w:rPr>
        <w:t>рукопис</w:t>
      </w:r>
      <w:r>
        <w:t></w:t>
      </w:r>
    </w:p>
    <w:p w:rsidR="002F2ED2" w:rsidRDefault="002F2ED2" w:rsidP="002F2ED2"/>
    <w:p w:rsidR="002F2ED2" w:rsidRDefault="002F2ED2" w:rsidP="002F2ED2">
      <w:r>
        <w:rPr>
          <w:rFonts w:hint="eastAsia"/>
        </w:rPr>
        <w:t>Дисертація</w:t>
      </w:r>
      <w:r>
        <w:t></w:t>
      </w:r>
      <w:r>
        <w:rPr>
          <w:rFonts w:hint="eastAsia"/>
        </w:rPr>
        <w:t>на</w:t>
      </w:r>
      <w:r>
        <w:t></w:t>
      </w:r>
      <w:r>
        <w:rPr>
          <w:rFonts w:hint="eastAsia"/>
        </w:rPr>
        <w:t>здобуття</w:t>
      </w:r>
      <w:r>
        <w:t></w:t>
      </w:r>
      <w:r>
        <w:rPr>
          <w:rFonts w:hint="eastAsia"/>
        </w:rPr>
        <w:t>вченого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Українська</w:t>
      </w:r>
      <w:r>
        <w:t></w:t>
      </w:r>
      <w:r>
        <w:rPr>
          <w:rFonts w:hint="eastAsia"/>
        </w:rPr>
        <w:t>державна</w:t>
      </w:r>
      <w:r>
        <w:t></w:t>
      </w:r>
      <w:r>
        <w:rPr>
          <w:rFonts w:hint="eastAsia"/>
        </w:rPr>
        <w:t>академія</w:t>
      </w:r>
      <w:r>
        <w:t></w:t>
      </w:r>
      <w:r>
        <w:rPr>
          <w:rFonts w:hint="eastAsia"/>
        </w:rPr>
        <w:t>залізничного</w:t>
      </w:r>
      <w:r>
        <w:t></w:t>
      </w:r>
      <w:r>
        <w:rPr>
          <w:rFonts w:hint="eastAsia"/>
        </w:rPr>
        <w:t>транспорту</w:t>
      </w:r>
      <w:r>
        <w:t></w:t>
      </w:r>
      <w:r>
        <w:t></w:t>
      </w:r>
      <w:r>
        <w:rPr>
          <w:rFonts w:hint="eastAsia"/>
        </w:rPr>
        <w:t>Харків</w:t>
      </w:r>
      <w:r>
        <w:t></w:t>
      </w:r>
      <w:r>
        <w:t></w:t>
      </w:r>
      <w:r>
        <w:t></w:t>
      </w:r>
      <w:r>
        <w:t></w:t>
      </w:r>
      <w:r>
        <w:t></w:t>
      </w:r>
      <w:r>
        <w:t></w:t>
      </w:r>
      <w:r>
        <w:t></w:t>
      </w:r>
    </w:p>
    <w:p w:rsidR="002F2ED2" w:rsidRDefault="002F2ED2" w:rsidP="002F2ED2"/>
    <w:p w:rsidR="002F2ED2" w:rsidRDefault="002F2ED2" w:rsidP="002F2ED2">
      <w:r>
        <w:rPr>
          <w:rFonts w:hint="eastAsia"/>
        </w:rPr>
        <w:t>Дисертація</w:t>
      </w:r>
      <w:r>
        <w:t></w:t>
      </w:r>
      <w:r>
        <w:rPr>
          <w:rFonts w:hint="eastAsia"/>
        </w:rPr>
        <w:t>присвячена</w:t>
      </w:r>
      <w:r>
        <w:t></w:t>
      </w:r>
      <w:r>
        <w:rPr>
          <w:rFonts w:hint="eastAsia"/>
        </w:rPr>
        <w:t>дослідженню</w:t>
      </w:r>
      <w:r>
        <w:t></w:t>
      </w:r>
      <w:r>
        <w:rPr>
          <w:rFonts w:hint="eastAsia"/>
        </w:rPr>
        <w:t>методичних</w:t>
      </w:r>
      <w:r>
        <w:t></w:t>
      </w:r>
      <w:r>
        <w:rPr>
          <w:rFonts w:hint="eastAsia"/>
        </w:rPr>
        <w:t>підходів</w:t>
      </w:r>
      <w:r>
        <w:t></w:t>
      </w:r>
      <w:r>
        <w:rPr>
          <w:rFonts w:hint="eastAsia"/>
        </w:rPr>
        <w:t>до</w:t>
      </w:r>
      <w:r>
        <w:t></w:t>
      </w:r>
      <w:r>
        <w:rPr>
          <w:rFonts w:hint="eastAsia"/>
        </w:rPr>
        <w:t>визначення</w:t>
      </w:r>
      <w:r>
        <w:t></w:t>
      </w:r>
      <w:r>
        <w:rPr>
          <w:rFonts w:hint="eastAsia"/>
        </w:rPr>
        <w:t>розміру</w:t>
      </w:r>
      <w:r>
        <w:t></w:t>
      </w:r>
      <w:r>
        <w:rPr>
          <w:rFonts w:hint="eastAsia"/>
        </w:rPr>
        <w:t>плати</w:t>
      </w:r>
      <w:r>
        <w:t></w:t>
      </w:r>
      <w:r>
        <w:rPr>
          <w:rFonts w:hint="eastAsia"/>
        </w:rPr>
        <w:t>операторів</w:t>
      </w:r>
      <w:r>
        <w:t></w:t>
      </w:r>
      <w:r>
        <w:rPr>
          <w:rFonts w:hint="eastAsia"/>
        </w:rPr>
        <w:t>перевезень</w:t>
      </w:r>
      <w:r>
        <w:t></w:t>
      </w:r>
      <w:r>
        <w:rPr>
          <w:rFonts w:hint="eastAsia"/>
        </w:rPr>
        <w:t>за</w:t>
      </w:r>
      <w:r>
        <w:t></w:t>
      </w:r>
      <w:r>
        <w:rPr>
          <w:rFonts w:hint="eastAsia"/>
        </w:rPr>
        <w:t>нитку</w:t>
      </w:r>
      <w:r>
        <w:t></w:t>
      </w:r>
      <w:r>
        <w:rPr>
          <w:rFonts w:hint="eastAsia"/>
        </w:rPr>
        <w:t>графіка</w:t>
      </w:r>
      <w:r>
        <w:t></w:t>
      </w:r>
    </w:p>
    <w:p w:rsidR="002F2ED2" w:rsidRDefault="002F2ED2" w:rsidP="002F2ED2"/>
    <w:p w:rsidR="002F2ED2" w:rsidRDefault="002F2ED2" w:rsidP="002F2ED2">
      <w:r>
        <w:rPr>
          <w:rFonts w:hint="eastAsia"/>
        </w:rPr>
        <w:t>Досліджено</w:t>
      </w:r>
      <w:r>
        <w:t></w:t>
      </w:r>
      <w:r>
        <w:rPr>
          <w:rFonts w:hint="eastAsia"/>
        </w:rPr>
        <w:t>основні</w:t>
      </w:r>
      <w:r>
        <w:t></w:t>
      </w:r>
      <w:r>
        <w:rPr>
          <w:rFonts w:hint="eastAsia"/>
        </w:rPr>
        <w:t>напрями</w:t>
      </w:r>
      <w:r>
        <w:t></w:t>
      </w:r>
      <w:r>
        <w:rPr>
          <w:rFonts w:hint="eastAsia"/>
        </w:rPr>
        <w:t>реформування</w:t>
      </w:r>
      <w:r>
        <w:t></w:t>
      </w:r>
      <w:r>
        <w:rPr>
          <w:rFonts w:hint="eastAsia"/>
        </w:rPr>
        <w:t>залізничних</w:t>
      </w:r>
      <w:r>
        <w:t></w:t>
      </w:r>
      <w:r>
        <w:rPr>
          <w:rFonts w:hint="eastAsia"/>
        </w:rPr>
        <w:t>систем</w:t>
      </w:r>
      <w:r>
        <w:t></w:t>
      </w:r>
      <w:r>
        <w:rPr>
          <w:rFonts w:hint="eastAsia"/>
        </w:rPr>
        <w:t>в</w:t>
      </w:r>
      <w:r>
        <w:t></w:t>
      </w:r>
      <w:r>
        <w:rPr>
          <w:rFonts w:hint="eastAsia"/>
        </w:rPr>
        <w:t>провідних</w:t>
      </w:r>
      <w:r>
        <w:t></w:t>
      </w:r>
      <w:r>
        <w:rPr>
          <w:rFonts w:hint="eastAsia"/>
        </w:rPr>
        <w:t>країнах</w:t>
      </w:r>
      <w:r>
        <w:t></w:t>
      </w:r>
      <w:r>
        <w:rPr>
          <w:rFonts w:hint="eastAsia"/>
        </w:rPr>
        <w:t>світу</w:t>
      </w:r>
      <w:r>
        <w:t></w:t>
      </w:r>
      <w:r>
        <w:rPr>
          <w:rFonts w:hint="eastAsia"/>
        </w:rPr>
        <w:t>та</w:t>
      </w:r>
      <w:r>
        <w:t></w:t>
      </w:r>
      <w:r>
        <w:rPr>
          <w:rFonts w:hint="eastAsia"/>
        </w:rPr>
        <w:t>виконано</w:t>
      </w:r>
      <w:r>
        <w:t></w:t>
      </w:r>
      <w:r>
        <w:rPr>
          <w:rFonts w:hint="eastAsia"/>
        </w:rPr>
        <w:t>аналіз</w:t>
      </w:r>
      <w:r>
        <w:t></w:t>
      </w:r>
      <w:r>
        <w:rPr>
          <w:rFonts w:hint="eastAsia"/>
        </w:rPr>
        <w:t>існуючих</w:t>
      </w:r>
      <w:r>
        <w:t></w:t>
      </w:r>
      <w:r>
        <w:rPr>
          <w:rFonts w:hint="eastAsia"/>
        </w:rPr>
        <w:t>методів</w:t>
      </w:r>
      <w:r>
        <w:t></w:t>
      </w:r>
      <w:r>
        <w:rPr>
          <w:rFonts w:hint="eastAsia"/>
        </w:rPr>
        <w:t>визначення</w:t>
      </w:r>
      <w:r>
        <w:t></w:t>
      </w:r>
      <w:r>
        <w:rPr>
          <w:rFonts w:hint="eastAsia"/>
        </w:rPr>
        <w:t>плати</w:t>
      </w:r>
      <w:r>
        <w:t></w:t>
      </w:r>
      <w:r>
        <w:rPr>
          <w:rFonts w:hint="eastAsia"/>
        </w:rPr>
        <w:t>операторів</w:t>
      </w:r>
      <w:r>
        <w:t></w:t>
      </w:r>
      <w:r>
        <w:rPr>
          <w:rFonts w:hint="eastAsia"/>
        </w:rPr>
        <w:t>перевезень</w:t>
      </w:r>
      <w:r>
        <w:t></w:t>
      </w:r>
      <w:r>
        <w:rPr>
          <w:rFonts w:hint="eastAsia"/>
        </w:rPr>
        <w:t>за</w:t>
      </w:r>
      <w:r>
        <w:t></w:t>
      </w:r>
      <w:r>
        <w:rPr>
          <w:rFonts w:hint="eastAsia"/>
        </w:rPr>
        <w:t>доступ</w:t>
      </w:r>
      <w:r>
        <w:t></w:t>
      </w:r>
      <w:r>
        <w:rPr>
          <w:rFonts w:hint="eastAsia"/>
        </w:rPr>
        <w:t>до</w:t>
      </w:r>
      <w:r>
        <w:t></w:t>
      </w:r>
      <w:r>
        <w:rPr>
          <w:rFonts w:hint="eastAsia"/>
        </w:rPr>
        <w:t>мережі</w:t>
      </w:r>
      <w:r>
        <w:t></w:t>
      </w:r>
      <w:r>
        <w:rPr>
          <w:rFonts w:hint="eastAsia"/>
        </w:rPr>
        <w:t>залізниць</w:t>
      </w:r>
      <w:r>
        <w:t></w:t>
      </w:r>
    </w:p>
    <w:p w:rsidR="002F2ED2" w:rsidRDefault="002F2ED2" w:rsidP="002F2ED2"/>
    <w:p w:rsidR="002F2ED2" w:rsidRDefault="002F2ED2" w:rsidP="002F2ED2">
      <w:r>
        <w:rPr>
          <w:rFonts w:hint="eastAsia"/>
        </w:rPr>
        <w:t>Досліджено</w:t>
      </w:r>
      <w:r>
        <w:t></w:t>
      </w:r>
      <w:r>
        <w:rPr>
          <w:rFonts w:hint="eastAsia"/>
        </w:rPr>
        <w:t>сутність</w:t>
      </w:r>
      <w:r>
        <w:t></w:t>
      </w:r>
      <w:r>
        <w:rPr>
          <w:rFonts w:hint="eastAsia"/>
        </w:rPr>
        <w:t>інфраструктури</w:t>
      </w:r>
      <w:r>
        <w:t></w:t>
      </w:r>
      <w:r>
        <w:t></w:t>
      </w:r>
      <w:r>
        <w:rPr>
          <w:rFonts w:hint="eastAsia"/>
        </w:rPr>
        <w:t>її</w:t>
      </w:r>
      <w:r>
        <w:t></w:t>
      </w:r>
      <w:r>
        <w:rPr>
          <w:rFonts w:hint="eastAsia"/>
        </w:rPr>
        <w:t>характерні</w:t>
      </w:r>
      <w:r>
        <w:t></w:t>
      </w:r>
      <w:r>
        <w:rPr>
          <w:rFonts w:hint="eastAsia"/>
        </w:rPr>
        <w:t>ознаки</w:t>
      </w:r>
      <w:r>
        <w:t></w:t>
      </w:r>
      <w:r>
        <w:t></w:t>
      </w:r>
      <w:r>
        <w:rPr>
          <w:rFonts w:hint="eastAsia"/>
        </w:rPr>
        <w:t>форми</w:t>
      </w:r>
      <w:r>
        <w:t></w:t>
      </w:r>
      <w:r>
        <w:rPr>
          <w:rFonts w:hint="eastAsia"/>
        </w:rPr>
        <w:t>прояву</w:t>
      </w:r>
      <w:r>
        <w:t></w:t>
      </w:r>
      <w:r>
        <w:t></w:t>
      </w:r>
      <w:r>
        <w:rPr>
          <w:rFonts w:hint="eastAsia"/>
        </w:rPr>
        <w:t>принципи</w:t>
      </w:r>
      <w:r>
        <w:t></w:t>
      </w:r>
      <w:r>
        <w:rPr>
          <w:rFonts w:hint="eastAsia"/>
        </w:rPr>
        <w:t>побудови</w:t>
      </w:r>
      <w:r>
        <w:t></w:t>
      </w:r>
      <w:r>
        <w:rPr>
          <w:rFonts w:hint="eastAsia"/>
        </w:rPr>
        <w:t>та</w:t>
      </w:r>
      <w:r>
        <w:t></w:t>
      </w:r>
      <w:r>
        <w:rPr>
          <w:rFonts w:hint="eastAsia"/>
        </w:rPr>
        <w:t>розвитку</w:t>
      </w:r>
      <w:r>
        <w:t></w:t>
      </w:r>
    </w:p>
    <w:p w:rsidR="002F2ED2" w:rsidRDefault="002F2ED2" w:rsidP="002F2ED2"/>
    <w:p w:rsidR="002F2ED2" w:rsidRDefault="002F2ED2" w:rsidP="002F2ED2">
      <w:r>
        <w:rPr>
          <w:rFonts w:hint="eastAsia"/>
        </w:rPr>
        <w:t>Визначено</w:t>
      </w:r>
      <w:r>
        <w:t></w:t>
      </w:r>
      <w:r>
        <w:rPr>
          <w:rFonts w:hint="eastAsia"/>
        </w:rPr>
        <w:t>основні</w:t>
      </w:r>
      <w:r>
        <w:t></w:t>
      </w:r>
      <w:r>
        <w:rPr>
          <w:rFonts w:hint="eastAsia"/>
        </w:rPr>
        <w:t>та</w:t>
      </w:r>
      <w:r>
        <w:t></w:t>
      </w:r>
      <w:r>
        <w:rPr>
          <w:rFonts w:hint="eastAsia"/>
        </w:rPr>
        <w:t>інфраструктурні</w:t>
      </w:r>
      <w:r>
        <w:t></w:t>
      </w:r>
      <w:r>
        <w:rPr>
          <w:rFonts w:hint="eastAsia"/>
        </w:rPr>
        <w:t>елементи</w:t>
      </w:r>
      <w:r>
        <w:t></w:t>
      </w:r>
      <w:r>
        <w:rPr>
          <w:rFonts w:hint="eastAsia"/>
        </w:rPr>
        <w:t>залізниць</w:t>
      </w:r>
      <w:r>
        <w:t></w:t>
      </w:r>
      <w:r>
        <w:t></w:t>
      </w:r>
      <w:r>
        <w:rPr>
          <w:rFonts w:hint="eastAsia"/>
        </w:rPr>
        <w:t>з</w:t>
      </w:r>
      <w:r>
        <w:t></w:t>
      </w:r>
      <w:r>
        <w:rPr>
          <w:rFonts w:hint="eastAsia"/>
        </w:rPr>
        <w:t>яких</w:t>
      </w:r>
      <w:r>
        <w:t></w:t>
      </w:r>
      <w:r>
        <w:rPr>
          <w:rFonts w:hint="eastAsia"/>
        </w:rPr>
        <w:t>виділено</w:t>
      </w:r>
      <w:r>
        <w:t></w:t>
      </w:r>
      <w:r>
        <w:rPr>
          <w:rFonts w:hint="eastAsia"/>
        </w:rPr>
        <w:t>елементи</w:t>
      </w:r>
      <w:r>
        <w:t></w:t>
      </w:r>
      <w:r>
        <w:t></w:t>
      </w:r>
      <w:r>
        <w:rPr>
          <w:rFonts w:hint="eastAsia"/>
        </w:rPr>
        <w:t>пов</w:t>
      </w:r>
      <w:r>
        <w:t></w:t>
      </w:r>
      <w:r>
        <w:rPr>
          <w:rFonts w:hint="eastAsia"/>
        </w:rPr>
        <w:t>язані</w:t>
      </w:r>
      <w:r>
        <w:t></w:t>
      </w:r>
      <w:r>
        <w:rPr>
          <w:rFonts w:hint="eastAsia"/>
        </w:rPr>
        <w:t>з</w:t>
      </w:r>
      <w:r>
        <w:t></w:t>
      </w:r>
      <w:r>
        <w:rPr>
          <w:rFonts w:hint="eastAsia"/>
        </w:rPr>
        <w:t>наданням</w:t>
      </w:r>
      <w:r>
        <w:t></w:t>
      </w:r>
      <w:r>
        <w:rPr>
          <w:rFonts w:hint="eastAsia"/>
        </w:rPr>
        <w:t>ниток</w:t>
      </w:r>
      <w:r>
        <w:t></w:t>
      </w:r>
      <w:r>
        <w:rPr>
          <w:rFonts w:hint="eastAsia"/>
        </w:rPr>
        <w:t>графіка</w:t>
      </w:r>
      <w:r>
        <w:t></w:t>
      </w:r>
    </w:p>
    <w:p w:rsidR="002F2ED2" w:rsidRDefault="002F2ED2" w:rsidP="002F2ED2"/>
    <w:p w:rsidR="002F2ED2" w:rsidRPr="002F2ED2" w:rsidRDefault="002F2ED2" w:rsidP="002F2ED2">
      <w:r>
        <w:rPr>
          <w:rFonts w:hint="eastAsia"/>
        </w:rPr>
        <w:t>Розроблено</w:t>
      </w:r>
      <w:r>
        <w:t></w:t>
      </w:r>
      <w:r>
        <w:rPr>
          <w:rFonts w:hint="eastAsia"/>
        </w:rPr>
        <w:t>метод</w:t>
      </w:r>
      <w:r>
        <w:t></w:t>
      </w:r>
      <w:r>
        <w:rPr>
          <w:rFonts w:hint="eastAsia"/>
        </w:rPr>
        <w:t>визначення</w:t>
      </w:r>
      <w:r>
        <w:t></w:t>
      </w:r>
      <w:r>
        <w:rPr>
          <w:rFonts w:hint="eastAsia"/>
        </w:rPr>
        <w:t>витрат</w:t>
      </w:r>
      <w:r>
        <w:t></w:t>
      </w:r>
      <w:r>
        <w:rPr>
          <w:rFonts w:hint="eastAsia"/>
        </w:rPr>
        <w:t>з</w:t>
      </w:r>
      <w:r>
        <w:t></w:t>
      </w:r>
      <w:r>
        <w:rPr>
          <w:rFonts w:hint="eastAsia"/>
        </w:rPr>
        <w:t>надання</w:t>
      </w:r>
      <w:r>
        <w:t></w:t>
      </w:r>
      <w:r>
        <w:rPr>
          <w:rFonts w:hint="eastAsia"/>
        </w:rPr>
        <w:t>ниток</w:t>
      </w:r>
      <w:r>
        <w:t></w:t>
      </w:r>
      <w:r>
        <w:rPr>
          <w:rFonts w:hint="eastAsia"/>
        </w:rPr>
        <w:t>графіка</w:t>
      </w:r>
      <w:r>
        <w:t></w:t>
      </w:r>
      <w:r>
        <w:rPr>
          <w:rFonts w:hint="eastAsia"/>
        </w:rPr>
        <w:t>руху</w:t>
      </w:r>
      <w:r>
        <w:t></w:t>
      </w:r>
      <w:r>
        <w:rPr>
          <w:rFonts w:hint="eastAsia"/>
        </w:rPr>
        <w:t>поїздів</w:t>
      </w:r>
      <w:r>
        <w:t></w:t>
      </w:r>
      <w:r>
        <w:rPr>
          <w:rFonts w:hint="eastAsia"/>
        </w:rPr>
        <w:t>з</w:t>
      </w:r>
      <w:r>
        <w:t></w:t>
      </w:r>
      <w:r>
        <w:rPr>
          <w:rFonts w:hint="eastAsia"/>
        </w:rPr>
        <w:t>урахуванням</w:t>
      </w:r>
      <w:r>
        <w:t></w:t>
      </w:r>
      <w:r>
        <w:rPr>
          <w:rFonts w:hint="eastAsia"/>
        </w:rPr>
        <w:t>впливу</w:t>
      </w:r>
      <w:r>
        <w:t></w:t>
      </w:r>
      <w:r>
        <w:rPr>
          <w:rFonts w:hint="eastAsia"/>
        </w:rPr>
        <w:t>основних</w:t>
      </w:r>
      <w:r>
        <w:t></w:t>
      </w:r>
      <w:r>
        <w:rPr>
          <w:rFonts w:hint="eastAsia"/>
        </w:rPr>
        <w:t>експлуатаційних</w:t>
      </w:r>
      <w:r>
        <w:t></w:t>
      </w:r>
      <w:r>
        <w:rPr>
          <w:rFonts w:hint="eastAsia"/>
        </w:rPr>
        <w:t>чинників</w:t>
      </w:r>
      <w:r>
        <w:t></w:t>
      </w:r>
      <w:r>
        <w:rPr>
          <w:rFonts w:hint="eastAsia"/>
        </w:rPr>
        <w:t>та</w:t>
      </w:r>
      <w:r>
        <w:t></w:t>
      </w:r>
      <w:r>
        <w:rPr>
          <w:rFonts w:hint="eastAsia"/>
        </w:rPr>
        <w:t>запропоновано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плати</w:t>
      </w:r>
      <w:r>
        <w:t></w:t>
      </w:r>
      <w:r>
        <w:rPr>
          <w:rFonts w:hint="eastAsia"/>
        </w:rPr>
        <w:t>за</w:t>
      </w:r>
      <w:r>
        <w:t></w:t>
      </w:r>
      <w:r>
        <w:rPr>
          <w:rFonts w:hint="eastAsia"/>
        </w:rPr>
        <w:t>надання</w:t>
      </w:r>
      <w:r>
        <w:t></w:t>
      </w:r>
      <w:r>
        <w:rPr>
          <w:rFonts w:hint="eastAsia"/>
        </w:rPr>
        <w:t>такої</w:t>
      </w:r>
      <w:r>
        <w:t></w:t>
      </w:r>
      <w:r>
        <w:rPr>
          <w:rFonts w:hint="eastAsia"/>
        </w:rPr>
        <w:t>послуги</w:t>
      </w:r>
      <w:r>
        <w:t></w:t>
      </w:r>
      <w:bookmarkEnd w:id="0"/>
    </w:p>
    <w:sectPr w:rsidR="002F2ED2" w:rsidRPr="002F2E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026" w:rsidRDefault="00523026">
      <w:pPr>
        <w:spacing w:after="0" w:line="240" w:lineRule="auto"/>
      </w:pPr>
      <w:r>
        <w:separator/>
      </w:r>
    </w:p>
  </w:endnote>
  <w:endnote w:type="continuationSeparator" w:id="0">
    <w:p w:rsidR="00523026" w:rsidRDefault="0052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026" w:rsidRDefault="00523026"/>
    <w:p w:rsidR="00523026" w:rsidRDefault="00523026"/>
    <w:p w:rsidR="00523026" w:rsidRDefault="00523026"/>
    <w:p w:rsidR="00523026" w:rsidRDefault="00523026"/>
    <w:p w:rsidR="00523026" w:rsidRDefault="00523026"/>
    <w:p w:rsidR="00523026" w:rsidRDefault="00523026"/>
    <w:p w:rsidR="00523026" w:rsidRDefault="0052302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026" w:rsidRDefault="00523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23026" w:rsidRDefault="00523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23026" w:rsidRDefault="00523026"/>
    <w:p w:rsidR="00523026" w:rsidRDefault="00523026"/>
    <w:p w:rsidR="00523026" w:rsidRDefault="0052302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026" w:rsidRDefault="00523026"/>
                          <w:p w:rsidR="00523026" w:rsidRDefault="0052302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23026" w:rsidRDefault="00523026"/>
                    <w:p w:rsidR="00523026" w:rsidRDefault="0052302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23026" w:rsidRDefault="00523026"/>
    <w:p w:rsidR="00523026" w:rsidRDefault="00523026">
      <w:pPr>
        <w:rPr>
          <w:sz w:val="2"/>
          <w:szCs w:val="2"/>
        </w:rPr>
      </w:pPr>
    </w:p>
    <w:p w:rsidR="00523026" w:rsidRDefault="00523026"/>
    <w:p w:rsidR="00523026" w:rsidRDefault="00523026">
      <w:pPr>
        <w:spacing w:after="0" w:line="240" w:lineRule="auto"/>
      </w:pPr>
    </w:p>
  </w:footnote>
  <w:footnote w:type="continuationSeparator" w:id="0">
    <w:p w:rsidR="00523026" w:rsidRDefault="0052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26"/>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0D542-F98E-416B-9912-96F3C091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16984</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739</cp:revision>
  <cp:lastPrinted>2009-02-06T05:36:00Z</cp:lastPrinted>
  <dcterms:created xsi:type="dcterms:W3CDTF">2023-09-07T12:38:00Z</dcterms:created>
  <dcterms:modified xsi:type="dcterms:W3CDTF">2023-11-20T18:59:00Z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