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2923" w14:textId="3A82806F" w:rsidR="0004087B" w:rsidRDefault="00EB3463" w:rsidP="00EB3463">
      <w:r w:rsidRPr="00EB3463">
        <w:rPr>
          <w:rFonts w:hint="eastAsia"/>
        </w:rPr>
        <w:t>Аредова</w:t>
      </w:r>
      <w:r w:rsidRPr="00EB3463">
        <w:t xml:space="preserve"> </w:t>
      </w:r>
      <w:r w:rsidRPr="00EB3463">
        <w:rPr>
          <w:rFonts w:hint="eastAsia"/>
        </w:rPr>
        <w:t>Анна</w:t>
      </w:r>
      <w:r w:rsidRPr="00EB3463">
        <w:t xml:space="preserve"> </w:t>
      </w:r>
      <w:r w:rsidRPr="00EB3463">
        <w:rPr>
          <w:rFonts w:hint="eastAsia"/>
        </w:rPr>
        <w:t>Константиновна</w:t>
      </w:r>
      <w:r>
        <w:t xml:space="preserve"> </w:t>
      </w:r>
      <w:r w:rsidRPr="00EB3463">
        <w:rPr>
          <w:rFonts w:hint="eastAsia"/>
        </w:rPr>
        <w:t>Развитие</w:t>
      </w:r>
      <w:r w:rsidRPr="00EB3463">
        <w:t xml:space="preserve"> </w:t>
      </w:r>
      <w:r w:rsidRPr="00EB3463">
        <w:rPr>
          <w:rFonts w:hint="eastAsia"/>
        </w:rPr>
        <w:t>научно</w:t>
      </w:r>
      <w:r w:rsidRPr="00EB3463">
        <w:t>-</w:t>
      </w:r>
      <w:r w:rsidRPr="00EB3463">
        <w:rPr>
          <w:rFonts w:hint="eastAsia"/>
        </w:rPr>
        <w:t>методических</w:t>
      </w:r>
      <w:r w:rsidRPr="00EB3463">
        <w:t xml:space="preserve"> </w:t>
      </w:r>
      <w:r w:rsidRPr="00EB3463">
        <w:rPr>
          <w:rFonts w:hint="eastAsia"/>
        </w:rPr>
        <w:t>подходов</w:t>
      </w:r>
      <w:r w:rsidRPr="00EB3463">
        <w:t xml:space="preserve"> </w:t>
      </w:r>
      <w:r w:rsidRPr="00EB3463">
        <w:rPr>
          <w:rFonts w:hint="eastAsia"/>
        </w:rPr>
        <w:t>к</w:t>
      </w:r>
      <w:r w:rsidRPr="00EB3463">
        <w:t xml:space="preserve"> </w:t>
      </w:r>
      <w:r w:rsidRPr="00EB3463">
        <w:rPr>
          <w:rFonts w:hint="eastAsia"/>
        </w:rPr>
        <w:t>формированию</w:t>
      </w:r>
      <w:r w:rsidRPr="00EB3463">
        <w:t xml:space="preserve"> </w:t>
      </w:r>
      <w:r w:rsidRPr="00EB3463">
        <w:rPr>
          <w:rFonts w:hint="eastAsia"/>
        </w:rPr>
        <w:t>стоимости</w:t>
      </w:r>
      <w:r w:rsidRPr="00EB3463">
        <w:t xml:space="preserve"> </w:t>
      </w:r>
      <w:r w:rsidRPr="00EB3463">
        <w:rPr>
          <w:rFonts w:hint="eastAsia"/>
        </w:rPr>
        <w:t>городских</w:t>
      </w:r>
      <w:r w:rsidRPr="00EB3463">
        <w:t xml:space="preserve"> </w:t>
      </w:r>
      <w:r w:rsidRPr="00EB3463">
        <w:rPr>
          <w:rFonts w:hint="eastAsia"/>
        </w:rPr>
        <w:t>пассажирских</w:t>
      </w:r>
      <w:r w:rsidRPr="00EB3463">
        <w:t xml:space="preserve"> </w:t>
      </w:r>
      <w:r w:rsidRPr="00EB3463">
        <w:rPr>
          <w:rFonts w:hint="eastAsia"/>
        </w:rPr>
        <w:t>перевозок</w:t>
      </w:r>
    </w:p>
    <w:p w14:paraId="48FE7F4A" w14:textId="77777777" w:rsidR="00EB3463" w:rsidRDefault="00EB3463" w:rsidP="00EB3463">
      <w:r>
        <w:rPr>
          <w:rFonts w:hint="eastAsia"/>
        </w:rPr>
        <w:t>ОГЛАВЛЕНИЕ</w:t>
      </w:r>
      <w:r>
        <w:t xml:space="preserve"> </w:t>
      </w:r>
      <w:r>
        <w:rPr>
          <w:rFonts w:hint="eastAsia"/>
        </w:rPr>
        <w:t>ДИССЕРТАЦИИ</w:t>
      </w:r>
    </w:p>
    <w:p w14:paraId="6666094E" w14:textId="77777777" w:rsidR="00EB3463" w:rsidRDefault="00EB3463" w:rsidP="00EB3463">
      <w:r>
        <w:rPr>
          <w:rFonts w:hint="eastAsia"/>
        </w:rPr>
        <w:t>кандидат</w:t>
      </w:r>
      <w:r>
        <w:t xml:space="preserve"> </w:t>
      </w:r>
      <w:r>
        <w:rPr>
          <w:rFonts w:hint="eastAsia"/>
        </w:rPr>
        <w:t>наук</w:t>
      </w:r>
      <w:r>
        <w:t xml:space="preserve"> </w:t>
      </w:r>
      <w:r>
        <w:rPr>
          <w:rFonts w:hint="eastAsia"/>
        </w:rPr>
        <w:t>Аредова</w:t>
      </w:r>
      <w:r>
        <w:t xml:space="preserve"> </w:t>
      </w:r>
      <w:r>
        <w:rPr>
          <w:rFonts w:hint="eastAsia"/>
        </w:rPr>
        <w:t>Анна</w:t>
      </w:r>
      <w:r>
        <w:t xml:space="preserve"> </w:t>
      </w:r>
      <w:r>
        <w:rPr>
          <w:rFonts w:hint="eastAsia"/>
        </w:rPr>
        <w:t>Константиновна</w:t>
      </w:r>
    </w:p>
    <w:p w14:paraId="737FE3DA" w14:textId="77777777" w:rsidR="00EB3463" w:rsidRDefault="00EB3463" w:rsidP="00EB3463">
      <w:r>
        <w:rPr>
          <w:rFonts w:hint="eastAsia"/>
        </w:rPr>
        <w:t>Введение</w:t>
      </w:r>
    </w:p>
    <w:p w14:paraId="0C551F54" w14:textId="77777777" w:rsidR="00EB3463" w:rsidRDefault="00EB3463" w:rsidP="00EB3463"/>
    <w:p w14:paraId="389F9A2E" w14:textId="77777777" w:rsidR="00EB3463" w:rsidRDefault="00EB3463" w:rsidP="00EB3463">
      <w:r>
        <w:rPr>
          <w:rFonts w:hint="eastAsia"/>
        </w:rPr>
        <w:t>Глава</w:t>
      </w:r>
      <w:r>
        <w:t xml:space="preserve"> 1. </w:t>
      </w:r>
      <w:r>
        <w:rPr>
          <w:rFonts w:hint="eastAsia"/>
        </w:rPr>
        <w:t>Анализ</w:t>
      </w:r>
      <w:r>
        <w:t xml:space="preserve"> </w:t>
      </w:r>
      <w:r>
        <w:rPr>
          <w:rFonts w:hint="eastAsia"/>
        </w:rPr>
        <w:t>проблемы</w:t>
      </w:r>
      <w:r>
        <w:t xml:space="preserve"> </w:t>
      </w:r>
      <w:r>
        <w:rPr>
          <w:rFonts w:hint="eastAsia"/>
        </w:rPr>
        <w:t>формирования</w:t>
      </w:r>
      <w:r>
        <w:t xml:space="preserve"> </w:t>
      </w:r>
      <w:r>
        <w:rPr>
          <w:rFonts w:hint="eastAsia"/>
        </w:rPr>
        <w:t>стоимости</w:t>
      </w:r>
      <w:r>
        <w:t xml:space="preserve"> </w:t>
      </w:r>
      <w:r>
        <w:rPr>
          <w:rFonts w:hint="eastAsia"/>
        </w:rPr>
        <w:t>перевозок</w:t>
      </w:r>
      <w:r>
        <w:t xml:space="preserve"> </w:t>
      </w:r>
      <w:r>
        <w:rPr>
          <w:rFonts w:hint="eastAsia"/>
        </w:rPr>
        <w:t>пассажиров</w:t>
      </w:r>
    </w:p>
    <w:p w14:paraId="5DEAA72F" w14:textId="77777777" w:rsidR="00EB3463" w:rsidRDefault="00EB3463" w:rsidP="00EB3463"/>
    <w:p w14:paraId="0E1C9310" w14:textId="77777777" w:rsidR="00EB3463" w:rsidRDefault="00EB3463" w:rsidP="00EB3463">
      <w:r>
        <w:t xml:space="preserve">1.1 </w:t>
      </w:r>
      <w:r>
        <w:rPr>
          <w:rFonts w:hint="eastAsia"/>
        </w:rPr>
        <w:t>Ценообразование</w:t>
      </w:r>
      <w:r>
        <w:t xml:space="preserve"> </w:t>
      </w:r>
      <w:r>
        <w:rPr>
          <w:rFonts w:hint="eastAsia"/>
        </w:rPr>
        <w:t>на</w:t>
      </w:r>
      <w:r>
        <w:t xml:space="preserve"> </w:t>
      </w:r>
      <w:r>
        <w:rPr>
          <w:rFonts w:hint="eastAsia"/>
        </w:rPr>
        <w:t>пассажирском</w:t>
      </w:r>
      <w:r>
        <w:t xml:space="preserve"> </w:t>
      </w:r>
      <w:r>
        <w:rPr>
          <w:rFonts w:hint="eastAsia"/>
        </w:rPr>
        <w:t>транспорте</w:t>
      </w:r>
      <w:r>
        <w:t xml:space="preserve"> </w:t>
      </w:r>
      <w:r>
        <w:rPr>
          <w:rFonts w:hint="eastAsia"/>
        </w:rPr>
        <w:t>общего</w:t>
      </w:r>
      <w:r>
        <w:t xml:space="preserve"> </w:t>
      </w:r>
      <w:r>
        <w:rPr>
          <w:rFonts w:hint="eastAsia"/>
        </w:rPr>
        <w:t>пользования</w:t>
      </w:r>
    </w:p>
    <w:p w14:paraId="7942903F" w14:textId="77777777" w:rsidR="00EB3463" w:rsidRDefault="00EB3463" w:rsidP="00EB3463"/>
    <w:p w14:paraId="09A4AD03" w14:textId="77777777" w:rsidR="00EB3463" w:rsidRDefault="00EB3463" w:rsidP="00EB3463">
      <w:r>
        <w:t xml:space="preserve">1.2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стоимости</w:t>
      </w:r>
    </w:p>
    <w:p w14:paraId="0D8E03C4" w14:textId="77777777" w:rsidR="00EB3463" w:rsidRDefault="00EB3463" w:rsidP="00EB3463"/>
    <w:p w14:paraId="1C33281C" w14:textId="77777777" w:rsidR="00EB3463" w:rsidRDefault="00EB3463" w:rsidP="00EB3463">
      <w:r>
        <w:t xml:space="preserve">1.3 </w:t>
      </w:r>
      <w:r>
        <w:rPr>
          <w:rFonts w:hint="eastAsia"/>
        </w:rPr>
        <w:t>Анализ</w:t>
      </w:r>
      <w:r>
        <w:t xml:space="preserve"> </w:t>
      </w:r>
      <w:r>
        <w:rPr>
          <w:rFonts w:hint="eastAsia"/>
        </w:rPr>
        <w:t>научных</w:t>
      </w:r>
      <w:r>
        <w:t xml:space="preserve"> </w:t>
      </w:r>
      <w:r>
        <w:rPr>
          <w:rFonts w:hint="eastAsia"/>
        </w:rPr>
        <w:t>исследований</w:t>
      </w:r>
      <w:r>
        <w:t xml:space="preserve">, </w:t>
      </w:r>
      <w:r>
        <w:rPr>
          <w:rFonts w:hint="eastAsia"/>
        </w:rPr>
        <w:t>связанных</w:t>
      </w:r>
      <w:r>
        <w:t xml:space="preserve"> </w:t>
      </w:r>
      <w:r>
        <w:rPr>
          <w:rFonts w:hint="eastAsia"/>
        </w:rPr>
        <w:t>с</w:t>
      </w:r>
      <w:r>
        <w:t xml:space="preserve"> </w:t>
      </w:r>
      <w:r>
        <w:rPr>
          <w:rFonts w:hint="eastAsia"/>
        </w:rPr>
        <w:t>формированием</w:t>
      </w:r>
      <w:r>
        <w:t xml:space="preserve"> </w:t>
      </w:r>
      <w:r>
        <w:rPr>
          <w:rFonts w:hint="eastAsia"/>
        </w:rPr>
        <w:t>стоимости</w:t>
      </w:r>
      <w:r>
        <w:t xml:space="preserve"> </w:t>
      </w:r>
      <w:r>
        <w:rPr>
          <w:rFonts w:hint="eastAsia"/>
        </w:rPr>
        <w:t>перевозки</w:t>
      </w:r>
      <w:r>
        <w:t xml:space="preserve"> </w:t>
      </w:r>
      <w:r>
        <w:rPr>
          <w:rFonts w:hint="eastAsia"/>
        </w:rPr>
        <w:t>автомобильным</w:t>
      </w:r>
      <w:r>
        <w:t xml:space="preserve"> </w:t>
      </w:r>
      <w:r>
        <w:rPr>
          <w:rFonts w:hint="eastAsia"/>
        </w:rPr>
        <w:t>транспортом</w:t>
      </w:r>
    </w:p>
    <w:p w14:paraId="71966C99" w14:textId="77777777" w:rsidR="00EB3463" w:rsidRDefault="00EB3463" w:rsidP="00EB3463"/>
    <w:p w14:paraId="32D10CCA" w14:textId="77777777" w:rsidR="00EB3463" w:rsidRDefault="00EB3463" w:rsidP="00EB3463">
      <w:r>
        <w:rPr>
          <w:rFonts w:hint="eastAsia"/>
        </w:rPr>
        <w:t>Выводы</w:t>
      </w:r>
      <w:r>
        <w:t xml:space="preserve"> </w:t>
      </w:r>
      <w:r>
        <w:rPr>
          <w:rFonts w:hint="eastAsia"/>
        </w:rPr>
        <w:t>по</w:t>
      </w:r>
      <w:r>
        <w:t xml:space="preserve"> </w:t>
      </w:r>
      <w:r>
        <w:rPr>
          <w:rFonts w:hint="eastAsia"/>
        </w:rPr>
        <w:t>главе</w:t>
      </w:r>
    </w:p>
    <w:p w14:paraId="18E467BE" w14:textId="77777777" w:rsidR="00EB3463" w:rsidRDefault="00EB3463" w:rsidP="00EB3463"/>
    <w:p w14:paraId="0D6CAD02" w14:textId="77777777" w:rsidR="00EB3463" w:rsidRDefault="00EB3463" w:rsidP="00EB3463">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определения</w:t>
      </w:r>
      <w:r>
        <w:t xml:space="preserve"> </w:t>
      </w:r>
      <w:r>
        <w:rPr>
          <w:rFonts w:hint="eastAsia"/>
        </w:rPr>
        <w:t>стоимости</w:t>
      </w:r>
      <w:r>
        <w:t xml:space="preserve"> </w:t>
      </w:r>
      <w:r>
        <w:rPr>
          <w:rFonts w:hint="eastAsia"/>
        </w:rPr>
        <w:t>перевозки</w:t>
      </w:r>
      <w:r>
        <w:t xml:space="preserve"> </w:t>
      </w:r>
      <w:r>
        <w:rPr>
          <w:rFonts w:hint="eastAsia"/>
        </w:rPr>
        <w:t>пассажирским</w:t>
      </w:r>
      <w:r>
        <w:t xml:space="preserve"> </w:t>
      </w:r>
      <w:r>
        <w:rPr>
          <w:rFonts w:hint="eastAsia"/>
        </w:rPr>
        <w:t>автомобильным</w:t>
      </w:r>
      <w:r>
        <w:t xml:space="preserve"> </w:t>
      </w:r>
      <w:r>
        <w:rPr>
          <w:rFonts w:hint="eastAsia"/>
        </w:rPr>
        <w:t>транспортом</w:t>
      </w:r>
      <w:r>
        <w:t xml:space="preserve"> </w:t>
      </w:r>
      <w:r>
        <w:rPr>
          <w:rFonts w:hint="eastAsia"/>
        </w:rPr>
        <w:t>общего</w:t>
      </w:r>
      <w:r>
        <w:t xml:space="preserve"> </w:t>
      </w:r>
      <w:r>
        <w:rPr>
          <w:rFonts w:hint="eastAsia"/>
        </w:rPr>
        <w:t>пользования</w:t>
      </w:r>
    </w:p>
    <w:p w14:paraId="1D35D60F" w14:textId="77777777" w:rsidR="00EB3463" w:rsidRDefault="00EB3463" w:rsidP="00EB3463"/>
    <w:p w14:paraId="3561B6FF" w14:textId="77777777" w:rsidR="00EB3463" w:rsidRDefault="00EB3463" w:rsidP="00EB3463">
      <w:r>
        <w:t xml:space="preserve">2.1 </w:t>
      </w:r>
      <w:r>
        <w:rPr>
          <w:rFonts w:hint="eastAsia"/>
        </w:rPr>
        <w:t>Анализ</w:t>
      </w:r>
      <w:r>
        <w:t xml:space="preserve"> </w:t>
      </w:r>
      <w:r>
        <w:rPr>
          <w:rFonts w:hint="eastAsia"/>
        </w:rPr>
        <w:t>структуры</w:t>
      </w:r>
      <w:r>
        <w:t xml:space="preserve"> </w:t>
      </w:r>
      <w:r>
        <w:rPr>
          <w:rFonts w:hint="eastAsia"/>
        </w:rPr>
        <w:t>и</w:t>
      </w:r>
      <w:r>
        <w:t xml:space="preserve"> </w:t>
      </w:r>
      <w:r>
        <w:rPr>
          <w:rFonts w:hint="eastAsia"/>
        </w:rPr>
        <w:t>нормирование</w:t>
      </w:r>
      <w:r>
        <w:t xml:space="preserve"> </w:t>
      </w:r>
      <w:r>
        <w:rPr>
          <w:rFonts w:hint="eastAsia"/>
        </w:rPr>
        <w:t>себестоимости</w:t>
      </w:r>
      <w:r>
        <w:t xml:space="preserve"> </w:t>
      </w:r>
      <w:r>
        <w:rPr>
          <w:rFonts w:hint="eastAsia"/>
        </w:rPr>
        <w:t>пробега</w:t>
      </w:r>
    </w:p>
    <w:p w14:paraId="00B61B4C" w14:textId="77777777" w:rsidR="00EB3463" w:rsidRDefault="00EB3463" w:rsidP="00EB3463"/>
    <w:p w14:paraId="6541F119" w14:textId="77777777" w:rsidR="00EB3463" w:rsidRDefault="00EB3463" w:rsidP="00EB3463">
      <w:r>
        <w:t xml:space="preserve">2.2 </w:t>
      </w:r>
      <w:r>
        <w:rPr>
          <w:rFonts w:hint="eastAsia"/>
        </w:rPr>
        <w:t>Методика</w:t>
      </w:r>
      <w:r>
        <w:t xml:space="preserve"> </w:t>
      </w:r>
      <w:r>
        <w:rPr>
          <w:rFonts w:hint="eastAsia"/>
        </w:rPr>
        <w:t>построения</w:t>
      </w:r>
      <w:r>
        <w:t xml:space="preserve"> </w:t>
      </w:r>
      <w:r>
        <w:rPr>
          <w:rFonts w:hint="eastAsia"/>
        </w:rPr>
        <w:t>структуры</w:t>
      </w:r>
      <w:r>
        <w:t xml:space="preserve"> </w:t>
      </w:r>
      <w:r>
        <w:rPr>
          <w:rFonts w:hint="eastAsia"/>
        </w:rPr>
        <w:t>баланса</w:t>
      </w:r>
      <w:r>
        <w:t xml:space="preserve">, </w:t>
      </w:r>
      <w:r>
        <w:rPr>
          <w:rFonts w:hint="eastAsia"/>
        </w:rPr>
        <w:t>обеспечивающей</w:t>
      </w:r>
      <w:r>
        <w:t xml:space="preserve"> </w:t>
      </w:r>
      <w:r>
        <w:rPr>
          <w:rFonts w:hint="eastAsia"/>
        </w:rPr>
        <w:t>экономически</w:t>
      </w:r>
      <w:r>
        <w:t xml:space="preserve"> </w:t>
      </w:r>
      <w:r>
        <w:rPr>
          <w:rFonts w:hint="eastAsia"/>
        </w:rPr>
        <w:t>устойчивую</w:t>
      </w:r>
      <w:r>
        <w:t xml:space="preserve"> </w:t>
      </w:r>
      <w:r>
        <w:rPr>
          <w:rFonts w:hint="eastAsia"/>
        </w:rPr>
        <w:t>деятельность</w:t>
      </w:r>
      <w:r>
        <w:t xml:space="preserve"> </w:t>
      </w:r>
      <w:r>
        <w:rPr>
          <w:rFonts w:hint="eastAsia"/>
        </w:rPr>
        <w:t>перевозчика</w:t>
      </w:r>
    </w:p>
    <w:p w14:paraId="2DCB38A8" w14:textId="77777777" w:rsidR="00EB3463" w:rsidRDefault="00EB3463" w:rsidP="00EB3463"/>
    <w:p w14:paraId="68494B89" w14:textId="77777777" w:rsidR="00EB3463" w:rsidRDefault="00EB3463" w:rsidP="00EB3463">
      <w:r>
        <w:t xml:space="preserve">2.3 </w:t>
      </w:r>
      <w:r>
        <w:rPr>
          <w:rFonts w:hint="eastAsia"/>
        </w:rPr>
        <w:t>Модель</w:t>
      </w:r>
      <w:r>
        <w:t xml:space="preserve"> </w:t>
      </w:r>
      <w:r>
        <w:rPr>
          <w:rFonts w:hint="eastAsia"/>
        </w:rPr>
        <w:t>финансово</w:t>
      </w:r>
      <w:r>
        <w:t>-</w:t>
      </w:r>
      <w:r>
        <w:rPr>
          <w:rFonts w:hint="eastAsia"/>
        </w:rPr>
        <w:t>экономических</w:t>
      </w:r>
      <w:r>
        <w:t xml:space="preserve"> </w:t>
      </w:r>
      <w:r>
        <w:rPr>
          <w:rFonts w:hint="eastAsia"/>
        </w:rPr>
        <w:t>взаимоотношений</w:t>
      </w:r>
      <w:r>
        <w:t xml:space="preserve"> </w:t>
      </w:r>
      <w:r>
        <w:rPr>
          <w:rFonts w:hint="eastAsia"/>
        </w:rPr>
        <w:t>местных</w:t>
      </w:r>
      <w:r>
        <w:t xml:space="preserve"> </w:t>
      </w:r>
      <w:r>
        <w:rPr>
          <w:rFonts w:hint="eastAsia"/>
        </w:rPr>
        <w:t>органов</w:t>
      </w:r>
      <w:r>
        <w:t xml:space="preserve"> </w:t>
      </w:r>
      <w:r>
        <w:rPr>
          <w:rFonts w:hint="eastAsia"/>
        </w:rPr>
        <w:t>власти</w:t>
      </w:r>
      <w:r>
        <w:t xml:space="preserve"> </w:t>
      </w:r>
      <w:r>
        <w:rPr>
          <w:rFonts w:hint="eastAsia"/>
        </w:rPr>
        <w:t>и</w:t>
      </w:r>
      <w:r>
        <w:t xml:space="preserve"> </w:t>
      </w:r>
      <w:r>
        <w:rPr>
          <w:rFonts w:hint="eastAsia"/>
        </w:rPr>
        <w:t>перевозчика</w:t>
      </w:r>
    </w:p>
    <w:p w14:paraId="5EE3C40C" w14:textId="77777777" w:rsidR="00EB3463" w:rsidRDefault="00EB3463" w:rsidP="00EB3463"/>
    <w:p w14:paraId="62E4F52C" w14:textId="77777777" w:rsidR="00EB3463" w:rsidRDefault="00EB3463" w:rsidP="00EB3463">
      <w:r>
        <w:lastRenderedPageBreak/>
        <w:t xml:space="preserve">2.4. </w:t>
      </w:r>
      <w:r>
        <w:rPr>
          <w:rFonts w:hint="eastAsia"/>
        </w:rPr>
        <w:t>Методы</w:t>
      </w:r>
      <w:r>
        <w:t xml:space="preserve"> </w:t>
      </w:r>
      <w:r>
        <w:rPr>
          <w:rFonts w:hint="eastAsia"/>
        </w:rPr>
        <w:t>определения</w:t>
      </w:r>
      <w:r>
        <w:t xml:space="preserve"> </w:t>
      </w:r>
      <w:r>
        <w:rPr>
          <w:rFonts w:hint="eastAsia"/>
        </w:rPr>
        <w:t>себестоимости</w:t>
      </w:r>
      <w:r>
        <w:t xml:space="preserve"> </w:t>
      </w:r>
      <w:r>
        <w:rPr>
          <w:rFonts w:hint="eastAsia"/>
        </w:rPr>
        <w:t>услуг</w:t>
      </w:r>
    </w:p>
    <w:p w14:paraId="049E79A5" w14:textId="77777777" w:rsidR="00EB3463" w:rsidRDefault="00EB3463" w:rsidP="00EB3463"/>
    <w:p w14:paraId="4EAD6E8E" w14:textId="77777777" w:rsidR="00EB3463" w:rsidRDefault="00EB3463" w:rsidP="00EB3463">
      <w:r>
        <w:rPr>
          <w:rFonts w:hint="eastAsia"/>
        </w:rPr>
        <w:t>Выводы</w:t>
      </w:r>
      <w:r>
        <w:t xml:space="preserve"> </w:t>
      </w:r>
      <w:r>
        <w:rPr>
          <w:rFonts w:hint="eastAsia"/>
        </w:rPr>
        <w:t>по</w:t>
      </w:r>
      <w:r>
        <w:t xml:space="preserve"> </w:t>
      </w:r>
      <w:r>
        <w:rPr>
          <w:rFonts w:hint="eastAsia"/>
        </w:rPr>
        <w:t>главе</w:t>
      </w:r>
    </w:p>
    <w:p w14:paraId="6E771F97" w14:textId="77777777" w:rsidR="00EB3463" w:rsidRDefault="00EB3463" w:rsidP="00EB3463"/>
    <w:p w14:paraId="6B03D42C" w14:textId="77777777" w:rsidR="00EB3463" w:rsidRDefault="00EB3463" w:rsidP="00EB3463">
      <w:r>
        <w:rPr>
          <w:rFonts w:hint="eastAsia"/>
        </w:rPr>
        <w:t>Глава</w:t>
      </w:r>
      <w:r>
        <w:t xml:space="preserve"> 3. </w:t>
      </w:r>
      <w:r>
        <w:rPr>
          <w:rFonts w:hint="eastAsia"/>
        </w:rPr>
        <w:t>Совершенствование</w:t>
      </w:r>
      <w:r>
        <w:t xml:space="preserve"> </w:t>
      </w:r>
      <w:r>
        <w:rPr>
          <w:rFonts w:hint="eastAsia"/>
        </w:rPr>
        <w:t>методики</w:t>
      </w:r>
      <w:r>
        <w:t xml:space="preserve"> </w:t>
      </w:r>
      <w:r>
        <w:rPr>
          <w:rFonts w:hint="eastAsia"/>
        </w:rPr>
        <w:t>определения</w:t>
      </w:r>
      <w:r>
        <w:t xml:space="preserve"> </w:t>
      </w:r>
      <w:r>
        <w:rPr>
          <w:rFonts w:hint="eastAsia"/>
        </w:rPr>
        <w:t>начальной</w:t>
      </w:r>
      <w:r>
        <w:t xml:space="preserve"> </w:t>
      </w:r>
      <w:r>
        <w:rPr>
          <w:rFonts w:hint="eastAsia"/>
        </w:rPr>
        <w:t>максимальной</w:t>
      </w:r>
      <w:r>
        <w:t xml:space="preserve"> </w:t>
      </w:r>
      <w:r>
        <w:rPr>
          <w:rFonts w:hint="eastAsia"/>
        </w:rPr>
        <w:t>цены</w:t>
      </w:r>
      <w:r>
        <w:t xml:space="preserve"> </w:t>
      </w:r>
      <w:r>
        <w:rPr>
          <w:rFonts w:hint="eastAsia"/>
        </w:rPr>
        <w:t>контракта</w:t>
      </w:r>
    </w:p>
    <w:p w14:paraId="0CEF809E" w14:textId="77777777" w:rsidR="00EB3463" w:rsidRDefault="00EB3463" w:rsidP="00EB3463"/>
    <w:p w14:paraId="5B25DEC6" w14:textId="77777777" w:rsidR="00EB3463" w:rsidRDefault="00EB3463" w:rsidP="00EB3463">
      <w:r>
        <w:t xml:space="preserve">3.1 </w:t>
      </w:r>
      <w:r>
        <w:rPr>
          <w:rFonts w:hint="eastAsia"/>
        </w:rPr>
        <w:t>Методика</w:t>
      </w:r>
      <w:r>
        <w:t xml:space="preserve"> </w:t>
      </w:r>
      <w:r>
        <w:rPr>
          <w:rFonts w:hint="eastAsia"/>
        </w:rPr>
        <w:t>экономической</w:t>
      </w:r>
      <w:r>
        <w:t xml:space="preserve"> </w:t>
      </w:r>
      <w:r>
        <w:rPr>
          <w:rFonts w:hint="eastAsia"/>
        </w:rPr>
        <w:t>оценки</w:t>
      </w:r>
      <w:r>
        <w:t xml:space="preserve"> </w:t>
      </w:r>
      <w:r>
        <w:rPr>
          <w:rFonts w:hint="eastAsia"/>
        </w:rPr>
        <w:t>и</w:t>
      </w:r>
      <w:r>
        <w:t xml:space="preserve"> </w:t>
      </w:r>
      <w:r>
        <w:rPr>
          <w:rFonts w:hint="eastAsia"/>
        </w:rPr>
        <w:t>выбора</w:t>
      </w:r>
      <w:r>
        <w:t xml:space="preserve"> </w:t>
      </w:r>
      <w:r>
        <w:rPr>
          <w:rFonts w:hint="eastAsia"/>
        </w:rPr>
        <w:t>вариантов</w:t>
      </w:r>
      <w:r>
        <w:t xml:space="preserve"> </w:t>
      </w:r>
      <w:r>
        <w:rPr>
          <w:rFonts w:hint="eastAsia"/>
        </w:rPr>
        <w:t>организации</w:t>
      </w:r>
      <w:r>
        <w:t xml:space="preserve"> </w:t>
      </w:r>
      <w:r>
        <w:rPr>
          <w:rFonts w:hint="eastAsia"/>
        </w:rPr>
        <w:t>перевозок</w:t>
      </w:r>
      <w:r>
        <w:t xml:space="preserve"> </w:t>
      </w:r>
      <w:r>
        <w:rPr>
          <w:rFonts w:hint="eastAsia"/>
        </w:rPr>
        <w:t>на</w:t>
      </w:r>
      <w:r>
        <w:t xml:space="preserve"> </w:t>
      </w:r>
      <w:r>
        <w:rPr>
          <w:rFonts w:hint="eastAsia"/>
        </w:rPr>
        <w:t>маршрутах</w:t>
      </w:r>
      <w:r>
        <w:t xml:space="preserve"> </w:t>
      </w:r>
      <w:r>
        <w:rPr>
          <w:rFonts w:hint="eastAsia"/>
        </w:rPr>
        <w:t>автобусного</w:t>
      </w:r>
      <w:r>
        <w:t xml:space="preserve"> </w:t>
      </w:r>
      <w:r>
        <w:rPr>
          <w:rFonts w:hint="eastAsia"/>
        </w:rPr>
        <w:t>транспорта</w:t>
      </w:r>
      <w:r>
        <w:t xml:space="preserve"> </w:t>
      </w:r>
      <w:r>
        <w:rPr>
          <w:rFonts w:hint="eastAsia"/>
        </w:rPr>
        <w:t>общего</w:t>
      </w:r>
      <w:r>
        <w:t xml:space="preserve"> </w:t>
      </w:r>
      <w:r>
        <w:rPr>
          <w:rFonts w:hint="eastAsia"/>
        </w:rPr>
        <w:t>пользования</w:t>
      </w:r>
      <w:r>
        <w:t xml:space="preserve">, </w:t>
      </w:r>
      <w:r>
        <w:rPr>
          <w:rFonts w:hint="eastAsia"/>
        </w:rPr>
        <w:t>позволяющая</w:t>
      </w:r>
      <w:r>
        <w:t xml:space="preserve"> </w:t>
      </w:r>
      <w:r>
        <w:rPr>
          <w:rFonts w:hint="eastAsia"/>
        </w:rPr>
        <w:t>снизить</w:t>
      </w:r>
      <w:r>
        <w:t xml:space="preserve"> </w:t>
      </w:r>
      <w:r>
        <w:rPr>
          <w:rFonts w:hint="eastAsia"/>
        </w:rPr>
        <w:t>начальную</w:t>
      </w:r>
      <w:r>
        <w:t xml:space="preserve"> </w:t>
      </w:r>
      <w:r>
        <w:rPr>
          <w:rFonts w:hint="eastAsia"/>
        </w:rPr>
        <w:t>максимальную</w:t>
      </w:r>
      <w:r>
        <w:t xml:space="preserve"> </w:t>
      </w:r>
      <w:r>
        <w:rPr>
          <w:rFonts w:hint="eastAsia"/>
        </w:rPr>
        <w:t>цену</w:t>
      </w:r>
      <w:r>
        <w:t xml:space="preserve"> </w:t>
      </w:r>
      <w:r>
        <w:rPr>
          <w:rFonts w:hint="eastAsia"/>
        </w:rPr>
        <w:t>контракта</w:t>
      </w:r>
    </w:p>
    <w:p w14:paraId="56E046AB" w14:textId="77777777" w:rsidR="00EB3463" w:rsidRDefault="00EB3463" w:rsidP="00EB3463"/>
    <w:p w14:paraId="7503E7CF" w14:textId="77777777" w:rsidR="00EB3463" w:rsidRDefault="00EB3463" w:rsidP="00EB3463">
      <w:r>
        <w:t xml:space="preserve">3.2 </w:t>
      </w:r>
      <w:r>
        <w:rPr>
          <w:rFonts w:hint="eastAsia"/>
        </w:rPr>
        <w:t>Метод</w:t>
      </w:r>
      <w:r>
        <w:t xml:space="preserve"> </w:t>
      </w:r>
      <w:r>
        <w:rPr>
          <w:rFonts w:hint="eastAsia"/>
        </w:rPr>
        <w:t>рационализации</w:t>
      </w:r>
      <w:r>
        <w:t xml:space="preserve"> </w:t>
      </w:r>
      <w:r>
        <w:rPr>
          <w:rFonts w:hint="eastAsia"/>
        </w:rPr>
        <w:t>определения</w:t>
      </w:r>
      <w:r>
        <w:t xml:space="preserve"> </w:t>
      </w:r>
      <w:r>
        <w:rPr>
          <w:rFonts w:hint="eastAsia"/>
        </w:rPr>
        <w:t>стоимости</w:t>
      </w:r>
      <w:r>
        <w:t xml:space="preserve"> 1 </w:t>
      </w:r>
      <w:r>
        <w:rPr>
          <w:rFonts w:hint="eastAsia"/>
        </w:rPr>
        <w:t>км</w:t>
      </w:r>
      <w:r>
        <w:t xml:space="preserve"> </w:t>
      </w:r>
      <w:r>
        <w:rPr>
          <w:rFonts w:hint="eastAsia"/>
        </w:rPr>
        <w:t>пробега</w:t>
      </w:r>
      <w:r>
        <w:t xml:space="preserve"> </w:t>
      </w:r>
      <w:r>
        <w:rPr>
          <w:rFonts w:hint="eastAsia"/>
        </w:rPr>
        <w:t>городского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r>
        <w:t xml:space="preserve"> </w:t>
      </w:r>
      <w:r>
        <w:rPr>
          <w:rFonts w:hint="eastAsia"/>
        </w:rPr>
        <w:t>общего</w:t>
      </w:r>
      <w:r>
        <w:t xml:space="preserve"> </w:t>
      </w:r>
      <w:r>
        <w:rPr>
          <w:rFonts w:hint="eastAsia"/>
        </w:rPr>
        <w:t>пользования</w:t>
      </w:r>
    </w:p>
    <w:p w14:paraId="31E0DA4D" w14:textId="77777777" w:rsidR="00EB3463" w:rsidRDefault="00EB3463" w:rsidP="00EB3463"/>
    <w:p w14:paraId="1A23773E" w14:textId="77777777" w:rsidR="00EB3463" w:rsidRDefault="00EB3463" w:rsidP="00EB3463">
      <w:r>
        <w:t xml:space="preserve">3.3 </w:t>
      </w:r>
      <w:r>
        <w:rPr>
          <w:rFonts w:hint="eastAsia"/>
        </w:rPr>
        <w:t>Снижение</w:t>
      </w:r>
      <w:r>
        <w:t xml:space="preserve"> </w:t>
      </w:r>
      <w:r>
        <w:rPr>
          <w:rFonts w:hint="eastAsia"/>
        </w:rPr>
        <w:t>начальной</w:t>
      </w:r>
      <w:r>
        <w:t xml:space="preserve"> </w:t>
      </w:r>
      <w:r>
        <w:rPr>
          <w:rFonts w:hint="eastAsia"/>
        </w:rPr>
        <w:t>максимальной</w:t>
      </w:r>
      <w:r>
        <w:t xml:space="preserve"> </w:t>
      </w:r>
      <w:r>
        <w:rPr>
          <w:rFonts w:hint="eastAsia"/>
        </w:rPr>
        <w:t>цены</w:t>
      </w:r>
      <w:r>
        <w:t xml:space="preserve"> </w:t>
      </w:r>
      <w:r>
        <w:rPr>
          <w:rFonts w:hint="eastAsia"/>
        </w:rPr>
        <w:t>контракта</w:t>
      </w:r>
      <w:r>
        <w:t xml:space="preserve"> </w:t>
      </w:r>
      <w:r>
        <w:rPr>
          <w:rFonts w:hint="eastAsia"/>
        </w:rPr>
        <w:t>на</w:t>
      </w:r>
      <w:r>
        <w:t xml:space="preserve"> </w:t>
      </w:r>
      <w:r>
        <w:rPr>
          <w:rFonts w:hint="eastAsia"/>
        </w:rPr>
        <w:t>основе</w:t>
      </w:r>
      <w:r>
        <w:t xml:space="preserve"> </w:t>
      </w:r>
      <w:r>
        <w:rPr>
          <w:rFonts w:hint="eastAsia"/>
        </w:rPr>
        <w:t>уменьшения</w:t>
      </w:r>
      <w:r>
        <w:t xml:space="preserve"> </w:t>
      </w:r>
      <w:r>
        <w:rPr>
          <w:rFonts w:hint="eastAsia"/>
        </w:rPr>
        <w:t>себестоимости</w:t>
      </w:r>
      <w:r>
        <w:t xml:space="preserve"> </w:t>
      </w:r>
      <w:r>
        <w:rPr>
          <w:rFonts w:hint="eastAsia"/>
        </w:rPr>
        <w:t>перевозки</w:t>
      </w:r>
    </w:p>
    <w:p w14:paraId="5DA252FF" w14:textId="77777777" w:rsidR="00EB3463" w:rsidRDefault="00EB3463" w:rsidP="00EB3463"/>
    <w:p w14:paraId="3756F9CC" w14:textId="77777777" w:rsidR="00EB3463" w:rsidRDefault="00EB3463" w:rsidP="00EB3463">
      <w:r>
        <w:t xml:space="preserve">3.4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предложенного</w:t>
      </w:r>
      <w:r>
        <w:t xml:space="preserve"> </w:t>
      </w:r>
      <w:r>
        <w:rPr>
          <w:rFonts w:hint="eastAsia"/>
        </w:rPr>
        <w:t>научно</w:t>
      </w:r>
      <w:r>
        <w:t>-</w:t>
      </w:r>
      <w:r>
        <w:rPr>
          <w:rFonts w:hint="eastAsia"/>
        </w:rPr>
        <w:t>методического</w:t>
      </w:r>
      <w:r>
        <w:t xml:space="preserve"> </w:t>
      </w:r>
      <w:r>
        <w:rPr>
          <w:rFonts w:hint="eastAsia"/>
        </w:rPr>
        <w:t>инструментария</w:t>
      </w:r>
    </w:p>
    <w:p w14:paraId="1EB9D5F0" w14:textId="77777777" w:rsidR="00EB3463" w:rsidRDefault="00EB3463" w:rsidP="00EB3463"/>
    <w:p w14:paraId="5A510EF5" w14:textId="77777777" w:rsidR="00EB3463" w:rsidRDefault="00EB3463" w:rsidP="00EB3463">
      <w:r>
        <w:rPr>
          <w:rFonts w:hint="eastAsia"/>
        </w:rPr>
        <w:t>Выводы</w:t>
      </w:r>
      <w:r>
        <w:t xml:space="preserve"> </w:t>
      </w:r>
      <w:r>
        <w:rPr>
          <w:rFonts w:hint="eastAsia"/>
        </w:rPr>
        <w:t>по</w:t>
      </w:r>
      <w:r>
        <w:t xml:space="preserve"> </w:t>
      </w:r>
      <w:r>
        <w:rPr>
          <w:rFonts w:hint="eastAsia"/>
        </w:rPr>
        <w:t>главе</w:t>
      </w:r>
    </w:p>
    <w:p w14:paraId="72B7C4BD" w14:textId="77777777" w:rsidR="00EB3463" w:rsidRDefault="00EB3463" w:rsidP="00EB3463"/>
    <w:p w14:paraId="0F036A8B" w14:textId="77777777" w:rsidR="00EB3463" w:rsidRDefault="00EB3463" w:rsidP="00EB3463">
      <w:r>
        <w:rPr>
          <w:rFonts w:hint="eastAsia"/>
        </w:rPr>
        <w:t>Заключение</w:t>
      </w:r>
    </w:p>
    <w:p w14:paraId="111B0EEC" w14:textId="77777777" w:rsidR="00EB3463" w:rsidRDefault="00EB3463" w:rsidP="00EB3463"/>
    <w:p w14:paraId="56181E98" w14:textId="77777777" w:rsidR="00EB3463" w:rsidRDefault="00EB3463" w:rsidP="00EB3463">
      <w:r>
        <w:rPr>
          <w:rFonts w:hint="eastAsia"/>
        </w:rPr>
        <w:t>Список</w:t>
      </w:r>
      <w:r>
        <w:t xml:space="preserve"> </w:t>
      </w:r>
      <w:r>
        <w:rPr>
          <w:rFonts w:hint="eastAsia"/>
        </w:rPr>
        <w:t>использованной</w:t>
      </w:r>
      <w:r>
        <w:t xml:space="preserve"> </w:t>
      </w:r>
      <w:r>
        <w:rPr>
          <w:rFonts w:hint="eastAsia"/>
        </w:rPr>
        <w:t>литературы</w:t>
      </w:r>
    </w:p>
    <w:p w14:paraId="765A8329" w14:textId="77777777" w:rsidR="00EB3463" w:rsidRDefault="00EB3463" w:rsidP="00EB3463"/>
    <w:p w14:paraId="0966A2DA" w14:textId="77777777" w:rsidR="00EB3463" w:rsidRDefault="00EB3463" w:rsidP="00EB3463">
      <w:r>
        <w:rPr>
          <w:rFonts w:hint="eastAsia"/>
        </w:rPr>
        <w:t>Приложение</w:t>
      </w:r>
      <w:r>
        <w:t xml:space="preserve"> </w:t>
      </w:r>
      <w:r>
        <w:rPr>
          <w:rFonts w:hint="eastAsia"/>
        </w:rPr>
        <w:t>А</w:t>
      </w:r>
    </w:p>
    <w:p w14:paraId="4182287D" w14:textId="77777777" w:rsidR="00EB3463" w:rsidRDefault="00EB3463" w:rsidP="00EB3463"/>
    <w:p w14:paraId="39580C17" w14:textId="77777777" w:rsidR="00EB3463" w:rsidRDefault="00EB3463" w:rsidP="00EB3463">
      <w:r>
        <w:rPr>
          <w:rFonts w:hint="eastAsia"/>
        </w:rPr>
        <w:t>Приложение</w:t>
      </w:r>
      <w:r>
        <w:t xml:space="preserve"> </w:t>
      </w:r>
      <w:r>
        <w:rPr>
          <w:rFonts w:hint="eastAsia"/>
        </w:rPr>
        <w:t>Б</w:t>
      </w:r>
    </w:p>
    <w:p w14:paraId="01D4AF8B" w14:textId="77777777" w:rsidR="00EB3463" w:rsidRDefault="00EB3463" w:rsidP="00EB3463"/>
    <w:p w14:paraId="1B282B76" w14:textId="575F0B29" w:rsidR="00EB3463" w:rsidRPr="00EB3463" w:rsidRDefault="00EB3463" w:rsidP="00EB3463">
      <w:r>
        <w:rPr>
          <w:rFonts w:hint="eastAsia"/>
        </w:rPr>
        <w:t>Приложение</w:t>
      </w:r>
      <w:r>
        <w:t xml:space="preserve"> </w:t>
      </w:r>
      <w:r>
        <w:rPr>
          <w:rFonts w:hint="eastAsia"/>
        </w:rPr>
        <w:t>В</w:t>
      </w:r>
    </w:p>
    <w:sectPr w:rsidR="00EB3463" w:rsidRPr="00EB3463" w:rsidSect="00395E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167E" w14:textId="77777777" w:rsidR="00395EBB" w:rsidRDefault="00395EBB">
      <w:pPr>
        <w:spacing w:after="0" w:line="240" w:lineRule="auto"/>
      </w:pPr>
      <w:r>
        <w:separator/>
      </w:r>
    </w:p>
  </w:endnote>
  <w:endnote w:type="continuationSeparator" w:id="0">
    <w:p w14:paraId="51C8B428" w14:textId="77777777" w:rsidR="00395EBB" w:rsidRDefault="0039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8942" w14:textId="77777777" w:rsidR="00395EBB" w:rsidRDefault="00395EBB"/>
    <w:p w14:paraId="4E3D5AA7" w14:textId="77777777" w:rsidR="00395EBB" w:rsidRDefault="00395EBB"/>
    <w:p w14:paraId="22CBA2EB" w14:textId="77777777" w:rsidR="00395EBB" w:rsidRDefault="00395EBB"/>
    <w:p w14:paraId="7935DA93" w14:textId="77777777" w:rsidR="00395EBB" w:rsidRDefault="00395EBB"/>
    <w:p w14:paraId="220F2500" w14:textId="77777777" w:rsidR="00395EBB" w:rsidRDefault="00395EBB"/>
    <w:p w14:paraId="3A0B448C" w14:textId="77777777" w:rsidR="00395EBB" w:rsidRDefault="00395EBB"/>
    <w:p w14:paraId="5D5176A4" w14:textId="77777777" w:rsidR="00395EBB" w:rsidRDefault="00395E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104718" wp14:editId="6F8420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242C" w14:textId="77777777" w:rsidR="00395EBB" w:rsidRDefault="00395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1047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EC242C" w14:textId="77777777" w:rsidR="00395EBB" w:rsidRDefault="00395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14BDF" w14:textId="77777777" w:rsidR="00395EBB" w:rsidRDefault="00395EBB"/>
    <w:p w14:paraId="790858C4" w14:textId="77777777" w:rsidR="00395EBB" w:rsidRDefault="00395EBB"/>
    <w:p w14:paraId="50423E3B" w14:textId="77777777" w:rsidR="00395EBB" w:rsidRDefault="00395E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C3AEE" wp14:editId="2DCD8D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C1BC4" w14:textId="77777777" w:rsidR="00395EBB" w:rsidRDefault="00395EBB"/>
                          <w:p w14:paraId="4092195A" w14:textId="77777777" w:rsidR="00395EBB" w:rsidRDefault="00395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C3A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0C1BC4" w14:textId="77777777" w:rsidR="00395EBB" w:rsidRDefault="00395EBB"/>
                    <w:p w14:paraId="4092195A" w14:textId="77777777" w:rsidR="00395EBB" w:rsidRDefault="00395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A2DFC" w14:textId="77777777" w:rsidR="00395EBB" w:rsidRDefault="00395EBB"/>
    <w:p w14:paraId="56A2DA23" w14:textId="77777777" w:rsidR="00395EBB" w:rsidRDefault="00395EBB">
      <w:pPr>
        <w:rPr>
          <w:sz w:val="2"/>
          <w:szCs w:val="2"/>
        </w:rPr>
      </w:pPr>
    </w:p>
    <w:p w14:paraId="40975665" w14:textId="77777777" w:rsidR="00395EBB" w:rsidRDefault="00395EBB"/>
    <w:p w14:paraId="08DA26D4" w14:textId="77777777" w:rsidR="00395EBB" w:rsidRDefault="00395EBB">
      <w:pPr>
        <w:spacing w:after="0" w:line="240" w:lineRule="auto"/>
      </w:pPr>
    </w:p>
  </w:footnote>
  <w:footnote w:type="continuationSeparator" w:id="0">
    <w:p w14:paraId="1D4E40CC" w14:textId="77777777" w:rsidR="00395EBB" w:rsidRDefault="0039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EBB"/>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9660</TotalTime>
  <Pages>2</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1274</cp:revision>
  <cp:lastPrinted>2009-02-06T05:36:00Z</cp:lastPrinted>
  <dcterms:created xsi:type="dcterms:W3CDTF">2024-04-09T10:20:00Z</dcterms:created>
  <dcterms:modified xsi:type="dcterms:W3CDTF">2024-04-22T07:57:00Z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