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C0288" w:rsidRDefault="008C0288" w:rsidP="008C0288">
      <w:r w:rsidRPr="00AA17E4">
        <w:rPr>
          <w:rFonts w:ascii="Times New Roman" w:eastAsia="Calibri" w:hAnsi="Times New Roman" w:cs="Times New Roman"/>
          <w:b/>
          <w:sz w:val="24"/>
          <w:szCs w:val="24"/>
        </w:rPr>
        <w:t>Будзик Богдан Васильович</w:t>
      </w:r>
      <w:r w:rsidRPr="00AA17E4">
        <w:rPr>
          <w:rFonts w:ascii="Times New Roman" w:eastAsia="Times New Roman" w:hAnsi="Times New Roman" w:cs="Times New Roman"/>
          <w:b/>
          <w:sz w:val="24"/>
          <w:szCs w:val="24"/>
          <w:lang w:eastAsia="ru-RU"/>
        </w:rPr>
        <w:t xml:space="preserve">, </w:t>
      </w:r>
      <w:r w:rsidRPr="00AA17E4">
        <w:rPr>
          <w:rFonts w:ascii="Times New Roman" w:eastAsia="Times New Roman" w:hAnsi="Times New Roman" w:cs="Times New Roman"/>
          <w:sz w:val="24"/>
          <w:szCs w:val="24"/>
          <w:lang w:eastAsia="ru-RU"/>
        </w:rPr>
        <w:t xml:space="preserve">адвокат. Назва дисертації: </w:t>
      </w:r>
      <w:r w:rsidRPr="00AA17E4">
        <w:rPr>
          <w:rFonts w:ascii="Times New Roman" w:eastAsia="Calibri" w:hAnsi="Times New Roman" w:cs="Times New Roman"/>
          <w:sz w:val="24"/>
          <w:szCs w:val="24"/>
        </w:rPr>
        <w:t xml:space="preserve">«Діяльність адміністративних судів України в сучасних умовах: адміністративно-правова характеристика». </w:t>
      </w:r>
      <w:r w:rsidRPr="00AA17E4">
        <w:rPr>
          <w:rFonts w:ascii="Times New Roman" w:eastAsia="Times New Roman" w:hAnsi="Times New Roman" w:cs="Times New Roman"/>
          <w:sz w:val="24"/>
          <w:szCs w:val="24"/>
          <w:lang w:eastAsia="ru-RU"/>
        </w:rPr>
        <w:t xml:space="preserve">Шифр та назва спеціальності – </w:t>
      </w:r>
      <w:r w:rsidRPr="00AA17E4">
        <w:rPr>
          <w:rFonts w:ascii="Times New Roman" w:eastAsia="Calibri" w:hAnsi="Times New Roman" w:cs="Times New Roman"/>
          <w:sz w:val="24"/>
          <w:szCs w:val="24"/>
        </w:rPr>
        <w:t>12.00.07 – адміністративне право і процес; фінансове право; інформаційне право. Спецрада Д 58.082.04 Західноукраїнського національного університету</w:t>
      </w:r>
    </w:p>
    <w:sectPr w:rsidR="00CD7D1F" w:rsidRPr="008C02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C0288" w:rsidRPr="008C02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22CCD-0642-4A8F-A4D1-19FDDB9A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2021-08-21T11:07:00Z</dcterms:created>
  <dcterms:modified xsi:type="dcterms:W3CDTF">2021-08-21T17:57:00Z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