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F042" w14:textId="3A93E574" w:rsidR="00C32A07" w:rsidRDefault="009A3367" w:rsidP="009A3367">
      <w:pPr>
        <w:rPr>
          <w:rFonts w:ascii="Times New Roman" w:eastAsia="Arial Unicode MS" w:hAnsi="Times New Roman" w:cs="Times New Roman"/>
          <w:b/>
          <w:bCs/>
          <w:color w:val="000000"/>
          <w:kern w:val="0"/>
          <w:sz w:val="28"/>
          <w:szCs w:val="28"/>
          <w:lang w:eastAsia="ru-RU" w:bidi="uk-UA"/>
        </w:rPr>
      </w:pPr>
      <w:r w:rsidRPr="009A3367">
        <w:rPr>
          <w:rFonts w:ascii="Times New Roman" w:eastAsia="Arial Unicode MS" w:hAnsi="Times New Roman" w:cs="Times New Roman" w:hint="eastAsia"/>
          <w:b/>
          <w:bCs/>
          <w:color w:val="000000"/>
          <w:kern w:val="0"/>
          <w:sz w:val="28"/>
          <w:szCs w:val="28"/>
          <w:lang w:eastAsia="ru-RU" w:bidi="uk-UA"/>
        </w:rPr>
        <w:t>Терещенко</w:t>
      </w:r>
      <w:r w:rsidRPr="009A3367">
        <w:rPr>
          <w:rFonts w:ascii="Times New Roman" w:eastAsia="Arial Unicode MS" w:hAnsi="Times New Roman" w:cs="Times New Roman"/>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Оксана</w:t>
      </w:r>
      <w:r w:rsidRPr="009A3367">
        <w:rPr>
          <w:rFonts w:ascii="Times New Roman" w:eastAsia="Arial Unicode MS" w:hAnsi="Times New Roman" w:cs="Times New Roman"/>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Юрьевна</w:t>
      </w:r>
      <w:r>
        <w:rPr>
          <w:rFonts w:ascii="Times New Roman" w:eastAsia="Arial Unicode MS" w:hAnsi="Times New Roman" w:cs="Times New Roman" w:hint="eastAsia"/>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Формирование</w:t>
      </w:r>
      <w:r w:rsidRPr="009A3367">
        <w:rPr>
          <w:rFonts w:ascii="Times New Roman" w:eastAsia="Arial Unicode MS" w:hAnsi="Times New Roman" w:cs="Times New Roman"/>
          <w:b/>
          <w:bCs/>
          <w:color w:val="000000"/>
          <w:kern w:val="0"/>
          <w:sz w:val="28"/>
          <w:szCs w:val="28"/>
          <w:lang w:eastAsia="ru-RU" w:bidi="uk-UA"/>
        </w:rPr>
        <w:t xml:space="preserve"> </w:t>
      </w:r>
      <w:proofErr w:type="spellStart"/>
      <w:r w:rsidRPr="009A3367">
        <w:rPr>
          <w:rFonts w:ascii="Times New Roman" w:eastAsia="Arial Unicode MS" w:hAnsi="Times New Roman" w:cs="Times New Roman" w:hint="eastAsia"/>
          <w:b/>
          <w:bCs/>
          <w:color w:val="000000"/>
          <w:kern w:val="0"/>
          <w:sz w:val="28"/>
          <w:szCs w:val="28"/>
          <w:lang w:eastAsia="ru-RU" w:bidi="uk-UA"/>
        </w:rPr>
        <w:t>лингвокультурной</w:t>
      </w:r>
      <w:proofErr w:type="spellEnd"/>
      <w:r w:rsidRPr="009A3367">
        <w:rPr>
          <w:rFonts w:ascii="Times New Roman" w:eastAsia="Arial Unicode MS" w:hAnsi="Times New Roman" w:cs="Times New Roman"/>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компетентности</w:t>
      </w:r>
      <w:r w:rsidRPr="009A3367">
        <w:rPr>
          <w:rFonts w:ascii="Times New Roman" w:eastAsia="Arial Unicode MS" w:hAnsi="Times New Roman" w:cs="Times New Roman"/>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педагогических</w:t>
      </w:r>
      <w:r w:rsidRPr="009A3367">
        <w:rPr>
          <w:rFonts w:ascii="Times New Roman" w:eastAsia="Arial Unicode MS" w:hAnsi="Times New Roman" w:cs="Times New Roman"/>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кадров</w:t>
      </w:r>
      <w:r w:rsidRPr="009A3367">
        <w:rPr>
          <w:rFonts w:ascii="Times New Roman" w:eastAsia="Arial Unicode MS" w:hAnsi="Times New Roman" w:cs="Times New Roman"/>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в</w:t>
      </w:r>
      <w:r w:rsidRPr="009A3367">
        <w:rPr>
          <w:rFonts w:ascii="Times New Roman" w:eastAsia="Arial Unicode MS" w:hAnsi="Times New Roman" w:cs="Times New Roman"/>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системе</w:t>
      </w:r>
      <w:r w:rsidRPr="009A3367">
        <w:rPr>
          <w:rFonts w:ascii="Times New Roman" w:eastAsia="Arial Unicode MS" w:hAnsi="Times New Roman" w:cs="Times New Roman"/>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непрерывного</w:t>
      </w:r>
      <w:r w:rsidRPr="009A3367">
        <w:rPr>
          <w:rFonts w:ascii="Times New Roman" w:eastAsia="Arial Unicode MS" w:hAnsi="Times New Roman" w:cs="Times New Roman"/>
          <w:b/>
          <w:bCs/>
          <w:color w:val="000000"/>
          <w:kern w:val="0"/>
          <w:sz w:val="28"/>
          <w:szCs w:val="28"/>
          <w:lang w:eastAsia="ru-RU" w:bidi="uk-UA"/>
        </w:rPr>
        <w:t xml:space="preserve"> </w:t>
      </w:r>
      <w:r w:rsidRPr="009A3367">
        <w:rPr>
          <w:rFonts w:ascii="Times New Roman" w:eastAsia="Arial Unicode MS" w:hAnsi="Times New Roman" w:cs="Times New Roman" w:hint="eastAsia"/>
          <w:b/>
          <w:bCs/>
          <w:color w:val="000000"/>
          <w:kern w:val="0"/>
          <w:sz w:val="28"/>
          <w:szCs w:val="28"/>
          <w:lang w:eastAsia="ru-RU" w:bidi="uk-UA"/>
        </w:rPr>
        <w:t>образования</w:t>
      </w:r>
    </w:p>
    <w:p w14:paraId="3A8062E5" w14:textId="77777777" w:rsidR="009A3367" w:rsidRDefault="009A3367" w:rsidP="009A3367">
      <w:r>
        <w:rPr>
          <w:rFonts w:hint="eastAsia"/>
        </w:rPr>
        <w:t>ОГЛАВЛЕНИЕ</w:t>
      </w:r>
      <w:r>
        <w:t xml:space="preserve"> </w:t>
      </w:r>
      <w:r>
        <w:rPr>
          <w:rFonts w:hint="eastAsia"/>
        </w:rPr>
        <w:t>ДИССЕРТАЦИИ</w:t>
      </w:r>
    </w:p>
    <w:p w14:paraId="6A5EAC27" w14:textId="77777777" w:rsidR="009A3367" w:rsidRDefault="009A3367" w:rsidP="009A3367">
      <w:r>
        <w:rPr>
          <w:rFonts w:hint="eastAsia"/>
        </w:rPr>
        <w:t>кандидат</w:t>
      </w:r>
      <w:r>
        <w:t xml:space="preserve"> </w:t>
      </w:r>
      <w:r>
        <w:rPr>
          <w:rFonts w:hint="eastAsia"/>
        </w:rPr>
        <w:t>наук</w:t>
      </w:r>
      <w:r>
        <w:t xml:space="preserve"> </w:t>
      </w:r>
      <w:r>
        <w:rPr>
          <w:rFonts w:hint="eastAsia"/>
        </w:rPr>
        <w:t>Терещенко</w:t>
      </w:r>
      <w:r>
        <w:t xml:space="preserve"> </w:t>
      </w:r>
      <w:r>
        <w:rPr>
          <w:rFonts w:hint="eastAsia"/>
        </w:rPr>
        <w:t>Оксана</w:t>
      </w:r>
      <w:r>
        <w:t xml:space="preserve"> </w:t>
      </w:r>
      <w:r>
        <w:rPr>
          <w:rFonts w:hint="eastAsia"/>
        </w:rPr>
        <w:t>Юрьевна</w:t>
      </w:r>
    </w:p>
    <w:p w14:paraId="4CFF4084" w14:textId="77777777" w:rsidR="009A3367" w:rsidRDefault="009A3367" w:rsidP="009A3367">
      <w:r>
        <w:rPr>
          <w:rFonts w:hint="eastAsia"/>
        </w:rPr>
        <w:t>ВВЕДЕНИЕ</w:t>
      </w:r>
    </w:p>
    <w:p w14:paraId="775AD474" w14:textId="77777777" w:rsidR="009A3367" w:rsidRDefault="009A3367" w:rsidP="009A3367"/>
    <w:p w14:paraId="7295516F" w14:textId="77777777" w:rsidR="009A3367" w:rsidRDefault="009A3367" w:rsidP="009A3367">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ОСНОВАНИЯ</w:t>
      </w:r>
      <w:r>
        <w:t xml:space="preserve"> </w:t>
      </w:r>
      <w:r>
        <w:rPr>
          <w:rFonts w:hint="eastAsia"/>
        </w:rPr>
        <w:t>ИССЛЕДОВАНИЯ</w:t>
      </w:r>
      <w:r>
        <w:t xml:space="preserve"> </w:t>
      </w:r>
      <w:r>
        <w:rPr>
          <w:rFonts w:hint="eastAsia"/>
        </w:rPr>
        <w:t>ФОРМИРОВАНИЯ</w:t>
      </w:r>
      <w:r>
        <w:t xml:space="preserve"> </w:t>
      </w:r>
      <w:r>
        <w:rPr>
          <w:rFonts w:hint="eastAsia"/>
        </w:rPr>
        <w:t>ЛИНГВОКУЛЬТУРНОЙ</w:t>
      </w:r>
      <w:r>
        <w:t xml:space="preserve"> </w:t>
      </w:r>
      <w:r>
        <w:rPr>
          <w:rFonts w:hint="eastAsia"/>
        </w:rPr>
        <w:t>КОМПЕТЕНТНОСТИ</w:t>
      </w:r>
      <w:r>
        <w:t xml:space="preserve"> </w:t>
      </w:r>
      <w:r>
        <w:rPr>
          <w:rFonts w:hint="eastAsia"/>
        </w:rPr>
        <w:t>ПЕДАГОГИЧЕСКИХ</w:t>
      </w:r>
      <w:r>
        <w:t xml:space="preserve"> </w:t>
      </w:r>
      <w:r>
        <w:rPr>
          <w:rFonts w:hint="eastAsia"/>
        </w:rPr>
        <w:t>КАДРОВ</w:t>
      </w:r>
      <w:r>
        <w:t xml:space="preserve"> </w:t>
      </w:r>
      <w:r>
        <w:rPr>
          <w:rFonts w:hint="eastAsia"/>
        </w:rPr>
        <w:t>В</w:t>
      </w:r>
      <w:r>
        <w:t xml:space="preserve"> </w:t>
      </w:r>
      <w:r>
        <w:rPr>
          <w:rFonts w:hint="eastAsia"/>
        </w:rPr>
        <w:t>СИСТЕМЕ</w:t>
      </w:r>
      <w:r>
        <w:t xml:space="preserve"> </w:t>
      </w:r>
      <w:r>
        <w:rPr>
          <w:rFonts w:hint="eastAsia"/>
        </w:rPr>
        <w:t>НЕПРЕРЫВНОГО</w:t>
      </w:r>
      <w:r>
        <w:t xml:space="preserve"> </w:t>
      </w:r>
      <w:r>
        <w:rPr>
          <w:rFonts w:hint="eastAsia"/>
        </w:rPr>
        <w:t>ОБРАЗОВАНИЯ</w:t>
      </w:r>
    </w:p>
    <w:p w14:paraId="656213B8" w14:textId="77777777" w:rsidR="009A3367" w:rsidRDefault="009A3367" w:rsidP="009A3367"/>
    <w:p w14:paraId="7E9B788B" w14:textId="77777777" w:rsidR="009A3367" w:rsidRDefault="009A3367" w:rsidP="009A3367">
      <w:r>
        <w:t xml:space="preserve">1.1. </w:t>
      </w:r>
      <w:r>
        <w:rPr>
          <w:rFonts w:hint="eastAsia"/>
        </w:rPr>
        <w:t>Непрерывное</w:t>
      </w:r>
      <w:r>
        <w:t xml:space="preserve"> </w:t>
      </w:r>
      <w:r>
        <w:rPr>
          <w:rFonts w:hint="eastAsia"/>
        </w:rPr>
        <w:t>образование</w:t>
      </w:r>
      <w:r>
        <w:t xml:space="preserve"> </w:t>
      </w:r>
      <w:r>
        <w:rPr>
          <w:rFonts w:hint="eastAsia"/>
        </w:rPr>
        <w:t>как</w:t>
      </w:r>
      <w:r>
        <w:t xml:space="preserve"> </w:t>
      </w:r>
      <w:r>
        <w:rPr>
          <w:rFonts w:hint="eastAsia"/>
        </w:rPr>
        <w:t>система</w:t>
      </w:r>
      <w:r>
        <w:t xml:space="preserve"> </w:t>
      </w:r>
      <w:r>
        <w:rPr>
          <w:rFonts w:hint="eastAsia"/>
        </w:rPr>
        <w:t>профессионализации</w:t>
      </w:r>
      <w:r>
        <w:t xml:space="preserve"> </w:t>
      </w:r>
      <w:r>
        <w:rPr>
          <w:rFonts w:hint="eastAsia"/>
        </w:rPr>
        <w:t>педагогических</w:t>
      </w:r>
      <w:r>
        <w:t xml:space="preserve"> </w:t>
      </w:r>
      <w:r>
        <w:rPr>
          <w:rFonts w:hint="eastAsia"/>
        </w:rPr>
        <w:t>кадров</w:t>
      </w:r>
    </w:p>
    <w:p w14:paraId="2D6C729F" w14:textId="77777777" w:rsidR="009A3367" w:rsidRDefault="009A3367" w:rsidP="009A3367"/>
    <w:p w14:paraId="3475F6A2" w14:textId="77777777" w:rsidR="009A3367" w:rsidRDefault="009A3367" w:rsidP="009A3367">
      <w:r>
        <w:t xml:space="preserve">1.2. </w:t>
      </w:r>
      <w:r>
        <w:rPr>
          <w:rFonts w:hint="eastAsia"/>
        </w:rPr>
        <w:t>Психолого</w:t>
      </w:r>
      <w:r>
        <w:t>-</w:t>
      </w:r>
      <w:r>
        <w:rPr>
          <w:rFonts w:hint="eastAsia"/>
        </w:rPr>
        <w:t>педагогические</w:t>
      </w:r>
      <w:r>
        <w:t xml:space="preserve"> </w:t>
      </w:r>
      <w:r>
        <w:rPr>
          <w:rFonts w:hint="eastAsia"/>
        </w:rPr>
        <w:t>основы</w:t>
      </w:r>
      <w:r>
        <w:t xml:space="preserve"> </w:t>
      </w:r>
      <w:r>
        <w:rPr>
          <w:rFonts w:hint="eastAsia"/>
        </w:rPr>
        <w:t>исследования</w:t>
      </w:r>
      <w:r>
        <w:t xml:space="preserve"> </w:t>
      </w:r>
      <w:r>
        <w:rPr>
          <w:rFonts w:hint="eastAsia"/>
        </w:rPr>
        <w:t>понятия</w:t>
      </w:r>
      <w:r>
        <w:t xml:space="preserve"> </w:t>
      </w:r>
      <w:r>
        <w:rPr>
          <w:rFonts w:hint="eastAsia"/>
        </w:rPr>
        <w:t>«</w:t>
      </w:r>
      <w:r>
        <w:rPr>
          <w:rFonts w:hint="eastAsia"/>
        </w:rPr>
        <w:t>лингвокультурная</w:t>
      </w:r>
      <w:r>
        <w:t xml:space="preserve"> </w:t>
      </w:r>
      <w:r>
        <w:rPr>
          <w:rFonts w:hint="eastAsia"/>
        </w:rPr>
        <w:t>компетентность</w:t>
      </w:r>
      <w:r>
        <w:rPr>
          <w:rFonts w:hint="eastAsia"/>
        </w:rPr>
        <w:t>»</w:t>
      </w:r>
      <w:r>
        <w:t xml:space="preserve">: </w:t>
      </w:r>
      <w:r>
        <w:rPr>
          <w:rFonts w:hint="eastAsia"/>
        </w:rPr>
        <w:t>история</w:t>
      </w:r>
      <w:r>
        <w:t xml:space="preserve"> </w:t>
      </w:r>
      <w:r>
        <w:rPr>
          <w:rFonts w:hint="eastAsia"/>
        </w:rPr>
        <w:t>становления</w:t>
      </w:r>
      <w:r>
        <w:t xml:space="preserve"> </w:t>
      </w:r>
      <w:r>
        <w:rPr>
          <w:rFonts w:hint="eastAsia"/>
        </w:rPr>
        <w:t>понятия</w:t>
      </w:r>
      <w:r>
        <w:t xml:space="preserve">, </w:t>
      </w:r>
      <w:r>
        <w:rPr>
          <w:rFonts w:hint="eastAsia"/>
        </w:rPr>
        <w:t>содержание</w:t>
      </w:r>
      <w:r>
        <w:t xml:space="preserve"> </w:t>
      </w:r>
      <w:r>
        <w:rPr>
          <w:rFonts w:hint="eastAsia"/>
        </w:rPr>
        <w:t>и</w:t>
      </w:r>
      <w:r>
        <w:t xml:space="preserve"> </w:t>
      </w:r>
      <w:r>
        <w:rPr>
          <w:rFonts w:hint="eastAsia"/>
        </w:rPr>
        <w:t>структурные</w:t>
      </w:r>
      <w:r>
        <w:t xml:space="preserve"> </w:t>
      </w:r>
      <w:r>
        <w:rPr>
          <w:rFonts w:hint="eastAsia"/>
        </w:rPr>
        <w:t>компоненты</w:t>
      </w:r>
    </w:p>
    <w:p w14:paraId="2C837986" w14:textId="77777777" w:rsidR="009A3367" w:rsidRDefault="009A3367" w:rsidP="009A3367"/>
    <w:p w14:paraId="4AD9C6E5" w14:textId="77777777" w:rsidR="009A3367" w:rsidRDefault="009A3367" w:rsidP="009A3367">
      <w:r>
        <w:t xml:space="preserve">1.3. </w:t>
      </w:r>
      <w:r>
        <w:rPr>
          <w:rFonts w:hint="eastAsia"/>
        </w:rPr>
        <w:t>Методологические</w:t>
      </w:r>
      <w:r>
        <w:t xml:space="preserve"> </w:t>
      </w:r>
      <w:r>
        <w:rPr>
          <w:rFonts w:hint="eastAsia"/>
        </w:rPr>
        <w:t>подходы</w:t>
      </w:r>
      <w:r>
        <w:t xml:space="preserve"> </w:t>
      </w:r>
      <w:r>
        <w:rPr>
          <w:rFonts w:hint="eastAsia"/>
        </w:rPr>
        <w:t>формирования</w:t>
      </w:r>
      <w:r>
        <w:t xml:space="preserve"> </w:t>
      </w:r>
      <w:r>
        <w:rPr>
          <w:rFonts w:hint="eastAsia"/>
        </w:rPr>
        <w:t>лингвокультурной</w:t>
      </w:r>
      <w:r>
        <w:t xml:space="preserve"> </w:t>
      </w:r>
      <w:r>
        <w:rPr>
          <w:rFonts w:hint="eastAsia"/>
        </w:rPr>
        <w:t>компетентности</w:t>
      </w:r>
      <w:r>
        <w:t xml:space="preserve"> </w:t>
      </w:r>
      <w:r>
        <w:rPr>
          <w:rFonts w:hint="eastAsia"/>
        </w:rPr>
        <w:t>педагогических</w:t>
      </w:r>
      <w:r>
        <w:t xml:space="preserve"> </w:t>
      </w:r>
      <w:r>
        <w:rPr>
          <w:rFonts w:hint="eastAsia"/>
        </w:rPr>
        <w:t>кадров</w:t>
      </w:r>
      <w:r>
        <w:t xml:space="preserve"> </w:t>
      </w:r>
      <w:r>
        <w:rPr>
          <w:rFonts w:hint="eastAsia"/>
        </w:rPr>
        <w:t>в</w:t>
      </w:r>
      <w:r>
        <w:t xml:space="preserve"> </w:t>
      </w:r>
      <w:r>
        <w:rPr>
          <w:rFonts w:hint="eastAsia"/>
        </w:rPr>
        <w:t>системе</w:t>
      </w:r>
      <w:r>
        <w:t xml:space="preserve"> </w:t>
      </w:r>
      <w:r>
        <w:rPr>
          <w:rFonts w:hint="eastAsia"/>
        </w:rPr>
        <w:t>непрерывного</w:t>
      </w:r>
    </w:p>
    <w:p w14:paraId="1FB02865" w14:textId="77777777" w:rsidR="009A3367" w:rsidRDefault="009A3367" w:rsidP="009A3367"/>
    <w:p w14:paraId="440A5F11" w14:textId="77777777" w:rsidR="009A3367" w:rsidRDefault="009A3367" w:rsidP="009A3367">
      <w:r>
        <w:rPr>
          <w:rFonts w:hint="eastAsia"/>
        </w:rPr>
        <w:t>образования</w:t>
      </w:r>
    </w:p>
    <w:p w14:paraId="5CEDE7BD" w14:textId="77777777" w:rsidR="009A3367" w:rsidRDefault="009A3367" w:rsidP="009A3367"/>
    <w:p w14:paraId="2DE03253" w14:textId="77777777" w:rsidR="009A3367" w:rsidRDefault="009A3367" w:rsidP="009A3367">
      <w:r>
        <w:rPr>
          <w:rFonts w:hint="eastAsia"/>
        </w:rPr>
        <w:t>Выводы</w:t>
      </w:r>
      <w:r>
        <w:t xml:space="preserve"> </w:t>
      </w:r>
      <w:r>
        <w:rPr>
          <w:rFonts w:hint="eastAsia"/>
        </w:rPr>
        <w:t>по</w:t>
      </w:r>
      <w:r>
        <w:t xml:space="preserve"> </w:t>
      </w:r>
      <w:r>
        <w:rPr>
          <w:rFonts w:hint="eastAsia"/>
        </w:rPr>
        <w:t>главе</w:t>
      </w:r>
    </w:p>
    <w:p w14:paraId="0CF76CE0" w14:textId="77777777" w:rsidR="009A3367" w:rsidRDefault="009A3367" w:rsidP="009A3367"/>
    <w:p w14:paraId="0B18953C" w14:textId="77777777" w:rsidR="009A3367" w:rsidRDefault="009A3367" w:rsidP="009A3367">
      <w:r>
        <w:rPr>
          <w:rFonts w:hint="eastAsia"/>
        </w:rPr>
        <w:t>ГЛАВА</w:t>
      </w:r>
      <w:r>
        <w:t xml:space="preserve"> 2. </w:t>
      </w:r>
      <w:r>
        <w:rPr>
          <w:rFonts w:hint="eastAsia"/>
        </w:rPr>
        <w:t>МОДЕЛИРОВАНИЕ</w:t>
      </w:r>
      <w:r>
        <w:t xml:space="preserve"> </w:t>
      </w:r>
      <w:r>
        <w:rPr>
          <w:rFonts w:hint="eastAsia"/>
        </w:rPr>
        <w:t>ЛИНГВОКУЛЬТУРНОЙ</w:t>
      </w:r>
      <w:r>
        <w:t xml:space="preserve"> </w:t>
      </w:r>
      <w:r>
        <w:rPr>
          <w:rFonts w:hint="eastAsia"/>
        </w:rPr>
        <w:t>КОМПЕТЕНТНОСТИ</w:t>
      </w:r>
      <w:r>
        <w:t xml:space="preserve"> </w:t>
      </w:r>
      <w:r>
        <w:rPr>
          <w:rFonts w:hint="eastAsia"/>
        </w:rPr>
        <w:t>ПЕДАГОГИЧЕСКИХ</w:t>
      </w:r>
      <w:r>
        <w:t xml:space="preserve"> </w:t>
      </w:r>
      <w:r>
        <w:rPr>
          <w:rFonts w:hint="eastAsia"/>
        </w:rPr>
        <w:t>КАДРОВ</w:t>
      </w:r>
      <w:r>
        <w:t xml:space="preserve"> </w:t>
      </w:r>
      <w:r>
        <w:rPr>
          <w:rFonts w:hint="eastAsia"/>
        </w:rPr>
        <w:t>В</w:t>
      </w:r>
      <w:r>
        <w:t xml:space="preserve"> </w:t>
      </w:r>
      <w:r>
        <w:rPr>
          <w:rFonts w:hint="eastAsia"/>
        </w:rPr>
        <w:t>СИСТЕМЕ</w:t>
      </w:r>
      <w:r>
        <w:t xml:space="preserve"> </w:t>
      </w:r>
      <w:r>
        <w:rPr>
          <w:rFonts w:hint="eastAsia"/>
        </w:rPr>
        <w:t>НЕПРЕРЫВНОГО</w:t>
      </w:r>
      <w:r>
        <w:t xml:space="preserve"> </w:t>
      </w:r>
      <w:r>
        <w:rPr>
          <w:rFonts w:hint="eastAsia"/>
        </w:rPr>
        <w:t>ОБРАЗОВАНИЯ</w:t>
      </w:r>
    </w:p>
    <w:p w14:paraId="4921D9B1" w14:textId="77777777" w:rsidR="009A3367" w:rsidRDefault="009A3367" w:rsidP="009A3367"/>
    <w:p w14:paraId="32A92C4D" w14:textId="77777777" w:rsidR="009A3367" w:rsidRDefault="009A3367" w:rsidP="009A3367">
      <w:r>
        <w:t xml:space="preserve">2.1. </w:t>
      </w:r>
      <w:r>
        <w:rPr>
          <w:rFonts w:hint="eastAsia"/>
        </w:rPr>
        <w:t>Структурно</w:t>
      </w:r>
      <w:r>
        <w:t>-</w:t>
      </w:r>
      <w:r>
        <w:rPr>
          <w:rFonts w:hint="eastAsia"/>
        </w:rPr>
        <w:t>уровневая</w:t>
      </w:r>
      <w:r>
        <w:t xml:space="preserve"> </w:t>
      </w:r>
      <w:r>
        <w:rPr>
          <w:rFonts w:hint="eastAsia"/>
        </w:rPr>
        <w:t>функциональная</w:t>
      </w:r>
      <w:r>
        <w:t xml:space="preserve"> </w:t>
      </w:r>
      <w:r>
        <w:rPr>
          <w:rFonts w:hint="eastAsia"/>
        </w:rPr>
        <w:t>модель</w:t>
      </w:r>
      <w:r>
        <w:t xml:space="preserve"> </w:t>
      </w:r>
      <w:r>
        <w:rPr>
          <w:rFonts w:hint="eastAsia"/>
        </w:rPr>
        <w:t>формирования</w:t>
      </w:r>
      <w:r>
        <w:t xml:space="preserve"> </w:t>
      </w:r>
      <w:r>
        <w:rPr>
          <w:rFonts w:hint="eastAsia"/>
        </w:rPr>
        <w:t>лингвокультурной</w:t>
      </w:r>
      <w:r>
        <w:t xml:space="preserve"> </w:t>
      </w:r>
      <w:r>
        <w:rPr>
          <w:rFonts w:hint="eastAsia"/>
        </w:rPr>
        <w:t>компетентности</w:t>
      </w:r>
      <w:r>
        <w:t xml:space="preserve"> </w:t>
      </w:r>
      <w:r>
        <w:rPr>
          <w:rFonts w:hint="eastAsia"/>
        </w:rPr>
        <w:t>педагогических</w:t>
      </w:r>
      <w:r>
        <w:t xml:space="preserve"> </w:t>
      </w:r>
      <w:r>
        <w:rPr>
          <w:rFonts w:hint="eastAsia"/>
        </w:rPr>
        <w:t>кадров</w:t>
      </w:r>
      <w:r>
        <w:t xml:space="preserve"> </w:t>
      </w:r>
      <w:r>
        <w:rPr>
          <w:rFonts w:hint="eastAsia"/>
        </w:rPr>
        <w:t>в</w:t>
      </w:r>
      <w:r>
        <w:t xml:space="preserve"> </w:t>
      </w:r>
      <w:r>
        <w:rPr>
          <w:rFonts w:hint="eastAsia"/>
        </w:rPr>
        <w:t>системе</w:t>
      </w:r>
      <w:r>
        <w:t xml:space="preserve"> </w:t>
      </w:r>
      <w:r>
        <w:rPr>
          <w:rFonts w:hint="eastAsia"/>
        </w:rPr>
        <w:t>непрерывного</w:t>
      </w:r>
      <w:r>
        <w:t xml:space="preserve"> </w:t>
      </w:r>
      <w:r>
        <w:rPr>
          <w:rFonts w:hint="eastAsia"/>
        </w:rPr>
        <w:t>образования</w:t>
      </w:r>
    </w:p>
    <w:p w14:paraId="1F154703" w14:textId="77777777" w:rsidR="009A3367" w:rsidRDefault="009A3367" w:rsidP="009A3367"/>
    <w:p w14:paraId="0E520B0B" w14:textId="77777777" w:rsidR="009A3367" w:rsidRDefault="009A3367" w:rsidP="009A3367">
      <w:r>
        <w:lastRenderedPageBreak/>
        <w:t xml:space="preserve">2.2. </w:t>
      </w:r>
      <w:r>
        <w:rPr>
          <w:rFonts w:hint="eastAsia"/>
        </w:rPr>
        <w:t>Организационные</w:t>
      </w:r>
      <w:r>
        <w:t xml:space="preserve">, </w:t>
      </w:r>
      <w:r>
        <w:rPr>
          <w:rFonts w:hint="eastAsia"/>
        </w:rPr>
        <w:t>психолого</w:t>
      </w:r>
      <w:r>
        <w:t>-</w:t>
      </w:r>
      <w:r>
        <w:rPr>
          <w:rFonts w:hint="eastAsia"/>
        </w:rPr>
        <w:t>педагогические</w:t>
      </w:r>
      <w:r>
        <w:t xml:space="preserve"> </w:t>
      </w:r>
      <w:r>
        <w:rPr>
          <w:rFonts w:hint="eastAsia"/>
        </w:rPr>
        <w:t>условия</w:t>
      </w:r>
      <w:r>
        <w:t xml:space="preserve"> </w:t>
      </w:r>
      <w:r>
        <w:rPr>
          <w:rFonts w:hint="eastAsia"/>
        </w:rPr>
        <w:t>эффективного</w:t>
      </w:r>
      <w:r>
        <w:t xml:space="preserve"> </w:t>
      </w:r>
      <w:r>
        <w:rPr>
          <w:rFonts w:hint="eastAsia"/>
        </w:rPr>
        <w:t>формирования</w:t>
      </w:r>
      <w:r>
        <w:t xml:space="preserve"> </w:t>
      </w:r>
      <w:r>
        <w:rPr>
          <w:rFonts w:hint="eastAsia"/>
        </w:rPr>
        <w:t>лингвокультурной</w:t>
      </w:r>
      <w:r>
        <w:t xml:space="preserve"> </w:t>
      </w:r>
      <w:r>
        <w:rPr>
          <w:rFonts w:hint="eastAsia"/>
        </w:rPr>
        <w:t>компетентности</w:t>
      </w:r>
      <w:r>
        <w:t xml:space="preserve"> </w:t>
      </w:r>
      <w:r>
        <w:rPr>
          <w:rFonts w:hint="eastAsia"/>
        </w:rPr>
        <w:t>педагогических</w:t>
      </w:r>
      <w:r>
        <w:t xml:space="preserve"> </w:t>
      </w:r>
      <w:r>
        <w:rPr>
          <w:rFonts w:hint="eastAsia"/>
        </w:rPr>
        <w:t>кадров</w:t>
      </w:r>
      <w:r>
        <w:t xml:space="preserve"> </w:t>
      </w:r>
      <w:r>
        <w:rPr>
          <w:rFonts w:hint="eastAsia"/>
        </w:rPr>
        <w:t>в</w:t>
      </w:r>
      <w:r>
        <w:t xml:space="preserve"> </w:t>
      </w:r>
      <w:r>
        <w:rPr>
          <w:rFonts w:hint="eastAsia"/>
        </w:rPr>
        <w:t>системе</w:t>
      </w:r>
      <w:r>
        <w:t xml:space="preserve"> </w:t>
      </w:r>
      <w:r>
        <w:rPr>
          <w:rFonts w:hint="eastAsia"/>
        </w:rPr>
        <w:t>непрерывного</w:t>
      </w:r>
      <w:r>
        <w:t xml:space="preserve"> </w:t>
      </w:r>
      <w:r>
        <w:rPr>
          <w:rFonts w:hint="eastAsia"/>
        </w:rPr>
        <w:t>образования</w:t>
      </w:r>
    </w:p>
    <w:p w14:paraId="7C7E6D60" w14:textId="77777777" w:rsidR="009A3367" w:rsidRDefault="009A3367" w:rsidP="009A3367"/>
    <w:p w14:paraId="1936E78D" w14:textId="77777777" w:rsidR="009A3367" w:rsidRDefault="009A3367" w:rsidP="009A3367">
      <w:r>
        <w:t xml:space="preserve">2.3. </w:t>
      </w:r>
      <w:r>
        <w:rPr>
          <w:rFonts w:hint="eastAsia"/>
        </w:rPr>
        <w:t>Интерактивные</w:t>
      </w:r>
      <w:r>
        <w:t xml:space="preserve"> </w:t>
      </w:r>
      <w:r>
        <w:rPr>
          <w:rFonts w:hint="eastAsia"/>
        </w:rPr>
        <w:t>образовательные</w:t>
      </w:r>
      <w:r>
        <w:t xml:space="preserve"> </w:t>
      </w:r>
      <w:r>
        <w:rPr>
          <w:rFonts w:hint="eastAsia"/>
        </w:rPr>
        <w:t>технологии</w:t>
      </w:r>
      <w:r>
        <w:t xml:space="preserve"> </w:t>
      </w:r>
      <w:r>
        <w:rPr>
          <w:rFonts w:hint="eastAsia"/>
        </w:rPr>
        <w:t>формирования</w:t>
      </w:r>
      <w:r>
        <w:t xml:space="preserve"> </w:t>
      </w:r>
      <w:r>
        <w:rPr>
          <w:rFonts w:hint="eastAsia"/>
        </w:rPr>
        <w:t>лингвокультурной</w:t>
      </w:r>
      <w:r>
        <w:t xml:space="preserve"> </w:t>
      </w:r>
      <w:r>
        <w:rPr>
          <w:rFonts w:hint="eastAsia"/>
        </w:rPr>
        <w:t>компетентности</w:t>
      </w:r>
      <w:r>
        <w:t xml:space="preserve"> </w:t>
      </w:r>
      <w:r>
        <w:rPr>
          <w:rFonts w:hint="eastAsia"/>
        </w:rPr>
        <w:t>педагогических</w:t>
      </w:r>
      <w:r>
        <w:t xml:space="preserve"> </w:t>
      </w:r>
      <w:r>
        <w:rPr>
          <w:rFonts w:hint="eastAsia"/>
        </w:rPr>
        <w:t>кадров</w:t>
      </w:r>
      <w:r>
        <w:t xml:space="preserve"> </w:t>
      </w:r>
      <w:r>
        <w:rPr>
          <w:rFonts w:hint="eastAsia"/>
        </w:rPr>
        <w:t>в</w:t>
      </w:r>
      <w:r>
        <w:t xml:space="preserve"> </w:t>
      </w:r>
      <w:r>
        <w:rPr>
          <w:rFonts w:hint="eastAsia"/>
        </w:rPr>
        <w:t>системе</w:t>
      </w:r>
      <w:r>
        <w:t xml:space="preserve"> </w:t>
      </w:r>
      <w:r>
        <w:rPr>
          <w:rFonts w:hint="eastAsia"/>
        </w:rPr>
        <w:t>непрерывного</w:t>
      </w:r>
      <w:r>
        <w:t xml:space="preserve"> </w:t>
      </w:r>
      <w:r>
        <w:rPr>
          <w:rFonts w:hint="eastAsia"/>
        </w:rPr>
        <w:t>образования</w:t>
      </w:r>
    </w:p>
    <w:p w14:paraId="6A5DC072" w14:textId="77777777" w:rsidR="009A3367" w:rsidRDefault="009A3367" w:rsidP="009A3367"/>
    <w:p w14:paraId="29ACC668" w14:textId="77777777" w:rsidR="009A3367" w:rsidRDefault="009A3367" w:rsidP="009A3367">
      <w:r>
        <w:t xml:space="preserve">2.4.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и</w:t>
      </w:r>
      <w:r>
        <w:t xml:space="preserve"> </w:t>
      </w:r>
      <w:r>
        <w:rPr>
          <w:rFonts w:hint="eastAsia"/>
        </w:rPr>
        <w:t>анализ</w:t>
      </w:r>
      <w:r>
        <w:t xml:space="preserve"> </w:t>
      </w:r>
      <w:r>
        <w:rPr>
          <w:rFonts w:hint="eastAsia"/>
        </w:rPr>
        <w:t>результатов</w:t>
      </w:r>
      <w:r>
        <w:t xml:space="preserve"> </w:t>
      </w:r>
      <w:r>
        <w:rPr>
          <w:rFonts w:hint="eastAsia"/>
        </w:rPr>
        <w:t>по</w:t>
      </w:r>
      <w:r>
        <w:t xml:space="preserve"> </w:t>
      </w:r>
      <w:r>
        <w:rPr>
          <w:rFonts w:hint="eastAsia"/>
        </w:rPr>
        <w:t>внедрению</w:t>
      </w:r>
      <w:r>
        <w:t xml:space="preserve"> </w:t>
      </w:r>
      <w:r>
        <w:rPr>
          <w:rFonts w:hint="eastAsia"/>
        </w:rPr>
        <w:t>структурно</w:t>
      </w:r>
      <w:r>
        <w:t>-</w:t>
      </w:r>
      <w:r>
        <w:rPr>
          <w:rFonts w:hint="eastAsia"/>
        </w:rPr>
        <w:t>уровневой</w:t>
      </w:r>
      <w:r>
        <w:t xml:space="preserve"> </w:t>
      </w:r>
      <w:r>
        <w:rPr>
          <w:rFonts w:hint="eastAsia"/>
        </w:rPr>
        <w:t>функциональной</w:t>
      </w:r>
      <w:r>
        <w:t xml:space="preserve"> </w:t>
      </w:r>
      <w:r>
        <w:rPr>
          <w:rFonts w:hint="eastAsia"/>
        </w:rPr>
        <w:t>модели</w:t>
      </w:r>
      <w:r>
        <w:t xml:space="preserve"> </w:t>
      </w:r>
      <w:r>
        <w:rPr>
          <w:rFonts w:hint="eastAsia"/>
        </w:rPr>
        <w:t>формирования</w:t>
      </w:r>
      <w:r>
        <w:t xml:space="preserve"> </w:t>
      </w:r>
      <w:r>
        <w:rPr>
          <w:rFonts w:hint="eastAsia"/>
        </w:rPr>
        <w:t>лингвокультурной</w:t>
      </w:r>
      <w:r>
        <w:t xml:space="preserve"> </w:t>
      </w:r>
      <w:r>
        <w:rPr>
          <w:rFonts w:hint="eastAsia"/>
        </w:rPr>
        <w:t>компетентности</w:t>
      </w:r>
      <w:r>
        <w:t xml:space="preserve"> </w:t>
      </w:r>
      <w:r>
        <w:rPr>
          <w:rFonts w:hint="eastAsia"/>
        </w:rPr>
        <w:t>педагогических</w:t>
      </w:r>
      <w:r>
        <w:t xml:space="preserve"> </w:t>
      </w:r>
      <w:r>
        <w:rPr>
          <w:rFonts w:hint="eastAsia"/>
        </w:rPr>
        <w:t>кадров</w:t>
      </w:r>
    </w:p>
    <w:p w14:paraId="64445A52" w14:textId="77777777" w:rsidR="009A3367" w:rsidRDefault="009A3367" w:rsidP="009A3367"/>
    <w:p w14:paraId="2D49F420" w14:textId="77777777" w:rsidR="009A3367" w:rsidRDefault="009A3367" w:rsidP="009A3367">
      <w:r>
        <w:rPr>
          <w:rFonts w:hint="eastAsia"/>
        </w:rPr>
        <w:t>в</w:t>
      </w:r>
      <w:r>
        <w:t xml:space="preserve"> </w:t>
      </w:r>
      <w:r>
        <w:rPr>
          <w:rFonts w:hint="eastAsia"/>
        </w:rPr>
        <w:t>системе</w:t>
      </w:r>
      <w:r>
        <w:t xml:space="preserve"> </w:t>
      </w:r>
      <w:r>
        <w:rPr>
          <w:rFonts w:hint="eastAsia"/>
        </w:rPr>
        <w:t>непрерывного</w:t>
      </w:r>
      <w:r>
        <w:t xml:space="preserve"> </w:t>
      </w:r>
      <w:r>
        <w:rPr>
          <w:rFonts w:hint="eastAsia"/>
        </w:rPr>
        <w:t>образования</w:t>
      </w:r>
    </w:p>
    <w:p w14:paraId="09273E87" w14:textId="77777777" w:rsidR="009A3367" w:rsidRDefault="009A3367" w:rsidP="009A3367"/>
    <w:p w14:paraId="41967EC9" w14:textId="77777777" w:rsidR="009A3367" w:rsidRDefault="009A3367" w:rsidP="009A3367">
      <w:r>
        <w:rPr>
          <w:rFonts w:hint="eastAsia"/>
        </w:rPr>
        <w:t>Выводы</w:t>
      </w:r>
      <w:r>
        <w:t xml:space="preserve"> </w:t>
      </w:r>
      <w:r>
        <w:rPr>
          <w:rFonts w:hint="eastAsia"/>
        </w:rPr>
        <w:t>по</w:t>
      </w:r>
      <w:r>
        <w:t xml:space="preserve"> </w:t>
      </w:r>
      <w:r>
        <w:rPr>
          <w:rFonts w:hint="eastAsia"/>
        </w:rPr>
        <w:t>главе</w:t>
      </w:r>
    </w:p>
    <w:p w14:paraId="458AB245" w14:textId="77777777" w:rsidR="009A3367" w:rsidRDefault="009A3367" w:rsidP="009A3367"/>
    <w:p w14:paraId="74E5E551" w14:textId="77777777" w:rsidR="009A3367" w:rsidRDefault="009A3367" w:rsidP="009A3367">
      <w:r>
        <w:rPr>
          <w:rFonts w:hint="eastAsia"/>
        </w:rPr>
        <w:t>ЗАКЛЮЧЕНИЕ</w:t>
      </w:r>
    </w:p>
    <w:p w14:paraId="329B55FA" w14:textId="77777777" w:rsidR="009A3367" w:rsidRDefault="009A3367" w:rsidP="009A3367"/>
    <w:p w14:paraId="0C3E33E9" w14:textId="77777777" w:rsidR="009A3367" w:rsidRDefault="009A3367" w:rsidP="009A3367">
      <w:r>
        <w:rPr>
          <w:rFonts w:hint="eastAsia"/>
        </w:rPr>
        <w:t>БИБЛИОГРАФИЧЕСКИЙ</w:t>
      </w:r>
      <w:r>
        <w:t xml:space="preserve"> </w:t>
      </w:r>
      <w:r>
        <w:rPr>
          <w:rFonts w:hint="eastAsia"/>
        </w:rPr>
        <w:t>СПИСОК</w:t>
      </w:r>
    </w:p>
    <w:p w14:paraId="495A2E30" w14:textId="77777777" w:rsidR="009A3367" w:rsidRDefault="009A3367" w:rsidP="009A3367"/>
    <w:p w14:paraId="79901CD4" w14:textId="23AAB84A" w:rsidR="009A3367" w:rsidRPr="009A3367" w:rsidRDefault="009A3367" w:rsidP="009A3367">
      <w:r>
        <w:rPr>
          <w:rFonts w:hint="eastAsia"/>
        </w:rPr>
        <w:t>ПРИЛОЖЕНИЯ</w:t>
      </w:r>
    </w:p>
    <w:sectPr w:rsidR="009A3367" w:rsidRPr="009A3367" w:rsidSect="00F5144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FC1F" w14:textId="77777777" w:rsidR="00F51441" w:rsidRDefault="00F51441">
      <w:pPr>
        <w:spacing w:after="0" w:line="240" w:lineRule="auto"/>
      </w:pPr>
      <w:r>
        <w:separator/>
      </w:r>
    </w:p>
  </w:endnote>
  <w:endnote w:type="continuationSeparator" w:id="0">
    <w:p w14:paraId="68AEA38C" w14:textId="77777777" w:rsidR="00F51441" w:rsidRDefault="00F5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34B2" w14:textId="77777777" w:rsidR="00F51441" w:rsidRDefault="00F51441"/>
    <w:p w14:paraId="35AD85DA" w14:textId="77777777" w:rsidR="00F51441" w:rsidRDefault="00F51441"/>
    <w:p w14:paraId="5CF4D954" w14:textId="77777777" w:rsidR="00F51441" w:rsidRDefault="00F51441"/>
    <w:p w14:paraId="38426340" w14:textId="77777777" w:rsidR="00F51441" w:rsidRDefault="00F51441"/>
    <w:p w14:paraId="65E67221" w14:textId="77777777" w:rsidR="00F51441" w:rsidRDefault="00F51441"/>
    <w:p w14:paraId="54B53AB2" w14:textId="77777777" w:rsidR="00F51441" w:rsidRDefault="00F51441"/>
    <w:p w14:paraId="4799AF48" w14:textId="77777777" w:rsidR="00F51441" w:rsidRDefault="00F514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E0AAFF" wp14:editId="0E0CF4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7F74E" w14:textId="77777777" w:rsidR="00F51441" w:rsidRDefault="00F51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0AA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E7F74E" w14:textId="77777777" w:rsidR="00F51441" w:rsidRDefault="00F51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E63738" w14:textId="77777777" w:rsidR="00F51441" w:rsidRDefault="00F51441"/>
    <w:p w14:paraId="33E145EC" w14:textId="77777777" w:rsidR="00F51441" w:rsidRDefault="00F51441"/>
    <w:p w14:paraId="64443BD5" w14:textId="77777777" w:rsidR="00F51441" w:rsidRDefault="00F514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06A98A" wp14:editId="74A2D7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E148" w14:textId="77777777" w:rsidR="00F51441" w:rsidRDefault="00F51441"/>
                          <w:p w14:paraId="2CA2426D" w14:textId="77777777" w:rsidR="00F51441" w:rsidRDefault="00F51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06A9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EFE148" w14:textId="77777777" w:rsidR="00F51441" w:rsidRDefault="00F51441"/>
                    <w:p w14:paraId="2CA2426D" w14:textId="77777777" w:rsidR="00F51441" w:rsidRDefault="00F51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B85710" w14:textId="77777777" w:rsidR="00F51441" w:rsidRDefault="00F51441"/>
    <w:p w14:paraId="42F0BDE1" w14:textId="77777777" w:rsidR="00F51441" w:rsidRDefault="00F51441">
      <w:pPr>
        <w:rPr>
          <w:sz w:val="2"/>
          <w:szCs w:val="2"/>
        </w:rPr>
      </w:pPr>
    </w:p>
    <w:p w14:paraId="28B13C01" w14:textId="77777777" w:rsidR="00F51441" w:rsidRDefault="00F51441"/>
    <w:p w14:paraId="3257AEFB" w14:textId="77777777" w:rsidR="00F51441" w:rsidRDefault="00F51441">
      <w:pPr>
        <w:spacing w:after="0" w:line="240" w:lineRule="auto"/>
      </w:pPr>
    </w:p>
  </w:footnote>
  <w:footnote w:type="continuationSeparator" w:id="0">
    <w:p w14:paraId="71B77D15" w14:textId="77777777" w:rsidR="00F51441" w:rsidRDefault="00F51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441"/>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9379</TotalTime>
  <Pages>2</Pages>
  <Words>242</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850</cp:revision>
  <cp:lastPrinted>2009-02-06T05:36:00Z</cp:lastPrinted>
  <dcterms:created xsi:type="dcterms:W3CDTF">2024-01-07T13:43:00Z</dcterms:created>
  <dcterms:modified xsi:type="dcterms:W3CDTF">2024-01-22T13:12:00Z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