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D62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Христиченко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Юрьевна</w:t>
      </w:r>
      <w:r w:rsidRPr="009257C6">
        <w:rPr>
          <w:rFonts w:ascii="Helvetica" w:hAnsi="Helvetica" w:cs="Helvetica"/>
          <w:b/>
          <w:bCs/>
          <w:color w:val="222222"/>
          <w:sz w:val="21"/>
          <w:szCs w:val="21"/>
        </w:rPr>
        <w:t>.</w:t>
      </w:r>
    </w:p>
    <w:p w14:paraId="0349C25B"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Особенности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антигипоксических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индуцируемых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ингибиторами</w:t>
      </w:r>
      <w:r w:rsidRPr="009257C6">
        <w:rPr>
          <w:rFonts w:ascii="Helvetica" w:hAnsi="Helvetica" w:cs="Helvetica"/>
          <w:b/>
          <w:bCs/>
          <w:color w:val="222222"/>
          <w:sz w:val="21"/>
          <w:szCs w:val="21"/>
        </w:rPr>
        <w:t xml:space="preserve"> HIF-</w:t>
      </w:r>
      <w:r w:rsidRPr="009257C6">
        <w:rPr>
          <w:rFonts w:ascii="Helvetica" w:hAnsi="Helvetica" w:cs="Helvetica" w:hint="eastAsia"/>
          <w:b/>
          <w:bCs/>
          <w:color w:val="222222"/>
          <w:sz w:val="21"/>
          <w:szCs w:val="21"/>
        </w:rPr>
        <w:t>пролилгидроксилаз</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автореферат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дис</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кандидата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биологических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наук</w:t>
      </w:r>
      <w:r w:rsidRPr="009257C6">
        <w:rPr>
          <w:rFonts w:ascii="Helvetica" w:hAnsi="Helvetica" w:cs="Helvetica"/>
          <w:b/>
          <w:bCs/>
          <w:color w:val="222222"/>
          <w:sz w:val="21"/>
          <w:szCs w:val="21"/>
        </w:rPr>
        <w:t xml:space="preserve"> : 03.01.03 / </w:t>
      </w:r>
      <w:r w:rsidRPr="009257C6">
        <w:rPr>
          <w:rFonts w:ascii="Helvetica" w:hAnsi="Helvetica" w:cs="Helvetica" w:hint="eastAsia"/>
          <w:b/>
          <w:bCs/>
          <w:color w:val="222222"/>
          <w:sz w:val="21"/>
          <w:szCs w:val="21"/>
        </w:rPr>
        <w:t>Христиченко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Юрьевна</w:t>
      </w:r>
      <w:r w:rsidRPr="009257C6">
        <w:rPr>
          <w:rFonts w:ascii="Helvetica" w:hAnsi="Helvetica" w:cs="Helvetica"/>
          <w:b/>
          <w:bCs/>
          <w:color w:val="222222"/>
          <w:sz w:val="21"/>
          <w:szCs w:val="21"/>
        </w:rPr>
        <w:t>; [</w:t>
      </w:r>
      <w:r w:rsidRPr="009257C6">
        <w:rPr>
          <w:rFonts w:ascii="Helvetica" w:hAnsi="Helvetica" w:cs="Helvetica" w:hint="eastAsia"/>
          <w:b/>
          <w:bCs/>
          <w:color w:val="222222"/>
          <w:sz w:val="21"/>
          <w:szCs w:val="21"/>
        </w:rPr>
        <w:t>Место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защиты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Московский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физико</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технический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институт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национальный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исследовательский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университет</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Москва</w:t>
      </w:r>
      <w:r w:rsidRPr="009257C6">
        <w:rPr>
          <w:rFonts w:ascii="Helvetica" w:hAnsi="Helvetica" w:cs="Helvetica"/>
          <w:b/>
          <w:bCs/>
          <w:color w:val="222222"/>
          <w:sz w:val="21"/>
          <w:szCs w:val="21"/>
        </w:rPr>
        <w:t xml:space="preserve">, 2020. - 29 </w:t>
      </w:r>
      <w:r w:rsidRPr="009257C6">
        <w:rPr>
          <w:rFonts w:ascii="Helvetica" w:hAnsi="Helvetica" w:cs="Helvetica" w:hint="eastAsia"/>
          <w:b/>
          <w:bCs/>
          <w:color w:val="222222"/>
          <w:sz w:val="21"/>
          <w:szCs w:val="21"/>
        </w:rPr>
        <w:t>с</w:t>
      </w:r>
      <w:r w:rsidRPr="009257C6">
        <w:rPr>
          <w:rFonts w:ascii="Helvetica" w:hAnsi="Helvetica" w:cs="Helvetica"/>
          <w:b/>
          <w:bCs/>
          <w:color w:val="222222"/>
          <w:sz w:val="21"/>
          <w:szCs w:val="21"/>
        </w:rPr>
        <w:t>.</w:t>
      </w:r>
    </w:p>
    <w:p w14:paraId="3FB1E06B"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больше</w:t>
      </w:r>
    </w:p>
    <w:p w14:paraId="25FB4E0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Цитаты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текста</w:t>
      </w:r>
      <w:r w:rsidRPr="009257C6">
        <w:rPr>
          <w:rFonts w:ascii="Helvetica" w:hAnsi="Helvetica" w:cs="Helvetica"/>
          <w:b/>
          <w:bCs/>
          <w:color w:val="222222"/>
          <w:sz w:val="21"/>
          <w:szCs w:val="21"/>
        </w:rPr>
        <w:t>:</w:t>
      </w:r>
      <w:r w:rsidRPr="009257C6">
        <w:rPr>
          <w:rFonts w:ascii="Tahoma" w:hAnsi="Tahoma" w:cs="Tahoma"/>
          <w:b/>
          <w:bCs/>
          <w:color w:val="222222"/>
          <w:sz w:val="21"/>
          <w:szCs w:val="21"/>
        </w:rPr>
        <w:t>﻿</w:t>
      </w:r>
    </w:p>
    <w:p w14:paraId="34ED354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стр</w:t>
      </w:r>
      <w:r w:rsidRPr="009257C6">
        <w:rPr>
          <w:rFonts w:ascii="Helvetica" w:hAnsi="Helvetica" w:cs="Helvetica"/>
          <w:b/>
          <w:bCs/>
          <w:color w:val="222222"/>
          <w:sz w:val="21"/>
          <w:szCs w:val="21"/>
        </w:rPr>
        <w:t>. 1</w:t>
      </w:r>
    </w:p>
    <w:p w14:paraId="0B21399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исследовательский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университет</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правах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рукописи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Христиченко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Юрьевна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ОСОБЕННОСТИ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АНТИГИПОКСИЧЕСКИХ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ИНДУЦИРУЕМЫХ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ИНГИБИТОРАМИ</w:t>
      </w:r>
      <w:r w:rsidRPr="009257C6">
        <w:rPr>
          <w:rFonts w:ascii="Helvetica" w:hAnsi="Helvetica" w:cs="Helvetica"/>
          <w:b/>
          <w:bCs/>
          <w:color w:val="222222"/>
          <w:sz w:val="21"/>
          <w:szCs w:val="21"/>
        </w:rPr>
        <w:t xml:space="preserve"> HIF-</w:t>
      </w:r>
      <w:r w:rsidRPr="009257C6">
        <w:rPr>
          <w:rFonts w:ascii="Helvetica" w:hAnsi="Helvetica" w:cs="Helvetica" w:hint="eastAsia"/>
          <w:b/>
          <w:bCs/>
          <w:color w:val="222222"/>
          <w:sz w:val="21"/>
          <w:szCs w:val="21"/>
        </w:rPr>
        <w:t>ПРОЛИЛГИДРОКСИЛАЗ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Специальность</w:t>
      </w:r>
      <w:r w:rsidRPr="009257C6">
        <w:rPr>
          <w:rFonts w:ascii="Helvetica" w:hAnsi="Helvetica" w:cs="Helvetica"/>
          <w:b/>
          <w:bCs/>
          <w:color w:val="222222"/>
          <w:sz w:val="21"/>
          <w:szCs w:val="21"/>
        </w:rPr>
        <w:t xml:space="preserve"> 03.01.03 </w:t>
      </w:r>
      <w:r w:rsidRPr="009257C6">
        <w:rPr>
          <w:rFonts w:ascii="Helvetica" w:hAnsi="Helvetica" w:cs="Helvetica" w:hint="eastAsia"/>
          <w:b/>
          <w:bCs/>
          <w:color w:val="222222"/>
          <w:sz w:val="21"/>
          <w:szCs w:val="21"/>
        </w:rPr>
        <w:t>–</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молекулярная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биология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АВТОРЕФЕРАТ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диссертации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соискание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ученой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степени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кандидата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биологических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наук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Москва</w:t>
      </w:r>
      <w:r w:rsidRPr="009257C6">
        <w:rPr>
          <w:rFonts w:ascii="Helvetica" w:hAnsi="Helvetica" w:cs="Helvetica"/>
          <w:b/>
          <w:bCs/>
          <w:color w:val="222222"/>
          <w:sz w:val="21"/>
          <w:szCs w:val="21"/>
        </w:rPr>
        <w:t xml:space="preserve"> - 2020 </w:t>
      </w:r>
      <w:r w:rsidRPr="009257C6">
        <w:rPr>
          <w:rFonts w:ascii="Helvetica" w:hAnsi="Helvetica" w:cs="Helvetica" w:hint="eastAsia"/>
          <w:b/>
          <w:bCs/>
          <w:color w:val="222222"/>
          <w:sz w:val="21"/>
          <w:szCs w:val="21"/>
        </w:rPr>
        <w:t>Работа</w:t>
      </w:r>
    </w:p>
    <w:p w14:paraId="14AA0436"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стр</w:t>
      </w:r>
      <w:r w:rsidRPr="009257C6">
        <w:rPr>
          <w:rFonts w:ascii="Helvetica" w:hAnsi="Helvetica" w:cs="Helvetica"/>
          <w:b/>
          <w:bCs/>
          <w:color w:val="222222"/>
          <w:sz w:val="21"/>
          <w:szCs w:val="21"/>
        </w:rPr>
        <w:t>. 14</w:t>
      </w:r>
    </w:p>
    <w:p w14:paraId="5970364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3.1. </w:t>
      </w:r>
      <w:r w:rsidRPr="009257C6">
        <w:rPr>
          <w:rFonts w:ascii="Helvetica" w:hAnsi="Helvetica" w:cs="Helvetica" w:hint="eastAsia"/>
          <w:b/>
          <w:bCs/>
          <w:color w:val="222222"/>
          <w:sz w:val="21"/>
          <w:szCs w:val="21"/>
        </w:rPr>
        <w:t>Характеристика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оптимизированных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Специфичность</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отношении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стабилизации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изоформ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транскрипционного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фактора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w:t>
      </w:r>
      <w:r w:rsidRPr="009257C6">
        <w:rPr>
          <w:rFonts w:ascii="Helvetica" w:hAnsi="Helvetica" w:cs="Helvetica"/>
          <w:b/>
          <w:bCs/>
          <w:color w:val="222222"/>
          <w:sz w:val="21"/>
          <w:szCs w:val="21"/>
        </w:rPr>
        <w:t xml:space="preserve"> HIF-1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HIF-2 </w:t>
      </w:r>
      <w:r w:rsidRPr="009257C6">
        <w:rPr>
          <w:rFonts w:ascii="Helvetica" w:hAnsi="Helvetica" w:cs="Helvetica" w:hint="eastAsia"/>
          <w:b/>
          <w:bCs/>
          <w:color w:val="222222"/>
          <w:sz w:val="21"/>
          <w:szCs w:val="21"/>
        </w:rPr>
        <w:t>Особенности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запускаемых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ингибиторами</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формируются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многих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факторов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Одним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таких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факторов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является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специфичность</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исследуемого</w:t>
      </w:r>
    </w:p>
    <w:p w14:paraId="40DE1CA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стр</w:t>
      </w:r>
      <w:r w:rsidRPr="009257C6">
        <w:rPr>
          <w:rFonts w:ascii="Helvetica" w:hAnsi="Helvetica" w:cs="Helvetica"/>
          <w:b/>
          <w:bCs/>
          <w:color w:val="222222"/>
          <w:sz w:val="21"/>
          <w:szCs w:val="21"/>
        </w:rPr>
        <w:t>. 23</w:t>
      </w:r>
    </w:p>
    <w:p w14:paraId="23FDFF9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особенностей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антигипоксических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запускаемых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ингибиторами</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Для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сравнения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антигипоксических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запускаемых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под</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действием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были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выбраны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следующие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соединения</w:t>
      </w:r>
      <w:r w:rsidRPr="009257C6">
        <w:rPr>
          <w:rFonts w:ascii="Helvetica" w:hAnsi="Helvetica" w:cs="Helvetica"/>
          <w:b/>
          <w:bCs/>
          <w:color w:val="222222"/>
          <w:sz w:val="21"/>
          <w:szCs w:val="21"/>
        </w:rPr>
        <w:t xml:space="preserve">: DMOG,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качестве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основного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представителя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группы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неспецифичных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аналогов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α</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кетоглутарата</w:t>
      </w:r>
      <w:r w:rsidRPr="009257C6">
        <w:rPr>
          <w:rFonts w:ascii="Helvetica" w:hAnsi="Helvetica" w:cs="Helvetica"/>
          <w:b/>
          <w:bCs/>
          <w:color w:val="222222"/>
          <w:sz w:val="21"/>
          <w:szCs w:val="21"/>
        </w:rPr>
        <w:t>,</w:t>
      </w:r>
    </w:p>
    <w:p w14:paraId="62443F24" w14:textId="77777777" w:rsidR="009257C6" w:rsidRPr="009257C6" w:rsidRDefault="009257C6" w:rsidP="009257C6">
      <w:pPr>
        <w:rPr>
          <w:rFonts w:ascii="Helvetica" w:hAnsi="Helvetica" w:cs="Helvetica"/>
          <w:b/>
          <w:bCs/>
          <w:color w:val="222222"/>
          <w:sz w:val="21"/>
          <w:szCs w:val="21"/>
        </w:rPr>
      </w:pPr>
    </w:p>
    <w:p w14:paraId="6F3733B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lastRenderedPageBreak/>
        <w:t>Оглавление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диссертации</w:t>
      </w:r>
    </w:p>
    <w:p w14:paraId="33C9274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кандидат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наук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Христиченко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Юрьевна</w:t>
      </w:r>
    </w:p>
    <w:p w14:paraId="46F41F5D"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ВВЕДЕНИЕ</w:t>
      </w:r>
    </w:p>
    <w:p w14:paraId="1E640D73" w14:textId="77777777" w:rsidR="009257C6" w:rsidRPr="009257C6" w:rsidRDefault="009257C6" w:rsidP="009257C6">
      <w:pPr>
        <w:rPr>
          <w:rFonts w:ascii="Helvetica" w:hAnsi="Helvetica" w:cs="Helvetica"/>
          <w:b/>
          <w:bCs/>
          <w:color w:val="222222"/>
          <w:sz w:val="21"/>
          <w:szCs w:val="21"/>
        </w:rPr>
      </w:pPr>
    </w:p>
    <w:p w14:paraId="7F64C65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 </w:t>
      </w:r>
      <w:r w:rsidRPr="009257C6">
        <w:rPr>
          <w:rFonts w:ascii="Helvetica" w:hAnsi="Helvetica" w:cs="Helvetica" w:hint="eastAsia"/>
          <w:b/>
          <w:bCs/>
          <w:color w:val="222222"/>
          <w:sz w:val="21"/>
          <w:szCs w:val="21"/>
        </w:rPr>
        <w:t>ОБЗОР</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ЛИТЕРАТУРЫ</w:t>
      </w:r>
    </w:p>
    <w:p w14:paraId="581B234C" w14:textId="77777777" w:rsidR="009257C6" w:rsidRPr="009257C6" w:rsidRDefault="009257C6" w:rsidP="009257C6">
      <w:pPr>
        <w:rPr>
          <w:rFonts w:ascii="Helvetica" w:hAnsi="Helvetica" w:cs="Helvetica"/>
          <w:b/>
          <w:bCs/>
          <w:color w:val="222222"/>
          <w:sz w:val="21"/>
          <w:szCs w:val="21"/>
        </w:rPr>
      </w:pPr>
    </w:p>
    <w:p w14:paraId="2425ECF5"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1.1. </w:t>
      </w:r>
      <w:r w:rsidRPr="009257C6">
        <w:rPr>
          <w:rFonts w:ascii="Helvetica" w:hAnsi="Helvetica" w:cs="Helvetica" w:hint="eastAsia"/>
          <w:b/>
          <w:bCs/>
          <w:color w:val="222222"/>
          <w:sz w:val="21"/>
          <w:szCs w:val="21"/>
        </w:rPr>
        <w:t>Гипоксия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патогенезе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нейродегенеративных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заболеваний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инсульта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головного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мозга</w:t>
      </w:r>
    </w:p>
    <w:p w14:paraId="5E003E61" w14:textId="77777777" w:rsidR="009257C6" w:rsidRPr="009257C6" w:rsidRDefault="009257C6" w:rsidP="009257C6">
      <w:pPr>
        <w:rPr>
          <w:rFonts w:ascii="Helvetica" w:hAnsi="Helvetica" w:cs="Helvetica"/>
          <w:b/>
          <w:bCs/>
          <w:color w:val="222222"/>
          <w:sz w:val="21"/>
          <w:szCs w:val="21"/>
        </w:rPr>
      </w:pPr>
    </w:p>
    <w:p w14:paraId="4A66051A"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1.2. </w:t>
      </w:r>
      <w:r w:rsidRPr="009257C6">
        <w:rPr>
          <w:rFonts w:ascii="Helvetica" w:hAnsi="Helvetica" w:cs="Helvetica" w:hint="eastAsia"/>
          <w:b/>
          <w:bCs/>
          <w:color w:val="222222"/>
          <w:sz w:val="21"/>
          <w:szCs w:val="21"/>
        </w:rPr>
        <w:t>Транскрипционный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фактор</w:t>
      </w:r>
      <w:r w:rsidRPr="009257C6">
        <w:rPr>
          <w:rFonts w:ascii="Helvetica" w:hAnsi="Helvetica" w:cs="Helvetica"/>
          <w:b/>
          <w:bCs/>
          <w:color w:val="222222"/>
          <w:sz w:val="21"/>
          <w:szCs w:val="21"/>
        </w:rPr>
        <w:t xml:space="preserve"> HIF</w:t>
      </w:r>
    </w:p>
    <w:p w14:paraId="46DE8592" w14:textId="77777777" w:rsidR="009257C6" w:rsidRPr="009257C6" w:rsidRDefault="009257C6" w:rsidP="009257C6">
      <w:pPr>
        <w:rPr>
          <w:rFonts w:ascii="Helvetica" w:hAnsi="Helvetica" w:cs="Helvetica"/>
          <w:b/>
          <w:bCs/>
          <w:color w:val="222222"/>
          <w:sz w:val="21"/>
          <w:szCs w:val="21"/>
        </w:rPr>
      </w:pPr>
    </w:p>
    <w:p w14:paraId="61B704A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1.2.1. HIF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нейродегенеративные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заболевания</w:t>
      </w:r>
    </w:p>
    <w:p w14:paraId="453B94D3" w14:textId="77777777" w:rsidR="009257C6" w:rsidRPr="009257C6" w:rsidRDefault="009257C6" w:rsidP="009257C6">
      <w:pPr>
        <w:rPr>
          <w:rFonts w:ascii="Helvetica" w:hAnsi="Helvetica" w:cs="Helvetica"/>
          <w:b/>
          <w:bCs/>
          <w:color w:val="222222"/>
          <w:sz w:val="21"/>
          <w:szCs w:val="21"/>
        </w:rPr>
      </w:pPr>
    </w:p>
    <w:p w14:paraId="19C9480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1.2.2. HIF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ишемический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инсульт</w:t>
      </w:r>
    </w:p>
    <w:p w14:paraId="59DD2B87" w14:textId="77777777" w:rsidR="009257C6" w:rsidRPr="009257C6" w:rsidRDefault="009257C6" w:rsidP="009257C6">
      <w:pPr>
        <w:rPr>
          <w:rFonts w:ascii="Helvetica" w:hAnsi="Helvetica" w:cs="Helvetica"/>
          <w:b/>
          <w:bCs/>
          <w:color w:val="222222"/>
          <w:sz w:val="21"/>
          <w:szCs w:val="21"/>
        </w:rPr>
      </w:pPr>
    </w:p>
    <w:p w14:paraId="14DBC4F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1.2.3. </w:t>
      </w:r>
      <w:r w:rsidRPr="009257C6">
        <w:rPr>
          <w:rFonts w:ascii="Helvetica" w:hAnsi="Helvetica" w:cs="Helvetica" w:hint="eastAsia"/>
          <w:b/>
          <w:bCs/>
          <w:color w:val="222222"/>
          <w:sz w:val="21"/>
          <w:szCs w:val="21"/>
        </w:rPr>
        <w:t>Изоформы</w:t>
      </w:r>
      <w:r w:rsidRPr="009257C6">
        <w:rPr>
          <w:rFonts w:ascii="Helvetica" w:hAnsi="Helvetica" w:cs="Helvetica"/>
          <w:b/>
          <w:bCs/>
          <w:color w:val="222222"/>
          <w:sz w:val="21"/>
          <w:szCs w:val="21"/>
        </w:rPr>
        <w:t xml:space="preserve"> HIF: </w:t>
      </w:r>
      <w:r w:rsidRPr="009257C6">
        <w:rPr>
          <w:rFonts w:ascii="Helvetica" w:hAnsi="Helvetica" w:cs="Helvetica" w:hint="eastAsia"/>
          <w:b/>
          <w:bCs/>
          <w:color w:val="222222"/>
          <w:sz w:val="21"/>
          <w:szCs w:val="21"/>
        </w:rPr>
        <w:t>строение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функциональные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различия</w:t>
      </w:r>
    </w:p>
    <w:p w14:paraId="4E201949" w14:textId="77777777" w:rsidR="009257C6" w:rsidRPr="009257C6" w:rsidRDefault="009257C6" w:rsidP="009257C6">
      <w:pPr>
        <w:rPr>
          <w:rFonts w:ascii="Helvetica" w:hAnsi="Helvetica" w:cs="Helvetica"/>
          <w:b/>
          <w:bCs/>
          <w:color w:val="222222"/>
          <w:sz w:val="21"/>
          <w:szCs w:val="21"/>
        </w:rPr>
      </w:pPr>
    </w:p>
    <w:p w14:paraId="4076F26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1.3. </w:t>
      </w:r>
      <w:r w:rsidRPr="009257C6">
        <w:rPr>
          <w:rFonts w:ascii="Helvetica" w:hAnsi="Helvetica" w:cs="Helvetica" w:hint="eastAsia"/>
          <w:b/>
          <w:bCs/>
          <w:color w:val="222222"/>
          <w:sz w:val="21"/>
          <w:szCs w:val="21"/>
        </w:rPr>
        <w:t>Регуляторы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стабильности</w:t>
      </w:r>
      <w:r w:rsidRPr="009257C6">
        <w:rPr>
          <w:rFonts w:ascii="Helvetica" w:hAnsi="Helvetica" w:cs="Helvetica"/>
          <w:b/>
          <w:bCs/>
          <w:color w:val="222222"/>
          <w:sz w:val="21"/>
          <w:szCs w:val="21"/>
        </w:rPr>
        <w:t xml:space="preserve"> HIF - HIF-PHD</w:t>
      </w:r>
    </w:p>
    <w:p w14:paraId="2E3DBD3F" w14:textId="77777777" w:rsidR="009257C6" w:rsidRPr="009257C6" w:rsidRDefault="009257C6" w:rsidP="009257C6">
      <w:pPr>
        <w:rPr>
          <w:rFonts w:ascii="Helvetica" w:hAnsi="Helvetica" w:cs="Helvetica"/>
          <w:b/>
          <w:bCs/>
          <w:color w:val="222222"/>
          <w:sz w:val="21"/>
          <w:szCs w:val="21"/>
        </w:rPr>
      </w:pPr>
    </w:p>
    <w:p w14:paraId="1191E85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1.3.1. </w:t>
      </w:r>
      <w:r w:rsidRPr="009257C6">
        <w:rPr>
          <w:rFonts w:ascii="Helvetica" w:hAnsi="Helvetica" w:cs="Helvetica" w:hint="eastAsia"/>
          <w:b/>
          <w:bCs/>
          <w:color w:val="222222"/>
          <w:sz w:val="21"/>
          <w:szCs w:val="21"/>
        </w:rPr>
        <w:t>Каталитический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механизм</w:t>
      </w:r>
      <w:r w:rsidRPr="009257C6">
        <w:rPr>
          <w:rFonts w:ascii="Helvetica" w:hAnsi="Helvetica" w:cs="Helvetica"/>
          <w:b/>
          <w:bCs/>
          <w:color w:val="222222"/>
          <w:sz w:val="21"/>
          <w:szCs w:val="21"/>
        </w:rPr>
        <w:t xml:space="preserve"> HIF-PHD</w:t>
      </w:r>
    </w:p>
    <w:p w14:paraId="258B0BE7" w14:textId="77777777" w:rsidR="009257C6" w:rsidRPr="009257C6" w:rsidRDefault="009257C6" w:rsidP="009257C6">
      <w:pPr>
        <w:rPr>
          <w:rFonts w:ascii="Helvetica" w:hAnsi="Helvetica" w:cs="Helvetica"/>
          <w:b/>
          <w:bCs/>
          <w:color w:val="222222"/>
          <w:sz w:val="21"/>
          <w:szCs w:val="21"/>
        </w:rPr>
      </w:pPr>
    </w:p>
    <w:p w14:paraId="62545C8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1.3.2. </w:t>
      </w:r>
      <w:r w:rsidRPr="009257C6">
        <w:rPr>
          <w:rFonts w:ascii="Helvetica" w:hAnsi="Helvetica" w:cs="Helvetica" w:hint="eastAsia"/>
          <w:b/>
          <w:bCs/>
          <w:color w:val="222222"/>
          <w:sz w:val="21"/>
          <w:szCs w:val="21"/>
        </w:rPr>
        <w:t>Субстратная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специфичность</w:t>
      </w:r>
      <w:r w:rsidRPr="009257C6">
        <w:rPr>
          <w:rFonts w:ascii="Helvetica" w:hAnsi="Helvetica" w:cs="Helvetica"/>
          <w:b/>
          <w:bCs/>
          <w:color w:val="222222"/>
          <w:sz w:val="21"/>
          <w:szCs w:val="21"/>
        </w:rPr>
        <w:t xml:space="preserve"> HIF-PHD</w:t>
      </w:r>
    </w:p>
    <w:p w14:paraId="596EAF69" w14:textId="77777777" w:rsidR="009257C6" w:rsidRPr="009257C6" w:rsidRDefault="009257C6" w:rsidP="009257C6">
      <w:pPr>
        <w:rPr>
          <w:rFonts w:ascii="Helvetica" w:hAnsi="Helvetica" w:cs="Helvetica"/>
          <w:b/>
          <w:bCs/>
          <w:color w:val="222222"/>
          <w:sz w:val="21"/>
          <w:szCs w:val="21"/>
        </w:rPr>
      </w:pPr>
    </w:p>
    <w:p w14:paraId="064C3F7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1.3.3. </w:t>
      </w:r>
      <w:r w:rsidRPr="009257C6">
        <w:rPr>
          <w:rFonts w:ascii="Helvetica" w:hAnsi="Helvetica" w:cs="Helvetica" w:hint="eastAsia"/>
          <w:b/>
          <w:bCs/>
          <w:color w:val="222222"/>
          <w:sz w:val="21"/>
          <w:szCs w:val="21"/>
        </w:rPr>
        <w:t>Альтернативные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пути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регуляции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белковой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стабильности</w:t>
      </w:r>
      <w:r w:rsidRPr="009257C6">
        <w:rPr>
          <w:rFonts w:ascii="Helvetica" w:hAnsi="Helvetica" w:cs="Helvetica"/>
          <w:b/>
          <w:bCs/>
          <w:color w:val="222222"/>
          <w:sz w:val="21"/>
          <w:szCs w:val="21"/>
        </w:rPr>
        <w:t xml:space="preserve"> HIF</w:t>
      </w:r>
    </w:p>
    <w:p w14:paraId="362B766C" w14:textId="77777777" w:rsidR="009257C6" w:rsidRPr="009257C6" w:rsidRDefault="009257C6" w:rsidP="009257C6">
      <w:pPr>
        <w:rPr>
          <w:rFonts w:ascii="Helvetica" w:hAnsi="Helvetica" w:cs="Helvetica"/>
          <w:b/>
          <w:bCs/>
          <w:color w:val="222222"/>
          <w:sz w:val="21"/>
          <w:szCs w:val="21"/>
        </w:rPr>
      </w:pPr>
    </w:p>
    <w:p w14:paraId="3C6ADDE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1.3.4. </w:t>
      </w:r>
      <w:r w:rsidRPr="009257C6">
        <w:rPr>
          <w:rFonts w:ascii="Helvetica" w:hAnsi="Helvetica" w:cs="Helvetica" w:hint="eastAsia"/>
          <w:b/>
          <w:bCs/>
          <w:color w:val="222222"/>
          <w:sz w:val="21"/>
          <w:szCs w:val="21"/>
        </w:rPr>
        <w:t>а</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кетоглутарат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Fe2+-</w:t>
      </w:r>
      <w:r w:rsidRPr="009257C6">
        <w:rPr>
          <w:rFonts w:ascii="Helvetica" w:hAnsi="Helvetica" w:cs="Helvetica" w:hint="eastAsia"/>
          <w:b/>
          <w:bCs/>
          <w:color w:val="222222"/>
          <w:sz w:val="21"/>
          <w:szCs w:val="21"/>
        </w:rPr>
        <w:t>зависимые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диоксигеназ</w:t>
      </w:r>
      <w:r w:rsidRPr="009257C6">
        <w:rPr>
          <w:rFonts w:ascii="Helvetica" w:hAnsi="Helvetica" w:cs="Helvetica" w:hint="eastAsia"/>
          <w:b/>
          <w:bCs/>
          <w:color w:val="222222"/>
          <w:sz w:val="21"/>
          <w:szCs w:val="21"/>
        </w:rPr>
        <w:lastRenderedPageBreak/>
        <w:t>ы</w:t>
      </w:r>
    </w:p>
    <w:p w14:paraId="6AD0E55A" w14:textId="77777777" w:rsidR="009257C6" w:rsidRPr="009257C6" w:rsidRDefault="009257C6" w:rsidP="009257C6">
      <w:pPr>
        <w:rPr>
          <w:rFonts w:ascii="Helvetica" w:hAnsi="Helvetica" w:cs="Helvetica"/>
          <w:b/>
          <w:bCs/>
          <w:color w:val="222222"/>
          <w:sz w:val="21"/>
          <w:szCs w:val="21"/>
        </w:rPr>
      </w:pPr>
    </w:p>
    <w:p w14:paraId="6AFB8B21"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1.4. </w:t>
      </w:r>
      <w:r w:rsidRPr="009257C6">
        <w:rPr>
          <w:rFonts w:ascii="Helvetica" w:hAnsi="Helvetica" w:cs="Helvetica" w:hint="eastAsia"/>
          <w:b/>
          <w:bCs/>
          <w:color w:val="222222"/>
          <w:sz w:val="21"/>
          <w:szCs w:val="21"/>
        </w:rPr>
        <w:t>Ингибиторы</w:t>
      </w:r>
      <w:r w:rsidRPr="009257C6">
        <w:rPr>
          <w:rFonts w:ascii="Helvetica" w:hAnsi="Helvetica" w:cs="Helvetica"/>
          <w:b/>
          <w:bCs/>
          <w:color w:val="222222"/>
          <w:sz w:val="21"/>
          <w:szCs w:val="21"/>
        </w:rPr>
        <w:t xml:space="preserve"> HIF-PHD</w:t>
      </w:r>
    </w:p>
    <w:p w14:paraId="4F155E4F" w14:textId="77777777" w:rsidR="009257C6" w:rsidRPr="009257C6" w:rsidRDefault="009257C6" w:rsidP="009257C6">
      <w:pPr>
        <w:rPr>
          <w:rFonts w:ascii="Helvetica" w:hAnsi="Helvetica" w:cs="Helvetica"/>
          <w:b/>
          <w:bCs/>
          <w:color w:val="222222"/>
          <w:sz w:val="21"/>
          <w:szCs w:val="21"/>
        </w:rPr>
      </w:pPr>
    </w:p>
    <w:p w14:paraId="01CFD72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1.4.1. </w:t>
      </w:r>
      <w:r w:rsidRPr="009257C6">
        <w:rPr>
          <w:rFonts w:ascii="Helvetica" w:hAnsi="Helvetica" w:cs="Helvetica" w:hint="eastAsia"/>
          <w:b/>
          <w:bCs/>
          <w:color w:val="222222"/>
          <w:sz w:val="21"/>
          <w:szCs w:val="21"/>
        </w:rPr>
        <w:t>Хелаторы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железа</w:t>
      </w:r>
    </w:p>
    <w:p w14:paraId="1D7D3CC6" w14:textId="77777777" w:rsidR="009257C6" w:rsidRPr="009257C6" w:rsidRDefault="009257C6" w:rsidP="009257C6">
      <w:pPr>
        <w:rPr>
          <w:rFonts w:ascii="Helvetica" w:hAnsi="Helvetica" w:cs="Helvetica"/>
          <w:b/>
          <w:bCs/>
          <w:color w:val="222222"/>
          <w:sz w:val="21"/>
          <w:szCs w:val="21"/>
        </w:rPr>
      </w:pPr>
    </w:p>
    <w:p w14:paraId="6891305A"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1.4.2. </w:t>
      </w:r>
      <w:r w:rsidRPr="009257C6">
        <w:rPr>
          <w:rFonts w:ascii="Helvetica" w:hAnsi="Helvetica" w:cs="Helvetica" w:hint="eastAsia"/>
          <w:b/>
          <w:bCs/>
          <w:color w:val="222222"/>
          <w:sz w:val="21"/>
          <w:szCs w:val="21"/>
        </w:rPr>
        <w:t>Ингибиторы</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конкуренты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кетоглутарата</w:t>
      </w:r>
    </w:p>
    <w:p w14:paraId="24F8D4EC" w14:textId="77777777" w:rsidR="009257C6" w:rsidRPr="009257C6" w:rsidRDefault="009257C6" w:rsidP="009257C6">
      <w:pPr>
        <w:rPr>
          <w:rFonts w:ascii="Helvetica" w:hAnsi="Helvetica" w:cs="Helvetica"/>
          <w:b/>
          <w:bCs/>
          <w:color w:val="222222"/>
          <w:sz w:val="21"/>
          <w:szCs w:val="21"/>
        </w:rPr>
      </w:pPr>
    </w:p>
    <w:p w14:paraId="790D2E9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1.4.3. </w:t>
      </w:r>
      <w:r w:rsidRPr="009257C6">
        <w:rPr>
          <w:rFonts w:ascii="Helvetica" w:hAnsi="Helvetica" w:cs="Helvetica" w:hint="eastAsia"/>
          <w:b/>
          <w:bCs/>
          <w:color w:val="222222"/>
          <w:sz w:val="21"/>
          <w:szCs w:val="21"/>
        </w:rPr>
        <w:t>Оксихинолины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нейропротекторный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потенциал</w:t>
      </w:r>
    </w:p>
    <w:p w14:paraId="09C1FE74" w14:textId="77777777" w:rsidR="009257C6" w:rsidRPr="009257C6" w:rsidRDefault="009257C6" w:rsidP="009257C6">
      <w:pPr>
        <w:rPr>
          <w:rFonts w:ascii="Helvetica" w:hAnsi="Helvetica" w:cs="Helvetica"/>
          <w:b/>
          <w:bCs/>
          <w:color w:val="222222"/>
          <w:sz w:val="21"/>
          <w:szCs w:val="21"/>
        </w:rPr>
      </w:pPr>
    </w:p>
    <w:p w14:paraId="724B4B4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1.5. </w:t>
      </w:r>
      <w:r w:rsidRPr="009257C6">
        <w:rPr>
          <w:rFonts w:ascii="Helvetica" w:hAnsi="Helvetica" w:cs="Helvetica" w:hint="eastAsia"/>
          <w:b/>
          <w:bCs/>
          <w:color w:val="222222"/>
          <w:sz w:val="21"/>
          <w:szCs w:val="21"/>
        </w:rPr>
        <w:t>Новые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подходы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разработке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лекарственных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препаратов</w:t>
      </w:r>
    </w:p>
    <w:p w14:paraId="4D93EA43" w14:textId="77777777" w:rsidR="009257C6" w:rsidRPr="009257C6" w:rsidRDefault="009257C6" w:rsidP="009257C6">
      <w:pPr>
        <w:rPr>
          <w:rFonts w:ascii="Helvetica" w:hAnsi="Helvetica" w:cs="Helvetica"/>
          <w:b/>
          <w:bCs/>
          <w:color w:val="222222"/>
          <w:sz w:val="21"/>
          <w:szCs w:val="21"/>
        </w:rPr>
      </w:pPr>
    </w:p>
    <w:p w14:paraId="3E8EF5C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1.5.1. </w:t>
      </w:r>
      <w:r w:rsidRPr="009257C6">
        <w:rPr>
          <w:rFonts w:ascii="Helvetica" w:hAnsi="Helvetica" w:cs="Helvetica" w:hint="eastAsia"/>
          <w:b/>
          <w:bCs/>
          <w:color w:val="222222"/>
          <w:sz w:val="21"/>
          <w:szCs w:val="21"/>
        </w:rPr>
        <w:t>Высокопроизводительный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скрининг</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использованием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нового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поколения</w:t>
      </w:r>
    </w:p>
    <w:p w14:paraId="0D77297D" w14:textId="77777777" w:rsidR="009257C6" w:rsidRPr="009257C6" w:rsidRDefault="009257C6" w:rsidP="009257C6">
      <w:pPr>
        <w:rPr>
          <w:rFonts w:ascii="Helvetica" w:hAnsi="Helvetica" w:cs="Helvetica"/>
          <w:b/>
          <w:bCs/>
          <w:color w:val="222222"/>
          <w:sz w:val="21"/>
          <w:szCs w:val="21"/>
        </w:rPr>
      </w:pPr>
    </w:p>
    <w:p w14:paraId="2F7F464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1.5.2. </w:t>
      </w:r>
      <w:r w:rsidRPr="009257C6">
        <w:rPr>
          <w:rFonts w:ascii="Helvetica" w:hAnsi="Helvetica" w:cs="Helvetica" w:hint="eastAsia"/>
          <w:b/>
          <w:bCs/>
          <w:color w:val="222222"/>
          <w:sz w:val="21"/>
          <w:szCs w:val="21"/>
        </w:rPr>
        <w:t>ПЦР</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панели</w:t>
      </w:r>
    </w:p>
    <w:p w14:paraId="40B6D4AD" w14:textId="77777777" w:rsidR="009257C6" w:rsidRPr="009257C6" w:rsidRDefault="009257C6" w:rsidP="009257C6">
      <w:pPr>
        <w:rPr>
          <w:rFonts w:ascii="Helvetica" w:hAnsi="Helvetica" w:cs="Helvetica"/>
          <w:b/>
          <w:bCs/>
          <w:color w:val="222222"/>
          <w:sz w:val="21"/>
          <w:szCs w:val="21"/>
        </w:rPr>
      </w:pPr>
    </w:p>
    <w:p w14:paraId="4109B901"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1.5.3. </w:t>
      </w:r>
      <w:r w:rsidRPr="009257C6">
        <w:rPr>
          <w:rFonts w:ascii="Helvetica" w:hAnsi="Helvetica" w:cs="Helvetica" w:hint="eastAsia"/>
          <w:b/>
          <w:bCs/>
          <w:color w:val="222222"/>
          <w:sz w:val="21"/>
          <w:szCs w:val="21"/>
        </w:rPr>
        <w:t>Нейросфера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как</w:t>
      </w:r>
      <w:r w:rsidRPr="009257C6">
        <w:rPr>
          <w:rFonts w:ascii="Helvetica" w:hAnsi="Helvetica" w:cs="Helvetica"/>
          <w:b/>
          <w:bCs/>
          <w:color w:val="222222"/>
          <w:sz w:val="21"/>
          <w:szCs w:val="21"/>
        </w:rPr>
        <w:t xml:space="preserve"> in vitro </w:t>
      </w:r>
      <w:r w:rsidRPr="009257C6">
        <w:rPr>
          <w:rFonts w:ascii="Helvetica" w:hAnsi="Helvetica" w:cs="Helvetica" w:hint="eastAsia"/>
          <w:b/>
          <w:bCs/>
          <w:color w:val="222222"/>
          <w:sz w:val="21"/>
          <w:szCs w:val="21"/>
        </w:rPr>
        <w:t>модель</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мозга</w:t>
      </w:r>
    </w:p>
    <w:p w14:paraId="2D0B3222" w14:textId="77777777" w:rsidR="009257C6" w:rsidRPr="009257C6" w:rsidRDefault="009257C6" w:rsidP="009257C6">
      <w:pPr>
        <w:rPr>
          <w:rFonts w:ascii="Helvetica" w:hAnsi="Helvetica" w:cs="Helvetica"/>
          <w:b/>
          <w:bCs/>
          <w:color w:val="222222"/>
          <w:sz w:val="21"/>
          <w:szCs w:val="21"/>
        </w:rPr>
      </w:pPr>
    </w:p>
    <w:p w14:paraId="218F02DE"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1.5.4. </w:t>
      </w:r>
      <w:r w:rsidRPr="009257C6">
        <w:rPr>
          <w:rFonts w:ascii="Helvetica" w:hAnsi="Helvetica" w:cs="Helvetica" w:hint="eastAsia"/>
          <w:b/>
          <w:bCs/>
          <w:color w:val="222222"/>
          <w:sz w:val="21"/>
          <w:szCs w:val="21"/>
        </w:rPr>
        <w:t>Транскриптомный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p>
    <w:p w14:paraId="066DC130" w14:textId="77777777" w:rsidR="009257C6" w:rsidRPr="009257C6" w:rsidRDefault="009257C6" w:rsidP="009257C6">
      <w:pPr>
        <w:rPr>
          <w:rFonts w:ascii="Helvetica" w:hAnsi="Helvetica" w:cs="Helvetica"/>
          <w:b/>
          <w:bCs/>
          <w:color w:val="222222"/>
          <w:sz w:val="21"/>
          <w:szCs w:val="21"/>
        </w:rPr>
      </w:pPr>
    </w:p>
    <w:p w14:paraId="3B990D4E"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 </w:t>
      </w:r>
      <w:r w:rsidRPr="009257C6">
        <w:rPr>
          <w:rFonts w:ascii="Helvetica" w:hAnsi="Helvetica" w:cs="Helvetica" w:hint="eastAsia"/>
          <w:b/>
          <w:bCs/>
          <w:color w:val="222222"/>
          <w:sz w:val="21"/>
          <w:szCs w:val="21"/>
        </w:rPr>
        <w:t>МАТЕРИАЛЫ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МЕТОДЫ</w:t>
      </w:r>
    </w:p>
    <w:p w14:paraId="79A02C05" w14:textId="77777777" w:rsidR="009257C6" w:rsidRPr="009257C6" w:rsidRDefault="009257C6" w:rsidP="009257C6">
      <w:pPr>
        <w:rPr>
          <w:rFonts w:ascii="Helvetica" w:hAnsi="Helvetica" w:cs="Helvetica"/>
          <w:b/>
          <w:bCs/>
          <w:color w:val="222222"/>
          <w:sz w:val="21"/>
          <w:szCs w:val="21"/>
        </w:rPr>
      </w:pPr>
    </w:p>
    <w:p w14:paraId="10C5AEF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 </w:t>
      </w:r>
      <w:r w:rsidRPr="009257C6">
        <w:rPr>
          <w:rFonts w:ascii="Helvetica" w:hAnsi="Helvetica" w:cs="Helvetica" w:hint="eastAsia"/>
          <w:b/>
          <w:bCs/>
          <w:color w:val="222222"/>
          <w:sz w:val="21"/>
          <w:szCs w:val="21"/>
        </w:rPr>
        <w:t>Работа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линией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нейробластомы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человека</w:t>
      </w:r>
      <w:r w:rsidRPr="009257C6">
        <w:rPr>
          <w:rFonts w:ascii="Helvetica" w:hAnsi="Helvetica" w:cs="Helvetica"/>
          <w:b/>
          <w:bCs/>
          <w:color w:val="222222"/>
          <w:sz w:val="21"/>
          <w:szCs w:val="21"/>
        </w:rPr>
        <w:t xml:space="preserve"> SH-SY5Y</w:t>
      </w:r>
    </w:p>
    <w:p w14:paraId="0AD6B412" w14:textId="77777777" w:rsidR="009257C6" w:rsidRPr="009257C6" w:rsidRDefault="009257C6" w:rsidP="009257C6">
      <w:pPr>
        <w:rPr>
          <w:rFonts w:ascii="Helvetica" w:hAnsi="Helvetica" w:cs="Helvetica"/>
          <w:b/>
          <w:bCs/>
          <w:color w:val="222222"/>
          <w:sz w:val="21"/>
          <w:szCs w:val="21"/>
        </w:rPr>
      </w:pPr>
    </w:p>
    <w:p w14:paraId="69C6C4B1"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2.1.1. </w:t>
      </w:r>
      <w:r w:rsidRPr="009257C6">
        <w:rPr>
          <w:rFonts w:ascii="Helvetica" w:hAnsi="Helvetica" w:cs="Helvetica" w:hint="eastAsia"/>
          <w:b/>
          <w:bCs/>
          <w:color w:val="222222"/>
          <w:sz w:val="21"/>
          <w:szCs w:val="21"/>
        </w:rPr>
        <w:t>Условия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культивирования</w:t>
      </w:r>
    </w:p>
    <w:p w14:paraId="0974B650" w14:textId="77777777" w:rsidR="009257C6" w:rsidRPr="009257C6" w:rsidRDefault="009257C6" w:rsidP="009257C6">
      <w:pPr>
        <w:rPr>
          <w:rFonts w:ascii="Helvetica" w:hAnsi="Helvetica" w:cs="Helvetica"/>
          <w:b/>
          <w:bCs/>
          <w:color w:val="222222"/>
          <w:sz w:val="21"/>
          <w:szCs w:val="21"/>
        </w:rPr>
      </w:pPr>
    </w:p>
    <w:p w14:paraId="5D82BFC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2.1.2. </w:t>
      </w:r>
      <w:r w:rsidRPr="009257C6">
        <w:rPr>
          <w:rFonts w:ascii="Helvetica" w:hAnsi="Helvetica" w:cs="Helvetica" w:hint="eastAsia"/>
          <w:b/>
          <w:bCs/>
          <w:color w:val="222222"/>
          <w:sz w:val="21"/>
          <w:szCs w:val="21"/>
        </w:rPr>
        <w:t>Пассирование</w:t>
      </w:r>
    </w:p>
    <w:p w14:paraId="7C040F47" w14:textId="77777777" w:rsidR="009257C6" w:rsidRPr="009257C6" w:rsidRDefault="009257C6" w:rsidP="009257C6">
      <w:pPr>
        <w:rPr>
          <w:rFonts w:ascii="Helvetica" w:hAnsi="Helvetica" w:cs="Helvetica"/>
          <w:b/>
          <w:bCs/>
          <w:color w:val="222222"/>
          <w:sz w:val="21"/>
          <w:szCs w:val="21"/>
        </w:rPr>
      </w:pPr>
    </w:p>
    <w:p w14:paraId="42CB1CC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2.1.3. </w:t>
      </w:r>
      <w:r w:rsidRPr="009257C6">
        <w:rPr>
          <w:rFonts w:ascii="Helvetica" w:hAnsi="Helvetica" w:cs="Helvetica" w:hint="eastAsia"/>
          <w:b/>
          <w:bCs/>
          <w:color w:val="222222"/>
          <w:sz w:val="21"/>
          <w:szCs w:val="21"/>
        </w:rPr>
        <w:t>Криоконсервация</w:t>
      </w:r>
    </w:p>
    <w:p w14:paraId="051B5C5B" w14:textId="77777777" w:rsidR="009257C6" w:rsidRPr="009257C6" w:rsidRDefault="009257C6" w:rsidP="009257C6">
      <w:pPr>
        <w:rPr>
          <w:rFonts w:ascii="Helvetica" w:hAnsi="Helvetica" w:cs="Helvetica"/>
          <w:b/>
          <w:bCs/>
          <w:color w:val="222222"/>
          <w:sz w:val="21"/>
          <w:szCs w:val="21"/>
        </w:rPr>
      </w:pPr>
    </w:p>
    <w:p w14:paraId="05B2B7A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2.1.4. </w:t>
      </w:r>
      <w:r w:rsidRPr="009257C6">
        <w:rPr>
          <w:rFonts w:ascii="Helvetica" w:hAnsi="Helvetica" w:cs="Helvetica" w:hint="eastAsia"/>
          <w:b/>
          <w:bCs/>
          <w:color w:val="222222"/>
          <w:sz w:val="21"/>
          <w:szCs w:val="21"/>
        </w:rPr>
        <w:t>Дифференцировка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клеток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линии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нейробластомы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человека</w:t>
      </w:r>
      <w:r w:rsidRPr="009257C6">
        <w:rPr>
          <w:rFonts w:ascii="Helvetica" w:hAnsi="Helvetica" w:cs="Helvetica"/>
          <w:b/>
          <w:bCs/>
          <w:color w:val="222222"/>
          <w:sz w:val="21"/>
          <w:szCs w:val="21"/>
        </w:rPr>
        <w:t xml:space="preserve"> SH-SY5Y</w:t>
      </w:r>
    </w:p>
    <w:p w14:paraId="343D0632" w14:textId="77777777" w:rsidR="009257C6" w:rsidRPr="009257C6" w:rsidRDefault="009257C6" w:rsidP="009257C6">
      <w:pPr>
        <w:rPr>
          <w:rFonts w:ascii="Helvetica" w:hAnsi="Helvetica" w:cs="Helvetica"/>
          <w:b/>
          <w:bCs/>
          <w:color w:val="222222"/>
          <w:sz w:val="21"/>
          <w:szCs w:val="21"/>
        </w:rPr>
      </w:pPr>
    </w:p>
    <w:p w14:paraId="2423754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2.1.5. </w:t>
      </w:r>
      <w:r w:rsidRPr="009257C6">
        <w:rPr>
          <w:rFonts w:ascii="Helvetica" w:hAnsi="Helvetica" w:cs="Helvetica" w:hint="eastAsia"/>
          <w:b/>
          <w:bCs/>
          <w:color w:val="222222"/>
          <w:sz w:val="21"/>
          <w:szCs w:val="21"/>
        </w:rPr>
        <w:t>Формирование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нейросфер</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дифференцированных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клеток</w:t>
      </w:r>
      <w:r w:rsidRPr="009257C6">
        <w:rPr>
          <w:rFonts w:ascii="Helvetica" w:hAnsi="Helvetica" w:cs="Helvetica"/>
          <w:b/>
          <w:bCs/>
          <w:color w:val="222222"/>
          <w:sz w:val="21"/>
          <w:szCs w:val="21"/>
        </w:rPr>
        <w:t xml:space="preserve"> SH-SY5Y</w:t>
      </w:r>
    </w:p>
    <w:p w14:paraId="7F57A2DF" w14:textId="77777777" w:rsidR="009257C6" w:rsidRPr="009257C6" w:rsidRDefault="009257C6" w:rsidP="009257C6">
      <w:pPr>
        <w:rPr>
          <w:rFonts w:ascii="Helvetica" w:hAnsi="Helvetica" w:cs="Helvetica"/>
          <w:b/>
          <w:bCs/>
          <w:color w:val="222222"/>
          <w:sz w:val="21"/>
          <w:szCs w:val="21"/>
        </w:rPr>
      </w:pPr>
    </w:p>
    <w:p w14:paraId="6010430A"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2.2. </w:t>
      </w:r>
      <w:r w:rsidRPr="009257C6">
        <w:rPr>
          <w:rFonts w:ascii="Helvetica" w:hAnsi="Helvetica" w:cs="Helvetica" w:hint="eastAsia"/>
          <w:b/>
          <w:bCs/>
          <w:color w:val="222222"/>
          <w:sz w:val="21"/>
          <w:szCs w:val="21"/>
        </w:rPr>
        <w:t>Скрининг</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пула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оксихинолинов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линии</w:t>
      </w:r>
      <w:r w:rsidRPr="009257C6">
        <w:rPr>
          <w:rFonts w:ascii="Helvetica" w:hAnsi="Helvetica" w:cs="Helvetica"/>
          <w:b/>
          <w:bCs/>
          <w:color w:val="222222"/>
          <w:sz w:val="21"/>
          <w:szCs w:val="21"/>
        </w:rPr>
        <w:t xml:space="preserve"> HIF1 ODD-luc SH-SY5Y</w:t>
      </w:r>
    </w:p>
    <w:p w14:paraId="6AE8C48D" w14:textId="77777777" w:rsidR="009257C6" w:rsidRPr="009257C6" w:rsidRDefault="009257C6" w:rsidP="009257C6">
      <w:pPr>
        <w:rPr>
          <w:rFonts w:ascii="Helvetica" w:hAnsi="Helvetica" w:cs="Helvetica"/>
          <w:b/>
          <w:bCs/>
          <w:color w:val="222222"/>
          <w:sz w:val="21"/>
          <w:szCs w:val="21"/>
        </w:rPr>
      </w:pPr>
    </w:p>
    <w:p w14:paraId="7EC940F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2.2.1. </w:t>
      </w:r>
      <w:r w:rsidRPr="009257C6">
        <w:rPr>
          <w:rFonts w:ascii="Helvetica" w:hAnsi="Helvetica" w:cs="Helvetica" w:hint="eastAsia"/>
          <w:b/>
          <w:bCs/>
          <w:color w:val="222222"/>
          <w:sz w:val="21"/>
          <w:szCs w:val="21"/>
        </w:rPr>
        <w:t>Описание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библиотеки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разветвленных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оксихинолинов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аналогов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адаптахина</w:t>
      </w:r>
    </w:p>
    <w:p w14:paraId="09CE4BBB" w14:textId="77777777" w:rsidR="009257C6" w:rsidRPr="009257C6" w:rsidRDefault="009257C6" w:rsidP="009257C6">
      <w:pPr>
        <w:rPr>
          <w:rFonts w:ascii="Helvetica" w:hAnsi="Helvetica" w:cs="Helvetica"/>
          <w:b/>
          <w:bCs/>
          <w:color w:val="222222"/>
          <w:sz w:val="21"/>
          <w:szCs w:val="21"/>
        </w:rPr>
      </w:pPr>
    </w:p>
    <w:p w14:paraId="4A3BEC1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2.2.2. </w:t>
      </w:r>
      <w:r w:rsidRPr="009257C6">
        <w:rPr>
          <w:rFonts w:ascii="Helvetica" w:hAnsi="Helvetica" w:cs="Helvetica" w:hint="eastAsia"/>
          <w:b/>
          <w:bCs/>
          <w:color w:val="222222"/>
          <w:sz w:val="21"/>
          <w:szCs w:val="21"/>
        </w:rPr>
        <w:t>Инкубация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клеток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линии</w:t>
      </w:r>
      <w:r w:rsidRPr="009257C6">
        <w:rPr>
          <w:rFonts w:ascii="Helvetica" w:hAnsi="Helvetica" w:cs="Helvetica"/>
          <w:b/>
          <w:bCs/>
          <w:color w:val="222222"/>
          <w:sz w:val="21"/>
          <w:szCs w:val="21"/>
        </w:rPr>
        <w:t xml:space="preserve"> HIF1 ODD-luc SH-SY5Y </w:t>
      </w:r>
      <w:r w:rsidRPr="009257C6">
        <w:rPr>
          <w:rFonts w:ascii="Helvetica" w:hAnsi="Helvetica" w:cs="Helvetica" w:hint="eastAsia"/>
          <w:b/>
          <w:bCs/>
          <w:color w:val="222222"/>
          <w:sz w:val="21"/>
          <w:szCs w:val="21"/>
        </w:rPr>
        <w:t>с</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разветвленными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оксихинолинами</w:t>
      </w:r>
    </w:p>
    <w:p w14:paraId="77DE3B06" w14:textId="77777777" w:rsidR="009257C6" w:rsidRPr="009257C6" w:rsidRDefault="009257C6" w:rsidP="009257C6">
      <w:pPr>
        <w:rPr>
          <w:rFonts w:ascii="Helvetica" w:hAnsi="Helvetica" w:cs="Helvetica"/>
          <w:b/>
          <w:bCs/>
          <w:color w:val="222222"/>
          <w:sz w:val="21"/>
          <w:szCs w:val="21"/>
        </w:rPr>
      </w:pPr>
    </w:p>
    <w:p w14:paraId="238B464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2.2.3.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люциферазной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активности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репортера</w:t>
      </w:r>
    </w:p>
    <w:p w14:paraId="3112BC79" w14:textId="77777777" w:rsidR="009257C6" w:rsidRPr="009257C6" w:rsidRDefault="009257C6" w:rsidP="009257C6">
      <w:pPr>
        <w:rPr>
          <w:rFonts w:ascii="Helvetica" w:hAnsi="Helvetica" w:cs="Helvetica"/>
          <w:b/>
          <w:bCs/>
          <w:color w:val="222222"/>
          <w:sz w:val="21"/>
          <w:szCs w:val="21"/>
        </w:rPr>
      </w:pPr>
    </w:p>
    <w:p w14:paraId="36D542C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2.3.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уровней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экспрессии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генов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методом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ПЦР</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реальном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времени</w:t>
      </w:r>
    </w:p>
    <w:p w14:paraId="2E6F9773" w14:textId="77777777" w:rsidR="009257C6" w:rsidRPr="009257C6" w:rsidRDefault="009257C6" w:rsidP="009257C6">
      <w:pPr>
        <w:rPr>
          <w:rFonts w:ascii="Helvetica" w:hAnsi="Helvetica" w:cs="Helvetica"/>
          <w:b/>
          <w:bCs/>
          <w:color w:val="222222"/>
          <w:sz w:val="21"/>
          <w:szCs w:val="21"/>
        </w:rPr>
      </w:pPr>
    </w:p>
    <w:p w14:paraId="0A11D16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2.3.1. </w:t>
      </w:r>
      <w:r w:rsidRPr="009257C6">
        <w:rPr>
          <w:rFonts w:ascii="Helvetica" w:hAnsi="Helvetica" w:cs="Helvetica" w:hint="eastAsia"/>
          <w:b/>
          <w:bCs/>
          <w:color w:val="222222"/>
          <w:sz w:val="21"/>
          <w:szCs w:val="21"/>
        </w:rPr>
        <w:t>Подготовка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образцов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выделение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тотальной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РНК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клеток</w:t>
      </w:r>
    </w:p>
    <w:p w14:paraId="689A04FF" w14:textId="77777777" w:rsidR="009257C6" w:rsidRPr="009257C6" w:rsidRDefault="009257C6" w:rsidP="009257C6">
      <w:pPr>
        <w:rPr>
          <w:rFonts w:ascii="Helvetica" w:hAnsi="Helvetica" w:cs="Helvetica"/>
          <w:b/>
          <w:bCs/>
          <w:color w:val="222222"/>
          <w:sz w:val="21"/>
          <w:szCs w:val="21"/>
        </w:rPr>
      </w:pPr>
    </w:p>
    <w:p w14:paraId="77BEA285"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2.3.2. </w:t>
      </w:r>
      <w:r w:rsidRPr="009257C6">
        <w:rPr>
          <w:rFonts w:ascii="Helvetica" w:hAnsi="Helvetica" w:cs="Helvetica" w:hint="eastAsia"/>
          <w:b/>
          <w:bCs/>
          <w:color w:val="222222"/>
          <w:sz w:val="21"/>
          <w:szCs w:val="21"/>
        </w:rPr>
        <w:t>Обратная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транскрипция</w:t>
      </w:r>
    </w:p>
    <w:p w14:paraId="676DBA21" w14:textId="77777777" w:rsidR="009257C6" w:rsidRPr="009257C6" w:rsidRDefault="009257C6" w:rsidP="009257C6">
      <w:pPr>
        <w:rPr>
          <w:rFonts w:ascii="Helvetica" w:hAnsi="Helvetica" w:cs="Helvetica"/>
          <w:b/>
          <w:bCs/>
          <w:color w:val="222222"/>
          <w:sz w:val="21"/>
          <w:szCs w:val="21"/>
        </w:rPr>
      </w:pPr>
    </w:p>
    <w:p w14:paraId="778A80E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2.3.3. </w:t>
      </w:r>
      <w:r w:rsidRPr="009257C6">
        <w:rPr>
          <w:rFonts w:ascii="Helvetica" w:hAnsi="Helvetica" w:cs="Helvetica" w:hint="eastAsia"/>
          <w:b/>
          <w:bCs/>
          <w:color w:val="222222"/>
          <w:sz w:val="21"/>
          <w:szCs w:val="21"/>
        </w:rPr>
        <w:t>Подбор</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праймеров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оценка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эффективности</w:t>
      </w:r>
    </w:p>
    <w:p w14:paraId="177FA32A" w14:textId="77777777" w:rsidR="009257C6" w:rsidRPr="009257C6" w:rsidRDefault="009257C6" w:rsidP="009257C6">
      <w:pPr>
        <w:rPr>
          <w:rFonts w:ascii="Helvetica" w:hAnsi="Helvetica" w:cs="Helvetica"/>
          <w:b/>
          <w:bCs/>
          <w:color w:val="222222"/>
          <w:sz w:val="21"/>
          <w:szCs w:val="21"/>
        </w:rPr>
      </w:pPr>
    </w:p>
    <w:p w14:paraId="16A3514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2.3.4. </w:t>
      </w:r>
      <w:r w:rsidRPr="009257C6">
        <w:rPr>
          <w:rFonts w:ascii="Helvetica" w:hAnsi="Helvetica" w:cs="Helvetica" w:hint="eastAsia"/>
          <w:b/>
          <w:bCs/>
          <w:color w:val="222222"/>
          <w:sz w:val="21"/>
          <w:szCs w:val="21"/>
        </w:rPr>
        <w:t>Постановка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ПЦР</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реальном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времени</w:t>
      </w:r>
    </w:p>
    <w:p w14:paraId="12730F61" w14:textId="77777777" w:rsidR="009257C6" w:rsidRPr="009257C6" w:rsidRDefault="009257C6" w:rsidP="009257C6">
      <w:pPr>
        <w:rPr>
          <w:rFonts w:ascii="Helvetica" w:hAnsi="Helvetica" w:cs="Helvetica"/>
          <w:b/>
          <w:bCs/>
          <w:color w:val="222222"/>
          <w:sz w:val="21"/>
          <w:szCs w:val="21"/>
        </w:rPr>
      </w:pPr>
    </w:p>
    <w:p w14:paraId="6321C13F"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2.4. </w:t>
      </w:r>
      <w:r w:rsidRPr="009257C6">
        <w:rPr>
          <w:rFonts w:ascii="Helvetica" w:hAnsi="Helvetica" w:cs="Helvetica" w:hint="eastAsia"/>
          <w:b/>
          <w:bCs/>
          <w:color w:val="222222"/>
          <w:sz w:val="21"/>
          <w:szCs w:val="21"/>
        </w:rPr>
        <w:t>Определение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нейротоксичности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соединений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помощью</w:t>
      </w:r>
      <w:r w:rsidRPr="009257C6">
        <w:rPr>
          <w:rFonts w:ascii="Helvetica" w:hAnsi="Helvetica" w:cs="Helvetica"/>
          <w:b/>
          <w:bCs/>
          <w:color w:val="222222"/>
          <w:sz w:val="21"/>
          <w:szCs w:val="21"/>
        </w:rPr>
        <w:t xml:space="preserve"> MTS </w:t>
      </w:r>
      <w:r w:rsidRPr="009257C6">
        <w:rPr>
          <w:rFonts w:ascii="Helvetica" w:hAnsi="Helvetica" w:cs="Helvetica" w:hint="eastAsia"/>
          <w:b/>
          <w:bCs/>
          <w:color w:val="222222"/>
          <w:sz w:val="21"/>
          <w:szCs w:val="21"/>
        </w:rPr>
        <w:t>теста</w:t>
      </w:r>
    </w:p>
    <w:p w14:paraId="20FF72E4" w14:textId="77777777" w:rsidR="009257C6" w:rsidRPr="009257C6" w:rsidRDefault="009257C6" w:rsidP="009257C6">
      <w:pPr>
        <w:rPr>
          <w:rFonts w:ascii="Helvetica" w:hAnsi="Helvetica" w:cs="Helvetica"/>
          <w:b/>
          <w:bCs/>
          <w:color w:val="222222"/>
          <w:sz w:val="21"/>
          <w:szCs w:val="21"/>
        </w:rPr>
      </w:pPr>
    </w:p>
    <w:p w14:paraId="02E768FA"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 </w:t>
      </w:r>
      <w:r w:rsidRPr="009257C6">
        <w:rPr>
          <w:rFonts w:ascii="Helvetica" w:hAnsi="Helvetica" w:cs="Helvetica" w:hint="eastAsia"/>
          <w:b/>
          <w:bCs/>
          <w:color w:val="222222"/>
          <w:sz w:val="21"/>
          <w:szCs w:val="21"/>
        </w:rPr>
        <w:t>Транскриптомный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платформе</w:t>
      </w:r>
      <w:r w:rsidRPr="009257C6">
        <w:rPr>
          <w:rFonts w:ascii="Helvetica" w:hAnsi="Helvetica" w:cs="Helvetica"/>
          <w:b/>
          <w:bCs/>
          <w:color w:val="222222"/>
          <w:sz w:val="21"/>
          <w:szCs w:val="21"/>
        </w:rPr>
        <w:t xml:space="preserve"> Affymetrix</w:t>
      </w:r>
    </w:p>
    <w:p w14:paraId="02B2F1A0" w14:textId="77777777" w:rsidR="009257C6" w:rsidRPr="009257C6" w:rsidRDefault="009257C6" w:rsidP="009257C6">
      <w:pPr>
        <w:rPr>
          <w:rFonts w:ascii="Helvetica" w:hAnsi="Helvetica" w:cs="Helvetica"/>
          <w:b/>
          <w:bCs/>
          <w:color w:val="222222"/>
          <w:sz w:val="21"/>
          <w:szCs w:val="21"/>
        </w:rPr>
      </w:pPr>
    </w:p>
    <w:p w14:paraId="25EC4073"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2.5.1. </w:t>
      </w:r>
      <w:r w:rsidRPr="009257C6">
        <w:rPr>
          <w:rFonts w:ascii="Helvetica" w:hAnsi="Helvetica" w:cs="Helvetica" w:hint="eastAsia"/>
          <w:b/>
          <w:bCs/>
          <w:color w:val="222222"/>
          <w:sz w:val="21"/>
          <w:szCs w:val="21"/>
        </w:rPr>
        <w:t>Подготовка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образцов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выделение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тотальной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РНК</w:t>
      </w:r>
    </w:p>
    <w:p w14:paraId="73714486" w14:textId="77777777" w:rsidR="009257C6" w:rsidRPr="009257C6" w:rsidRDefault="009257C6" w:rsidP="009257C6">
      <w:pPr>
        <w:rPr>
          <w:rFonts w:ascii="Helvetica" w:hAnsi="Helvetica" w:cs="Helvetica"/>
          <w:b/>
          <w:bCs/>
          <w:color w:val="222222"/>
          <w:sz w:val="21"/>
          <w:szCs w:val="21"/>
        </w:rPr>
      </w:pPr>
    </w:p>
    <w:p w14:paraId="5B5ECF8D"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2.5.2. </w:t>
      </w:r>
      <w:r w:rsidRPr="009257C6">
        <w:rPr>
          <w:rFonts w:ascii="Helvetica" w:hAnsi="Helvetica" w:cs="Helvetica" w:hint="eastAsia"/>
          <w:b/>
          <w:bCs/>
          <w:color w:val="222222"/>
          <w:sz w:val="21"/>
          <w:szCs w:val="21"/>
        </w:rPr>
        <w:t>Синтез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кДНК</w:t>
      </w:r>
    </w:p>
    <w:p w14:paraId="5F4D2C43" w14:textId="77777777" w:rsidR="009257C6" w:rsidRPr="009257C6" w:rsidRDefault="009257C6" w:rsidP="009257C6">
      <w:pPr>
        <w:rPr>
          <w:rFonts w:ascii="Helvetica" w:hAnsi="Helvetica" w:cs="Helvetica"/>
          <w:b/>
          <w:bCs/>
          <w:color w:val="222222"/>
          <w:sz w:val="21"/>
          <w:szCs w:val="21"/>
        </w:rPr>
      </w:pPr>
    </w:p>
    <w:p w14:paraId="2EA7F09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2.5.3. </w:t>
      </w:r>
      <w:r w:rsidRPr="009257C6">
        <w:rPr>
          <w:rFonts w:ascii="Helvetica" w:hAnsi="Helvetica" w:cs="Helvetica" w:hint="eastAsia"/>
          <w:b/>
          <w:bCs/>
          <w:color w:val="222222"/>
          <w:sz w:val="21"/>
          <w:szCs w:val="21"/>
        </w:rPr>
        <w:t>Синтез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кРНК</w:t>
      </w:r>
      <w:r w:rsidRPr="009257C6">
        <w:rPr>
          <w:rFonts w:ascii="Helvetica" w:hAnsi="Helvetica" w:cs="Helvetica"/>
          <w:b/>
          <w:bCs/>
          <w:color w:val="222222"/>
          <w:sz w:val="21"/>
          <w:szCs w:val="21"/>
        </w:rPr>
        <w:t xml:space="preserve">, in vitro </w:t>
      </w:r>
      <w:r w:rsidRPr="009257C6">
        <w:rPr>
          <w:rFonts w:ascii="Helvetica" w:hAnsi="Helvetica" w:cs="Helvetica" w:hint="eastAsia"/>
          <w:b/>
          <w:bCs/>
          <w:color w:val="222222"/>
          <w:sz w:val="21"/>
          <w:szCs w:val="21"/>
        </w:rPr>
        <w:t>транскрипция</w:t>
      </w:r>
    </w:p>
    <w:p w14:paraId="7BC59A0F" w14:textId="77777777" w:rsidR="009257C6" w:rsidRPr="009257C6" w:rsidRDefault="009257C6" w:rsidP="009257C6">
      <w:pPr>
        <w:rPr>
          <w:rFonts w:ascii="Helvetica" w:hAnsi="Helvetica" w:cs="Helvetica"/>
          <w:b/>
          <w:bCs/>
          <w:color w:val="222222"/>
          <w:sz w:val="21"/>
          <w:szCs w:val="21"/>
        </w:rPr>
      </w:pPr>
    </w:p>
    <w:p w14:paraId="66B41D0B"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2.5.4. </w:t>
      </w:r>
      <w:r w:rsidRPr="009257C6">
        <w:rPr>
          <w:rFonts w:ascii="Helvetica" w:hAnsi="Helvetica" w:cs="Helvetica" w:hint="eastAsia"/>
          <w:b/>
          <w:bCs/>
          <w:color w:val="222222"/>
          <w:sz w:val="21"/>
          <w:szCs w:val="21"/>
        </w:rPr>
        <w:t>Второй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цикл</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синтеза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одноцепочечной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кДНК</w:t>
      </w:r>
    </w:p>
    <w:p w14:paraId="26CB28E8" w14:textId="77777777" w:rsidR="009257C6" w:rsidRPr="009257C6" w:rsidRDefault="009257C6" w:rsidP="009257C6">
      <w:pPr>
        <w:rPr>
          <w:rFonts w:ascii="Helvetica" w:hAnsi="Helvetica" w:cs="Helvetica"/>
          <w:b/>
          <w:bCs/>
          <w:color w:val="222222"/>
          <w:sz w:val="21"/>
          <w:szCs w:val="21"/>
        </w:rPr>
      </w:pPr>
    </w:p>
    <w:p w14:paraId="5AED141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2.5.5. </w:t>
      </w:r>
      <w:r w:rsidRPr="009257C6">
        <w:rPr>
          <w:rFonts w:ascii="Helvetica" w:hAnsi="Helvetica" w:cs="Helvetica" w:hint="eastAsia"/>
          <w:b/>
          <w:bCs/>
          <w:color w:val="222222"/>
          <w:sz w:val="21"/>
          <w:szCs w:val="21"/>
        </w:rPr>
        <w:t>Фрагментирование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маркировка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одноцепочечной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кДНК</w:t>
      </w:r>
    </w:p>
    <w:p w14:paraId="5427841A" w14:textId="77777777" w:rsidR="009257C6" w:rsidRPr="009257C6" w:rsidRDefault="009257C6" w:rsidP="009257C6">
      <w:pPr>
        <w:rPr>
          <w:rFonts w:ascii="Helvetica" w:hAnsi="Helvetica" w:cs="Helvetica"/>
          <w:b/>
          <w:bCs/>
          <w:color w:val="222222"/>
          <w:sz w:val="21"/>
          <w:szCs w:val="21"/>
        </w:rPr>
      </w:pPr>
    </w:p>
    <w:p w14:paraId="0B03AE91"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2.5.6. </w:t>
      </w:r>
      <w:r w:rsidRPr="009257C6">
        <w:rPr>
          <w:rFonts w:ascii="Helvetica" w:hAnsi="Helvetica" w:cs="Helvetica" w:hint="eastAsia"/>
          <w:b/>
          <w:bCs/>
          <w:color w:val="222222"/>
          <w:sz w:val="21"/>
          <w:szCs w:val="21"/>
        </w:rPr>
        <w:t>Гибридизация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чипов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приборе</w:t>
      </w:r>
      <w:r w:rsidRPr="009257C6">
        <w:rPr>
          <w:rFonts w:ascii="Helvetica" w:hAnsi="Helvetica" w:cs="Helvetica"/>
          <w:b/>
          <w:bCs/>
          <w:color w:val="222222"/>
          <w:sz w:val="21"/>
          <w:szCs w:val="21"/>
        </w:rPr>
        <w:t xml:space="preserve"> GeneChip</w:t>
      </w:r>
    </w:p>
    <w:p w14:paraId="274CB157" w14:textId="77777777" w:rsidR="009257C6" w:rsidRPr="009257C6" w:rsidRDefault="009257C6" w:rsidP="009257C6">
      <w:pPr>
        <w:rPr>
          <w:rFonts w:ascii="Helvetica" w:hAnsi="Helvetica" w:cs="Helvetica"/>
          <w:b/>
          <w:bCs/>
          <w:color w:val="222222"/>
          <w:sz w:val="21"/>
          <w:szCs w:val="21"/>
        </w:rPr>
      </w:pPr>
    </w:p>
    <w:p w14:paraId="443C271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2.5.7. </w:t>
      </w:r>
      <w:r w:rsidRPr="009257C6">
        <w:rPr>
          <w:rFonts w:ascii="Helvetica" w:hAnsi="Helvetica" w:cs="Helvetica" w:hint="eastAsia"/>
          <w:b/>
          <w:bCs/>
          <w:color w:val="222222"/>
          <w:sz w:val="21"/>
          <w:szCs w:val="21"/>
        </w:rPr>
        <w:t>Отмывка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окраска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чипов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сканирование</w:t>
      </w:r>
    </w:p>
    <w:p w14:paraId="52B40740" w14:textId="77777777" w:rsidR="009257C6" w:rsidRPr="009257C6" w:rsidRDefault="009257C6" w:rsidP="009257C6">
      <w:pPr>
        <w:rPr>
          <w:rFonts w:ascii="Helvetica" w:hAnsi="Helvetica" w:cs="Helvetica"/>
          <w:b/>
          <w:bCs/>
          <w:color w:val="222222"/>
          <w:sz w:val="21"/>
          <w:szCs w:val="21"/>
        </w:rPr>
      </w:pPr>
    </w:p>
    <w:p w14:paraId="5F870C0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2.5.8. </w:t>
      </w:r>
      <w:r w:rsidRPr="009257C6">
        <w:rPr>
          <w:rFonts w:ascii="Helvetica" w:hAnsi="Helvetica" w:cs="Helvetica" w:hint="eastAsia"/>
          <w:b/>
          <w:bCs/>
          <w:color w:val="222222"/>
          <w:sz w:val="21"/>
          <w:szCs w:val="21"/>
        </w:rPr>
        <w:t>Обработка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результатов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транскриптомного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проведенного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платформе</w:t>
      </w:r>
      <w:r w:rsidRPr="009257C6">
        <w:rPr>
          <w:rFonts w:ascii="Helvetica" w:hAnsi="Helvetica" w:cs="Helvetica"/>
          <w:b/>
          <w:bCs/>
          <w:color w:val="222222"/>
          <w:sz w:val="21"/>
          <w:szCs w:val="21"/>
        </w:rPr>
        <w:t xml:space="preserve"> Affymetrix</w:t>
      </w:r>
    </w:p>
    <w:p w14:paraId="5AE6147B" w14:textId="77777777" w:rsidR="009257C6" w:rsidRPr="009257C6" w:rsidRDefault="009257C6" w:rsidP="009257C6">
      <w:pPr>
        <w:rPr>
          <w:rFonts w:ascii="Helvetica" w:hAnsi="Helvetica" w:cs="Helvetica"/>
          <w:b/>
          <w:bCs/>
          <w:color w:val="222222"/>
          <w:sz w:val="21"/>
          <w:szCs w:val="21"/>
        </w:rPr>
      </w:pPr>
    </w:p>
    <w:p w14:paraId="47AC90A5"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2.6.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уровня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экспрессии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белка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методом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вестерн</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блоттинга</w:t>
      </w:r>
    </w:p>
    <w:p w14:paraId="4235DB3D" w14:textId="77777777" w:rsidR="009257C6" w:rsidRPr="009257C6" w:rsidRDefault="009257C6" w:rsidP="009257C6">
      <w:pPr>
        <w:rPr>
          <w:rFonts w:ascii="Helvetica" w:hAnsi="Helvetica" w:cs="Helvetica"/>
          <w:b/>
          <w:bCs/>
          <w:color w:val="222222"/>
          <w:sz w:val="21"/>
          <w:szCs w:val="21"/>
        </w:rPr>
      </w:pPr>
    </w:p>
    <w:p w14:paraId="27289013"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2.6.1. </w:t>
      </w:r>
      <w:r w:rsidRPr="009257C6">
        <w:rPr>
          <w:rFonts w:ascii="Helvetica" w:hAnsi="Helvetica" w:cs="Helvetica" w:hint="eastAsia"/>
          <w:b/>
          <w:bCs/>
          <w:color w:val="222222"/>
          <w:sz w:val="21"/>
          <w:szCs w:val="21"/>
        </w:rPr>
        <w:t>Подготовка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образцов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для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белкового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электрофореза</w:t>
      </w:r>
    </w:p>
    <w:p w14:paraId="5A2BE55E" w14:textId="77777777" w:rsidR="009257C6" w:rsidRPr="009257C6" w:rsidRDefault="009257C6" w:rsidP="009257C6">
      <w:pPr>
        <w:rPr>
          <w:rFonts w:ascii="Helvetica" w:hAnsi="Helvetica" w:cs="Helvetica"/>
          <w:b/>
          <w:bCs/>
          <w:color w:val="222222"/>
          <w:sz w:val="21"/>
          <w:szCs w:val="21"/>
        </w:rPr>
      </w:pPr>
    </w:p>
    <w:p w14:paraId="610B376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2.6.2. </w:t>
      </w:r>
      <w:r w:rsidRPr="009257C6">
        <w:rPr>
          <w:rFonts w:ascii="Helvetica" w:hAnsi="Helvetica" w:cs="Helvetica" w:hint="eastAsia"/>
          <w:b/>
          <w:bCs/>
          <w:color w:val="222222"/>
          <w:sz w:val="21"/>
          <w:szCs w:val="21"/>
        </w:rPr>
        <w:t>Белковый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электрофорез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полиакриламидном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геле</w:t>
      </w:r>
    </w:p>
    <w:p w14:paraId="0658D4EB" w14:textId="77777777" w:rsidR="009257C6" w:rsidRPr="009257C6" w:rsidRDefault="009257C6" w:rsidP="009257C6">
      <w:pPr>
        <w:rPr>
          <w:rFonts w:ascii="Helvetica" w:hAnsi="Helvetica" w:cs="Helvetica"/>
          <w:b/>
          <w:bCs/>
          <w:color w:val="222222"/>
          <w:sz w:val="21"/>
          <w:szCs w:val="21"/>
        </w:rPr>
      </w:pPr>
    </w:p>
    <w:p w14:paraId="18ECE9D4"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2.6.3. </w:t>
      </w:r>
      <w:r w:rsidRPr="009257C6">
        <w:rPr>
          <w:rFonts w:ascii="Helvetica" w:hAnsi="Helvetica" w:cs="Helvetica" w:hint="eastAsia"/>
          <w:b/>
          <w:bCs/>
          <w:color w:val="222222"/>
          <w:sz w:val="21"/>
          <w:szCs w:val="21"/>
        </w:rPr>
        <w:t>Вестерн</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блот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p>
    <w:p w14:paraId="53D3352B" w14:textId="77777777" w:rsidR="009257C6" w:rsidRPr="009257C6" w:rsidRDefault="009257C6" w:rsidP="009257C6">
      <w:pPr>
        <w:rPr>
          <w:rFonts w:ascii="Helvetica" w:hAnsi="Helvetica" w:cs="Helvetica"/>
          <w:b/>
          <w:bCs/>
          <w:color w:val="222222"/>
          <w:sz w:val="21"/>
          <w:szCs w:val="21"/>
        </w:rPr>
      </w:pPr>
    </w:p>
    <w:p w14:paraId="68AB9393"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 </w:t>
      </w:r>
      <w:r w:rsidRPr="009257C6">
        <w:rPr>
          <w:rFonts w:ascii="Helvetica" w:hAnsi="Helvetica" w:cs="Helvetica" w:hint="eastAsia"/>
          <w:b/>
          <w:bCs/>
          <w:color w:val="222222"/>
          <w:sz w:val="21"/>
          <w:szCs w:val="21"/>
        </w:rPr>
        <w:t>РЕЗУЛЬТАТЫ</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ОБСУЖДЕНИЯ</w:t>
      </w:r>
    </w:p>
    <w:p w14:paraId="19497041" w14:textId="77777777" w:rsidR="009257C6" w:rsidRPr="009257C6" w:rsidRDefault="009257C6" w:rsidP="009257C6">
      <w:pPr>
        <w:rPr>
          <w:rFonts w:ascii="Helvetica" w:hAnsi="Helvetica" w:cs="Helvetica"/>
          <w:b/>
          <w:bCs/>
          <w:color w:val="222222"/>
          <w:sz w:val="21"/>
          <w:szCs w:val="21"/>
        </w:rPr>
      </w:pPr>
    </w:p>
    <w:p w14:paraId="31643F23"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3.1. </w:t>
      </w:r>
      <w:r w:rsidRPr="009257C6">
        <w:rPr>
          <w:rFonts w:ascii="Helvetica" w:hAnsi="Helvetica" w:cs="Helvetica" w:hint="eastAsia"/>
          <w:b/>
          <w:bCs/>
          <w:color w:val="222222"/>
          <w:sz w:val="21"/>
          <w:szCs w:val="21"/>
        </w:rPr>
        <w:t>Количественный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действия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люциферазного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клеточного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репортера</w:t>
      </w:r>
      <w:r w:rsidRPr="009257C6">
        <w:rPr>
          <w:rFonts w:ascii="Helvetica" w:hAnsi="Helvetica" w:cs="Helvetica"/>
          <w:b/>
          <w:bCs/>
          <w:color w:val="222222"/>
          <w:sz w:val="21"/>
          <w:szCs w:val="21"/>
        </w:rPr>
        <w:t xml:space="preserve"> HIF1ODD-luc</w:t>
      </w:r>
    </w:p>
    <w:p w14:paraId="6DD6ED2A" w14:textId="77777777" w:rsidR="009257C6" w:rsidRPr="009257C6" w:rsidRDefault="009257C6" w:rsidP="009257C6">
      <w:pPr>
        <w:rPr>
          <w:rFonts w:ascii="Helvetica" w:hAnsi="Helvetica" w:cs="Helvetica"/>
          <w:b/>
          <w:bCs/>
          <w:color w:val="222222"/>
          <w:sz w:val="21"/>
          <w:szCs w:val="21"/>
        </w:rPr>
      </w:pPr>
    </w:p>
    <w:p w14:paraId="69556116"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3.1.1. </w:t>
      </w:r>
      <w:r w:rsidRPr="009257C6">
        <w:rPr>
          <w:rFonts w:ascii="Helvetica" w:hAnsi="Helvetica" w:cs="Helvetica" w:hint="eastAsia"/>
          <w:b/>
          <w:bCs/>
          <w:color w:val="222222"/>
          <w:sz w:val="21"/>
          <w:szCs w:val="21"/>
        </w:rPr>
        <w:t>Внутриклеточная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стационарная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концентрация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белка</w:t>
      </w:r>
    </w:p>
    <w:p w14:paraId="0B7A7A83" w14:textId="77777777" w:rsidR="009257C6" w:rsidRPr="009257C6" w:rsidRDefault="009257C6" w:rsidP="009257C6">
      <w:pPr>
        <w:rPr>
          <w:rFonts w:ascii="Helvetica" w:hAnsi="Helvetica" w:cs="Helvetica"/>
          <w:b/>
          <w:bCs/>
          <w:color w:val="222222"/>
          <w:sz w:val="21"/>
          <w:szCs w:val="21"/>
        </w:rPr>
      </w:pPr>
    </w:p>
    <w:p w14:paraId="74BAAE2E"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3.1.2. </w:t>
      </w:r>
      <w:r w:rsidRPr="009257C6">
        <w:rPr>
          <w:rFonts w:ascii="Helvetica" w:hAnsi="Helvetica" w:cs="Helvetica" w:hint="eastAsia"/>
          <w:b/>
          <w:bCs/>
          <w:color w:val="222222"/>
          <w:sz w:val="21"/>
          <w:szCs w:val="21"/>
        </w:rPr>
        <w:t>Определение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максимальной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скорости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наработки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репортера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Ш</w:t>
      </w:r>
      <w:r w:rsidRPr="009257C6">
        <w:rPr>
          <w:rFonts w:ascii="Helvetica" w:hAnsi="Helvetica" w:cs="Helvetica"/>
          <w:b/>
          <w:bCs/>
          <w:color w:val="222222"/>
          <w:sz w:val="21"/>
          <w:szCs w:val="21"/>
        </w:rPr>
        <w:t>F</w:t>
      </w:r>
      <w:r w:rsidRPr="009257C6">
        <w:rPr>
          <w:rFonts w:ascii="Helvetica" w:hAnsi="Helvetica" w:cs="Helvetica" w:hint="eastAsia"/>
          <w:b/>
          <w:bCs/>
          <w:color w:val="222222"/>
          <w:sz w:val="21"/>
          <w:szCs w:val="21"/>
        </w:rPr>
        <w:t>Ю</w:t>
      </w:r>
      <w:r w:rsidRPr="009257C6">
        <w:rPr>
          <w:rFonts w:ascii="Helvetica" w:hAnsi="Helvetica" w:cs="Helvetica"/>
          <w:b/>
          <w:bCs/>
          <w:color w:val="222222"/>
          <w:sz w:val="21"/>
          <w:szCs w:val="21"/>
        </w:rPr>
        <w:t>DD-82</w:t>
      </w:r>
    </w:p>
    <w:p w14:paraId="38B91C90" w14:textId="77777777" w:rsidR="009257C6" w:rsidRPr="009257C6" w:rsidRDefault="009257C6" w:rsidP="009257C6">
      <w:pPr>
        <w:rPr>
          <w:rFonts w:ascii="Helvetica" w:hAnsi="Helvetica" w:cs="Helvetica"/>
          <w:b/>
          <w:bCs/>
          <w:color w:val="222222"/>
          <w:sz w:val="21"/>
          <w:szCs w:val="21"/>
        </w:rPr>
      </w:pPr>
    </w:p>
    <w:p w14:paraId="308991E9"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3.2. </w:t>
      </w:r>
      <w:r w:rsidRPr="009257C6">
        <w:rPr>
          <w:rFonts w:ascii="Helvetica" w:hAnsi="Helvetica" w:cs="Helvetica" w:hint="eastAsia"/>
          <w:b/>
          <w:bCs/>
          <w:color w:val="222222"/>
          <w:sz w:val="21"/>
          <w:szCs w:val="21"/>
        </w:rPr>
        <w:t>Структурная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оптимизация</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адаптахина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Ш</w:t>
      </w:r>
      <w:r w:rsidRPr="009257C6">
        <w:rPr>
          <w:rFonts w:ascii="Helvetica" w:hAnsi="Helvetica" w:cs="Helvetica"/>
          <w:b/>
          <w:bCs/>
          <w:color w:val="222222"/>
          <w:sz w:val="21"/>
          <w:szCs w:val="21"/>
        </w:rPr>
        <w:t>F-PHD</w:t>
      </w:r>
    </w:p>
    <w:p w14:paraId="28AF6A11" w14:textId="77777777" w:rsidR="009257C6" w:rsidRPr="009257C6" w:rsidRDefault="009257C6" w:rsidP="009257C6">
      <w:pPr>
        <w:rPr>
          <w:rFonts w:ascii="Helvetica" w:hAnsi="Helvetica" w:cs="Helvetica"/>
          <w:b/>
          <w:bCs/>
          <w:color w:val="222222"/>
          <w:sz w:val="21"/>
          <w:szCs w:val="21"/>
        </w:rPr>
      </w:pPr>
    </w:p>
    <w:p w14:paraId="6C84E085"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3.2.1. </w:t>
      </w:r>
      <w:r w:rsidRPr="009257C6">
        <w:rPr>
          <w:rFonts w:ascii="Helvetica" w:hAnsi="Helvetica" w:cs="Helvetica" w:hint="eastAsia"/>
          <w:b/>
          <w:bCs/>
          <w:color w:val="222222"/>
          <w:sz w:val="21"/>
          <w:szCs w:val="21"/>
        </w:rPr>
        <w:t>Высокопроизводительный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скрининг</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пула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оксихинолинов</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аналогов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адаптахина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стабильной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линии</w:t>
      </w:r>
      <w:r w:rsidRPr="009257C6">
        <w:rPr>
          <w:rFonts w:ascii="Helvetica" w:hAnsi="Helvetica" w:cs="Helvetica"/>
          <w:b/>
          <w:bCs/>
          <w:color w:val="222222"/>
          <w:sz w:val="21"/>
          <w:szCs w:val="21"/>
        </w:rPr>
        <w:t xml:space="preserve"> SH-SY5Y HIF1ODD-luc</w:t>
      </w:r>
    </w:p>
    <w:p w14:paraId="40A6400F" w14:textId="77777777" w:rsidR="009257C6" w:rsidRPr="009257C6" w:rsidRDefault="009257C6" w:rsidP="009257C6">
      <w:pPr>
        <w:rPr>
          <w:rFonts w:ascii="Helvetica" w:hAnsi="Helvetica" w:cs="Helvetica"/>
          <w:b/>
          <w:bCs/>
          <w:color w:val="222222"/>
          <w:sz w:val="21"/>
          <w:szCs w:val="21"/>
        </w:rPr>
      </w:pPr>
    </w:p>
    <w:p w14:paraId="44F44F19"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lastRenderedPageBreak/>
        <w:t xml:space="preserve">3.2.2. </w:t>
      </w:r>
      <w:r w:rsidRPr="009257C6">
        <w:rPr>
          <w:rFonts w:ascii="Helvetica" w:hAnsi="Helvetica" w:cs="Helvetica" w:hint="eastAsia"/>
          <w:b/>
          <w:bCs/>
          <w:color w:val="222222"/>
          <w:sz w:val="21"/>
          <w:szCs w:val="21"/>
        </w:rPr>
        <w:t>Вестерн</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блот</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стабилизации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полноразмерного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Р</w:t>
      </w:r>
      <w:r w:rsidRPr="009257C6">
        <w:rPr>
          <w:rFonts w:ascii="Helvetica" w:hAnsi="Helvetica" w:cs="Helvetica"/>
          <w:b/>
          <w:bCs/>
          <w:color w:val="222222"/>
          <w:sz w:val="21"/>
          <w:szCs w:val="21"/>
        </w:rPr>
        <w:t xml:space="preserve">-1 </w:t>
      </w:r>
      <w:r w:rsidRPr="009257C6">
        <w:rPr>
          <w:rFonts w:ascii="Helvetica" w:hAnsi="Helvetica" w:cs="Helvetica" w:hint="eastAsia"/>
          <w:b/>
          <w:bCs/>
          <w:color w:val="222222"/>
          <w:sz w:val="21"/>
          <w:szCs w:val="21"/>
        </w:rPr>
        <w:t>белка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под</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воздействием</w:t>
      </w:r>
      <w:r w:rsidRPr="009257C6">
        <w:rPr>
          <w:rFonts w:ascii="Helvetica" w:hAnsi="Helvetica" w:cs="Helvetica"/>
          <w:b/>
          <w:bCs/>
          <w:color w:val="222222"/>
          <w:sz w:val="21"/>
          <w:szCs w:val="21"/>
        </w:rPr>
        <w:t xml:space="preserve"> HIF-PHD </w:t>
      </w:r>
      <w:r w:rsidRPr="009257C6">
        <w:rPr>
          <w:rFonts w:ascii="Helvetica" w:hAnsi="Helvetica" w:cs="Helvetica" w:hint="eastAsia"/>
          <w:b/>
          <w:bCs/>
          <w:color w:val="222222"/>
          <w:sz w:val="21"/>
          <w:szCs w:val="21"/>
        </w:rPr>
        <w:t>ингибиторов</w:t>
      </w:r>
    </w:p>
    <w:p w14:paraId="6B8B4F24" w14:textId="77777777" w:rsidR="009257C6" w:rsidRPr="009257C6" w:rsidRDefault="009257C6" w:rsidP="009257C6">
      <w:pPr>
        <w:rPr>
          <w:rFonts w:ascii="Helvetica" w:hAnsi="Helvetica" w:cs="Helvetica"/>
          <w:b/>
          <w:bCs/>
          <w:color w:val="222222"/>
          <w:sz w:val="21"/>
          <w:szCs w:val="21"/>
        </w:rPr>
      </w:pPr>
    </w:p>
    <w:p w14:paraId="5A6808D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3.3. </w:t>
      </w:r>
      <w:r w:rsidRPr="009257C6">
        <w:rPr>
          <w:rFonts w:ascii="Helvetica" w:hAnsi="Helvetica" w:cs="Helvetica" w:hint="eastAsia"/>
          <w:b/>
          <w:bCs/>
          <w:color w:val="222222"/>
          <w:sz w:val="21"/>
          <w:szCs w:val="21"/>
        </w:rPr>
        <w:t>Характеристика</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оптимизированных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HIF-PHD</w:t>
      </w:r>
    </w:p>
    <w:p w14:paraId="64282E8B" w14:textId="77777777" w:rsidR="009257C6" w:rsidRPr="009257C6" w:rsidRDefault="009257C6" w:rsidP="009257C6">
      <w:pPr>
        <w:rPr>
          <w:rFonts w:ascii="Helvetica" w:hAnsi="Helvetica" w:cs="Helvetica"/>
          <w:b/>
          <w:bCs/>
          <w:color w:val="222222"/>
          <w:sz w:val="21"/>
          <w:szCs w:val="21"/>
        </w:rPr>
      </w:pPr>
    </w:p>
    <w:p w14:paraId="748E6FCC"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3.3.1. </w:t>
      </w:r>
      <w:r w:rsidRPr="009257C6">
        <w:rPr>
          <w:rFonts w:ascii="Helvetica" w:hAnsi="Helvetica" w:cs="Helvetica" w:hint="eastAsia"/>
          <w:b/>
          <w:bCs/>
          <w:color w:val="222222"/>
          <w:sz w:val="21"/>
          <w:szCs w:val="21"/>
        </w:rPr>
        <w:t>Специфичность</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отношении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стабилизации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изоформ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транскрипционного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фактора</w:t>
      </w:r>
      <w:r w:rsidRPr="009257C6">
        <w:rPr>
          <w:rFonts w:ascii="Helvetica" w:hAnsi="Helvetica" w:cs="Helvetica"/>
          <w:b/>
          <w:bCs/>
          <w:color w:val="222222"/>
          <w:sz w:val="21"/>
          <w:szCs w:val="21"/>
        </w:rPr>
        <w:t xml:space="preserve"> - </w:t>
      </w:r>
      <w:r w:rsidRPr="009257C6">
        <w:rPr>
          <w:rFonts w:ascii="Helvetica" w:hAnsi="Helvetica" w:cs="Helvetica" w:hint="eastAsia"/>
          <w:b/>
          <w:bCs/>
          <w:color w:val="222222"/>
          <w:sz w:val="21"/>
          <w:szCs w:val="21"/>
        </w:rPr>
        <w:t>ШЕ</w:t>
      </w:r>
      <w:r w:rsidRPr="009257C6">
        <w:rPr>
          <w:rFonts w:ascii="Helvetica" w:hAnsi="Helvetica" w:cs="Helvetica"/>
          <w:b/>
          <w:bCs/>
          <w:color w:val="222222"/>
          <w:sz w:val="21"/>
          <w:szCs w:val="21"/>
        </w:rPr>
        <w:t xml:space="preserve">-1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Р</w:t>
      </w:r>
      <w:r w:rsidRPr="009257C6">
        <w:rPr>
          <w:rFonts w:ascii="Helvetica" w:hAnsi="Helvetica" w:cs="Helvetica"/>
          <w:b/>
          <w:bCs/>
          <w:color w:val="222222"/>
          <w:sz w:val="21"/>
          <w:szCs w:val="21"/>
        </w:rPr>
        <w:t>-2</w:t>
      </w:r>
    </w:p>
    <w:p w14:paraId="1763D521" w14:textId="77777777" w:rsidR="009257C6" w:rsidRPr="009257C6" w:rsidRDefault="009257C6" w:rsidP="009257C6">
      <w:pPr>
        <w:rPr>
          <w:rFonts w:ascii="Helvetica" w:hAnsi="Helvetica" w:cs="Helvetica"/>
          <w:b/>
          <w:bCs/>
          <w:color w:val="222222"/>
          <w:sz w:val="21"/>
          <w:szCs w:val="21"/>
        </w:rPr>
      </w:pPr>
    </w:p>
    <w:p w14:paraId="6BF41BBE"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3.3.2. </w:t>
      </w:r>
      <w:r w:rsidRPr="009257C6">
        <w:rPr>
          <w:rFonts w:ascii="Helvetica" w:hAnsi="Helvetica" w:cs="Helvetica" w:hint="eastAsia"/>
          <w:b/>
          <w:bCs/>
          <w:color w:val="222222"/>
          <w:sz w:val="21"/>
          <w:szCs w:val="21"/>
        </w:rPr>
        <w:t>Токсичность</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отобранных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оптимизированных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соединений</w:t>
      </w:r>
    </w:p>
    <w:p w14:paraId="0ED9302D" w14:textId="77777777" w:rsidR="009257C6" w:rsidRPr="009257C6" w:rsidRDefault="009257C6" w:rsidP="009257C6">
      <w:pPr>
        <w:rPr>
          <w:rFonts w:ascii="Helvetica" w:hAnsi="Helvetica" w:cs="Helvetica"/>
          <w:b/>
          <w:bCs/>
          <w:color w:val="222222"/>
          <w:sz w:val="21"/>
          <w:szCs w:val="21"/>
        </w:rPr>
      </w:pPr>
    </w:p>
    <w:p w14:paraId="3D19F46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HIF-PHD</w:t>
      </w:r>
    </w:p>
    <w:p w14:paraId="27C20D41" w14:textId="77777777" w:rsidR="009257C6" w:rsidRPr="009257C6" w:rsidRDefault="009257C6" w:rsidP="009257C6">
      <w:pPr>
        <w:rPr>
          <w:rFonts w:ascii="Helvetica" w:hAnsi="Helvetica" w:cs="Helvetica"/>
          <w:b/>
          <w:bCs/>
          <w:color w:val="222222"/>
          <w:sz w:val="21"/>
          <w:szCs w:val="21"/>
        </w:rPr>
      </w:pPr>
    </w:p>
    <w:p w14:paraId="5A83376D"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3.4. </w:t>
      </w:r>
      <w:r w:rsidRPr="009257C6">
        <w:rPr>
          <w:rFonts w:ascii="Helvetica" w:hAnsi="Helvetica" w:cs="Helvetica" w:hint="eastAsia"/>
          <w:b/>
          <w:bCs/>
          <w:color w:val="222222"/>
          <w:sz w:val="21"/>
          <w:szCs w:val="21"/>
        </w:rPr>
        <w:t>Транскриптомный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особенностей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антигипоксических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программ</w:t>
      </w:r>
      <w:r w:rsidRPr="009257C6">
        <w:rPr>
          <w:rFonts w:ascii="Helvetica" w:hAnsi="Helvetica" w:cs="Helvetica"/>
          <w:b/>
          <w:bCs/>
          <w:color w:val="222222"/>
          <w:sz w:val="21"/>
          <w:szCs w:val="21"/>
        </w:rPr>
        <w:t>,</w:t>
      </w:r>
    </w:p>
    <w:p w14:paraId="76F22F01" w14:textId="77777777" w:rsidR="009257C6" w:rsidRPr="009257C6" w:rsidRDefault="009257C6" w:rsidP="009257C6">
      <w:pPr>
        <w:rPr>
          <w:rFonts w:ascii="Helvetica" w:hAnsi="Helvetica" w:cs="Helvetica"/>
          <w:b/>
          <w:bCs/>
          <w:color w:val="222222"/>
          <w:sz w:val="21"/>
          <w:szCs w:val="21"/>
        </w:rPr>
      </w:pPr>
    </w:p>
    <w:p w14:paraId="44023478"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запускаемых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ингибиторами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НШ</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РНО</w:t>
      </w:r>
    </w:p>
    <w:p w14:paraId="23A3CA38" w14:textId="77777777" w:rsidR="009257C6" w:rsidRPr="009257C6" w:rsidRDefault="009257C6" w:rsidP="009257C6">
      <w:pPr>
        <w:rPr>
          <w:rFonts w:ascii="Helvetica" w:hAnsi="Helvetica" w:cs="Helvetica"/>
          <w:b/>
          <w:bCs/>
          <w:color w:val="222222"/>
          <w:sz w:val="21"/>
          <w:szCs w:val="21"/>
        </w:rPr>
      </w:pPr>
    </w:p>
    <w:p w14:paraId="5D918C07"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3.4.1. </w:t>
      </w:r>
      <w:r w:rsidRPr="009257C6">
        <w:rPr>
          <w:rFonts w:ascii="Helvetica" w:hAnsi="Helvetica" w:cs="Helvetica" w:hint="eastAsia"/>
          <w:b/>
          <w:bCs/>
          <w:color w:val="222222"/>
          <w:sz w:val="21"/>
          <w:szCs w:val="21"/>
        </w:rPr>
        <w:t>Общий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анализ</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изменений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экспрессии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генов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под</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воздействием</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различных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ингибиторов</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НШ</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РНО</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гипоксии</w:t>
      </w:r>
    </w:p>
    <w:p w14:paraId="33B5BF89" w14:textId="77777777" w:rsidR="009257C6" w:rsidRPr="009257C6" w:rsidRDefault="009257C6" w:rsidP="009257C6">
      <w:pPr>
        <w:rPr>
          <w:rFonts w:ascii="Helvetica" w:hAnsi="Helvetica" w:cs="Helvetica"/>
          <w:b/>
          <w:bCs/>
          <w:color w:val="222222"/>
          <w:sz w:val="21"/>
          <w:szCs w:val="21"/>
        </w:rPr>
      </w:pPr>
    </w:p>
    <w:p w14:paraId="5E81C03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b/>
          <w:bCs/>
          <w:color w:val="222222"/>
          <w:sz w:val="21"/>
          <w:szCs w:val="21"/>
        </w:rPr>
        <w:t xml:space="preserve">3.4.2. </w:t>
      </w:r>
      <w:r w:rsidRPr="009257C6">
        <w:rPr>
          <w:rFonts w:ascii="Helvetica" w:hAnsi="Helvetica" w:cs="Helvetica" w:hint="eastAsia"/>
          <w:b/>
          <w:bCs/>
          <w:color w:val="222222"/>
          <w:sz w:val="21"/>
          <w:szCs w:val="21"/>
        </w:rPr>
        <w:t>Сравнение</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сигнальных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путей</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регулируемых</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альтернативными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мишенями</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НШ</w:t>
      </w:r>
      <w:r w:rsidRPr="009257C6">
        <w:rPr>
          <w:rFonts w:ascii="Helvetica" w:hAnsi="Helvetica" w:cs="Helvetica"/>
          <w:b/>
          <w:bCs/>
          <w:color w:val="222222"/>
          <w:sz w:val="21"/>
          <w:szCs w:val="21"/>
        </w:rPr>
        <w:t>-</w:t>
      </w:r>
      <w:r w:rsidRPr="009257C6">
        <w:rPr>
          <w:rFonts w:ascii="Helvetica" w:hAnsi="Helvetica" w:cs="Helvetica" w:hint="eastAsia"/>
          <w:b/>
          <w:bCs/>
          <w:color w:val="222222"/>
          <w:sz w:val="21"/>
          <w:szCs w:val="21"/>
        </w:rPr>
        <w:t>РНО</w:t>
      </w:r>
    </w:p>
    <w:p w14:paraId="32B6CDFA" w14:textId="77777777" w:rsidR="009257C6" w:rsidRPr="009257C6" w:rsidRDefault="009257C6" w:rsidP="009257C6">
      <w:pPr>
        <w:rPr>
          <w:rFonts w:ascii="Helvetica" w:hAnsi="Helvetica" w:cs="Helvetica"/>
          <w:b/>
          <w:bCs/>
          <w:color w:val="222222"/>
          <w:sz w:val="21"/>
          <w:szCs w:val="21"/>
        </w:rPr>
      </w:pPr>
    </w:p>
    <w:p w14:paraId="2A08AFD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ЗАКЛЮЧЕНИЕ</w:t>
      </w:r>
    </w:p>
    <w:p w14:paraId="2A4D76AF" w14:textId="77777777" w:rsidR="009257C6" w:rsidRPr="009257C6" w:rsidRDefault="009257C6" w:rsidP="009257C6">
      <w:pPr>
        <w:rPr>
          <w:rFonts w:ascii="Helvetica" w:hAnsi="Helvetica" w:cs="Helvetica"/>
          <w:b/>
          <w:bCs/>
          <w:color w:val="222222"/>
          <w:sz w:val="21"/>
          <w:szCs w:val="21"/>
        </w:rPr>
      </w:pPr>
    </w:p>
    <w:p w14:paraId="78CEF349"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СПИСОК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СОКРАЩЕНИЙ</w:t>
      </w:r>
    </w:p>
    <w:p w14:paraId="36581DF3" w14:textId="77777777" w:rsidR="009257C6" w:rsidRPr="009257C6" w:rsidRDefault="009257C6" w:rsidP="009257C6">
      <w:pPr>
        <w:rPr>
          <w:rFonts w:ascii="Helvetica" w:hAnsi="Helvetica" w:cs="Helvetica"/>
          <w:b/>
          <w:bCs/>
          <w:color w:val="222222"/>
          <w:sz w:val="21"/>
          <w:szCs w:val="21"/>
        </w:rPr>
      </w:pPr>
    </w:p>
    <w:p w14:paraId="6D81B270" w14:textId="77777777" w:rsidR="009257C6" w:rsidRPr="009257C6" w:rsidRDefault="009257C6" w:rsidP="009257C6">
      <w:pPr>
        <w:rPr>
          <w:rFonts w:ascii="Helvetica" w:hAnsi="Helvetica" w:cs="Helvetica"/>
          <w:b/>
          <w:bCs/>
          <w:color w:val="222222"/>
          <w:sz w:val="21"/>
          <w:szCs w:val="21"/>
        </w:rPr>
      </w:pPr>
      <w:r w:rsidRPr="009257C6">
        <w:rPr>
          <w:rFonts w:ascii="Helvetica" w:hAnsi="Helvetica" w:cs="Helvetica" w:hint="eastAsia"/>
          <w:b/>
          <w:bCs/>
          <w:color w:val="222222"/>
          <w:sz w:val="21"/>
          <w:szCs w:val="21"/>
        </w:rPr>
        <w:t>БЛАГОДАРНОСТИ</w:t>
      </w:r>
    </w:p>
    <w:p w14:paraId="23A7779D" w14:textId="77777777" w:rsidR="009257C6" w:rsidRPr="009257C6" w:rsidRDefault="009257C6" w:rsidP="009257C6">
      <w:pPr>
        <w:rPr>
          <w:rFonts w:ascii="Helvetica" w:hAnsi="Helvetica" w:cs="Helvetica"/>
          <w:b/>
          <w:bCs/>
          <w:color w:val="222222"/>
          <w:sz w:val="21"/>
          <w:szCs w:val="21"/>
        </w:rPr>
      </w:pPr>
    </w:p>
    <w:p w14:paraId="4A7ADEAA" w14:textId="6AA47E80" w:rsidR="00967B66" w:rsidRPr="009257C6" w:rsidRDefault="009257C6" w:rsidP="009257C6">
      <w:r w:rsidRPr="009257C6">
        <w:rPr>
          <w:rFonts w:ascii="Helvetica" w:hAnsi="Helvetica" w:cs="Helvetica" w:hint="eastAsia"/>
          <w:b/>
          <w:bCs/>
          <w:color w:val="222222"/>
          <w:sz w:val="21"/>
          <w:szCs w:val="21"/>
        </w:rPr>
        <w:t>СПИСОК</w:t>
      </w:r>
      <w:r w:rsidRPr="009257C6">
        <w:rPr>
          <w:rFonts w:ascii="Helvetica" w:hAnsi="Helvetica" w:cs="Helvetica"/>
          <w:b/>
          <w:bCs/>
          <w:color w:val="222222"/>
          <w:sz w:val="21"/>
          <w:szCs w:val="21"/>
        </w:rPr>
        <w:t xml:space="preserve"> </w:t>
      </w:r>
      <w:r w:rsidRPr="009257C6">
        <w:rPr>
          <w:rFonts w:ascii="Helvetica" w:hAnsi="Helvetica" w:cs="Helvetica" w:hint="eastAsia"/>
          <w:b/>
          <w:bCs/>
          <w:color w:val="222222"/>
          <w:sz w:val="21"/>
          <w:szCs w:val="21"/>
        </w:rPr>
        <w:t>ЛИТЕРАТУРЫ</w:t>
      </w:r>
    </w:p>
    <w:sectPr w:rsidR="00967B66" w:rsidRPr="009257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99DB" w14:textId="77777777" w:rsidR="00386940" w:rsidRDefault="00386940">
      <w:pPr>
        <w:spacing w:after="0" w:line="240" w:lineRule="auto"/>
      </w:pPr>
      <w:r>
        <w:separator/>
      </w:r>
    </w:p>
  </w:endnote>
  <w:endnote w:type="continuationSeparator" w:id="0">
    <w:p w14:paraId="1DD44712" w14:textId="77777777" w:rsidR="00386940" w:rsidRDefault="0038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64B9" w14:textId="77777777" w:rsidR="00386940" w:rsidRDefault="00386940"/>
    <w:p w14:paraId="5AA3B4B1" w14:textId="77777777" w:rsidR="00386940" w:rsidRDefault="00386940"/>
    <w:p w14:paraId="5557DFF0" w14:textId="77777777" w:rsidR="00386940" w:rsidRDefault="00386940"/>
    <w:p w14:paraId="2736DAC6" w14:textId="77777777" w:rsidR="00386940" w:rsidRDefault="00386940"/>
    <w:p w14:paraId="7E739692" w14:textId="77777777" w:rsidR="00386940" w:rsidRDefault="00386940"/>
    <w:p w14:paraId="33646B88" w14:textId="77777777" w:rsidR="00386940" w:rsidRDefault="00386940"/>
    <w:p w14:paraId="2E7E0A10" w14:textId="77777777" w:rsidR="00386940" w:rsidRDefault="003869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0389B7" wp14:editId="56C706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7E162" w14:textId="77777777" w:rsidR="00386940" w:rsidRDefault="00386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389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C7E162" w14:textId="77777777" w:rsidR="00386940" w:rsidRDefault="00386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4D07E" w14:textId="77777777" w:rsidR="00386940" w:rsidRDefault="00386940"/>
    <w:p w14:paraId="34CF52F5" w14:textId="77777777" w:rsidR="00386940" w:rsidRDefault="00386940"/>
    <w:p w14:paraId="10AE4B09" w14:textId="77777777" w:rsidR="00386940" w:rsidRDefault="003869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5DA239" wp14:editId="1F2528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B7DCA" w14:textId="77777777" w:rsidR="00386940" w:rsidRDefault="00386940"/>
                          <w:p w14:paraId="456561C9" w14:textId="77777777" w:rsidR="00386940" w:rsidRDefault="00386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DA2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8B7DCA" w14:textId="77777777" w:rsidR="00386940" w:rsidRDefault="00386940"/>
                    <w:p w14:paraId="456561C9" w14:textId="77777777" w:rsidR="00386940" w:rsidRDefault="00386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815D6F" w14:textId="77777777" w:rsidR="00386940" w:rsidRDefault="00386940"/>
    <w:p w14:paraId="42EA118A" w14:textId="77777777" w:rsidR="00386940" w:rsidRDefault="00386940">
      <w:pPr>
        <w:rPr>
          <w:sz w:val="2"/>
          <w:szCs w:val="2"/>
        </w:rPr>
      </w:pPr>
    </w:p>
    <w:p w14:paraId="28AFA709" w14:textId="77777777" w:rsidR="00386940" w:rsidRDefault="00386940"/>
    <w:p w14:paraId="75A7DE2E" w14:textId="77777777" w:rsidR="00386940" w:rsidRDefault="00386940">
      <w:pPr>
        <w:spacing w:after="0" w:line="240" w:lineRule="auto"/>
      </w:pPr>
    </w:p>
  </w:footnote>
  <w:footnote w:type="continuationSeparator" w:id="0">
    <w:p w14:paraId="43F01081" w14:textId="77777777" w:rsidR="00386940" w:rsidRDefault="0038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0"/>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36746</TotalTime>
  <Pages>8</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1978</cp:revision>
  <cp:lastPrinted>2009-02-06T05:36:00Z</cp:lastPrinted>
  <dcterms:created xsi:type="dcterms:W3CDTF">2025-11-25T20:19:00Z</dcterms:created>
  <dcterms:modified xsi:type="dcterms:W3CDTF">2026-01-11T18:42:00Z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