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1C75C" w14:textId="11CA05EC" w:rsidR="00B62A88" w:rsidRDefault="00777BEF" w:rsidP="00777BEF">
      <w:bookmarkStart w:id="0" w:name="_GoBack"/>
      <w:r w:rsidRPr="00777BEF">
        <w:rPr>
          <w:rFonts w:hint="eastAsia"/>
        </w:rPr>
        <w:t>Влияние</w:t>
      </w:r>
      <w:r w:rsidRPr="00777BEF">
        <w:t></w:t>
      </w:r>
      <w:r w:rsidRPr="00777BEF">
        <w:rPr>
          <w:rFonts w:hint="eastAsia"/>
        </w:rPr>
        <w:t>сывороточных</w:t>
      </w:r>
      <w:r w:rsidRPr="00777BEF">
        <w:t></w:t>
      </w:r>
      <w:r w:rsidRPr="00777BEF">
        <w:rPr>
          <w:rFonts w:hint="eastAsia"/>
        </w:rPr>
        <w:t>антител</w:t>
      </w:r>
      <w:r w:rsidRPr="00777BEF">
        <w:t></w:t>
      </w:r>
      <w:r w:rsidRPr="00777BEF">
        <w:rPr>
          <w:rFonts w:hint="eastAsia"/>
        </w:rPr>
        <w:t>и</w:t>
      </w:r>
      <w:r w:rsidRPr="00777BEF">
        <w:t></w:t>
      </w:r>
      <w:r w:rsidRPr="00777BEF">
        <w:rPr>
          <w:rFonts w:hint="eastAsia"/>
        </w:rPr>
        <w:t>антибиотиков</w:t>
      </w:r>
      <w:r w:rsidRPr="00777BEF">
        <w:t></w:t>
      </w:r>
      <w:r w:rsidRPr="00777BEF">
        <w:rPr>
          <w:rFonts w:hint="eastAsia"/>
        </w:rPr>
        <w:t>на</w:t>
      </w:r>
      <w:r w:rsidRPr="00777BEF">
        <w:t></w:t>
      </w:r>
      <w:r w:rsidRPr="00777BEF">
        <w:rPr>
          <w:rFonts w:hint="eastAsia"/>
        </w:rPr>
        <w:t>деконтаминацию</w:t>
      </w:r>
      <w:r w:rsidRPr="00777BEF">
        <w:t></w:t>
      </w:r>
      <w:r w:rsidRPr="00777BEF">
        <w:rPr>
          <w:rFonts w:hint="eastAsia"/>
        </w:rPr>
        <w:t>птиц</w:t>
      </w:r>
      <w:r w:rsidRPr="00777BEF">
        <w:t></w:t>
      </w:r>
      <w:r w:rsidRPr="00777BEF">
        <w:rPr>
          <w:rFonts w:hint="eastAsia"/>
        </w:rPr>
        <w:t>и</w:t>
      </w:r>
      <w:r w:rsidRPr="00777BEF">
        <w:t></w:t>
      </w:r>
      <w:r w:rsidRPr="00777BEF">
        <w:rPr>
          <w:rFonts w:hint="eastAsia"/>
        </w:rPr>
        <w:t>куриных</w:t>
      </w:r>
      <w:r w:rsidRPr="00777BEF">
        <w:t></w:t>
      </w:r>
      <w:r w:rsidRPr="00777BEF">
        <w:rPr>
          <w:rFonts w:hint="eastAsia"/>
        </w:rPr>
        <w:t>эмбрионов</w:t>
      </w:r>
      <w:r w:rsidRPr="00777BEF">
        <w:t></w:t>
      </w:r>
      <w:r w:rsidRPr="00777BEF">
        <w:rPr>
          <w:rFonts w:hint="eastAsia"/>
        </w:rPr>
        <w:t>от</w:t>
      </w:r>
      <w:r w:rsidRPr="00777BEF">
        <w:t></w:t>
      </w:r>
      <w:r w:rsidRPr="00777BEF">
        <w:rPr>
          <w:rFonts w:hint="eastAsia"/>
        </w:rPr>
        <w:t>возбудителя</w:t>
      </w:r>
      <w:r w:rsidRPr="00777BEF">
        <w:t></w:t>
      </w:r>
      <w:r w:rsidRPr="00777BEF">
        <w:rPr>
          <w:rFonts w:hint="eastAsia"/>
        </w:rPr>
        <w:t>респираторного</w:t>
      </w:r>
      <w:r w:rsidRPr="00777BEF">
        <w:t></w:t>
      </w:r>
      <w:r w:rsidRPr="00777BEF">
        <w:rPr>
          <w:rFonts w:hint="eastAsia"/>
        </w:rPr>
        <w:t>микоплазмоза</w:t>
      </w:r>
      <w:r>
        <w:t></w:t>
      </w:r>
      <w:r w:rsidRPr="00777BEF">
        <w:t></w:t>
      </w:r>
      <w:r w:rsidRPr="00777BEF">
        <w:rPr>
          <w:rFonts w:hint="eastAsia"/>
        </w:rPr>
        <w:t>Чекмарев</w:t>
      </w:r>
      <w:r w:rsidRPr="00777BEF">
        <w:t></w:t>
      </w:r>
      <w:r w:rsidRPr="00777BEF">
        <w:t></w:t>
      </w:r>
      <w:r w:rsidRPr="00777BEF">
        <w:rPr>
          <w:rFonts w:hint="eastAsia"/>
        </w:rPr>
        <w:t>Александр</w:t>
      </w:r>
      <w:r w:rsidRPr="00777BEF">
        <w:t></w:t>
      </w:r>
      <w:r w:rsidRPr="00777BEF">
        <w:rPr>
          <w:rFonts w:hint="eastAsia"/>
        </w:rPr>
        <w:t>Дмитриевич</w:t>
      </w:r>
    </w:p>
    <w:p w14:paraId="24AADD61" w14:textId="77777777" w:rsidR="00777BEF" w:rsidRPr="00777BEF" w:rsidRDefault="00777BEF" w:rsidP="00777BEF">
      <w:pPr>
        <w:rPr>
          <w:lang w:val="en-US"/>
        </w:rPr>
      </w:pPr>
      <w:r w:rsidRPr="00777BEF">
        <w:rPr>
          <w:rFonts w:hint="eastAsia"/>
          <w:lang w:val="en-US"/>
        </w:rPr>
        <w:t>ОГЛАВЛЕНИЕ</w:t>
      </w:r>
      <w:r w:rsidRPr="00777BEF">
        <w:rPr>
          <w:lang w:val="en-US"/>
        </w:rPr>
        <w:t></w:t>
      </w:r>
      <w:r w:rsidRPr="00777BEF">
        <w:rPr>
          <w:rFonts w:hint="eastAsia"/>
          <w:lang w:val="en-US"/>
        </w:rPr>
        <w:t>ДИССЕРТАЦИИ</w:t>
      </w:r>
    </w:p>
    <w:p w14:paraId="49FB9958" w14:textId="77777777" w:rsidR="00777BEF" w:rsidRPr="00777BEF" w:rsidRDefault="00777BEF" w:rsidP="00777BEF">
      <w:pPr>
        <w:rPr>
          <w:lang w:val="en-US"/>
        </w:rPr>
      </w:pPr>
      <w:r w:rsidRPr="00777BEF">
        <w:rPr>
          <w:rFonts w:hint="eastAsia"/>
          <w:lang w:val="en-US"/>
        </w:rPr>
        <w:t>кандидат</w:t>
      </w:r>
      <w:r w:rsidRPr="00777BEF">
        <w:rPr>
          <w:lang w:val="en-US"/>
        </w:rPr>
        <w:t></w:t>
      </w:r>
      <w:r w:rsidRPr="00777BEF">
        <w:rPr>
          <w:rFonts w:hint="eastAsia"/>
          <w:lang w:val="en-US"/>
        </w:rPr>
        <w:t>ветеринарных</w:t>
      </w:r>
      <w:r w:rsidRPr="00777BEF">
        <w:rPr>
          <w:lang w:val="en-US"/>
        </w:rPr>
        <w:t></w:t>
      </w:r>
      <w:r w:rsidRPr="00777BEF">
        <w:rPr>
          <w:rFonts w:hint="eastAsia"/>
          <w:lang w:val="en-US"/>
        </w:rPr>
        <w:t>наук</w:t>
      </w:r>
      <w:r w:rsidRPr="00777BEF">
        <w:rPr>
          <w:lang w:val="en-US"/>
        </w:rPr>
        <w:t></w:t>
      </w:r>
      <w:r w:rsidRPr="00777BEF">
        <w:rPr>
          <w:rFonts w:hint="eastAsia"/>
          <w:lang w:val="en-US"/>
        </w:rPr>
        <w:t>Чекмарев</w:t>
      </w:r>
      <w:r w:rsidRPr="00777BEF">
        <w:rPr>
          <w:lang w:val="en-US"/>
        </w:rPr>
        <w:t></w:t>
      </w:r>
      <w:r w:rsidRPr="00777BEF">
        <w:rPr>
          <w:lang w:val="en-US"/>
        </w:rPr>
        <w:t></w:t>
      </w:r>
      <w:r w:rsidRPr="00777BEF">
        <w:rPr>
          <w:rFonts w:hint="eastAsia"/>
          <w:lang w:val="en-US"/>
        </w:rPr>
        <w:t>Александр</w:t>
      </w:r>
      <w:r w:rsidRPr="00777BEF">
        <w:rPr>
          <w:lang w:val="en-US"/>
        </w:rPr>
        <w:t></w:t>
      </w:r>
      <w:r w:rsidRPr="00777BEF">
        <w:rPr>
          <w:rFonts w:hint="eastAsia"/>
          <w:lang w:val="en-US"/>
        </w:rPr>
        <w:t>Дмитриевич</w:t>
      </w:r>
    </w:p>
    <w:p w14:paraId="5436AD45" w14:textId="77777777" w:rsidR="00777BEF" w:rsidRPr="00777BEF" w:rsidRDefault="00777BEF" w:rsidP="00777BEF">
      <w:pPr>
        <w:rPr>
          <w:lang w:val="en-US"/>
        </w:rPr>
      </w:pPr>
      <w:r w:rsidRPr="00777BEF">
        <w:rPr>
          <w:rFonts w:hint="eastAsia"/>
          <w:lang w:val="en-US"/>
        </w:rPr>
        <w:t>Общая</w:t>
      </w:r>
      <w:r w:rsidRPr="00777BEF">
        <w:rPr>
          <w:lang w:val="en-US"/>
        </w:rPr>
        <w:t></w:t>
      </w:r>
      <w:r w:rsidRPr="00777BEF">
        <w:rPr>
          <w:rFonts w:hint="eastAsia"/>
          <w:lang w:val="en-US"/>
        </w:rPr>
        <w:t>характеристика</w:t>
      </w:r>
      <w:r w:rsidRPr="00777BEF">
        <w:rPr>
          <w:lang w:val="en-US"/>
        </w:rPr>
        <w:t></w:t>
      </w:r>
      <w:r w:rsidRPr="00777BEF">
        <w:rPr>
          <w:rFonts w:hint="eastAsia"/>
          <w:lang w:val="en-US"/>
        </w:rPr>
        <w:t>работы</w:t>
      </w:r>
    </w:p>
    <w:p w14:paraId="50A203E9" w14:textId="77777777" w:rsidR="00777BEF" w:rsidRPr="00777BEF" w:rsidRDefault="00777BEF" w:rsidP="00777BEF">
      <w:pPr>
        <w:rPr>
          <w:lang w:val="en-US"/>
        </w:rPr>
      </w:pPr>
    </w:p>
    <w:p w14:paraId="727CE54C" w14:textId="77777777" w:rsidR="00777BEF" w:rsidRPr="00777BEF" w:rsidRDefault="00777BEF" w:rsidP="00777BEF">
      <w:pPr>
        <w:rPr>
          <w:lang w:val="en-US"/>
        </w:rPr>
      </w:pPr>
      <w:r w:rsidRPr="00777BEF">
        <w:rPr>
          <w:rFonts w:hint="eastAsia"/>
          <w:lang w:val="en-US"/>
        </w:rPr>
        <w:t>Часть</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Обзор</w:t>
      </w:r>
      <w:r w:rsidRPr="00777BEF">
        <w:rPr>
          <w:lang w:val="en-US"/>
        </w:rPr>
        <w:t></w:t>
      </w:r>
      <w:r w:rsidRPr="00777BEF">
        <w:rPr>
          <w:rFonts w:hint="eastAsia"/>
          <w:lang w:val="en-US"/>
        </w:rPr>
        <w:t>литературы</w:t>
      </w:r>
    </w:p>
    <w:p w14:paraId="3C7584C7" w14:textId="77777777" w:rsidR="00777BEF" w:rsidRPr="00777BEF" w:rsidRDefault="00777BEF" w:rsidP="00777BEF">
      <w:pPr>
        <w:rPr>
          <w:lang w:val="en-US"/>
        </w:rPr>
      </w:pPr>
    </w:p>
    <w:p w14:paraId="03739CFD"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Эпизоотологические</w:t>
      </w:r>
      <w:r w:rsidRPr="00777BEF">
        <w:rPr>
          <w:lang w:val="en-US"/>
        </w:rPr>
        <w:t></w:t>
      </w:r>
      <w:r w:rsidRPr="00777BEF">
        <w:rPr>
          <w:rFonts w:hint="eastAsia"/>
          <w:lang w:val="en-US"/>
        </w:rPr>
        <w:t>особенности</w:t>
      </w:r>
      <w:r w:rsidRPr="00777BEF">
        <w:rPr>
          <w:lang w:val="en-US"/>
        </w:rPr>
        <w:t></w:t>
      </w:r>
      <w:r w:rsidRPr="00777BEF">
        <w:rPr>
          <w:rFonts w:hint="eastAsia"/>
          <w:lang w:val="en-US"/>
        </w:rPr>
        <w:t>респираторного</w:t>
      </w:r>
      <w:r w:rsidRPr="00777BEF">
        <w:rPr>
          <w:lang w:val="en-US"/>
        </w:rPr>
        <w:t></w:t>
      </w:r>
      <w:r w:rsidRPr="00777BEF">
        <w:rPr>
          <w:rFonts w:hint="eastAsia"/>
          <w:lang w:val="en-US"/>
        </w:rPr>
        <w:t>микоплазмоза</w:t>
      </w:r>
      <w:r w:rsidRPr="00777BEF">
        <w:rPr>
          <w:lang w:val="en-US"/>
        </w:rPr>
        <w:t></w:t>
      </w:r>
      <w:r w:rsidRPr="00777BEF">
        <w:rPr>
          <w:rFonts w:hint="eastAsia"/>
          <w:lang w:val="en-US"/>
        </w:rPr>
        <w:t>птиц</w:t>
      </w:r>
    </w:p>
    <w:p w14:paraId="055A4F76" w14:textId="77777777" w:rsidR="00777BEF" w:rsidRPr="00777BEF" w:rsidRDefault="00777BEF" w:rsidP="00777BEF">
      <w:pPr>
        <w:rPr>
          <w:lang w:val="en-US"/>
        </w:rPr>
      </w:pPr>
    </w:p>
    <w:p w14:paraId="74A70229"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Способы</w:t>
      </w:r>
      <w:r w:rsidRPr="00777BEF">
        <w:rPr>
          <w:lang w:val="en-US"/>
        </w:rPr>
        <w:t></w:t>
      </w:r>
      <w:r w:rsidRPr="00777BEF">
        <w:rPr>
          <w:rFonts w:hint="eastAsia"/>
          <w:lang w:val="en-US"/>
        </w:rPr>
        <w:t>диагностики</w:t>
      </w:r>
      <w:r w:rsidRPr="00777BEF">
        <w:rPr>
          <w:lang w:val="en-US"/>
        </w:rPr>
        <w:t></w:t>
      </w:r>
      <w:r w:rsidRPr="00777BEF">
        <w:rPr>
          <w:rFonts w:hint="eastAsia"/>
          <w:lang w:val="en-US"/>
        </w:rPr>
        <w:t>респираторного</w:t>
      </w:r>
      <w:r w:rsidRPr="00777BEF">
        <w:rPr>
          <w:lang w:val="en-US"/>
        </w:rPr>
        <w:t></w:t>
      </w:r>
      <w:r w:rsidRPr="00777BEF">
        <w:rPr>
          <w:rFonts w:hint="eastAsia"/>
          <w:lang w:val="en-US"/>
        </w:rPr>
        <w:t>микоплазмоза</w:t>
      </w:r>
      <w:r w:rsidRPr="00777BEF">
        <w:rPr>
          <w:lang w:val="en-US"/>
        </w:rPr>
        <w:t></w:t>
      </w:r>
    </w:p>
    <w:p w14:paraId="460AC3BF" w14:textId="77777777" w:rsidR="00777BEF" w:rsidRPr="00777BEF" w:rsidRDefault="00777BEF" w:rsidP="00777BEF">
      <w:pPr>
        <w:rPr>
          <w:lang w:val="en-US"/>
        </w:rPr>
      </w:pPr>
    </w:p>
    <w:p w14:paraId="2604631C"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Лекарственные</w:t>
      </w:r>
      <w:r w:rsidRPr="00777BEF">
        <w:rPr>
          <w:lang w:val="en-US"/>
        </w:rPr>
        <w:t></w:t>
      </w:r>
      <w:r w:rsidRPr="00777BEF">
        <w:rPr>
          <w:rFonts w:hint="eastAsia"/>
          <w:lang w:val="en-US"/>
        </w:rPr>
        <w:t>средства</w:t>
      </w:r>
      <w:r w:rsidRPr="00777BEF">
        <w:rPr>
          <w:lang w:val="en-US"/>
        </w:rPr>
        <w:t></w:t>
      </w:r>
      <w:r w:rsidRPr="00777BEF">
        <w:rPr>
          <w:rFonts w:hint="eastAsia"/>
          <w:lang w:val="en-US"/>
        </w:rPr>
        <w:t>в</w:t>
      </w:r>
      <w:r w:rsidRPr="00777BEF">
        <w:rPr>
          <w:lang w:val="en-US"/>
        </w:rPr>
        <w:t></w:t>
      </w:r>
      <w:r w:rsidRPr="00777BEF">
        <w:rPr>
          <w:rFonts w:hint="eastAsia"/>
          <w:lang w:val="en-US"/>
        </w:rPr>
        <w:t>комплексе</w:t>
      </w:r>
      <w:r w:rsidRPr="00777BEF">
        <w:rPr>
          <w:lang w:val="en-US"/>
        </w:rPr>
        <w:t></w:t>
      </w:r>
      <w:r w:rsidRPr="00777BEF">
        <w:rPr>
          <w:rFonts w:hint="eastAsia"/>
          <w:lang w:val="en-US"/>
        </w:rPr>
        <w:t>общих</w:t>
      </w:r>
      <w:r w:rsidRPr="00777BEF">
        <w:rPr>
          <w:lang w:val="en-US"/>
        </w:rPr>
        <w:t></w:t>
      </w:r>
      <w:r w:rsidRPr="00777BEF">
        <w:rPr>
          <w:rFonts w:hint="eastAsia"/>
          <w:lang w:val="en-US"/>
        </w:rPr>
        <w:t>ветери</w:t>
      </w:r>
      <w:r w:rsidRPr="00777BEF">
        <w:rPr>
          <w:lang w:val="en-US"/>
        </w:rPr>
        <w:t></w:t>
      </w:r>
      <w:r w:rsidRPr="00777BEF">
        <w:rPr>
          <w:rFonts w:hint="eastAsia"/>
          <w:lang w:val="en-US"/>
        </w:rPr>
        <w:t>нарно</w:t>
      </w:r>
      <w:r w:rsidRPr="00777BEF">
        <w:rPr>
          <w:lang w:val="en-US"/>
        </w:rPr>
        <w:t></w:t>
      </w:r>
      <w:r w:rsidRPr="00777BEF">
        <w:rPr>
          <w:rFonts w:hint="eastAsia"/>
          <w:lang w:val="en-US"/>
        </w:rPr>
        <w:t>санитарных</w:t>
      </w:r>
      <w:r w:rsidRPr="00777BEF">
        <w:rPr>
          <w:lang w:val="en-US"/>
        </w:rPr>
        <w:t></w:t>
      </w:r>
      <w:r w:rsidRPr="00777BEF">
        <w:rPr>
          <w:rFonts w:hint="eastAsia"/>
          <w:lang w:val="en-US"/>
        </w:rPr>
        <w:t>мероприятий</w:t>
      </w:r>
    </w:p>
    <w:p w14:paraId="115AF228" w14:textId="77777777" w:rsidR="00777BEF" w:rsidRPr="00777BEF" w:rsidRDefault="00777BEF" w:rsidP="00777BEF">
      <w:pPr>
        <w:rPr>
          <w:lang w:val="en-US"/>
        </w:rPr>
      </w:pPr>
    </w:p>
    <w:p w14:paraId="690898DC" w14:textId="77777777" w:rsidR="00777BEF" w:rsidRPr="00777BEF" w:rsidRDefault="00777BEF" w:rsidP="00777BEF">
      <w:pPr>
        <w:rPr>
          <w:lang w:val="en-US"/>
        </w:rPr>
      </w:pPr>
      <w:r w:rsidRPr="00777BEF">
        <w:rPr>
          <w:rFonts w:hint="eastAsia"/>
          <w:lang w:val="en-US"/>
        </w:rPr>
        <w:t>Часть</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Собственные</w:t>
      </w:r>
      <w:r w:rsidRPr="00777BEF">
        <w:rPr>
          <w:lang w:val="en-US"/>
        </w:rPr>
        <w:t></w:t>
      </w:r>
      <w:r w:rsidRPr="00777BEF">
        <w:rPr>
          <w:rFonts w:hint="eastAsia"/>
          <w:lang w:val="en-US"/>
        </w:rPr>
        <w:t>исследования</w:t>
      </w:r>
    </w:p>
    <w:p w14:paraId="09DD0FD5" w14:textId="77777777" w:rsidR="00777BEF" w:rsidRPr="00777BEF" w:rsidRDefault="00777BEF" w:rsidP="00777BEF">
      <w:pPr>
        <w:rPr>
          <w:lang w:val="en-US"/>
        </w:rPr>
      </w:pPr>
    </w:p>
    <w:p w14:paraId="00B5250A"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Материалы</w:t>
      </w:r>
      <w:r w:rsidRPr="00777BEF">
        <w:rPr>
          <w:lang w:val="en-US"/>
        </w:rPr>
        <w:t></w:t>
      </w:r>
      <w:r w:rsidRPr="00777BEF">
        <w:rPr>
          <w:rFonts w:hint="eastAsia"/>
          <w:lang w:val="en-US"/>
        </w:rPr>
        <w:t>и</w:t>
      </w:r>
      <w:r w:rsidRPr="00777BEF">
        <w:rPr>
          <w:lang w:val="en-US"/>
        </w:rPr>
        <w:t></w:t>
      </w:r>
      <w:r w:rsidRPr="00777BEF">
        <w:rPr>
          <w:rFonts w:hint="eastAsia"/>
          <w:lang w:val="en-US"/>
        </w:rPr>
        <w:t>методы</w:t>
      </w:r>
    </w:p>
    <w:p w14:paraId="405AAF20" w14:textId="77777777" w:rsidR="00777BEF" w:rsidRPr="00777BEF" w:rsidRDefault="00777BEF" w:rsidP="00777BEF">
      <w:pPr>
        <w:rPr>
          <w:lang w:val="en-US"/>
        </w:rPr>
      </w:pPr>
    </w:p>
    <w:p w14:paraId="71FD24D5" w14:textId="77777777" w:rsidR="00777BEF" w:rsidRPr="00777BEF" w:rsidRDefault="00777BEF" w:rsidP="00777BEF">
      <w:pPr>
        <w:rPr>
          <w:lang w:val="en-US"/>
        </w:rPr>
      </w:pPr>
      <w:r w:rsidRPr="00777BEF">
        <w:rPr>
          <w:rFonts w:hint="eastAsia"/>
          <w:lang w:val="en-US"/>
        </w:rPr>
        <w:t>Результаты</w:t>
      </w:r>
      <w:r w:rsidRPr="00777BEF">
        <w:rPr>
          <w:lang w:val="en-US"/>
        </w:rPr>
        <w:t></w:t>
      </w:r>
      <w:r w:rsidRPr="00777BEF">
        <w:rPr>
          <w:rFonts w:hint="eastAsia"/>
          <w:lang w:val="en-US"/>
        </w:rPr>
        <w:t>исследований</w:t>
      </w:r>
    </w:p>
    <w:p w14:paraId="177AEC41" w14:textId="77777777" w:rsidR="00777BEF" w:rsidRPr="00777BEF" w:rsidRDefault="00777BEF" w:rsidP="00777BEF">
      <w:pPr>
        <w:rPr>
          <w:lang w:val="en-US"/>
        </w:rPr>
      </w:pPr>
    </w:p>
    <w:p w14:paraId="61C62A3D"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Клинические</w:t>
      </w:r>
      <w:r w:rsidRPr="00777BEF">
        <w:rPr>
          <w:lang w:val="en-US"/>
        </w:rPr>
        <w:t></w:t>
      </w:r>
      <w:r w:rsidRPr="00777BEF">
        <w:rPr>
          <w:rFonts w:hint="eastAsia"/>
          <w:lang w:val="en-US"/>
        </w:rPr>
        <w:t>признаки</w:t>
      </w:r>
      <w:r w:rsidRPr="00777BEF">
        <w:rPr>
          <w:lang w:val="en-US"/>
        </w:rPr>
        <w:t></w:t>
      </w:r>
      <w:r w:rsidRPr="00777BEF">
        <w:rPr>
          <w:rFonts w:hint="eastAsia"/>
          <w:lang w:val="en-US"/>
        </w:rPr>
        <w:t>и</w:t>
      </w:r>
      <w:r w:rsidRPr="00777BEF">
        <w:rPr>
          <w:lang w:val="en-US"/>
        </w:rPr>
        <w:t></w:t>
      </w:r>
      <w:r w:rsidRPr="00777BEF">
        <w:rPr>
          <w:rFonts w:hint="eastAsia"/>
          <w:lang w:val="en-US"/>
        </w:rPr>
        <w:t>патологоанатомические</w:t>
      </w:r>
      <w:r w:rsidRPr="00777BEF">
        <w:rPr>
          <w:lang w:val="en-US"/>
        </w:rPr>
        <w:t></w:t>
      </w:r>
      <w:r w:rsidRPr="00777BEF">
        <w:rPr>
          <w:rFonts w:hint="eastAsia"/>
          <w:lang w:val="en-US"/>
        </w:rPr>
        <w:t>изменения</w:t>
      </w:r>
    </w:p>
    <w:p w14:paraId="0A4F61F2" w14:textId="77777777" w:rsidR="00777BEF" w:rsidRPr="00777BEF" w:rsidRDefault="00777BEF" w:rsidP="00777BEF">
      <w:pPr>
        <w:rPr>
          <w:lang w:val="en-US"/>
        </w:rPr>
      </w:pPr>
    </w:p>
    <w:p w14:paraId="226D3717"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Культурально</w:t>
      </w:r>
      <w:r w:rsidRPr="00777BEF">
        <w:rPr>
          <w:lang w:val="en-US"/>
        </w:rPr>
        <w:t></w:t>
      </w:r>
      <w:r w:rsidRPr="00777BEF">
        <w:rPr>
          <w:rFonts w:hint="eastAsia"/>
          <w:lang w:val="en-US"/>
        </w:rPr>
        <w:t>морфологические</w:t>
      </w:r>
      <w:r w:rsidRPr="00777BEF">
        <w:rPr>
          <w:lang w:val="en-US"/>
        </w:rPr>
        <w:t></w:t>
      </w:r>
      <w:r w:rsidRPr="00777BEF">
        <w:rPr>
          <w:rFonts w:hint="eastAsia"/>
          <w:lang w:val="en-US"/>
        </w:rPr>
        <w:t>и</w:t>
      </w:r>
      <w:r w:rsidRPr="00777BEF">
        <w:rPr>
          <w:lang w:val="en-US"/>
        </w:rPr>
        <w:t></w:t>
      </w:r>
      <w:r w:rsidRPr="00777BEF">
        <w:rPr>
          <w:rFonts w:hint="eastAsia"/>
          <w:lang w:val="en-US"/>
        </w:rPr>
        <w:t>биологические</w:t>
      </w:r>
      <w:r w:rsidRPr="00777BEF">
        <w:rPr>
          <w:lang w:val="en-US"/>
        </w:rPr>
        <w:t></w:t>
      </w:r>
      <w:r w:rsidRPr="00777BEF">
        <w:rPr>
          <w:rFonts w:hint="eastAsia"/>
          <w:lang w:val="en-US"/>
        </w:rPr>
        <w:t>свойства</w:t>
      </w:r>
      <w:r w:rsidRPr="00777BEF">
        <w:rPr>
          <w:lang w:val="en-US"/>
        </w:rPr>
        <w:t></w:t>
      </w:r>
      <w:r w:rsidRPr="00777BEF">
        <w:rPr>
          <w:rFonts w:hint="eastAsia"/>
          <w:lang w:val="en-US"/>
        </w:rPr>
        <w:t>М</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изолированных</w:t>
      </w:r>
      <w:r w:rsidRPr="00777BEF">
        <w:rPr>
          <w:lang w:val="en-US"/>
        </w:rPr>
        <w:t></w:t>
      </w:r>
      <w:r w:rsidRPr="00777BEF">
        <w:rPr>
          <w:rFonts w:hint="eastAsia"/>
          <w:lang w:val="en-US"/>
        </w:rPr>
        <w:t>от</w:t>
      </w:r>
      <w:r w:rsidRPr="00777BEF">
        <w:rPr>
          <w:lang w:val="en-US"/>
        </w:rPr>
        <w:t></w:t>
      </w:r>
      <w:r w:rsidRPr="00777BEF">
        <w:rPr>
          <w:rFonts w:hint="eastAsia"/>
          <w:lang w:val="en-US"/>
        </w:rPr>
        <w:t>куриных</w:t>
      </w:r>
      <w:r w:rsidRPr="00777BEF">
        <w:rPr>
          <w:lang w:val="en-US"/>
        </w:rPr>
        <w:t></w:t>
      </w:r>
      <w:r w:rsidRPr="00777BEF">
        <w:rPr>
          <w:rFonts w:hint="eastAsia"/>
          <w:lang w:val="en-US"/>
        </w:rPr>
        <w:t>эмбрионов</w:t>
      </w:r>
      <w:r w:rsidRPr="00777BEF">
        <w:rPr>
          <w:lang w:val="en-US"/>
        </w:rPr>
        <w:t></w:t>
      </w:r>
      <w:r w:rsidRPr="00777BEF">
        <w:rPr>
          <w:rFonts w:hint="eastAsia"/>
          <w:lang w:val="en-US"/>
        </w:rPr>
        <w:t>и</w:t>
      </w:r>
      <w:r w:rsidRPr="00777BEF">
        <w:rPr>
          <w:lang w:val="en-US"/>
        </w:rPr>
        <w:t></w:t>
      </w:r>
      <w:r w:rsidRPr="00777BEF">
        <w:rPr>
          <w:rFonts w:hint="eastAsia"/>
          <w:lang w:val="en-US"/>
        </w:rPr>
        <w:t>цыплят</w:t>
      </w:r>
    </w:p>
    <w:p w14:paraId="52E72D58" w14:textId="77777777" w:rsidR="00777BEF" w:rsidRPr="00777BEF" w:rsidRDefault="00777BEF" w:rsidP="00777BEF">
      <w:pPr>
        <w:rPr>
          <w:lang w:val="en-US"/>
        </w:rPr>
      </w:pPr>
    </w:p>
    <w:p w14:paraId="09C36775"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Антигенные</w:t>
      </w:r>
      <w:r w:rsidRPr="00777BEF">
        <w:rPr>
          <w:lang w:val="en-US"/>
        </w:rPr>
        <w:t></w:t>
      </w:r>
      <w:r w:rsidRPr="00777BEF">
        <w:rPr>
          <w:rFonts w:hint="eastAsia"/>
          <w:lang w:val="en-US"/>
        </w:rPr>
        <w:t>и</w:t>
      </w:r>
      <w:r w:rsidRPr="00777BEF">
        <w:rPr>
          <w:lang w:val="en-US"/>
        </w:rPr>
        <w:t></w:t>
      </w:r>
      <w:r w:rsidRPr="00777BEF">
        <w:rPr>
          <w:rFonts w:hint="eastAsia"/>
          <w:lang w:val="en-US"/>
        </w:rPr>
        <w:t>патогенные</w:t>
      </w:r>
      <w:r w:rsidRPr="00777BEF">
        <w:rPr>
          <w:lang w:val="en-US"/>
        </w:rPr>
        <w:t></w:t>
      </w:r>
      <w:r w:rsidRPr="00777BEF">
        <w:rPr>
          <w:rFonts w:hint="eastAsia"/>
          <w:lang w:val="en-US"/>
        </w:rPr>
        <w:t>свойства</w:t>
      </w:r>
      <w:r w:rsidRPr="00777BEF">
        <w:rPr>
          <w:lang w:val="en-US"/>
        </w:rPr>
        <w:t></w:t>
      </w:r>
      <w:r w:rsidRPr="00777BEF">
        <w:rPr>
          <w:rFonts w:hint="eastAsia"/>
          <w:lang w:val="en-US"/>
        </w:rPr>
        <w:t>микоплазм</w:t>
      </w:r>
      <w:r w:rsidRPr="00777BEF">
        <w:rPr>
          <w:lang w:val="en-US"/>
        </w:rPr>
        <w:t></w:t>
      </w:r>
    </w:p>
    <w:p w14:paraId="2864A8DB" w14:textId="77777777" w:rsidR="00777BEF" w:rsidRPr="00777BEF" w:rsidRDefault="00777BEF" w:rsidP="00777BEF">
      <w:pPr>
        <w:rPr>
          <w:lang w:val="en-US"/>
        </w:rPr>
      </w:pPr>
    </w:p>
    <w:p w14:paraId="38AE99A0"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Устойчивость</w:t>
      </w:r>
      <w:r w:rsidRPr="00777BEF">
        <w:rPr>
          <w:lang w:val="en-US"/>
        </w:rPr>
        <w:t></w:t>
      </w:r>
      <w:r w:rsidRPr="00777BEF">
        <w:rPr>
          <w:rFonts w:hint="eastAsia"/>
          <w:lang w:val="en-US"/>
        </w:rPr>
        <w:t>М</w:t>
      </w:r>
      <w:r w:rsidRPr="00777BEF">
        <w:rPr>
          <w:lang w:val="en-US"/>
        </w:rPr>
        <w:t></w:t>
      </w:r>
      <w:r w:rsidRPr="00777BEF">
        <w:rPr>
          <w:lang w:val="en-US"/>
        </w:rPr>
        <w:t></w:t>
      </w:r>
      <w:r w:rsidRPr="00777BEF">
        <w:rPr>
          <w:rFonts w:hint="eastAsia"/>
          <w:lang w:val="en-US"/>
        </w:rPr>
        <w:t>ба</w:t>
      </w:r>
      <w:r w:rsidRPr="00777BEF">
        <w:rPr>
          <w:lang w:val="en-US"/>
        </w:rPr>
        <w:t></w:t>
      </w:r>
      <w:r w:rsidRPr="00777BEF">
        <w:rPr>
          <w:lang w:val="en-US"/>
        </w:rPr>
        <w:t></w:t>
      </w:r>
      <w:r w:rsidRPr="00777BEF">
        <w:rPr>
          <w:lang w:val="en-US"/>
        </w:rPr>
        <w:t></w:t>
      </w:r>
      <w:r w:rsidRPr="00777BEF">
        <w:rPr>
          <w:rFonts w:hint="eastAsia"/>
          <w:lang w:val="en-US"/>
        </w:rPr>
        <w:t>еР</w:t>
      </w:r>
      <w:r w:rsidRPr="00777BEF">
        <w:rPr>
          <w:lang w:val="en-US"/>
        </w:rPr>
        <w:t></w:t>
      </w:r>
      <w:r w:rsidRPr="00777BEF">
        <w:rPr>
          <w:rFonts w:hint="eastAsia"/>
          <w:lang w:val="en-US"/>
        </w:rPr>
        <w:t>ситКантибиотикам</w:t>
      </w:r>
    </w:p>
    <w:p w14:paraId="1D484E38" w14:textId="77777777" w:rsidR="00777BEF" w:rsidRPr="00777BEF" w:rsidRDefault="00777BEF" w:rsidP="00777BEF">
      <w:pPr>
        <w:rPr>
          <w:lang w:val="en-US"/>
        </w:rPr>
      </w:pPr>
    </w:p>
    <w:p w14:paraId="79ED6B92"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Влияние</w:t>
      </w:r>
      <w:r w:rsidRPr="00777BEF">
        <w:rPr>
          <w:lang w:val="en-US"/>
        </w:rPr>
        <w:t></w:t>
      </w:r>
      <w:r w:rsidRPr="00777BEF">
        <w:rPr>
          <w:rFonts w:hint="eastAsia"/>
          <w:lang w:val="en-US"/>
        </w:rPr>
        <w:t>показателей</w:t>
      </w:r>
      <w:r w:rsidRPr="00777BEF">
        <w:rPr>
          <w:lang w:val="en-US"/>
        </w:rPr>
        <w:t></w:t>
      </w:r>
      <w:r w:rsidRPr="00777BEF">
        <w:rPr>
          <w:rFonts w:hint="eastAsia"/>
          <w:lang w:val="en-US"/>
        </w:rPr>
        <w:t>гуморального</w:t>
      </w:r>
      <w:r w:rsidRPr="00777BEF">
        <w:rPr>
          <w:lang w:val="en-US"/>
        </w:rPr>
        <w:t></w:t>
      </w:r>
      <w:r w:rsidRPr="00777BEF">
        <w:rPr>
          <w:rFonts w:hint="eastAsia"/>
          <w:lang w:val="en-US"/>
        </w:rPr>
        <w:t>иммунитета</w:t>
      </w:r>
      <w:r w:rsidRPr="00777BEF">
        <w:rPr>
          <w:lang w:val="en-US"/>
        </w:rPr>
        <w:t></w:t>
      </w:r>
      <w:r w:rsidRPr="00777BEF">
        <w:rPr>
          <w:rFonts w:hint="eastAsia"/>
          <w:lang w:val="en-US"/>
        </w:rPr>
        <w:t>на</w:t>
      </w:r>
      <w:r w:rsidRPr="00777BEF">
        <w:rPr>
          <w:lang w:val="en-US"/>
        </w:rPr>
        <w:t></w:t>
      </w:r>
      <w:r w:rsidRPr="00777BEF">
        <w:rPr>
          <w:rFonts w:hint="eastAsia"/>
          <w:lang w:val="en-US"/>
        </w:rPr>
        <w:t>эффективность</w:t>
      </w:r>
      <w:r w:rsidRPr="00777BEF">
        <w:rPr>
          <w:lang w:val="en-US"/>
        </w:rPr>
        <w:t></w:t>
      </w:r>
      <w:r w:rsidRPr="00777BEF">
        <w:rPr>
          <w:rFonts w:hint="eastAsia"/>
          <w:lang w:val="en-US"/>
        </w:rPr>
        <w:t>деконтаминации</w:t>
      </w:r>
      <w:r w:rsidRPr="00777BEF">
        <w:rPr>
          <w:lang w:val="en-US"/>
        </w:rPr>
        <w:t></w:t>
      </w:r>
      <w:r w:rsidRPr="00777BEF">
        <w:rPr>
          <w:rFonts w:hint="eastAsia"/>
          <w:lang w:val="en-US"/>
        </w:rPr>
        <w:t>птиц</w:t>
      </w:r>
      <w:r w:rsidRPr="00777BEF">
        <w:rPr>
          <w:lang w:val="en-US"/>
        </w:rPr>
        <w:t></w:t>
      </w:r>
      <w:r w:rsidRPr="00777BEF">
        <w:rPr>
          <w:rFonts w:hint="eastAsia"/>
          <w:lang w:val="en-US"/>
        </w:rPr>
        <w:t>от</w:t>
      </w:r>
      <w:r w:rsidRPr="00777BEF">
        <w:rPr>
          <w:lang w:val="en-US"/>
        </w:rPr>
        <w:t></w:t>
      </w:r>
      <w:r w:rsidRPr="00777BEF">
        <w:rPr>
          <w:rFonts w:hint="eastAsia"/>
          <w:lang w:val="en-US"/>
        </w:rPr>
        <w:t>М</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фрадизином</w:t>
      </w:r>
      <w:r w:rsidRPr="00777BEF">
        <w:rPr>
          <w:lang w:val="en-US"/>
        </w:rPr>
        <w:t></w:t>
      </w:r>
      <w:r w:rsidRPr="00777BEF">
        <w:rPr>
          <w:rFonts w:hint="eastAsia"/>
          <w:lang w:val="en-US"/>
        </w:rPr>
        <w:t>и</w:t>
      </w:r>
      <w:r w:rsidRPr="00777BEF">
        <w:rPr>
          <w:lang w:val="en-US"/>
        </w:rPr>
        <w:t></w:t>
      </w:r>
      <w:r w:rsidRPr="00777BEF">
        <w:rPr>
          <w:rFonts w:hint="eastAsia"/>
          <w:lang w:val="en-US"/>
        </w:rPr>
        <w:t>канамицина</w:t>
      </w:r>
      <w:r w:rsidRPr="00777BEF">
        <w:rPr>
          <w:lang w:val="en-US"/>
        </w:rPr>
        <w:t></w:t>
      </w:r>
      <w:r w:rsidRPr="00777BEF">
        <w:rPr>
          <w:rFonts w:hint="eastAsia"/>
          <w:lang w:val="en-US"/>
        </w:rPr>
        <w:t>сульфатом</w:t>
      </w:r>
      <w:r w:rsidRPr="00777BEF">
        <w:rPr>
          <w:lang w:val="en-US"/>
        </w:rPr>
        <w:t></w:t>
      </w:r>
    </w:p>
    <w:p w14:paraId="2444A6D8" w14:textId="77777777" w:rsidR="00777BEF" w:rsidRPr="00777BEF" w:rsidRDefault="00777BEF" w:rsidP="00777BEF">
      <w:pPr>
        <w:rPr>
          <w:lang w:val="en-US"/>
        </w:rPr>
      </w:pPr>
    </w:p>
    <w:p w14:paraId="78C16809"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Контаминация</w:t>
      </w:r>
      <w:r w:rsidRPr="00777BEF">
        <w:rPr>
          <w:lang w:val="en-US"/>
        </w:rPr>
        <w:t></w:t>
      </w:r>
      <w:r w:rsidRPr="00777BEF">
        <w:rPr>
          <w:rFonts w:hint="eastAsia"/>
          <w:lang w:val="en-US"/>
        </w:rPr>
        <w:t>органов</w:t>
      </w:r>
      <w:r w:rsidRPr="00777BEF">
        <w:rPr>
          <w:lang w:val="en-US"/>
        </w:rPr>
        <w:t></w:t>
      </w:r>
      <w:r w:rsidRPr="00777BEF">
        <w:rPr>
          <w:rFonts w:hint="eastAsia"/>
          <w:lang w:val="en-US"/>
        </w:rPr>
        <w:t>репродукции</w:t>
      </w:r>
      <w:r w:rsidRPr="00777BEF">
        <w:rPr>
          <w:lang w:val="en-US"/>
        </w:rPr>
        <w:t></w:t>
      </w:r>
      <w:r w:rsidRPr="00777BEF">
        <w:rPr>
          <w:rFonts w:hint="eastAsia"/>
          <w:lang w:val="en-US"/>
        </w:rPr>
        <w:t>птиц</w:t>
      </w:r>
      <w:r w:rsidRPr="00777BEF">
        <w:rPr>
          <w:lang w:val="en-US"/>
        </w:rPr>
        <w:t></w:t>
      </w:r>
      <w:r w:rsidRPr="00777BEF">
        <w:rPr>
          <w:rFonts w:hint="eastAsia"/>
          <w:lang w:val="en-US"/>
        </w:rPr>
        <w:t>и</w:t>
      </w:r>
      <w:r w:rsidRPr="00777BEF">
        <w:rPr>
          <w:lang w:val="en-US"/>
        </w:rPr>
        <w:t></w:t>
      </w:r>
      <w:r w:rsidRPr="00777BEF">
        <w:rPr>
          <w:rFonts w:hint="eastAsia"/>
          <w:lang w:val="en-US"/>
        </w:rPr>
        <w:t>куриных</w:t>
      </w:r>
      <w:r w:rsidRPr="00777BEF">
        <w:rPr>
          <w:lang w:val="en-US"/>
        </w:rPr>
        <w:t></w:t>
      </w:r>
      <w:r w:rsidRPr="00777BEF">
        <w:rPr>
          <w:rFonts w:hint="eastAsia"/>
          <w:lang w:val="en-US"/>
        </w:rPr>
        <w:t>эмбрионов</w:t>
      </w:r>
      <w:r w:rsidRPr="00777BEF">
        <w:rPr>
          <w:lang w:val="en-US"/>
        </w:rPr>
        <w:t></w:t>
      </w:r>
      <w:r w:rsidRPr="00777BEF">
        <w:rPr>
          <w:rFonts w:hint="eastAsia"/>
          <w:lang w:val="en-US"/>
        </w:rPr>
        <w:t>возбудителем</w:t>
      </w:r>
      <w:r w:rsidRPr="00777BEF">
        <w:rPr>
          <w:lang w:val="en-US"/>
        </w:rPr>
        <w:t></w:t>
      </w:r>
      <w:r w:rsidRPr="00777BEF">
        <w:rPr>
          <w:rFonts w:hint="eastAsia"/>
          <w:lang w:val="en-US"/>
        </w:rPr>
        <w:t>респираторного</w:t>
      </w:r>
      <w:r w:rsidRPr="00777BEF">
        <w:rPr>
          <w:lang w:val="en-US"/>
        </w:rPr>
        <w:t></w:t>
      </w:r>
      <w:r w:rsidRPr="00777BEF">
        <w:rPr>
          <w:rFonts w:hint="eastAsia"/>
          <w:lang w:val="en-US"/>
        </w:rPr>
        <w:t>микоплазмоза</w:t>
      </w:r>
      <w:r w:rsidRPr="00777BEF">
        <w:rPr>
          <w:lang w:val="en-US"/>
        </w:rPr>
        <w:t></w:t>
      </w:r>
    </w:p>
    <w:p w14:paraId="2EC10A9F" w14:textId="77777777" w:rsidR="00777BEF" w:rsidRPr="00777BEF" w:rsidRDefault="00777BEF" w:rsidP="00777BEF">
      <w:pPr>
        <w:rPr>
          <w:lang w:val="en-US"/>
        </w:rPr>
      </w:pPr>
    </w:p>
    <w:p w14:paraId="3EC13839"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Патоморфологические</w:t>
      </w:r>
      <w:r w:rsidRPr="00777BEF">
        <w:rPr>
          <w:lang w:val="en-US"/>
        </w:rPr>
        <w:t></w:t>
      </w:r>
      <w:r w:rsidRPr="00777BEF">
        <w:rPr>
          <w:rFonts w:hint="eastAsia"/>
          <w:lang w:val="en-US"/>
        </w:rPr>
        <w:t>изменения</w:t>
      </w:r>
      <w:r w:rsidRPr="00777BEF">
        <w:rPr>
          <w:lang w:val="en-US"/>
        </w:rPr>
        <w:t></w:t>
      </w:r>
      <w:r w:rsidRPr="00777BEF">
        <w:rPr>
          <w:rFonts w:hint="eastAsia"/>
          <w:lang w:val="en-US"/>
        </w:rPr>
        <w:t>у</w:t>
      </w:r>
      <w:r w:rsidRPr="00777BEF">
        <w:rPr>
          <w:lang w:val="en-US"/>
        </w:rPr>
        <w:t></w:t>
      </w:r>
      <w:r w:rsidRPr="00777BEF">
        <w:rPr>
          <w:rFonts w:hint="eastAsia"/>
          <w:lang w:val="en-US"/>
        </w:rPr>
        <w:t>куриных</w:t>
      </w:r>
      <w:r w:rsidRPr="00777BEF">
        <w:rPr>
          <w:lang w:val="en-US"/>
        </w:rPr>
        <w:t></w:t>
      </w:r>
      <w:r w:rsidRPr="00777BEF">
        <w:rPr>
          <w:rFonts w:hint="eastAsia"/>
          <w:lang w:val="en-US"/>
        </w:rPr>
        <w:t>эмбрионов</w:t>
      </w:r>
      <w:r w:rsidRPr="00777BEF">
        <w:rPr>
          <w:lang w:val="en-US"/>
        </w:rPr>
        <w:t></w:t>
      </w:r>
      <w:r w:rsidRPr="00777BEF">
        <w:rPr>
          <w:rFonts w:hint="eastAsia"/>
          <w:lang w:val="en-US"/>
        </w:rPr>
        <w:t>и</w:t>
      </w:r>
      <w:r w:rsidRPr="00777BEF">
        <w:rPr>
          <w:lang w:val="en-US"/>
        </w:rPr>
        <w:t></w:t>
      </w:r>
      <w:r w:rsidRPr="00777BEF">
        <w:rPr>
          <w:rFonts w:hint="eastAsia"/>
          <w:lang w:val="en-US"/>
        </w:rPr>
        <w:t>цыплят</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суточного</w:t>
      </w:r>
      <w:r w:rsidRPr="00777BEF">
        <w:rPr>
          <w:lang w:val="en-US"/>
        </w:rPr>
        <w:t></w:t>
      </w:r>
      <w:r w:rsidRPr="00777BEF">
        <w:rPr>
          <w:rFonts w:hint="eastAsia"/>
          <w:lang w:val="en-US"/>
        </w:rPr>
        <w:t>возраста</w:t>
      </w:r>
      <w:r w:rsidRPr="00777BEF">
        <w:rPr>
          <w:lang w:val="en-US"/>
        </w:rPr>
        <w:t></w:t>
      </w:r>
      <w:r w:rsidRPr="00777BEF">
        <w:rPr>
          <w:lang w:val="en-US"/>
        </w:rPr>
        <w:t></w:t>
      </w:r>
      <w:r w:rsidRPr="00777BEF">
        <w:rPr>
          <w:rFonts w:hint="eastAsia"/>
          <w:lang w:val="en-US"/>
        </w:rPr>
        <w:t>инфицированных</w:t>
      </w:r>
    </w:p>
    <w:p w14:paraId="1596C0F8" w14:textId="77777777" w:rsidR="00777BEF" w:rsidRPr="00777BEF" w:rsidRDefault="00777BEF" w:rsidP="00777BEF">
      <w:pPr>
        <w:rPr>
          <w:lang w:val="en-US"/>
        </w:rPr>
      </w:pPr>
    </w:p>
    <w:p w14:paraId="5375B0E6" w14:textId="77777777" w:rsidR="00777BEF" w:rsidRPr="00777BEF" w:rsidRDefault="00777BEF" w:rsidP="00777BEF">
      <w:pPr>
        <w:rPr>
          <w:lang w:val="en-US"/>
        </w:rPr>
      </w:pPr>
      <w:r w:rsidRPr="00777BEF">
        <w:rPr>
          <w:rFonts w:hint="eastAsia"/>
          <w:lang w:val="en-US"/>
        </w:rPr>
        <w:t>М</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p>
    <w:p w14:paraId="65105A58" w14:textId="77777777" w:rsidR="00777BEF" w:rsidRPr="00777BEF" w:rsidRDefault="00777BEF" w:rsidP="00777BEF">
      <w:pPr>
        <w:rPr>
          <w:lang w:val="en-US"/>
        </w:rPr>
      </w:pPr>
    </w:p>
    <w:p w14:paraId="3F66C64C"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Патоморфологические</w:t>
      </w:r>
      <w:r w:rsidRPr="00777BEF">
        <w:rPr>
          <w:lang w:val="en-US"/>
        </w:rPr>
        <w:t></w:t>
      </w:r>
      <w:r w:rsidRPr="00777BEF">
        <w:rPr>
          <w:rFonts w:hint="eastAsia"/>
          <w:lang w:val="en-US"/>
        </w:rPr>
        <w:t>изменения</w:t>
      </w:r>
      <w:r w:rsidRPr="00777BEF">
        <w:rPr>
          <w:lang w:val="en-US"/>
        </w:rPr>
        <w:t></w:t>
      </w:r>
      <w:r w:rsidRPr="00777BEF">
        <w:rPr>
          <w:rFonts w:hint="eastAsia"/>
          <w:lang w:val="en-US"/>
        </w:rPr>
        <w:t>у</w:t>
      </w:r>
      <w:r w:rsidRPr="00777BEF">
        <w:rPr>
          <w:lang w:val="en-US"/>
        </w:rPr>
        <w:t></w:t>
      </w:r>
      <w:r w:rsidRPr="00777BEF">
        <w:rPr>
          <w:rFonts w:hint="eastAsia"/>
          <w:lang w:val="en-US"/>
        </w:rPr>
        <w:t>цыплят</w:t>
      </w:r>
      <w:r w:rsidRPr="00777BEF">
        <w:rPr>
          <w:lang w:val="en-US"/>
        </w:rPr>
        <w:t></w:t>
      </w:r>
      <w:r w:rsidRPr="00777BEF">
        <w:rPr>
          <w:lang w:val="en-US"/>
        </w:rPr>
        <w:t></w:t>
      </w:r>
      <w:r w:rsidRPr="00777BEF">
        <w:rPr>
          <w:rFonts w:hint="eastAsia"/>
          <w:lang w:val="en-US"/>
        </w:rPr>
        <w:t>подвергавшихся</w:t>
      </w:r>
      <w:r w:rsidRPr="00777BEF">
        <w:rPr>
          <w:lang w:val="en-US"/>
        </w:rPr>
        <w:t></w:t>
      </w:r>
      <w:r w:rsidRPr="00777BEF">
        <w:rPr>
          <w:rFonts w:hint="eastAsia"/>
          <w:lang w:val="en-US"/>
        </w:rPr>
        <w:t>воздействию</w:t>
      </w:r>
      <w:r w:rsidRPr="00777BEF">
        <w:rPr>
          <w:lang w:val="en-US"/>
        </w:rPr>
        <w:t></w:t>
      </w:r>
      <w:r w:rsidRPr="00777BEF">
        <w:rPr>
          <w:rFonts w:hint="eastAsia"/>
          <w:lang w:val="en-US"/>
        </w:rPr>
        <w:t>лекарственных</w:t>
      </w:r>
      <w:r w:rsidRPr="00777BEF">
        <w:rPr>
          <w:lang w:val="en-US"/>
        </w:rPr>
        <w:t></w:t>
      </w:r>
      <w:r w:rsidRPr="00777BEF">
        <w:rPr>
          <w:rFonts w:hint="eastAsia"/>
          <w:lang w:val="en-US"/>
        </w:rPr>
        <w:t>средств</w:t>
      </w:r>
    </w:p>
    <w:p w14:paraId="64D233C3" w14:textId="77777777" w:rsidR="00777BEF" w:rsidRPr="00777BEF" w:rsidRDefault="00777BEF" w:rsidP="00777BEF">
      <w:pPr>
        <w:rPr>
          <w:lang w:val="en-US"/>
        </w:rPr>
      </w:pPr>
    </w:p>
    <w:p w14:paraId="6F18BE17"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Испытание</w:t>
      </w:r>
      <w:r w:rsidRPr="00777BEF">
        <w:rPr>
          <w:lang w:val="en-US"/>
        </w:rPr>
        <w:t></w:t>
      </w:r>
      <w:r w:rsidRPr="00777BEF">
        <w:rPr>
          <w:rFonts w:hint="eastAsia"/>
          <w:lang w:val="en-US"/>
        </w:rPr>
        <w:t>эффективности</w:t>
      </w:r>
      <w:r w:rsidRPr="00777BEF">
        <w:rPr>
          <w:lang w:val="en-US"/>
        </w:rPr>
        <w:t></w:t>
      </w:r>
      <w:r w:rsidRPr="00777BEF">
        <w:rPr>
          <w:rFonts w:hint="eastAsia"/>
          <w:lang w:val="en-US"/>
        </w:rPr>
        <w:t>фрадизина</w:t>
      </w:r>
      <w:r w:rsidRPr="00777BEF">
        <w:rPr>
          <w:lang w:val="en-US"/>
        </w:rPr>
        <w:t></w:t>
      </w:r>
      <w:r w:rsidRPr="00777BEF">
        <w:rPr>
          <w:rFonts w:hint="eastAsia"/>
          <w:lang w:val="en-US"/>
        </w:rPr>
        <w:t>и</w:t>
      </w:r>
      <w:r w:rsidRPr="00777BEF">
        <w:rPr>
          <w:lang w:val="en-US"/>
        </w:rPr>
        <w:t></w:t>
      </w:r>
      <w:r w:rsidRPr="00777BEF">
        <w:rPr>
          <w:rFonts w:hint="eastAsia"/>
          <w:lang w:val="en-US"/>
        </w:rPr>
        <w:t>канамицина</w:t>
      </w:r>
      <w:r w:rsidRPr="00777BEF">
        <w:rPr>
          <w:lang w:val="en-US"/>
        </w:rPr>
        <w:t></w:t>
      </w:r>
      <w:r w:rsidRPr="00777BEF">
        <w:rPr>
          <w:rFonts w:hint="eastAsia"/>
          <w:lang w:val="en-US"/>
        </w:rPr>
        <w:t>сульфата</w:t>
      </w:r>
      <w:r w:rsidRPr="00777BEF">
        <w:rPr>
          <w:lang w:val="en-US"/>
        </w:rPr>
        <w:t></w:t>
      </w:r>
      <w:r w:rsidRPr="00777BEF">
        <w:rPr>
          <w:rFonts w:hint="eastAsia"/>
          <w:lang w:val="en-US"/>
        </w:rPr>
        <w:t>в</w:t>
      </w:r>
      <w:r w:rsidRPr="00777BEF">
        <w:rPr>
          <w:lang w:val="en-US"/>
        </w:rPr>
        <w:t></w:t>
      </w:r>
      <w:r w:rsidRPr="00777BEF">
        <w:rPr>
          <w:rFonts w:hint="eastAsia"/>
          <w:lang w:val="en-US"/>
        </w:rPr>
        <w:t>пунктах</w:t>
      </w:r>
      <w:r w:rsidRPr="00777BEF">
        <w:rPr>
          <w:lang w:val="en-US"/>
        </w:rPr>
        <w:t></w:t>
      </w:r>
      <w:r w:rsidRPr="00777BEF">
        <w:rPr>
          <w:lang w:val="en-US"/>
        </w:rPr>
        <w:t></w:t>
      </w:r>
      <w:r w:rsidRPr="00777BEF">
        <w:rPr>
          <w:rFonts w:hint="eastAsia"/>
          <w:lang w:val="en-US"/>
        </w:rPr>
        <w:t>неблагополучных</w:t>
      </w:r>
      <w:r w:rsidRPr="00777BEF">
        <w:rPr>
          <w:lang w:val="en-US"/>
        </w:rPr>
        <w:t></w:t>
      </w:r>
      <w:r w:rsidRPr="00777BEF">
        <w:rPr>
          <w:rFonts w:hint="eastAsia"/>
          <w:lang w:val="en-US"/>
        </w:rPr>
        <w:t>по</w:t>
      </w:r>
      <w:r w:rsidRPr="00777BEF">
        <w:rPr>
          <w:lang w:val="en-US"/>
        </w:rPr>
        <w:t></w:t>
      </w:r>
      <w:r w:rsidRPr="00777BEF">
        <w:rPr>
          <w:rFonts w:hint="eastAsia"/>
          <w:lang w:val="en-US"/>
        </w:rPr>
        <w:t>респираторному</w:t>
      </w:r>
      <w:r w:rsidRPr="00777BEF">
        <w:rPr>
          <w:lang w:val="en-US"/>
        </w:rPr>
        <w:t></w:t>
      </w:r>
      <w:r w:rsidRPr="00777BEF">
        <w:rPr>
          <w:rFonts w:hint="eastAsia"/>
          <w:lang w:val="en-US"/>
        </w:rPr>
        <w:t>микоплазмозу</w:t>
      </w:r>
    </w:p>
    <w:p w14:paraId="23417B08" w14:textId="77777777" w:rsidR="00777BEF" w:rsidRPr="00777BEF" w:rsidRDefault="00777BEF" w:rsidP="00777BEF">
      <w:pPr>
        <w:rPr>
          <w:lang w:val="en-US"/>
        </w:rPr>
      </w:pPr>
    </w:p>
    <w:p w14:paraId="2219B35B"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Влияние</w:t>
      </w:r>
      <w:r w:rsidRPr="00777BEF">
        <w:rPr>
          <w:lang w:val="en-US"/>
        </w:rPr>
        <w:t></w:t>
      </w:r>
      <w:r w:rsidRPr="00777BEF">
        <w:rPr>
          <w:rFonts w:hint="eastAsia"/>
          <w:lang w:val="en-US"/>
        </w:rPr>
        <w:t>фрадизина</w:t>
      </w:r>
      <w:r w:rsidRPr="00777BEF">
        <w:rPr>
          <w:lang w:val="en-US"/>
        </w:rPr>
        <w:t></w:t>
      </w:r>
      <w:r w:rsidRPr="00777BEF">
        <w:rPr>
          <w:rFonts w:hint="eastAsia"/>
          <w:lang w:val="en-US"/>
        </w:rPr>
        <w:t>и</w:t>
      </w:r>
      <w:r w:rsidRPr="00777BEF">
        <w:rPr>
          <w:lang w:val="en-US"/>
        </w:rPr>
        <w:t></w:t>
      </w:r>
      <w:r w:rsidRPr="00777BEF">
        <w:rPr>
          <w:rFonts w:hint="eastAsia"/>
          <w:lang w:val="en-US"/>
        </w:rPr>
        <w:t>канамицина</w:t>
      </w:r>
      <w:r w:rsidRPr="00777BEF">
        <w:rPr>
          <w:lang w:val="en-US"/>
        </w:rPr>
        <w:t></w:t>
      </w:r>
      <w:r w:rsidRPr="00777BEF">
        <w:rPr>
          <w:rFonts w:hint="eastAsia"/>
          <w:lang w:val="en-US"/>
        </w:rPr>
        <w:t>сульфата</w:t>
      </w:r>
      <w:r w:rsidRPr="00777BEF">
        <w:rPr>
          <w:lang w:val="en-US"/>
        </w:rPr>
        <w:t></w:t>
      </w:r>
      <w:r w:rsidRPr="00777BEF">
        <w:rPr>
          <w:rFonts w:hint="eastAsia"/>
          <w:lang w:val="en-US"/>
        </w:rPr>
        <w:t>на</w:t>
      </w:r>
      <w:r w:rsidRPr="00777BEF">
        <w:rPr>
          <w:lang w:val="en-US"/>
        </w:rPr>
        <w:t></w:t>
      </w:r>
      <w:r w:rsidRPr="00777BEF">
        <w:rPr>
          <w:rFonts w:hint="eastAsia"/>
          <w:lang w:val="en-US"/>
        </w:rPr>
        <w:t>живую</w:t>
      </w:r>
      <w:r w:rsidRPr="00777BEF">
        <w:rPr>
          <w:lang w:val="en-US"/>
        </w:rPr>
        <w:t></w:t>
      </w:r>
      <w:r w:rsidRPr="00777BEF">
        <w:rPr>
          <w:rFonts w:hint="eastAsia"/>
          <w:lang w:val="en-US"/>
        </w:rPr>
        <w:t>массу</w:t>
      </w:r>
      <w:r w:rsidRPr="00777BEF">
        <w:rPr>
          <w:lang w:val="en-US"/>
        </w:rPr>
        <w:t></w:t>
      </w:r>
      <w:r w:rsidRPr="00777BEF">
        <w:rPr>
          <w:rFonts w:hint="eastAsia"/>
          <w:lang w:val="en-US"/>
        </w:rPr>
        <w:t>птиц</w:t>
      </w:r>
      <w:r w:rsidRPr="00777BEF">
        <w:rPr>
          <w:lang w:val="en-US"/>
        </w:rPr>
        <w:t></w:t>
      </w:r>
    </w:p>
    <w:p w14:paraId="4F026E8B" w14:textId="77777777" w:rsidR="00777BEF" w:rsidRPr="00777BEF" w:rsidRDefault="00777BEF" w:rsidP="00777BEF">
      <w:pPr>
        <w:rPr>
          <w:lang w:val="en-US"/>
        </w:rPr>
      </w:pPr>
    </w:p>
    <w:p w14:paraId="2B57A516"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Содержание</w:t>
      </w:r>
      <w:r w:rsidRPr="00777BEF">
        <w:rPr>
          <w:lang w:val="en-US"/>
        </w:rPr>
        <w:t></w:t>
      </w:r>
      <w:r w:rsidRPr="00777BEF">
        <w:rPr>
          <w:rFonts w:hint="eastAsia"/>
          <w:lang w:val="en-US"/>
        </w:rPr>
        <w:t>белка</w:t>
      </w:r>
      <w:r w:rsidRPr="00777BEF">
        <w:rPr>
          <w:lang w:val="en-US"/>
        </w:rPr>
        <w:t></w:t>
      </w:r>
      <w:r w:rsidRPr="00777BEF">
        <w:rPr>
          <w:rFonts w:hint="eastAsia"/>
          <w:lang w:val="en-US"/>
        </w:rPr>
        <w:t>и</w:t>
      </w:r>
      <w:r w:rsidRPr="00777BEF">
        <w:rPr>
          <w:lang w:val="en-US"/>
        </w:rPr>
        <w:t></w:t>
      </w:r>
      <w:r w:rsidRPr="00777BEF">
        <w:rPr>
          <w:rFonts w:hint="eastAsia"/>
          <w:lang w:val="en-US"/>
        </w:rPr>
        <w:t>белковых</w:t>
      </w:r>
      <w:r w:rsidRPr="00777BEF">
        <w:rPr>
          <w:lang w:val="en-US"/>
        </w:rPr>
        <w:t></w:t>
      </w:r>
      <w:r w:rsidRPr="00777BEF">
        <w:rPr>
          <w:rFonts w:hint="eastAsia"/>
          <w:lang w:val="en-US"/>
        </w:rPr>
        <w:t>фракций</w:t>
      </w:r>
      <w:r w:rsidRPr="00777BEF">
        <w:rPr>
          <w:lang w:val="en-US"/>
        </w:rPr>
        <w:t></w:t>
      </w:r>
      <w:r w:rsidRPr="00777BEF">
        <w:rPr>
          <w:rFonts w:hint="eastAsia"/>
          <w:lang w:val="en-US"/>
        </w:rPr>
        <w:t>в</w:t>
      </w:r>
      <w:r w:rsidRPr="00777BEF">
        <w:rPr>
          <w:lang w:val="en-US"/>
        </w:rPr>
        <w:t></w:t>
      </w:r>
      <w:r w:rsidRPr="00777BEF">
        <w:rPr>
          <w:rFonts w:hint="eastAsia"/>
          <w:lang w:val="en-US"/>
        </w:rPr>
        <w:t>сыворотке</w:t>
      </w:r>
      <w:r w:rsidRPr="00777BEF">
        <w:rPr>
          <w:lang w:val="en-US"/>
        </w:rPr>
        <w:t></w:t>
      </w:r>
      <w:r w:rsidRPr="00777BEF">
        <w:rPr>
          <w:rFonts w:hint="eastAsia"/>
          <w:lang w:val="en-US"/>
        </w:rPr>
        <w:t>крови</w:t>
      </w:r>
      <w:r w:rsidRPr="00777BEF">
        <w:rPr>
          <w:lang w:val="en-US"/>
        </w:rPr>
        <w:t></w:t>
      </w:r>
      <w:r w:rsidRPr="00777BEF">
        <w:rPr>
          <w:rFonts w:hint="eastAsia"/>
          <w:lang w:val="en-US"/>
        </w:rPr>
        <w:t>птиц</w:t>
      </w:r>
      <w:r w:rsidRPr="00777BEF">
        <w:rPr>
          <w:lang w:val="en-US"/>
        </w:rPr>
        <w:t></w:t>
      </w:r>
      <w:r w:rsidRPr="00777BEF">
        <w:rPr>
          <w:lang w:val="en-US"/>
        </w:rPr>
        <w:t></w:t>
      </w:r>
      <w:r w:rsidRPr="00777BEF">
        <w:rPr>
          <w:rFonts w:hint="eastAsia"/>
          <w:lang w:val="en-US"/>
        </w:rPr>
        <w:t>подвергавшихся</w:t>
      </w:r>
      <w:r w:rsidRPr="00777BEF">
        <w:rPr>
          <w:lang w:val="en-US"/>
        </w:rPr>
        <w:t></w:t>
      </w:r>
      <w:r w:rsidRPr="00777BEF">
        <w:rPr>
          <w:rFonts w:hint="eastAsia"/>
          <w:lang w:val="en-US"/>
        </w:rPr>
        <w:t>воздействию</w:t>
      </w:r>
      <w:r w:rsidRPr="00777BEF">
        <w:rPr>
          <w:lang w:val="en-US"/>
        </w:rPr>
        <w:t></w:t>
      </w:r>
      <w:r w:rsidRPr="00777BEF">
        <w:rPr>
          <w:rFonts w:hint="eastAsia"/>
          <w:lang w:val="en-US"/>
        </w:rPr>
        <w:t>лекарственной</w:t>
      </w:r>
      <w:r w:rsidRPr="00777BEF">
        <w:rPr>
          <w:lang w:val="en-US"/>
        </w:rPr>
        <w:t></w:t>
      </w:r>
      <w:r w:rsidRPr="00777BEF">
        <w:rPr>
          <w:rFonts w:hint="eastAsia"/>
          <w:lang w:val="en-US"/>
        </w:rPr>
        <w:t>обработки</w:t>
      </w:r>
      <w:r w:rsidRPr="00777BEF">
        <w:rPr>
          <w:lang w:val="en-US"/>
        </w:rPr>
        <w:t></w:t>
      </w:r>
    </w:p>
    <w:p w14:paraId="5C65079F" w14:textId="77777777" w:rsidR="00777BEF" w:rsidRPr="00777BEF" w:rsidRDefault="00777BEF" w:rsidP="00777BEF">
      <w:pPr>
        <w:rPr>
          <w:lang w:val="en-US"/>
        </w:rPr>
      </w:pPr>
    </w:p>
    <w:p w14:paraId="2AE2354E"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rFonts w:hint="eastAsia"/>
          <w:lang w:val="en-US"/>
        </w:rPr>
        <w:t>Содержание</w:t>
      </w:r>
      <w:r w:rsidRPr="00777BEF">
        <w:rPr>
          <w:lang w:val="en-US"/>
        </w:rPr>
        <w:t></w:t>
      </w:r>
      <w:r w:rsidRPr="00777BEF">
        <w:rPr>
          <w:rFonts w:hint="eastAsia"/>
          <w:lang w:val="en-US"/>
        </w:rPr>
        <w:t>лизоцима</w:t>
      </w:r>
      <w:r w:rsidRPr="00777BEF">
        <w:rPr>
          <w:lang w:val="en-US"/>
        </w:rPr>
        <w:t></w:t>
      </w:r>
      <w:r w:rsidRPr="00777BEF">
        <w:rPr>
          <w:lang w:val="en-US"/>
        </w:rPr>
        <w:t></w:t>
      </w:r>
      <w:r w:rsidRPr="00777BEF">
        <w:rPr>
          <w:rFonts w:hint="eastAsia"/>
          <w:lang w:val="en-US"/>
        </w:rPr>
        <w:t>бета</w:t>
      </w:r>
      <w:r w:rsidRPr="00777BEF">
        <w:rPr>
          <w:lang w:val="en-US"/>
        </w:rPr>
        <w:t></w:t>
      </w:r>
      <w:r w:rsidRPr="00777BEF">
        <w:rPr>
          <w:rFonts w:hint="eastAsia"/>
          <w:lang w:val="en-US"/>
        </w:rPr>
        <w:t>лизина</w:t>
      </w:r>
      <w:r w:rsidRPr="00777BEF">
        <w:rPr>
          <w:lang w:val="en-US"/>
        </w:rPr>
        <w:t></w:t>
      </w:r>
      <w:r w:rsidRPr="00777BEF">
        <w:rPr>
          <w:rFonts w:hint="eastAsia"/>
          <w:lang w:val="en-US"/>
        </w:rPr>
        <w:t>в</w:t>
      </w:r>
      <w:r w:rsidRPr="00777BEF">
        <w:rPr>
          <w:lang w:val="en-US"/>
        </w:rPr>
        <w:t></w:t>
      </w:r>
      <w:r w:rsidRPr="00777BEF">
        <w:rPr>
          <w:rFonts w:hint="eastAsia"/>
          <w:lang w:val="en-US"/>
        </w:rPr>
        <w:t>сыворотке</w:t>
      </w:r>
      <w:r w:rsidRPr="00777BEF">
        <w:rPr>
          <w:lang w:val="en-US"/>
        </w:rPr>
        <w:t></w:t>
      </w:r>
      <w:r w:rsidRPr="00777BEF">
        <w:rPr>
          <w:rFonts w:hint="eastAsia"/>
          <w:lang w:val="en-US"/>
        </w:rPr>
        <w:t>крови</w:t>
      </w:r>
      <w:r w:rsidRPr="00777BEF">
        <w:rPr>
          <w:lang w:val="en-US"/>
        </w:rPr>
        <w:t></w:t>
      </w:r>
      <w:r w:rsidRPr="00777BEF">
        <w:rPr>
          <w:rFonts w:hint="eastAsia"/>
          <w:lang w:val="en-US"/>
        </w:rPr>
        <w:t>и</w:t>
      </w:r>
      <w:r w:rsidRPr="00777BEF">
        <w:rPr>
          <w:lang w:val="en-US"/>
        </w:rPr>
        <w:t></w:t>
      </w:r>
      <w:r w:rsidRPr="00777BEF">
        <w:rPr>
          <w:rFonts w:hint="eastAsia"/>
          <w:lang w:val="en-US"/>
        </w:rPr>
        <w:t>бактерицидная</w:t>
      </w:r>
      <w:r w:rsidRPr="00777BEF">
        <w:rPr>
          <w:lang w:val="en-US"/>
        </w:rPr>
        <w:t></w:t>
      </w:r>
      <w:r w:rsidRPr="00777BEF">
        <w:rPr>
          <w:rFonts w:hint="eastAsia"/>
          <w:lang w:val="en-US"/>
        </w:rPr>
        <w:t>активность</w:t>
      </w:r>
      <w:r w:rsidRPr="00777BEF">
        <w:rPr>
          <w:lang w:val="en-US"/>
        </w:rPr>
        <w:t></w:t>
      </w:r>
      <w:r w:rsidRPr="00777BEF">
        <w:rPr>
          <w:rFonts w:hint="eastAsia"/>
          <w:lang w:val="en-US"/>
        </w:rPr>
        <w:t>крови</w:t>
      </w:r>
      <w:r w:rsidRPr="00777BEF">
        <w:rPr>
          <w:lang w:val="en-US"/>
        </w:rPr>
        <w:t></w:t>
      </w:r>
      <w:r w:rsidRPr="00777BEF">
        <w:rPr>
          <w:rFonts w:hint="eastAsia"/>
          <w:lang w:val="en-US"/>
        </w:rPr>
        <w:t>птиц</w:t>
      </w:r>
      <w:r w:rsidRPr="00777BEF">
        <w:rPr>
          <w:lang w:val="en-US"/>
        </w:rPr>
        <w:t></w:t>
      </w:r>
      <w:r w:rsidRPr="00777BEF">
        <w:rPr>
          <w:lang w:val="en-US"/>
        </w:rPr>
        <w:t></w:t>
      </w:r>
      <w:r w:rsidRPr="00777BEF">
        <w:rPr>
          <w:rFonts w:hint="eastAsia"/>
          <w:lang w:val="en-US"/>
        </w:rPr>
        <w:t>инфицированных</w:t>
      </w:r>
      <w:r w:rsidRPr="00777BEF">
        <w:rPr>
          <w:lang w:val="en-US"/>
        </w:rPr>
        <w:t></w:t>
      </w:r>
      <w:r w:rsidRPr="00777BEF">
        <w:rPr>
          <w:rFonts w:hint="eastAsia"/>
          <w:lang w:val="en-US"/>
        </w:rPr>
        <w:t>М</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r w:rsidRPr="00777BEF">
        <w:rPr>
          <w:lang w:val="en-US"/>
        </w:rPr>
        <w:t></w:t>
      </w:r>
    </w:p>
    <w:p w14:paraId="4323C34F" w14:textId="77777777" w:rsidR="00777BEF" w:rsidRPr="00777BEF" w:rsidRDefault="00777BEF" w:rsidP="00777BEF">
      <w:pPr>
        <w:rPr>
          <w:lang w:val="en-US"/>
        </w:rPr>
      </w:pPr>
    </w:p>
    <w:p w14:paraId="4E087C99"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rFonts w:hint="eastAsia"/>
          <w:lang w:val="en-US"/>
        </w:rPr>
        <w:t>Обсуждение</w:t>
      </w:r>
    </w:p>
    <w:p w14:paraId="36A0DDB0" w14:textId="77777777" w:rsidR="00777BEF" w:rsidRPr="00777BEF" w:rsidRDefault="00777BEF" w:rsidP="00777BEF">
      <w:pPr>
        <w:rPr>
          <w:lang w:val="en-US"/>
        </w:rPr>
      </w:pPr>
    </w:p>
    <w:p w14:paraId="54657630" w14:textId="77777777"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rFonts w:hint="eastAsia"/>
          <w:lang w:val="en-US"/>
        </w:rPr>
        <w:t>Выводы</w:t>
      </w:r>
    </w:p>
    <w:p w14:paraId="5373F3B1" w14:textId="77777777" w:rsidR="00777BEF" w:rsidRPr="00777BEF" w:rsidRDefault="00777BEF" w:rsidP="00777BEF">
      <w:pPr>
        <w:rPr>
          <w:lang w:val="en-US"/>
        </w:rPr>
      </w:pPr>
    </w:p>
    <w:p w14:paraId="0E51E356" w14:textId="2258A87E" w:rsidR="00777BEF" w:rsidRPr="00777BEF" w:rsidRDefault="00777BEF" w:rsidP="00777BEF">
      <w:pPr>
        <w:rPr>
          <w:lang w:val="en-US"/>
        </w:rPr>
      </w:pPr>
      <w:r w:rsidRPr="00777BEF">
        <w:rPr>
          <w:lang w:val="en-US"/>
        </w:rPr>
        <w:t></w:t>
      </w:r>
      <w:r w:rsidRPr="00777BEF">
        <w:rPr>
          <w:lang w:val="en-US"/>
        </w:rPr>
        <w:t></w:t>
      </w:r>
      <w:r w:rsidRPr="00777BEF">
        <w:rPr>
          <w:lang w:val="en-US"/>
        </w:rPr>
        <w:t></w:t>
      </w:r>
      <w:r w:rsidRPr="00777BEF">
        <w:rPr>
          <w:rFonts w:hint="eastAsia"/>
          <w:lang w:val="en-US"/>
        </w:rPr>
        <w:t>Практические</w:t>
      </w:r>
      <w:r w:rsidRPr="00777BEF">
        <w:rPr>
          <w:lang w:val="en-US"/>
        </w:rPr>
        <w:t></w:t>
      </w:r>
      <w:r w:rsidRPr="00777BEF">
        <w:rPr>
          <w:rFonts w:hint="eastAsia"/>
          <w:lang w:val="en-US"/>
        </w:rPr>
        <w:t>предложения</w:t>
      </w:r>
      <w:bookmarkEnd w:id="0"/>
    </w:p>
    <w:sectPr w:rsidR="00777BEF" w:rsidRPr="00777BE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8616C" w14:textId="77777777" w:rsidR="0045461A" w:rsidRPr="008D1934" w:rsidRDefault="0045461A">
      <w:pPr>
        <w:spacing w:after="0" w:line="240" w:lineRule="auto"/>
      </w:pPr>
      <w:r w:rsidRPr="008D1934">
        <w:separator/>
      </w:r>
    </w:p>
  </w:endnote>
  <w:endnote w:type="continuationSeparator" w:id="0">
    <w:p w14:paraId="3AC11241" w14:textId="77777777" w:rsidR="0045461A" w:rsidRPr="008D1934" w:rsidRDefault="0045461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E8E66" w14:textId="77777777" w:rsidR="0045461A" w:rsidRPr="008D1934" w:rsidRDefault="0045461A"/>
    <w:p w14:paraId="7E89AE7A" w14:textId="77777777" w:rsidR="0045461A" w:rsidRPr="008D1934" w:rsidRDefault="0045461A"/>
    <w:p w14:paraId="02F76CD8" w14:textId="77777777" w:rsidR="0045461A" w:rsidRPr="008D1934" w:rsidRDefault="0045461A"/>
    <w:p w14:paraId="69174AF2" w14:textId="77777777" w:rsidR="0045461A" w:rsidRPr="008D1934" w:rsidRDefault="0045461A"/>
    <w:p w14:paraId="3DA313C3" w14:textId="77777777" w:rsidR="0045461A" w:rsidRPr="008D1934" w:rsidRDefault="0045461A"/>
    <w:p w14:paraId="3439F542" w14:textId="77777777" w:rsidR="0045461A" w:rsidRPr="008D1934" w:rsidRDefault="0045461A"/>
    <w:p w14:paraId="2E82C184" w14:textId="77777777" w:rsidR="0045461A" w:rsidRPr="008D1934" w:rsidRDefault="0045461A">
      <w:pPr>
        <w:rPr>
          <w:sz w:val="2"/>
          <w:szCs w:val="2"/>
        </w:rPr>
      </w:pPr>
      <w:r>
        <w:rPr>
          <w:noProof/>
        </w:rPr>
        <mc:AlternateContent>
          <mc:Choice Requires="wps">
            <w:drawing>
              <wp:anchor distT="0" distB="0" distL="63500" distR="63500" simplePos="0" relativeHeight="251660288" behindDoc="1" locked="0" layoutInCell="1" allowOverlap="1" wp14:anchorId="039128D6" wp14:editId="72D8412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94E208F" w14:textId="77777777" w:rsidR="0045461A" w:rsidRPr="008D1934" w:rsidRDefault="004546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9128D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294E208F" w14:textId="77777777" w:rsidR="0045461A" w:rsidRPr="008D1934" w:rsidRDefault="004546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946A4F1" w14:textId="77777777" w:rsidR="0045461A" w:rsidRPr="008D1934" w:rsidRDefault="0045461A"/>
    <w:p w14:paraId="56329009" w14:textId="77777777" w:rsidR="0045461A" w:rsidRPr="008D1934" w:rsidRDefault="0045461A"/>
    <w:p w14:paraId="6CCC84FB" w14:textId="77777777" w:rsidR="0045461A" w:rsidRPr="008D1934" w:rsidRDefault="0045461A">
      <w:pPr>
        <w:rPr>
          <w:sz w:val="2"/>
          <w:szCs w:val="2"/>
        </w:rPr>
      </w:pPr>
      <w:r>
        <w:rPr>
          <w:noProof/>
        </w:rPr>
        <mc:AlternateContent>
          <mc:Choice Requires="wps">
            <w:drawing>
              <wp:anchor distT="0" distB="0" distL="63500" distR="63500" simplePos="0" relativeHeight="251659264" behindDoc="1" locked="0" layoutInCell="1" allowOverlap="1" wp14:anchorId="6D4863D6" wp14:editId="0D2AED8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47717BB" w14:textId="77777777" w:rsidR="0045461A" w:rsidRPr="008D1934" w:rsidRDefault="004546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4863D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047717BB" w14:textId="77777777" w:rsidR="0045461A" w:rsidRPr="008D1934" w:rsidRDefault="004546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D16779B" w14:textId="77777777" w:rsidR="0045461A" w:rsidRPr="008D1934" w:rsidRDefault="0045461A"/>
    <w:p w14:paraId="61F78133" w14:textId="77777777" w:rsidR="0045461A" w:rsidRPr="008D1934" w:rsidRDefault="0045461A">
      <w:pPr>
        <w:rPr>
          <w:sz w:val="2"/>
          <w:szCs w:val="2"/>
        </w:rPr>
      </w:pPr>
    </w:p>
    <w:p w14:paraId="6F246029" w14:textId="77777777" w:rsidR="0045461A" w:rsidRPr="008D1934" w:rsidRDefault="0045461A"/>
    <w:p w14:paraId="6189EE8B" w14:textId="77777777" w:rsidR="0045461A" w:rsidRPr="008D1934" w:rsidRDefault="0045461A">
      <w:pPr>
        <w:spacing w:after="0" w:line="240" w:lineRule="auto"/>
      </w:pPr>
    </w:p>
  </w:footnote>
  <w:footnote w:type="continuationSeparator" w:id="0">
    <w:p w14:paraId="301EB8C5" w14:textId="77777777" w:rsidR="0045461A" w:rsidRPr="008D1934" w:rsidRDefault="0045461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1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A8779-74A2-423E-8621-07575570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131</cp:revision>
  <cp:lastPrinted>2024-05-12T14:21:00Z</cp:lastPrinted>
  <dcterms:created xsi:type="dcterms:W3CDTF">2024-06-09T18:55:00Z</dcterms:created>
  <dcterms:modified xsi:type="dcterms:W3CDTF">2024-06-10T09:46:00Z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