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DA16" w14:textId="6BDEFB9A" w:rsidR="0083142B" w:rsidRDefault="00821AD2" w:rsidP="00821AD2">
      <w:pPr>
        <w:rPr>
          <w:rFonts w:ascii="Times New Roman" w:eastAsia="Arial Unicode MS" w:hAnsi="Times New Roman" w:cs="Times New Roman"/>
          <w:b/>
          <w:bCs/>
          <w:color w:val="000000"/>
          <w:kern w:val="0"/>
          <w:sz w:val="28"/>
          <w:szCs w:val="28"/>
          <w:lang w:eastAsia="ru-RU" w:bidi="uk-UA"/>
        </w:rPr>
      </w:pPr>
      <w:r w:rsidRPr="00821AD2">
        <w:rPr>
          <w:rFonts w:ascii="Times New Roman" w:eastAsia="Arial Unicode MS" w:hAnsi="Times New Roman" w:cs="Times New Roman" w:hint="eastAsia"/>
          <w:b/>
          <w:bCs/>
          <w:color w:val="000000"/>
          <w:kern w:val="0"/>
          <w:sz w:val="28"/>
          <w:szCs w:val="28"/>
          <w:lang w:eastAsia="ru-RU" w:bidi="uk-UA"/>
        </w:rPr>
        <w:t>Кареева</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Ирина</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Педагогические</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условия</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формирования</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межэтнической</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толерантности</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у</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курсантов</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образовательных</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организаций</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ФСИН</w:t>
      </w:r>
      <w:r w:rsidRPr="00821AD2">
        <w:rPr>
          <w:rFonts w:ascii="Times New Roman" w:eastAsia="Arial Unicode MS" w:hAnsi="Times New Roman" w:cs="Times New Roman"/>
          <w:b/>
          <w:bCs/>
          <w:color w:val="000000"/>
          <w:kern w:val="0"/>
          <w:sz w:val="28"/>
          <w:szCs w:val="28"/>
          <w:lang w:eastAsia="ru-RU" w:bidi="uk-UA"/>
        </w:rPr>
        <w:t xml:space="preserve"> </w:t>
      </w:r>
      <w:r w:rsidRPr="00821AD2">
        <w:rPr>
          <w:rFonts w:ascii="Times New Roman" w:eastAsia="Arial Unicode MS" w:hAnsi="Times New Roman" w:cs="Times New Roman" w:hint="eastAsia"/>
          <w:b/>
          <w:bCs/>
          <w:color w:val="000000"/>
          <w:kern w:val="0"/>
          <w:sz w:val="28"/>
          <w:szCs w:val="28"/>
          <w:lang w:eastAsia="ru-RU" w:bidi="uk-UA"/>
        </w:rPr>
        <w:t>России</w:t>
      </w:r>
    </w:p>
    <w:p w14:paraId="16D91EA3" w14:textId="77777777" w:rsidR="00821AD2" w:rsidRDefault="00821AD2" w:rsidP="00821AD2">
      <w:r>
        <w:rPr>
          <w:rFonts w:hint="eastAsia"/>
        </w:rPr>
        <w:t>ОГЛАВЛЕНИЕ</w:t>
      </w:r>
      <w:r>
        <w:t xml:space="preserve"> </w:t>
      </w:r>
      <w:r>
        <w:rPr>
          <w:rFonts w:hint="eastAsia"/>
        </w:rPr>
        <w:t>ДИССЕРТАЦИИ</w:t>
      </w:r>
    </w:p>
    <w:p w14:paraId="22792018" w14:textId="77777777" w:rsidR="00821AD2" w:rsidRDefault="00821AD2" w:rsidP="00821AD2">
      <w:r>
        <w:rPr>
          <w:rFonts w:hint="eastAsia"/>
        </w:rPr>
        <w:t>кандидат</w:t>
      </w:r>
      <w:r>
        <w:t xml:space="preserve"> </w:t>
      </w:r>
      <w:r>
        <w:rPr>
          <w:rFonts w:hint="eastAsia"/>
        </w:rPr>
        <w:t>наук</w:t>
      </w:r>
      <w:r>
        <w:t xml:space="preserve"> </w:t>
      </w:r>
      <w:r>
        <w:rPr>
          <w:rFonts w:hint="eastAsia"/>
        </w:rPr>
        <w:t>Кареева</w:t>
      </w:r>
      <w:r>
        <w:t xml:space="preserve"> </w:t>
      </w:r>
      <w:r>
        <w:rPr>
          <w:rFonts w:hint="eastAsia"/>
        </w:rPr>
        <w:t>Ирина</w:t>
      </w:r>
      <w:r>
        <w:t xml:space="preserve"> </w:t>
      </w:r>
      <w:r>
        <w:rPr>
          <w:rFonts w:hint="eastAsia"/>
        </w:rPr>
        <w:t>Владимировна</w:t>
      </w:r>
    </w:p>
    <w:p w14:paraId="1BD0FA22" w14:textId="77777777" w:rsidR="00821AD2" w:rsidRDefault="00821AD2" w:rsidP="00821AD2">
      <w:r>
        <w:rPr>
          <w:rFonts w:hint="eastAsia"/>
        </w:rPr>
        <w:t>Введение</w:t>
      </w:r>
    </w:p>
    <w:p w14:paraId="3B18B3C8" w14:textId="77777777" w:rsidR="00821AD2" w:rsidRDefault="00821AD2" w:rsidP="00821AD2"/>
    <w:p w14:paraId="3DB5D9CC" w14:textId="77777777" w:rsidR="00821AD2" w:rsidRDefault="00821AD2" w:rsidP="00821AD2">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межэтнической</w:t>
      </w:r>
      <w:r>
        <w:t xml:space="preserve"> </w:t>
      </w:r>
      <w:r>
        <w:rPr>
          <w:rFonts w:hint="eastAsia"/>
        </w:rPr>
        <w:t>толерантности</w:t>
      </w:r>
      <w:r>
        <w:t xml:space="preserve"> </w:t>
      </w:r>
      <w:r>
        <w:rPr>
          <w:rFonts w:hint="eastAsia"/>
        </w:rPr>
        <w:t>у</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ФСИН</w:t>
      </w:r>
      <w:r>
        <w:t xml:space="preserve"> </w:t>
      </w:r>
      <w:r>
        <w:rPr>
          <w:rFonts w:hint="eastAsia"/>
        </w:rPr>
        <w:t>России</w:t>
      </w:r>
    </w:p>
    <w:p w14:paraId="04712E4C" w14:textId="77777777" w:rsidR="00821AD2" w:rsidRDefault="00821AD2" w:rsidP="00821AD2"/>
    <w:p w14:paraId="0509BC28" w14:textId="77777777" w:rsidR="00821AD2" w:rsidRDefault="00821AD2" w:rsidP="00821AD2">
      <w:r>
        <w:t xml:space="preserve">1.1. </w:t>
      </w:r>
      <w:r>
        <w:rPr>
          <w:rFonts w:hint="eastAsia"/>
        </w:rPr>
        <w:t>Проблема</w:t>
      </w:r>
      <w:r>
        <w:t xml:space="preserve"> </w:t>
      </w:r>
      <w:r>
        <w:rPr>
          <w:rFonts w:hint="eastAsia"/>
        </w:rPr>
        <w:t>межэтнической</w:t>
      </w:r>
      <w:r>
        <w:t xml:space="preserve"> </w:t>
      </w:r>
      <w:r>
        <w:rPr>
          <w:rFonts w:hint="eastAsia"/>
        </w:rPr>
        <w:t>толерантности</w:t>
      </w:r>
      <w:r>
        <w:t xml:space="preserve"> </w:t>
      </w:r>
      <w:r>
        <w:rPr>
          <w:rFonts w:hint="eastAsia"/>
        </w:rPr>
        <w:t>и</w:t>
      </w:r>
      <w:r>
        <w:t xml:space="preserve"> </w:t>
      </w:r>
      <w:r>
        <w:rPr>
          <w:rFonts w:hint="eastAsia"/>
        </w:rPr>
        <w:t>ее</w:t>
      </w:r>
      <w:r>
        <w:t xml:space="preserve"> </w:t>
      </w:r>
      <w:r>
        <w:rPr>
          <w:rFonts w:hint="eastAsia"/>
        </w:rPr>
        <w:t>формирования</w:t>
      </w:r>
      <w:r>
        <w:t xml:space="preserve"> </w:t>
      </w:r>
      <w:r>
        <w:rPr>
          <w:rFonts w:hint="eastAsia"/>
        </w:rPr>
        <w:t>в</w:t>
      </w:r>
      <w:r>
        <w:t xml:space="preserve"> </w:t>
      </w:r>
      <w:r>
        <w:rPr>
          <w:rFonts w:hint="eastAsia"/>
        </w:rPr>
        <w:t>научной</w:t>
      </w:r>
      <w:r>
        <w:t xml:space="preserve"> </w:t>
      </w:r>
      <w:r>
        <w:rPr>
          <w:rFonts w:hint="eastAsia"/>
        </w:rPr>
        <w:t>литературе</w:t>
      </w:r>
    </w:p>
    <w:p w14:paraId="6183F3E4" w14:textId="77777777" w:rsidR="00821AD2" w:rsidRDefault="00821AD2" w:rsidP="00821AD2"/>
    <w:p w14:paraId="1E3055DC" w14:textId="77777777" w:rsidR="00821AD2" w:rsidRDefault="00821AD2" w:rsidP="00821AD2">
      <w:r>
        <w:t xml:space="preserve">1.2. </w:t>
      </w:r>
      <w:r>
        <w:rPr>
          <w:rFonts w:hint="eastAsia"/>
        </w:rPr>
        <w:t>Характеристика</w:t>
      </w:r>
      <w:r>
        <w:t xml:space="preserve"> </w:t>
      </w:r>
      <w:r>
        <w:rPr>
          <w:rFonts w:hint="eastAsia"/>
        </w:rPr>
        <w:t>межэтнической</w:t>
      </w:r>
      <w:r>
        <w:t xml:space="preserve"> </w:t>
      </w:r>
      <w:r>
        <w:rPr>
          <w:rFonts w:hint="eastAsia"/>
        </w:rPr>
        <w:t>толерантности</w:t>
      </w:r>
      <w:r>
        <w:t xml:space="preserve"> </w:t>
      </w:r>
      <w:r>
        <w:rPr>
          <w:rFonts w:hint="eastAsia"/>
        </w:rPr>
        <w:t>у</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ФСИН</w:t>
      </w:r>
      <w:r>
        <w:t xml:space="preserve"> </w:t>
      </w:r>
      <w:r>
        <w:rPr>
          <w:rFonts w:hint="eastAsia"/>
        </w:rPr>
        <w:t>России</w:t>
      </w:r>
    </w:p>
    <w:p w14:paraId="3F5A9F34" w14:textId="77777777" w:rsidR="00821AD2" w:rsidRDefault="00821AD2" w:rsidP="00821AD2"/>
    <w:p w14:paraId="129A7645" w14:textId="77777777" w:rsidR="00821AD2" w:rsidRDefault="00821AD2" w:rsidP="00821AD2">
      <w:r>
        <w:t xml:space="preserve">1.3. </w:t>
      </w:r>
      <w:r>
        <w:rPr>
          <w:rFonts w:hint="eastAsia"/>
        </w:rPr>
        <w:t>Модель</w:t>
      </w:r>
      <w:r>
        <w:t xml:space="preserve"> </w:t>
      </w:r>
      <w:r>
        <w:rPr>
          <w:rFonts w:hint="eastAsia"/>
        </w:rPr>
        <w:t>формирования</w:t>
      </w:r>
      <w:r>
        <w:t xml:space="preserve"> </w:t>
      </w:r>
      <w:r>
        <w:rPr>
          <w:rFonts w:hint="eastAsia"/>
        </w:rPr>
        <w:t>межэтнической</w:t>
      </w:r>
      <w:r>
        <w:t xml:space="preserve"> </w:t>
      </w:r>
      <w:r>
        <w:rPr>
          <w:rFonts w:hint="eastAsia"/>
        </w:rPr>
        <w:t>толерантности</w:t>
      </w:r>
      <w:r>
        <w:t xml:space="preserve"> </w:t>
      </w:r>
      <w:r>
        <w:rPr>
          <w:rFonts w:hint="eastAsia"/>
        </w:rPr>
        <w:t>у</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ФСИН</w:t>
      </w:r>
      <w:r>
        <w:t xml:space="preserve"> </w:t>
      </w:r>
      <w:r>
        <w:rPr>
          <w:rFonts w:hint="eastAsia"/>
        </w:rPr>
        <w:t>России</w:t>
      </w:r>
    </w:p>
    <w:p w14:paraId="4AB7E984" w14:textId="77777777" w:rsidR="00821AD2" w:rsidRDefault="00821AD2" w:rsidP="00821AD2"/>
    <w:p w14:paraId="0C864C7D" w14:textId="77777777" w:rsidR="00821AD2" w:rsidRDefault="00821AD2" w:rsidP="00821AD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7312198" w14:textId="77777777" w:rsidR="00821AD2" w:rsidRDefault="00821AD2" w:rsidP="00821AD2"/>
    <w:p w14:paraId="52E270F3" w14:textId="77777777" w:rsidR="00821AD2" w:rsidRDefault="00821AD2" w:rsidP="00821AD2">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межэтнической</w:t>
      </w:r>
      <w:r>
        <w:t xml:space="preserve"> </w:t>
      </w:r>
      <w:r>
        <w:rPr>
          <w:rFonts w:hint="eastAsia"/>
        </w:rPr>
        <w:t>толерантности</w:t>
      </w:r>
      <w:r>
        <w:t xml:space="preserve"> </w:t>
      </w:r>
      <w:r>
        <w:rPr>
          <w:rFonts w:hint="eastAsia"/>
        </w:rPr>
        <w:t>у</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ФСИН</w:t>
      </w:r>
      <w:r>
        <w:t xml:space="preserve"> </w:t>
      </w:r>
      <w:r>
        <w:rPr>
          <w:rFonts w:hint="eastAsia"/>
        </w:rPr>
        <w:t>России</w:t>
      </w:r>
    </w:p>
    <w:p w14:paraId="541404F9" w14:textId="77777777" w:rsidR="00821AD2" w:rsidRDefault="00821AD2" w:rsidP="00821AD2"/>
    <w:p w14:paraId="1F0FB779" w14:textId="77777777" w:rsidR="00821AD2" w:rsidRDefault="00821AD2" w:rsidP="00821AD2">
      <w:r>
        <w:t xml:space="preserve">2.1.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межэтнической</w:t>
      </w:r>
      <w:r>
        <w:t xml:space="preserve"> </w:t>
      </w:r>
      <w:r>
        <w:rPr>
          <w:rFonts w:hint="eastAsia"/>
        </w:rPr>
        <w:t>толерантности</w:t>
      </w:r>
      <w:r>
        <w:t xml:space="preserve"> </w:t>
      </w:r>
      <w:r>
        <w:rPr>
          <w:rFonts w:hint="eastAsia"/>
        </w:rPr>
        <w:t>у</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ФСИН</w:t>
      </w:r>
      <w:r>
        <w:t xml:space="preserve"> </w:t>
      </w:r>
      <w:r>
        <w:rPr>
          <w:rFonts w:hint="eastAsia"/>
        </w:rPr>
        <w:t>России</w:t>
      </w:r>
    </w:p>
    <w:p w14:paraId="38FE6FD4" w14:textId="77777777" w:rsidR="00821AD2" w:rsidRDefault="00821AD2" w:rsidP="00821AD2"/>
    <w:p w14:paraId="1414EDD0" w14:textId="77777777" w:rsidR="00821AD2" w:rsidRDefault="00821AD2" w:rsidP="00821AD2">
      <w:r>
        <w:t xml:space="preserve">2.2. </w:t>
      </w:r>
      <w:r>
        <w:rPr>
          <w:rFonts w:hint="eastAsia"/>
        </w:rPr>
        <w:t>Констатирующий</w:t>
      </w:r>
      <w:r>
        <w:t xml:space="preserve"> </w:t>
      </w:r>
      <w:r>
        <w:rPr>
          <w:rFonts w:hint="eastAsia"/>
        </w:rPr>
        <w:t>этап</w:t>
      </w:r>
      <w:r>
        <w:t xml:space="preserve"> </w:t>
      </w:r>
      <w:r>
        <w:rPr>
          <w:rFonts w:hint="eastAsia"/>
        </w:rPr>
        <w:t>эксперимента</w:t>
      </w:r>
      <w:r>
        <w:t xml:space="preserve">: </w:t>
      </w:r>
      <w:r>
        <w:rPr>
          <w:rFonts w:hint="eastAsia"/>
        </w:rPr>
        <w:t>процедура</w:t>
      </w:r>
      <w:r>
        <w:t xml:space="preserve">, </w:t>
      </w:r>
      <w:r>
        <w:rPr>
          <w:rFonts w:hint="eastAsia"/>
        </w:rPr>
        <w:t>интерпретация</w:t>
      </w:r>
      <w:r>
        <w:t xml:space="preserve"> </w:t>
      </w:r>
      <w:r>
        <w:rPr>
          <w:rFonts w:hint="eastAsia"/>
        </w:rPr>
        <w:t>и</w:t>
      </w:r>
      <w:r>
        <w:t xml:space="preserve"> </w:t>
      </w:r>
      <w:r>
        <w:rPr>
          <w:rFonts w:hint="eastAsia"/>
        </w:rPr>
        <w:t>анализ</w:t>
      </w:r>
      <w:r>
        <w:t xml:space="preserve"> </w:t>
      </w:r>
      <w:r>
        <w:rPr>
          <w:rFonts w:hint="eastAsia"/>
        </w:rPr>
        <w:t>результатов</w:t>
      </w:r>
    </w:p>
    <w:p w14:paraId="01F3F738" w14:textId="77777777" w:rsidR="00821AD2" w:rsidRDefault="00821AD2" w:rsidP="00821AD2"/>
    <w:p w14:paraId="075FCABB" w14:textId="77777777" w:rsidR="00821AD2" w:rsidRDefault="00821AD2" w:rsidP="00821AD2">
      <w:r>
        <w:lastRenderedPageBreak/>
        <w:t xml:space="preserve">2.3. </w:t>
      </w:r>
      <w:r>
        <w:rPr>
          <w:rFonts w:hint="eastAsia"/>
        </w:rPr>
        <w:t>Программа</w:t>
      </w:r>
      <w:r>
        <w:t xml:space="preserve"> </w:t>
      </w:r>
      <w:r>
        <w:rPr>
          <w:rFonts w:hint="eastAsia"/>
        </w:rPr>
        <w:t>формирования</w:t>
      </w:r>
      <w:r>
        <w:t xml:space="preserve"> </w:t>
      </w:r>
      <w:r>
        <w:rPr>
          <w:rFonts w:hint="eastAsia"/>
        </w:rPr>
        <w:t>межэтнической</w:t>
      </w:r>
      <w:r>
        <w:t xml:space="preserve"> </w:t>
      </w:r>
      <w:r>
        <w:rPr>
          <w:rFonts w:hint="eastAsia"/>
        </w:rPr>
        <w:t>толерантности</w:t>
      </w:r>
      <w:r>
        <w:t xml:space="preserve"> </w:t>
      </w:r>
      <w:r>
        <w:rPr>
          <w:rFonts w:hint="eastAsia"/>
        </w:rPr>
        <w:t>у</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ФСИН</w:t>
      </w:r>
      <w:r>
        <w:t xml:space="preserve"> </w:t>
      </w:r>
      <w:r>
        <w:rPr>
          <w:rFonts w:hint="eastAsia"/>
        </w:rPr>
        <w:t>России</w:t>
      </w:r>
    </w:p>
    <w:p w14:paraId="00F121EF" w14:textId="77777777" w:rsidR="00821AD2" w:rsidRDefault="00821AD2" w:rsidP="00821AD2"/>
    <w:p w14:paraId="3DAF888F" w14:textId="77777777" w:rsidR="00821AD2" w:rsidRDefault="00821AD2" w:rsidP="00821AD2">
      <w:r>
        <w:t xml:space="preserve">2.4.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p>
    <w:p w14:paraId="1216B01F" w14:textId="77777777" w:rsidR="00821AD2" w:rsidRDefault="00821AD2" w:rsidP="00821AD2"/>
    <w:p w14:paraId="0B6F48F7" w14:textId="77777777" w:rsidR="00821AD2" w:rsidRDefault="00821AD2" w:rsidP="00821AD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74EEBF2" w14:textId="77777777" w:rsidR="00821AD2" w:rsidRDefault="00821AD2" w:rsidP="00821AD2"/>
    <w:p w14:paraId="39BE6FF1" w14:textId="77777777" w:rsidR="00821AD2" w:rsidRDefault="00821AD2" w:rsidP="00821AD2">
      <w:r>
        <w:rPr>
          <w:rFonts w:hint="eastAsia"/>
        </w:rPr>
        <w:t>Заключение</w:t>
      </w:r>
    </w:p>
    <w:p w14:paraId="59D93FE6" w14:textId="77777777" w:rsidR="00821AD2" w:rsidRDefault="00821AD2" w:rsidP="00821AD2"/>
    <w:p w14:paraId="7E75421A" w14:textId="77777777" w:rsidR="00821AD2" w:rsidRDefault="00821AD2" w:rsidP="00821AD2">
      <w:r>
        <w:rPr>
          <w:rFonts w:hint="eastAsia"/>
        </w:rPr>
        <w:t>Список</w:t>
      </w:r>
      <w:r>
        <w:t xml:space="preserve"> </w:t>
      </w:r>
      <w:r>
        <w:rPr>
          <w:rFonts w:hint="eastAsia"/>
        </w:rPr>
        <w:t>литературы</w:t>
      </w:r>
    </w:p>
    <w:p w14:paraId="7375E0B2" w14:textId="77777777" w:rsidR="00821AD2" w:rsidRDefault="00821AD2" w:rsidP="00821AD2"/>
    <w:p w14:paraId="6884FAC1" w14:textId="0C39F33F" w:rsidR="00821AD2" w:rsidRPr="00821AD2" w:rsidRDefault="00821AD2" w:rsidP="00821AD2">
      <w:r>
        <w:rPr>
          <w:rFonts w:hint="eastAsia"/>
        </w:rPr>
        <w:t>Приложения</w:t>
      </w:r>
    </w:p>
    <w:sectPr w:rsidR="00821AD2" w:rsidRPr="00821AD2" w:rsidSect="0018070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45C8" w14:textId="77777777" w:rsidR="00180707" w:rsidRDefault="00180707">
      <w:pPr>
        <w:spacing w:after="0" w:line="240" w:lineRule="auto"/>
      </w:pPr>
      <w:r>
        <w:separator/>
      </w:r>
    </w:p>
  </w:endnote>
  <w:endnote w:type="continuationSeparator" w:id="0">
    <w:p w14:paraId="07076FCB" w14:textId="77777777" w:rsidR="00180707" w:rsidRDefault="0018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ADD0" w14:textId="77777777" w:rsidR="00180707" w:rsidRDefault="00180707"/>
    <w:p w14:paraId="3B42BFC2" w14:textId="77777777" w:rsidR="00180707" w:rsidRDefault="00180707"/>
    <w:p w14:paraId="0AC33BFD" w14:textId="77777777" w:rsidR="00180707" w:rsidRDefault="00180707"/>
    <w:p w14:paraId="7EE10976" w14:textId="77777777" w:rsidR="00180707" w:rsidRDefault="00180707"/>
    <w:p w14:paraId="1A34E8AF" w14:textId="77777777" w:rsidR="00180707" w:rsidRDefault="00180707"/>
    <w:p w14:paraId="7ACF3BF1" w14:textId="77777777" w:rsidR="00180707" w:rsidRDefault="00180707"/>
    <w:p w14:paraId="7B3B797E" w14:textId="77777777" w:rsidR="00180707" w:rsidRDefault="001807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4B89C4" wp14:editId="47F0D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4CECA" w14:textId="77777777" w:rsidR="00180707" w:rsidRDefault="001807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B89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54CECA" w14:textId="77777777" w:rsidR="00180707" w:rsidRDefault="001807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B0DB2C" w14:textId="77777777" w:rsidR="00180707" w:rsidRDefault="00180707"/>
    <w:p w14:paraId="22D4FF54" w14:textId="77777777" w:rsidR="00180707" w:rsidRDefault="00180707"/>
    <w:p w14:paraId="6053F2E9" w14:textId="77777777" w:rsidR="00180707" w:rsidRDefault="001807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CB5D2A" wp14:editId="7DC20A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69CC" w14:textId="77777777" w:rsidR="00180707" w:rsidRDefault="00180707"/>
                          <w:p w14:paraId="6A74761F" w14:textId="77777777" w:rsidR="00180707" w:rsidRDefault="001807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B5D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F169CC" w14:textId="77777777" w:rsidR="00180707" w:rsidRDefault="00180707"/>
                    <w:p w14:paraId="6A74761F" w14:textId="77777777" w:rsidR="00180707" w:rsidRDefault="001807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AB3BB" w14:textId="77777777" w:rsidR="00180707" w:rsidRDefault="00180707"/>
    <w:p w14:paraId="3CEDD3AB" w14:textId="77777777" w:rsidR="00180707" w:rsidRDefault="00180707">
      <w:pPr>
        <w:rPr>
          <w:sz w:val="2"/>
          <w:szCs w:val="2"/>
        </w:rPr>
      </w:pPr>
    </w:p>
    <w:p w14:paraId="0ADE0C95" w14:textId="77777777" w:rsidR="00180707" w:rsidRDefault="00180707"/>
    <w:p w14:paraId="03957238" w14:textId="77777777" w:rsidR="00180707" w:rsidRDefault="00180707">
      <w:pPr>
        <w:spacing w:after="0" w:line="240" w:lineRule="auto"/>
      </w:pPr>
    </w:p>
  </w:footnote>
  <w:footnote w:type="continuationSeparator" w:id="0">
    <w:p w14:paraId="6AB2D051" w14:textId="77777777" w:rsidR="00180707" w:rsidRDefault="0018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07"/>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TotalTime>
  <Pages>2</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220</cp:revision>
  <cp:lastPrinted>2009-02-06T05:36:00Z</cp:lastPrinted>
  <dcterms:created xsi:type="dcterms:W3CDTF">2024-01-07T13:43:00Z</dcterms:created>
  <dcterms:modified xsi:type="dcterms:W3CDTF">2024-01-16T10:46:00Z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