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1F86"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Лелюх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Владимир</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Федорович</w:t>
      </w:r>
      <w:r w:rsidRPr="007E3498">
        <w:rPr>
          <w:rFonts w:ascii="Arial" w:hAnsi="Arial" w:cs="Arial"/>
          <w:caps/>
          <w:color w:val="333333"/>
          <w:sz w:val="27"/>
          <w:szCs w:val="27"/>
        </w:rPr>
        <w:t>.</w:t>
      </w:r>
    </w:p>
    <w:p w14:paraId="621D2454"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Проблемы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социально</w:t>
      </w:r>
      <w:r w:rsidRPr="007E3498">
        <w:rPr>
          <w:rFonts w:ascii="Arial" w:hAnsi="Arial" w:cs="Arial"/>
          <w:caps/>
          <w:color w:val="333333"/>
          <w:sz w:val="27"/>
          <w:szCs w:val="27"/>
        </w:rPr>
        <w:t>-</w:t>
      </w:r>
      <w:r w:rsidRPr="007E3498">
        <w:rPr>
          <w:rFonts w:ascii="Arial" w:hAnsi="Arial" w:cs="Arial" w:hint="eastAsia"/>
          <w:caps/>
          <w:color w:val="333333"/>
          <w:sz w:val="27"/>
          <w:szCs w:val="27"/>
        </w:rPr>
        <w:t>правовой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адаптации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молодежи</w:t>
      </w:r>
      <w:r w:rsidRPr="007E3498">
        <w:rPr>
          <w:rFonts w:ascii="Arial" w:hAnsi="Arial" w:cs="Arial"/>
          <w:caps/>
          <w:color w:val="333333"/>
          <w:sz w:val="27"/>
          <w:szCs w:val="27"/>
        </w:rPr>
        <w:t xml:space="preserve"> : </w:t>
      </w:r>
      <w:r w:rsidRPr="007E3498">
        <w:rPr>
          <w:rFonts w:ascii="Arial" w:hAnsi="Arial" w:cs="Arial" w:hint="eastAsia"/>
          <w:caps/>
          <w:color w:val="333333"/>
          <w:sz w:val="27"/>
          <w:szCs w:val="27"/>
        </w:rPr>
        <w:t>диссертация</w:t>
      </w:r>
      <w:r w:rsidRPr="007E3498">
        <w:rPr>
          <w:rFonts w:ascii="Arial" w:hAnsi="Arial" w:cs="Arial"/>
          <w:caps/>
          <w:color w:val="333333"/>
          <w:sz w:val="27"/>
          <w:szCs w:val="27"/>
        </w:rPr>
        <w:t xml:space="preserve"> ... </w:t>
      </w:r>
      <w:r w:rsidRPr="007E3498">
        <w:rPr>
          <w:rFonts w:ascii="Arial" w:hAnsi="Arial" w:cs="Arial" w:hint="eastAsia"/>
          <w:caps/>
          <w:color w:val="333333"/>
          <w:sz w:val="27"/>
          <w:szCs w:val="27"/>
        </w:rPr>
        <w:t>кандидата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социологических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наук</w:t>
      </w:r>
      <w:r w:rsidRPr="007E3498">
        <w:rPr>
          <w:rFonts w:ascii="Arial" w:hAnsi="Arial" w:cs="Arial"/>
          <w:caps/>
          <w:color w:val="333333"/>
          <w:sz w:val="27"/>
          <w:szCs w:val="27"/>
        </w:rPr>
        <w:t xml:space="preserve"> : 22.00.04. - </w:t>
      </w:r>
      <w:r w:rsidRPr="007E3498">
        <w:rPr>
          <w:rFonts w:ascii="Arial" w:hAnsi="Arial" w:cs="Arial" w:hint="eastAsia"/>
          <w:caps/>
          <w:color w:val="333333"/>
          <w:sz w:val="27"/>
          <w:szCs w:val="27"/>
        </w:rPr>
        <w:t>Улан</w:t>
      </w:r>
      <w:r w:rsidRPr="007E3498">
        <w:rPr>
          <w:rFonts w:ascii="Arial" w:hAnsi="Arial" w:cs="Arial"/>
          <w:caps/>
          <w:color w:val="333333"/>
          <w:sz w:val="27"/>
          <w:szCs w:val="27"/>
        </w:rPr>
        <w:t>-</w:t>
      </w:r>
      <w:r w:rsidRPr="007E3498">
        <w:rPr>
          <w:rFonts w:ascii="Arial" w:hAnsi="Arial" w:cs="Arial" w:hint="eastAsia"/>
          <w:caps/>
          <w:color w:val="333333"/>
          <w:sz w:val="27"/>
          <w:szCs w:val="27"/>
        </w:rPr>
        <w:t>Удэ</w:t>
      </w:r>
      <w:r w:rsidRPr="007E3498">
        <w:rPr>
          <w:rFonts w:ascii="Arial" w:hAnsi="Arial" w:cs="Arial"/>
          <w:caps/>
          <w:color w:val="333333"/>
          <w:sz w:val="27"/>
          <w:szCs w:val="27"/>
        </w:rPr>
        <w:t xml:space="preserve">, 1999. - 161 </w:t>
      </w:r>
      <w:r w:rsidRPr="007E3498">
        <w:rPr>
          <w:rFonts w:ascii="Arial" w:hAnsi="Arial" w:cs="Arial" w:hint="eastAsia"/>
          <w:caps/>
          <w:color w:val="333333"/>
          <w:sz w:val="27"/>
          <w:szCs w:val="27"/>
        </w:rPr>
        <w:t>с</w:t>
      </w:r>
      <w:r w:rsidRPr="007E3498">
        <w:rPr>
          <w:rFonts w:ascii="Arial" w:hAnsi="Arial" w:cs="Arial"/>
          <w:caps/>
          <w:color w:val="333333"/>
          <w:sz w:val="27"/>
          <w:szCs w:val="27"/>
        </w:rPr>
        <w:t>.</w:t>
      </w:r>
    </w:p>
    <w:p w14:paraId="1307A3C1"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больше</w:t>
      </w:r>
    </w:p>
    <w:p w14:paraId="2721D28B"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Цитаты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из</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текста</w:t>
      </w:r>
      <w:r w:rsidRPr="007E3498">
        <w:rPr>
          <w:rFonts w:ascii="Arial" w:hAnsi="Arial" w:cs="Arial"/>
          <w:caps/>
          <w:color w:val="333333"/>
          <w:sz w:val="27"/>
          <w:szCs w:val="27"/>
        </w:rPr>
        <w:t>:</w:t>
      </w:r>
    </w:p>
    <w:p w14:paraId="5796F783"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стр</w:t>
      </w:r>
      <w:r w:rsidRPr="007E3498">
        <w:rPr>
          <w:rFonts w:ascii="Arial" w:hAnsi="Arial" w:cs="Arial"/>
          <w:caps/>
          <w:color w:val="333333"/>
          <w:sz w:val="27"/>
          <w:szCs w:val="27"/>
        </w:rPr>
        <w:t>. 1</w:t>
      </w:r>
    </w:p>
    <w:p w14:paraId="55A22E56"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БУРЯТСКИЙ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ГОСУДАРСТВЕННЫЙ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УНИВЕРСИТЕТ</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ЛЕЛЮХ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Владимир</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Федорович</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ПРОБЛЕМЫ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СОЦИАЛЬНО</w:t>
      </w:r>
      <w:r w:rsidRPr="007E3498">
        <w:rPr>
          <w:rFonts w:ascii="Arial" w:hAnsi="Arial" w:cs="Arial"/>
          <w:caps/>
          <w:color w:val="333333"/>
          <w:sz w:val="27"/>
          <w:szCs w:val="27"/>
        </w:rPr>
        <w:t>-</w:t>
      </w:r>
      <w:r w:rsidRPr="007E3498">
        <w:rPr>
          <w:rFonts w:ascii="Arial" w:hAnsi="Arial" w:cs="Arial" w:hint="eastAsia"/>
          <w:caps/>
          <w:color w:val="333333"/>
          <w:sz w:val="27"/>
          <w:szCs w:val="27"/>
        </w:rPr>
        <w:t>ПРАВОВОЙ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АДАПТАЦИИ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МОЛОДЕЖИ</w:t>
      </w:r>
      <w:r w:rsidRPr="007E3498">
        <w:rPr>
          <w:rFonts w:ascii="Arial" w:hAnsi="Arial" w:cs="Arial"/>
          <w:caps/>
          <w:color w:val="333333"/>
          <w:sz w:val="27"/>
          <w:szCs w:val="27"/>
        </w:rPr>
        <w:t xml:space="preserve"> 22.00.04. - </w:t>
      </w:r>
      <w:r w:rsidRPr="007E3498">
        <w:rPr>
          <w:rFonts w:ascii="Arial" w:hAnsi="Arial" w:cs="Arial" w:hint="eastAsia"/>
          <w:caps/>
          <w:color w:val="333333"/>
          <w:sz w:val="27"/>
          <w:szCs w:val="27"/>
        </w:rPr>
        <w:t>социальная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структура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социальные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институты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процессы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Диссертация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соискание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ученой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степени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кандидата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социологических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наук</w:t>
      </w:r>
      <w:r w:rsidRPr="007E3498">
        <w:rPr>
          <w:rFonts w:ascii="Arial" w:hAnsi="Arial" w:cs="Arial"/>
          <w:caps/>
          <w:color w:val="333333"/>
          <w:sz w:val="27"/>
          <w:szCs w:val="27"/>
        </w:rPr>
        <w:t xml:space="preserve"> 7 </w:t>
      </w:r>
      <w:r w:rsidRPr="007E3498">
        <w:rPr>
          <w:rFonts w:ascii="Arial" w:hAnsi="Arial" w:cs="Arial" w:hint="eastAsia"/>
          <w:caps/>
          <w:color w:val="333333"/>
          <w:sz w:val="27"/>
          <w:szCs w:val="27"/>
        </w:rPr>
        <w:t>ОГЛАВЛЕНИЕ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ВВЕДЕНИЕ</w:t>
      </w:r>
      <w:r w:rsidRPr="007E3498">
        <w:rPr>
          <w:rFonts w:ascii="Arial" w:hAnsi="Arial" w:cs="Arial"/>
          <w:caps/>
          <w:color w:val="333333"/>
          <w:sz w:val="27"/>
          <w:szCs w:val="27"/>
        </w:rPr>
        <w:t xml:space="preserve"> 3 </w:t>
      </w:r>
      <w:r w:rsidRPr="007E3498">
        <w:rPr>
          <w:rFonts w:ascii="Arial" w:hAnsi="Arial" w:cs="Arial" w:hint="eastAsia"/>
          <w:caps/>
          <w:color w:val="333333"/>
          <w:sz w:val="27"/>
          <w:szCs w:val="27"/>
        </w:rPr>
        <w:t>ГЛАВА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Г</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ПРОБЛЕ</w:t>
      </w:r>
      <w:r w:rsidRPr="007E3498">
        <w:rPr>
          <w:rFonts w:ascii="Arial" w:hAnsi="Arial" w:cs="Arial"/>
          <w:caps/>
          <w:color w:val="333333"/>
          <w:sz w:val="27"/>
          <w:szCs w:val="27"/>
        </w:rPr>
        <w:t>,</w:t>
      </w:r>
      <w:r w:rsidRPr="007E3498">
        <w:rPr>
          <w:rFonts w:ascii="Arial" w:hAnsi="Arial" w:cs="Arial" w:hint="eastAsia"/>
          <w:caps/>
          <w:color w:val="333333"/>
          <w:sz w:val="27"/>
          <w:szCs w:val="27"/>
        </w:rPr>
        <w:t>МЫ</w:t>
      </w:r>
    </w:p>
    <w:p w14:paraId="49D8799A"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стр</w:t>
      </w:r>
      <w:r w:rsidRPr="007E3498">
        <w:rPr>
          <w:rFonts w:ascii="Arial" w:hAnsi="Arial" w:cs="Arial"/>
          <w:caps/>
          <w:color w:val="333333"/>
          <w:sz w:val="27"/>
          <w:szCs w:val="27"/>
        </w:rPr>
        <w:t>. 2</w:t>
      </w:r>
    </w:p>
    <w:p w14:paraId="10BDD30D"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адаптация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как</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способ</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преодоления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правовой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мо</w:t>
      </w:r>
      <w:r w:rsidRPr="007E3498">
        <w:rPr>
          <w:rFonts w:ascii="Arial" w:hAnsi="Arial" w:cs="Arial"/>
          <w:caps/>
          <w:color w:val="333333"/>
          <w:sz w:val="27"/>
          <w:szCs w:val="27"/>
        </w:rPr>
        <w:t>.</w:t>
      </w:r>
      <w:r w:rsidRPr="007E3498">
        <w:rPr>
          <w:rFonts w:ascii="Arial" w:hAnsi="Arial" w:cs="Arial" w:hint="eastAsia"/>
          <w:caps/>
          <w:color w:val="333333"/>
          <w:sz w:val="27"/>
          <w:szCs w:val="27"/>
        </w:rPr>
        <w:t>лодежи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3. </w:t>
      </w:r>
      <w:r w:rsidRPr="007E3498">
        <w:rPr>
          <w:rFonts w:ascii="Arial" w:hAnsi="Arial" w:cs="Arial" w:hint="eastAsia"/>
          <w:caps/>
          <w:color w:val="333333"/>
          <w:sz w:val="27"/>
          <w:szCs w:val="27"/>
        </w:rPr>
        <w:t>Социальные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причины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рецидивной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ЛО</w:t>
      </w:r>
      <w:r w:rsidRPr="007E3498">
        <w:rPr>
          <w:rFonts w:ascii="Arial" w:hAnsi="Arial" w:cs="Arial"/>
          <w:caps/>
          <w:color w:val="333333"/>
          <w:sz w:val="27"/>
          <w:szCs w:val="27"/>
        </w:rPr>
        <w:t xml:space="preserve"> 10 33 ....61 </w:t>
      </w:r>
      <w:r w:rsidRPr="007E3498">
        <w:rPr>
          <w:rFonts w:ascii="Arial" w:hAnsi="Arial" w:cs="Arial" w:hint="eastAsia"/>
          <w:caps/>
          <w:color w:val="333333"/>
          <w:sz w:val="27"/>
          <w:szCs w:val="27"/>
        </w:rPr>
        <w:t>ГЛАВА</w:t>
      </w:r>
      <w:r w:rsidRPr="007E3498">
        <w:rPr>
          <w:rFonts w:ascii="Arial" w:hAnsi="Arial" w:cs="Arial"/>
          <w:caps/>
          <w:color w:val="333333"/>
          <w:sz w:val="27"/>
          <w:szCs w:val="27"/>
        </w:rPr>
        <w:t xml:space="preserve"> 11. </w:t>
      </w:r>
      <w:r w:rsidRPr="007E3498">
        <w:rPr>
          <w:rFonts w:ascii="Arial" w:hAnsi="Arial" w:cs="Arial" w:hint="eastAsia"/>
          <w:caps/>
          <w:color w:val="333333"/>
          <w:sz w:val="27"/>
          <w:szCs w:val="27"/>
        </w:rPr>
        <w:t>ПРОБЛЕМЫ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СОЩ</w:t>
      </w:r>
      <w:r w:rsidRPr="007E3498">
        <w:rPr>
          <w:rFonts w:ascii="Arial" w:hAnsi="Arial" w:cs="Arial"/>
          <w:caps/>
          <w:color w:val="333333"/>
          <w:sz w:val="27"/>
          <w:szCs w:val="27"/>
        </w:rPr>
        <w:t>-</w:t>
      </w:r>
      <w:r w:rsidRPr="007E3498">
        <w:rPr>
          <w:rFonts w:ascii="Arial" w:hAnsi="Arial" w:cs="Arial" w:hint="eastAsia"/>
          <w:caps/>
          <w:color w:val="333333"/>
          <w:sz w:val="27"/>
          <w:szCs w:val="27"/>
        </w:rPr>
        <w:t>ЕАЛЬНОЙ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АДАПТАЦИИ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ЛИЦ</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ОСВОБОЖДАЮЩ</w:t>
      </w:r>
      <w:r w:rsidRPr="007E3498">
        <w:rPr>
          <w:rFonts w:ascii="Arial" w:hAnsi="Arial" w:cs="Arial"/>
          <w:caps/>
          <w:color w:val="333333"/>
          <w:sz w:val="27"/>
          <w:szCs w:val="27"/>
        </w:rPr>
        <w:t>14</w:t>
      </w:r>
      <w:r w:rsidRPr="007E3498">
        <w:rPr>
          <w:rFonts w:ascii="Arial" w:hAnsi="Arial" w:cs="Arial" w:hint="eastAsia"/>
          <w:caps/>
          <w:color w:val="333333"/>
          <w:sz w:val="27"/>
          <w:szCs w:val="27"/>
        </w:rPr>
        <w:t>ХСЯ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ИЗ</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МЕСТ</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ЛИШЕНИЯ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СВОБОДЫ</w:t>
      </w:r>
      <w:r w:rsidRPr="007E3498">
        <w:rPr>
          <w:rFonts w:ascii="Arial" w:hAnsi="Arial" w:cs="Arial"/>
          <w:caps/>
          <w:color w:val="333333"/>
          <w:sz w:val="27"/>
          <w:szCs w:val="27"/>
        </w:rPr>
        <w:t xml:space="preserve"> ,. ...,...,....,...,..90 </w:t>
      </w:r>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1. </w:t>
      </w:r>
      <w:r w:rsidRPr="007E3498">
        <w:rPr>
          <w:rFonts w:ascii="Arial" w:hAnsi="Arial" w:cs="Arial" w:hint="eastAsia"/>
          <w:caps/>
          <w:color w:val="333333"/>
          <w:sz w:val="27"/>
          <w:szCs w:val="27"/>
        </w:rPr>
        <w:t>Социаньно</w:t>
      </w:r>
      <w:r w:rsidRPr="007E3498">
        <w:rPr>
          <w:rFonts w:ascii="Arial" w:hAnsi="Arial" w:cs="Arial"/>
          <w:caps/>
          <w:color w:val="333333"/>
          <w:sz w:val="27"/>
          <w:szCs w:val="27"/>
        </w:rPr>
        <w:t>-</w:t>
      </w:r>
      <w:r w:rsidRPr="007E3498">
        <w:rPr>
          <w:rFonts w:ascii="Arial" w:hAnsi="Arial" w:cs="Arial" w:hint="eastAsia"/>
          <w:caps/>
          <w:color w:val="333333"/>
          <w:sz w:val="27"/>
          <w:szCs w:val="27"/>
        </w:rPr>
        <w:t>психологическая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подготовка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правовая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обеспеченность</w:t>
      </w:r>
    </w:p>
    <w:p w14:paraId="5D5665D9"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стр</w:t>
      </w:r>
      <w:r w:rsidRPr="007E3498">
        <w:rPr>
          <w:rFonts w:ascii="Arial" w:hAnsi="Arial" w:cs="Arial"/>
          <w:caps/>
          <w:color w:val="333333"/>
          <w:sz w:val="27"/>
          <w:szCs w:val="27"/>
        </w:rPr>
        <w:t>. 89</w:t>
      </w:r>
    </w:p>
    <w:p w14:paraId="568E24A6"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lastRenderedPageBreak/>
        <w:t>безусловно</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основываясь</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индивидуальном</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подходе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к</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каждому</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них</w:t>
      </w:r>
      <w:r w:rsidRPr="007E3498">
        <w:rPr>
          <w:rFonts w:ascii="Arial" w:hAnsi="Arial" w:cs="Arial"/>
          <w:caps/>
          <w:color w:val="333333"/>
          <w:sz w:val="27"/>
          <w:szCs w:val="27"/>
        </w:rPr>
        <w:t xml:space="preserve">. 90 </w:t>
      </w:r>
      <w:r w:rsidRPr="007E3498">
        <w:rPr>
          <w:rFonts w:ascii="Arial" w:hAnsi="Arial" w:cs="Arial" w:hint="eastAsia"/>
          <w:caps/>
          <w:color w:val="333333"/>
          <w:sz w:val="27"/>
          <w:szCs w:val="27"/>
        </w:rPr>
        <w:t>Глава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ПРОБЛЕМЫ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СОЦИАЛЬНОЙ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АДАПТАЦИИ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ЛИЦ</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ОСВОБОЖДАЮЩИХСЯ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ИЗ</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МЕСТ</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ЛИШЕНИЯ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СВОБОДЫ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1.</w:t>
      </w:r>
      <w:r w:rsidRPr="007E3498">
        <w:rPr>
          <w:rFonts w:ascii="Arial" w:hAnsi="Arial" w:cs="Arial" w:hint="eastAsia"/>
          <w:caps/>
          <w:color w:val="333333"/>
          <w:sz w:val="27"/>
          <w:szCs w:val="27"/>
        </w:rPr>
        <w:t>Социально</w:t>
      </w:r>
      <w:r w:rsidRPr="007E3498">
        <w:rPr>
          <w:rFonts w:ascii="Arial" w:hAnsi="Arial" w:cs="Arial"/>
          <w:caps/>
          <w:color w:val="333333"/>
          <w:sz w:val="27"/>
          <w:szCs w:val="27"/>
        </w:rPr>
        <w:t>-</w:t>
      </w:r>
      <w:r w:rsidRPr="007E3498">
        <w:rPr>
          <w:rFonts w:ascii="Arial" w:hAnsi="Arial" w:cs="Arial" w:hint="eastAsia"/>
          <w:caps/>
          <w:color w:val="333333"/>
          <w:sz w:val="27"/>
          <w:szCs w:val="27"/>
        </w:rPr>
        <w:t>психологическая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подготовка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правовая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обеспеченность</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преодоления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личности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борьбз</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преступностью</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каждым</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годом</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направляются</w:t>
      </w:r>
    </w:p>
    <w:p w14:paraId="2620E6F2" w14:textId="77777777" w:rsidR="007E3498" w:rsidRPr="007E3498" w:rsidRDefault="007E3498" w:rsidP="007E3498">
      <w:pPr>
        <w:rPr>
          <w:rFonts w:ascii="Arial" w:hAnsi="Arial" w:cs="Arial"/>
          <w:caps/>
          <w:color w:val="333333"/>
          <w:sz w:val="27"/>
          <w:szCs w:val="27"/>
        </w:rPr>
      </w:pPr>
    </w:p>
    <w:p w14:paraId="5748A84E"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Оглавление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диссертации</w:t>
      </w:r>
    </w:p>
    <w:p w14:paraId="196DA2BD"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кандидат</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социологических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наук</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Лелюх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Владимир</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Федорович</w:t>
      </w:r>
    </w:p>
    <w:p w14:paraId="1E08DD71"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ВВЕДЕНИЕ</w:t>
      </w:r>
      <w:r w:rsidRPr="007E3498">
        <w:rPr>
          <w:rFonts w:ascii="Arial" w:hAnsi="Arial" w:cs="Arial"/>
          <w:caps/>
          <w:color w:val="333333"/>
          <w:sz w:val="27"/>
          <w:szCs w:val="27"/>
        </w:rPr>
        <w:t>.</w:t>
      </w:r>
    </w:p>
    <w:p w14:paraId="5523F50B" w14:textId="77777777" w:rsidR="007E3498" w:rsidRPr="007E3498" w:rsidRDefault="007E3498" w:rsidP="007E3498">
      <w:pPr>
        <w:rPr>
          <w:rFonts w:ascii="Arial" w:hAnsi="Arial" w:cs="Arial"/>
          <w:caps/>
          <w:color w:val="333333"/>
          <w:sz w:val="27"/>
          <w:szCs w:val="27"/>
        </w:rPr>
      </w:pPr>
    </w:p>
    <w:p w14:paraId="5F7C7B4A"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ГЛАВА</w:t>
      </w:r>
      <w:r w:rsidRPr="007E3498">
        <w:rPr>
          <w:rFonts w:ascii="Arial" w:hAnsi="Arial" w:cs="Arial"/>
          <w:caps/>
          <w:color w:val="333333"/>
          <w:sz w:val="27"/>
          <w:szCs w:val="27"/>
        </w:rPr>
        <w:t xml:space="preserve"> 1. </w:t>
      </w:r>
      <w:r w:rsidRPr="007E3498">
        <w:rPr>
          <w:rFonts w:ascii="Arial" w:hAnsi="Arial" w:cs="Arial" w:hint="eastAsia"/>
          <w:caps/>
          <w:color w:val="333333"/>
          <w:sz w:val="27"/>
          <w:szCs w:val="27"/>
        </w:rPr>
        <w:t>ПРОБЛЕМЫ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СОЦИАЛЬНОЙ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ДЕВИАНШОСТИ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p>
    <w:p w14:paraId="4592ACFC" w14:textId="77777777" w:rsidR="007E3498" w:rsidRPr="007E3498" w:rsidRDefault="007E3498" w:rsidP="007E3498">
      <w:pPr>
        <w:rPr>
          <w:rFonts w:ascii="Arial" w:hAnsi="Arial" w:cs="Arial"/>
          <w:caps/>
          <w:color w:val="333333"/>
          <w:sz w:val="27"/>
          <w:szCs w:val="27"/>
        </w:rPr>
      </w:pPr>
    </w:p>
    <w:p w14:paraId="270316FD"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СПОСОБОВ</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ЕЕ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ПРЕОДОЛЕНИЯ</w:t>
      </w:r>
      <w:r w:rsidRPr="007E3498">
        <w:rPr>
          <w:rFonts w:ascii="Arial" w:hAnsi="Arial" w:cs="Arial"/>
          <w:caps/>
          <w:color w:val="333333"/>
          <w:sz w:val="27"/>
          <w:szCs w:val="27"/>
        </w:rPr>
        <w:t>.</w:t>
      </w:r>
    </w:p>
    <w:p w14:paraId="3C95C0C7" w14:textId="77777777" w:rsidR="007E3498" w:rsidRPr="007E3498" w:rsidRDefault="007E3498" w:rsidP="007E3498">
      <w:pPr>
        <w:rPr>
          <w:rFonts w:ascii="Arial" w:hAnsi="Arial" w:cs="Arial"/>
          <w:caps/>
          <w:color w:val="333333"/>
          <w:sz w:val="27"/>
          <w:szCs w:val="27"/>
        </w:rPr>
      </w:pPr>
    </w:p>
    <w:p w14:paraId="5811561A"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I. </w:t>
      </w:r>
      <w:r w:rsidRPr="007E3498">
        <w:rPr>
          <w:rFonts w:ascii="Arial" w:hAnsi="Arial" w:cs="Arial" w:hint="eastAsia"/>
          <w:caps/>
          <w:color w:val="333333"/>
          <w:sz w:val="27"/>
          <w:szCs w:val="27"/>
        </w:rPr>
        <w:t>Природа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становление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базовых</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представлений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в</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науке</w:t>
      </w:r>
      <w:r w:rsidRPr="007E3498">
        <w:rPr>
          <w:rFonts w:ascii="Arial" w:hAnsi="Arial" w:cs="Arial"/>
          <w:caps/>
          <w:color w:val="333333"/>
          <w:sz w:val="27"/>
          <w:szCs w:val="27"/>
        </w:rPr>
        <w:t>.</w:t>
      </w:r>
    </w:p>
    <w:p w14:paraId="2C210C0C" w14:textId="77777777" w:rsidR="007E3498" w:rsidRPr="007E3498" w:rsidRDefault="007E3498" w:rsidP="007E3498">
      <w:pPr>
        <w:rPr>
          <w:rFonts w:ascii="Arial" w:hAnsi="Arial" w:cs="Arial"/>
          <w:caps/>
          <w:color w:val="333333"/>
          <w:sz w:val="27"/>
          <w:szCs w:val="27"/>
        </w:rPr>
      </w:pPr>
    </w:p>
    <w:p w14:paraId="0AD7F1B8"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2. </w:t>
      </w:r>
      <w:r w:rsidRPr="007E3498">
        <w:rPr>
          <w:rFonts w:ascii="Arial" w:hAnsi="Arial" w:cs="Arial" w:hint="eastAsia"/>
          <w:caps/>
          <w:color w:val="333333"/>
          <w:sz w:val="27"/>
          <w:szCs w:val="27"/>
        </w:rPr>
        <w:t>Социальная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адаптация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как</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способ</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преодоления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правовой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молодежи</w:t>
      </w:r>
      <w:r w:rsidRPr="007E3498">
        <w:rPr>
          <w:rFonts w:ascii="Arial" w:hAnsi="Arial" w:cs="Arial"/>
          <w:caps/>
          <w:color w:val="333333"/>
          <w:sz w:val="27"/>
          <w:szCs w:val="27"/>
        </w:rPr>
        <w:t>.</w:t>
      </w:r>
    </w:p>
    <w:p w14:paraId="1960CCA7" w14:textId="77777777" w:rsidR="007E3498" w:rsidRPr="007E3498" w:rsidRDefault="007E3498" w:rsidP="007E3498">
      <w:pPr>
        <w:rPr>
          <w:rFonts w:ascii="Arial" w:hAnsi="Arial" w:cs="Arial"/>
          <w:caps/>
          <w:color w:val="333333"/>
          <w:sz w:val="27"/>
          <w:szCs w:val="27"/>
        </w:rPr>
      </w:pPr>
    </w:p>
    <w:p w14:paraId="3197EDF9"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lastRenderedPageBreak/>
        <w:t>§</w:t>
      </w:r>
      <w:r w:rsidRPr="007E3498">
        <w:rPr>
          <w:rFonts w:ascii="Arial" w:hAnsi="Arial" w:cs="Arial"/>
          <w:caps/>
          <w:color w:val="333333"/>
          <w:sz w:val="27"/>
          <w:szCs w:val="27"/>
        </w:rPr>
        <w:t xml:space="preserve"> 3. </w:t>
      </w:r>
      <w:r w:rsidRPr="007E3498">
        <w:rPr>
          <w:rFonts w:ascii="Arial" w:hAnsi="Arial" w:cs="Arial" w:hint="eastAsia"/>
          <w:caps/>
          <w:color w:val="333333"/>
          <w:sz w:val="27"/>
          <w:szCs w:val="27"/>
        </w:rPr>
        <w:t>Социальные</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причины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рецидивной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w:t>
      </w:r>
    </w:p>
    <w:p w14:paraId="2C9131FD" w14:textId="77777777" w:rsidR="007E3498" w:rsidRPr="007E3498" w:rsidRDefault="007E3498" w:rsidP="007E3498">
      <w:pPr>
        <w:rPr>
          <w:rFonts w:ascii="Arial" w:hAnsi="Arial" w:cs="Arial"/>
          <w:caps/>
          <w:color w:val="333333"/>
          <w:sz w:val="27"/>
          <w:szCs w:val="27"/>
        </w:rPr>
      </w:pPr>
    </w:p>
    <w:p w14:paraId="59378A27"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ГЛАВА</w:t>
      </w:r>
      <w:r w:rsidRPr="007E3498">
        <w:rPr>
          <w:rFonts w:ascii="Arial" w:hAnsi="Arial" w:cs="Arial"/>
          <w:caps/>
          <w:color w:val="333333"/>
          <w:sz w:val="27"/>
          <w:szCs w:val="27"/>
        </w:rPr>
        <w:t xml:space="preserve"> 11. </w:t>
      </w:r>
      <w:r w:rsidRPr="007E3498">
        <w:rPr>
          <w:rFonts w:ascii="Arial" w:hAnsi="Arial" w:cs="Arial" w:hint="eastAsia"/>
          <w:caps/>
          <w:color w:val="333333"/>
          <w:sz w:val="27"/>
          <w:szCs w:val="27"/>
        </w:rPr>
        <w:t>ПРОБЛЕМЫ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СОЦИАЛЬНОЙ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АДАПТАЦИИ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ЛИЦ</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ОСВОБОЖДАЮЩИХСЯ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ИЗ</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МЕСТ</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ЛИШЕНИЯ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СВОБОДЫ</w:t>
      </w:r>
      <w:r w:rsidRPr="007E3498">
        <w:rPr>
          <w:rFonts w:ascii="Arial" w:hAnsi="Arial" w:cs="Arial"/>
          <w:caps/>
          <w:color w:val="333333"/>
          <w:sz w:val="27"/>
          <w:szCs w:val="27"/>
        </w:rPr>
        <w:t>.</w:t>
      </w:r>
    </w:p>
    <w:p w14:paraId="42BBF2CD" w14:textId="77777777" w:rsidR="007E3498" w:rsidRPr="007E3498" w:rsidRDefault="007E3498" w:rsidP="007E3498">
      <w:pPr>
        <w:rPr>
          <w:rFonts w:ascii="Arial" w:hAnsi="Arial" w:cs="Arial"/>
          <w:caps/>
          <w:color w:val="333333"/>
          <w:sz w:val="27"/>
          <w:szCs w:val="27"/>
        </w:rPr>
      </w:pPr>
    </w:p>
    <w:p w14:paraId="3F5E8D3F" w14:textId="77777777" w:rsidR="007E3498" w:rsidRPr="007E3498" w:rsidRDefault="007E3498" w:rsidP="007E3498">
      <w:pPr>
        <w:rPr>
          <w:rFonts w:ascii="Arial" w:hAnsi="Arial" w:cs="Arial"/>
          <w:caps/>
          <w:color w:val="333333"/>
          <w:sz w:val="27"/>
          <w:szCs w:val="27"/>
        </w:rPr>
      </w:pPr>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1. </w:t>
      </w:r>
      <w:r w:rsidRPr="007E3498">
        <w:rPr>
          <w:rFonts w:ascii="Arial" w:hAnsi="Arial" w:cs="Arial" w:hint="eastAsia"/>
          <w:caps/>
          <w:color w:val="333333"/>
          <w:sz w:val="27"/>
          <w:szCs w:val="27"/>
        </w:rPr>
        <w:t>Социально</w:t>
      </w:r>
      <w:r w:rsidRPr="007E3498">
        <w:rPr>
          <w:rFonts w:ascii="Arial" w:hAnsi="Arial" w:cs="Arial"/>
          <w:caps/>
          <w:color w:val="333333"/>
          <w:sz w:val="27"/>
          <w:szCs w:val="27"/>
        </w:rPr>
        <w:t>-</w:t>
      </w:r>
      <w:r w:rsidRPr="007E3498">
        <w:rPr>
          <w:rFonts w:ascii="Arial" w:hAnsi="Arial" w:cs="Arial" w:hint="eastAsia"/>
          <w:caps/>
          <w:color w:val="333333"/>
          <w:sz w:val="27"/>
          <w:szCs w:val="27"/>
        </w:rPr>
        <w:t>психологическая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подготовка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правовая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обеспеченность</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преодоления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девиантности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личности</w:t>
      </w:r>
      <w:r w:rsidRPr="007E3498">
        <w:rPr>
          <w:rFonts w:ascii="Arial" w:hAnsi="Arial" w:cs="Arial"/>
          <w:caps/>
          <w:color w:val="333333"/>
          <w:sz w:val="27"/>
          <w:szCs w:val="27"/>
        </w:rPr>
        <w:t>.</w:t>
      </w:r>
    </w:p>
    <w:p w14:paraId="295D7D82" w14:textId="77777777" w:rsidR="007E3498" w:rsidRPr="007E3498" w:rsidRDefault="007E3498" w:rsidP="007E3498">
      <w:pPr>
        <w:rPr>
          <w:rFonts w:ascii="Arial" w:hAnsi="Arial" w:cs="Arial"/>
          <w:caps/>
          <w:color w:val="333333"/>
          <w:sz w:val="27"/>
          <w:szCs w:val="27"/>
        </w:rPr>
      </w:pPr>
    </w:p>
    <w:p w14:paraId="2013FB89" w14:textId="02A4B2FB" w:rsidR="00F0131B" w:rsidRPr="007E3498" w:rsidRDefault="007E3498" w:rsidP="007E3498">
      <w:r w:rsidRPr="007E3498">
        <w:rPr>
          <w:rFonts w:ascii="Arial" w:hAnsi="Arial" w:cs="Arial" w:hint="eastAsia"/>
          <w:caps/>
          <w:color w:val="333333"/>
          <w:sz w:val="27"/>
          <w:szCs w:val="27"/>
        </w:rPr>
        <w:t>§</w:t>
      </w:r>
      <w:r w:rsidRPr="007E3498">
        <w:rPr>
          <w:rFonts w:ascii="Arial" w:hAnsi="Arial" w:cs="Arial"/>
          <w:caps/>
          <w:color w:val="333333"/>
          <w:sz w:val="27"/>
          <w:szCs w:val="27"/>
        </w:rPr>
        <w:t xml:space="preserve"> 2. </w:t>
      </w:r>
      <w:r w:rsidRPr="007E3498">
        <w:rPr>
          <w:rFonts w:ascii="Arial" w:hAnsi="Arial" w:cs="Arial" w:hint="eastAsia"/>
          <w:caps/>
          <w:color w:val="333333"/>
          <w:sz w:val="27"/>
          <w:szCs w:val="27"/>
        </w:rPr>
        <w:t>Социальная</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природа</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функции</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пенитенциарной</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системы</w:t>
      </w:r>
      <w:r w:rsidRPr="007E3498">
        <w:rPr>
          <w:rFonts w:ascii="Arial" w:hAnsi="Arial" w:cs="Arial"/>
          <w:caps/>
          <w:color w:val="333333"/>
          <w:sz w:val="27"/>
          <w:szCs w:val="27"/>
        </w:rPr>
        <w:t xml:space="preserve"> </w:t>
      </w:r>
      <w:r w:rsidRPr="007E3498">
        <w:rPr>
          <w:rFonts w:ascii="Arial" w:hAnsi="Arial" w:cs="Arial" w:hint="eastAsia"/>
          <w:caps/>
          <w:color w:val="333333"/>
          <w:sz w:val="27"/>
          <w:szCs w:val="27"/>
        </w:rPr>
        <w:t>общества</w:t>
      </w:r>
      <w:r w:rsidRPr="007E3498">
        <w:rPr>
          <w:rFonts w:ascii="Arial" w:hAnsi="Arial" w:cs="Arial"/>
          <w:caps/>
          <w:color w:val="333333"/>
          <w:sz w:val="27"/>
          <w:szCs w:val="27"/>
        </w:rPr>
        <w:t>.</w:t>
      </w:r>
    </w:p>
    <w:sectPr w:rsidR="00F0131B" w:rsidRPr="007E34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4ED8" w14:textId="77777777" w:rsidR="009F364C" w:rsidRDefault="009F364C">
      <w:pPr>
        <w:spacing w:after="0" w:line="240" w:lineRule="auto"/>
      </w:pPr>
      <w:r>
        <w:separator/>
      </w:r>
    </w:p>
  </w:endnote>
  <w:endnote w:type="continuationSeparator" w:id="0">
    <w:p w14:paraId="486A5C60" w14:textId="77777777" w:rsidR="009F364C" w:rsidRDefault="009F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D587" w14:textId="77777777" w:rsidR="009F364C" w:rsidRDefault="009F364C"/>
    <w:p w14:paraId="3BBF6AB8" w14:textId="77777777" w:rsidR="009F364C" w:rsidRDefault="009F364C"/>
    <w:p w14:paraId="396DE40B" w14:textId="77777777" w:rsidR="009F364C" w:rsidRDefault="009F364C"/>
    <w:p w14:paraId="47D2539C" w14:textId="77777777" w:rsidR="009F364C" w:rsidRDefault="009F364C"/>
    <w:p w14:paraId="6ADE6ACD" w14:textId="77777777" w:rsidR="009F364C" w:rsidRDefault="009F364C"/>
    <w:p w14:paraId="71B42039" w14:textId="77777777" w:rsidR="009F364C" w:rsidRDefault="009F364C"/>
    <w:p w14:paraId="26451E53" w14:textId="77777777" w:rsidR="009F364C" w:rsidRDefault="009F36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EF797" wp14:editId="43CD2A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DD66" w14:textId="77777777" w:rsidR="009F364C" w:rsidRDefault="009F3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EF7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10DD66" w14:textId="77777777" w:rsidR="009F364C" w:rsidRDefault="009F3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A9141E" w14:textId="77777777" w:rsidR="009F364C" w:rsidRDefault="009F364C"/>
    <w:p w14:paraId="2575A50E" w14:textId="77777777" w:rsidR="009F364C" w:rsidRDefault="009F364C"/>
    <w:p w14:paraId="2D49E1FA" w14:textId="77777777" w:rsidR="009F364C" w:rsidRDefault="009F36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71341" wp14:editId="460A6C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53AE0" w14:textId="77777777" w:rsidR="009F364C" w:rsidRDefault="009F364C"/>
                          <w:p w14:paraId="7E60AAC4" w14:textId="77777777" w:rsidR="009F364C" w:rsidRDefault="009F3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713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753AE0" w14:textId="77777777" w:rsidR="009F364C" w:rsidRDefault="009F364C"/>
                    <w:p w14:paraId="7E60AAC4" w14:textId="77777777" w:rsidR="009F364C" w:rsidRDefault="009F3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6F1023" w14:textId="77777777" w:rsidR="009F364C" w:rsidRDefault="009F364C"/>
    <w:p w14:paraId="6DCAB9CC" w14:textId="77777777" w:rsidR="009F364C" w:rsidRDefault="009F364C">
      <w:pPr>
        <w:rPr>
          <w:sz w:val="2"/>
          <w:szCs w:val="2"/>
        </w:rPr>
      </w:pPr>
    </w:p>
    <w:p w14:paraId="1546B1F6" w14:textId="77777777" w:rsidR="009F364C" w:rsidRDefault="009F364C"/>
    <w:p w14:paraId="5425DEBE" w14:textId="77777777" w:rsidR="009F364C" w:rsidRDefault="009F364C">
      <w:pPr>
        <w:spacing w:after="0" w:line="240" w:lineRule="auto"/>
      </w:pPr>
    </w:p>
  </w:footnote>
  <w:footnote w:type="continuationSeparator" w:id="0">
    <w:p w14:paraId="4DF63431" w14:textId="77777777" w:rsidR="009F364C" w:rsidRDefault="009F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4C"/>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62037</TotalTime>
  <Pages>3</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3147</cp:revision>
  <cp:lastPrinted>2009-02-06T05:36:00Z</cp:lastPrinted>
  <dcterms:created xsi:type="dcterms:W3CDTF">2025-11-25T20:19:00Z</dcterms:created>
  <dcterms:modified xsi:type="dcterms:W3CDTF">2026-02-04T08:43:00Z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