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7925" w14:textId="7392FABB" w:rsidR="003277DA" w:rsidRDefault="0048392B" w:rsidP="0048392B">
      <w:pPr>
        <w:rPr>
          <w:rFonts w:ascii="Times New Roman" w:eastAsia="Arial Unicode MS" w:hAnsi="Times New Roman" w:cs="Times New Roman"/>
          <w:b/>
          <w:bCs/>
          <w:color w:val="000000"/>
          <w:kern w:val="0"/>
          <w:sz w:val="28"/>
          <w:szCs w:val="28"/>
          <w:lang w:eastAsia="ru-RU" w:bidi="uk-UA"/>
        </w:rPr>
      </w:pPr>
      <w:proofErr w:type="spellStart"/>
      <w:r w:rsidRPr="0048392B">
        <w:rPr>
          <w:rFonts w:ascii="Times New Roman" w:eastAsia="Arial Unicode MS" w:hAnsi="Times New Roman" w:cs="Times New Roman" w:hint="eastAsia"/>
          <w:b/>
          <w:bCs/>
          <w:color w:val="000000"/>
          <w:kern w:val="0"/>
          <w:sz w:val="28"/>
          <w:szCs w:val="28"/>
          <w:lang w:eastAsia="ru-RU" w:bidi="uk-UA"/>
        </w:rPr>
        <w:t>Ботвинко</w:t>
      </w:r>
      <w:proofErr w:type="spellEnd"/>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Анатолий</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Разработка</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модели</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для</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анализа</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показателей</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эффективности</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межсетевого</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экрана</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с</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ранжированием</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правил</w:t>
      </w:r>
      <w:r w:rsidRPr="0048392B">
        <w:rPr>
          <w:rFonts w:ascii="Times New Roman" w:eastAsia="Arial Unicode MS" w:hAnsi="Times New Roman" w:cs="Times New Roman"/>
          <w:b/>
          <w:bCs/>
          <w:color w:val="000000"/>
          <w:kern w:val="0"/>
          <w:sz w:val="28"/>
          <w:szCs w:val="28"/>
          <w:lang w:eastAsia="ru-RU" w:bidi="uk-UA"/>
        </w:rPr>
        <w:t xml:space="preserve"> </w:t>
      </w:r>
      <w:r w:rsidRPr="0048392B">
        <w:rPr>
          <w:rFonts w:ascii="Times New Roman" w:eastAsia="Arial Unicode MS" w:hAnsi="Times New Roman" w:cs="Times New Roman" w:hint="eastAsia"/>
          <w:b/>
          <w:bCs/>
          <w:color w:val="000000"/>
          <w:kern w:val="0"/>
          <w:sz w:val="28"/>
          <w:szCs w:val="28"/>
          <w:lang w:eastAsia="ru-RU" w:bidi="uk-UA"/>
        </w:rPr>
        <w:t>фильтрации</w:t>
      </w:r>
    </w:p>
    <w:p w14:paraId="2AFED142" w14:textId="77777777" w:rsidR="0048392B" w:rsidRDefault="0048392B" w:rsidP="0048392B">
      <w:r>
        <w:rPr>
          <w:rFonts w:hint="eastAsia"/>
        </w:rPr>
        <w:t>ОГЛАВЛЕНИЕ</w:t>
      </w:r>
      <w:r>
        <w:t xml:space="preserve"> </w:t>
      </w:r>
      <w:r>
        <w:rPr>
          <w:rFonts w:hint="eastAsia"/>
        </w:rPr>
        <w:t>ДИССЕРТАЦИИ</w:t>
      </w:r>
    </w:p>
    <w:p w14:paraId="0CAEADE4" w14:textId="77777777" w:rsidR="0048392B" w:rsidRDefault="0048392B" w:rsidP="0048392B">
      <w:r>
        <w:rPr>
          <w:rFonts w:hint="eastAsia"/>
        </w:rPr>
        <w:t>кандидат</w:t>
      </w:r>
      <w:r>
        <w:t xml:space="preserve"> </w:t>
      </w:r>
      <w:r>
        <w:rPr>
          <w:rFonts w:hint="eastAsia"/>
        </w:rPr>
        <w:t>наук</w:t>
      </w:r>
      <w:r>
        <w:t xml:space="preserve"> </w:t>
      </w:r>
      <w:r>
        <w:rPr>
          <w:rFonts w:hint="eastAsia"/>
        </w:rPr>
        <w:t>Ботвинко</w:t>
      </w:r>
      <w:r>
        <w:t xml:space="preserve"> </w:t>
      </w:r>
      <w:r>
        <w:rPr>
          <w:rFonts w:hint="eastAsia"/>
        </w:rPr>
        <w:t>Анатолий</w:t>
      </w:r>
      <w:r>
        <w:t xml:space="preserve"> </w:t>
      </w:r>
      <w:r>
        <w:rPr>
          <w:rFonts w:hint="eastAsia"/>
        </w:rPr>
        <w:t>Юрьевич</w:t>
      </w:r>
    </w:p>
    <w:p w14:paraId="2451C04C" w14:textId="77777777" w:rsidR="0048392B" w:rsidRDefault="0048392B" w:rsidP="0048392B">
      <w:r>
        <w:rPr>
          <w:rFonts w:hint="eastAsia"/>
        </w:rPr>
        <w:t>ВВЕДЕНИЕ</w:t>
      </w:r>
    </w:p>
    <w:p w14:paraId="6F4AED7C" w14:textId="77777777" w:rsidR="0048392B" w:rsidRDefault="0048392B" w:rsidP="0048392B"/>
    <w:p w14:paraId="2885B1FF" w14:textId="77777777" w:rsidR="0048392B" w:rsidRDefault="0048392B" w:rsidP="0048392B">
      <w:r>
        <w:rPr>
          <w:rFonts w:hint="eastAsia"/>
        </w:rPr>
        <w:t>ГЛАВА</w:t>
      </w:r>
      <w:r>
        <w:t xml:space="preserve"> 1. </w:t>
      </w:r>
      <w:r>
        <w:rPr>
          <w:rFonts w:hint="eastAsia"/>
        </w:rPr>
        <w:t>АНАЛИЗ</w:t>
      </w:r>
      <w:r>
        <w:t xml:space="preserve"> </w:t>
      </w:r>
      <w:r>
        <w:rPr>
          <w:rFonts w:hint="eastAsia"/>
        </w:rPr>
        <w:t>ЗАДАЧИ</w:t>
      </w:r>
      <w:r>
        <w:t xml:space="preserve"> </w:t>
      </w:r>
      <w:r>
        <w:rPr>
          <w:rFonts w:hint="eastAsia"/>
        </w:rPr>
        <w:t>ПОВЫШЕНИЯ</w:t>
      </w:r>
      <w:r>
        <w:t xml:space="preserve"> </w:t>
      </w:r>
      <w:r>
        <w:rPr>
          <w:rFonts w:hint="eastAsia"/>
        </w:rPr>
        <w:t>ПРОИЗВОДИТЕЛЬНОСТИ</w:t>
      </w:r>
      <w:r>
        <w:t xml:space="preserve"> </w:t>
      </w:r>
      <w:r>
        <w:rPr>
          <w:rFonts w:hint="eastAsia"/>
        </w:rPr>
        <w:t>МЕЖСЕТЕВОГО</w:t>
      </w:r>
      <w:r>
        <w:t xml:space="preserve"> </w:t>
      </w:r>
      <w:r>
        <w:rPr>
          <w:rFonts w:hint="eastAsia"/>
        </w:rPr>
        <w:t>ЭКРАНА</w:t>
      </w:r>
    </w:p>
    <w:p w14:paraId="2C0A5888" w14:textId="77777777" w:rsidR="0048392B" w:rsidRDefault="0048392B" w:rsidP="0048392B"/>
    <w:p w14:paraId="23F32B88" w14:textId="77777777" w:rsidR="0048392B" w:rsidRDefault="0048392B" w:rsidP="0048392B">
      <w:r>
        <w:t xml:space="preserve">1.1 </w:t>
      </w:r>
      <w:r>
        <w:rPr>
          <w:rFonts w:hint="eastAsia"/>
        </w:rPr>
        <w:t>Основные</w:t>
      </w:r>
      <w:r>
        <w:t xml:space="preserve"> </w:t>
      </w:r>
      <w:r>
        <w:rPr>
          <w:rFonts w:hint="eastAsia"/>
        </w:rPr>
        <w:t>принципы</w:t>
      </w:r>
      <w:r>
        <w:t xml:space="preserve"> </w:t>
      </w:r>
      <w:r>
        <w:rPr>
          <w:rFonts w:hint="eastAsia"/>
        </w:rPr>
        <w:t>межсетевого</w:t>
      </w:r>
      <w:r>
        <w:t xml:space="preserve"> </w:t>
      </w:r>
      <w:r>
        <w:rPr>
          <w:rFonts w:hint="eastAsia"/>
        </w:rPr>
        <w:t>экранирования</w:t>
      </w:r>
    </w:p>
    <w:p w14:paraId="42D9B6E1" w14:textId="77777777" w:rsidR="0048392B" w:rsidRDefault="0048392B" w:rsidP="0048392B"/>
    <w:p w14:paraId="3549B19A" w14:textId="77777777" w:rsidR="0048392B" w:rsidRDefault="0048392B" w:rsidP="0048392B">
      <w:r>
        <w:t xml:space="preserve">1.2 </w:t>
      </w:r>
      <w:r>
        <w:rPr>
          <w:rFonts w:hint="eastAsia"/>
        </w:rPr>
        <w:t>Оценка</w:t>
      </w:r>
      <w:r>
        <w:t xml:space="preserve"> </w:t>
      </w:r>
      <w:r>
        <w:rPr>
          <w:rFonts w:hint="eastAsia"/>
        </w:rPr>
        <w:t>влияния</w:t>
      </w:r>
      <w:r>
        <w:t xml:space="preserve"> </w:t>
      </w:r>
      <w:r>
        <w:rPr>
          <w:rFonts w:hint="eastAsia"/>
        </w:rPr>
        <w:t>межсетевого</w:t>
      </w:r>
      <w:r>
        <w:t xml:space="preserve"> </w:t>
      </w:r>
      <w:r>
        <w:rPr>
          <w:rFonts w:hint="eastAsia"/>
        </w:rPr>
        <w:t>экрана</w:t>
      </w:r>
      <w:r>
        <w:t xml:space="preserve"> </w:t>
      </w:r>
      <w:r>
        <w:rPr>
          <w:rFonts w:hint="eastAsia"/>
        </w:rPr>
        <w:t>на</w:t>
      </w:r>
      <w:r>
        <w:t xml:space="preserve"> </w:t>
      </w:r>
      <w:r>
        <w:rPr>
          <w:rFonts w:hint="eastAsia"/>
        </w:rPr>
        <w:t>время</w:t>
      </w:r>
      <w:r>
        <w:t xml:space="preserve"> </w:t>
      </w:r>
      <w:r>
        <w:rPr>
          <w:rFonts w:hint="eastAsia"/>
        </w:rPr>
        <w:t>установления</w:t>
      </w:r>
      <w:r>
        <w:t xml:space="preserve"> </w:t>
      </w:r>
      <w:r>
        <w:rPr>
          <w:rFonts w:hint="eastAsia"/>
        </w:rPr>
        <w:t>сессии</w:t>
      </w:r>
    </w:p>
    <w:p w14:paraId="672F2EF2" w14:textId="77777777" w:rsidR="0048392B" w:rsidRDefault="0048392B" w:rsidP="0048392B"/>
    <w:p w14:paraId="1828D721" w14:textId="77777777" w:rsidR="0048392B" w:rsidRDefault="0048392B" w:rsidP="0048392B">
      <w:r>
        <w:t xml:space="preserve">1.3 </w:t>
      </w:r>
      <w:r>
        <w:rPr>
          <w:rFonts w:hint="eastAsia"/>
        </w:rPr>
        <w:t>Проблемы</w:t>
      </w:r>
      <w:r>
        <w:t xml:space="preserve"> </w:t>
      </w:r>
      <w:r>
        <w:rPr>
          <w:rFonts w:hint="eastAsia"/>
        </w:rPr>
        <w:t>построения</w:t>
      </w:r>
      <w:r>
        <w:t xml:space="preserve"> </w:t>
      </w:r>
      <w:r>
        <w:rPr>
          <w:rFonts w:hint="eastAsia"/>
        </w:rPr>
        <w:t>набора</w:t>
      </w:r>
      <w:r>
        <w:t xml:space="preserve"> </w:t>
      </w:r>
      <w:r>
        <w:rPr>
          <w:rFonts w:hint="eastAsia"/>
        </w:rPr>
        <w:t>правил</w:t>
      </w:r>
      <w:r>
        <w:t xml:space="preserve"> </w:t>
      </w:r>
      <w:r>
        <w:rPr>
          <w:rFonts w:hint="eastAsia"/>
        </w:rPr>
        <w:t>фильтрации</w:t>
      </w:r>
    </w:p>
    <w:p w14:paraId="71D1BEF6" w14:textId="77777777" w:rsidR="0048392B" w:rsidRDefault="0048392B" w:rsidP="0048392B"/>
    <w:p w14:paraId="1697E97E" w14:textId="77777777" w:rsidR="0048392B" w:rsidRDefault="0048392B" w:rsidP="0048392B">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5CE53FA4" w14:textId="77777777" w:rsidR="0048392B" w:rsidRDefault="0048392B" w:rsidP="0048392B"/>
    <w:p w14:paraId="61C7719C" w14:textId="77777777" w:rsidR="0048392B" w:rsidRDefault="0048392B" w:rsidP="0048392B">
      <w:r>
        <w:rPr>
          <w:rFonts w:hint="eastAsia"/>
        </w:rPr>
        <w:t>ГЛАВА</w:t>
      </w:r>
      <w:r>
        <w:t xml:space="preserve"> 2. </w:t>
      </w:r>
      <w:r>
        <w:rPr>
          <w:rFonts w:hint="eastAsia"/>
        </w:rPr>
        <w:t>МОДЕЛЬ</w:t>
      </w:r>
      <w:r>
        <w:t xml:space="preserve"> </w:t>
      </w:r>
      <w:r>
        <w:rPr>
          <w:rFonts w:hint="eastAsia"/>
        </w:rPr>
        <w:t>ФИЛЬТРАЦИИ</w:t>
      </w:r>
      <w:r>
        <w:t xml:space="preserve"> </w:t>
      </w:r>
      <w:r>
        <w:rPr>
          <w:rFonts w:hint="eastAsia"/>
        </w:rPr>
        <w:t>В</w:t>
      </w:r>
      <w:r>
        <w:t xml:space="preserve"> </w:t>
      </w:r>
      <w:r>
        <w:rPr>
          <w:rFonts w:hint="eastAsia"/>
        </w:rPr>
        <w:t>МЕЖСЕТЕВОМ</w:t>
      </w:r>
      <w:r>
        <w:t xml:space="preserve"> </w:t>
      </w:r>
      <w:r>
        <w:rPr>
          <w:rFonts w:hint="eastAsia"/>
        </w:rPr>
        <w:t>ЭКРАНЕ</w:t>
      </w:r>
      <w:r>
        <w:t xml:space="preserve"> </w:t>
      </w:r>
      <w:r>
        <w:rPr>
          <w:rFonts w:hint="eastAsia"/>
        </w:rPr>
        <w:t>С</w:t>
      </w:r>
      <w:r>
        <w:t xml:space="preserve"> </w:t>
      </w:r>
      <w:r>
        <w:rPr>
          <w:rFonts w:hint="eastAsia"/>
        </w:rPr>
        <w:t>ФУНКЦИЕЙ</w:t>
      </w:r>
      <w:r>
        <w:t xml:space="preserve"> </w:t>
      </w:r>
      <w:r>
        <w:rPr>
          <w:rFonts w:hint="eastAsia"/>
        </w:rPr>
        <w:t>РАНЖИРОВАНИЯ</w:t>
      </w:r>
      <w:r>
        <w:t xml:space="preserve"> </w:t>
      </w:r>
      <w:r>
        <w:rPr>
          <w:rFonts w:hint="eastAsia"/>
        </w:rPr>
        <w:t>ПРАВИЛ</w:t>
      </w:r>
    </w:p>
    <w:p w14:paraId="3B5E5141" w14:textId="77777777" w:rsidR="0048392B" w:rsidRDefault="0048392B" w:rsidP="0048392B"/>
    <w:p w14:paraId="2C5FED73" w14:textId="77777777" w:rsidR="0048392B" w:rsidRDefault="0048392B" w:rsidP="0048392B">
      <w:r>
        <w:t xml:space="preserve">2.1 </w:t>
      </w:r>
      <w:r>
        <w:rPr>
          <w:rFonts w:hint="eastAsia"/>
        </w:rPr>
        <w:t>Особенности</w:t>
      </w:r>
      <w:r>
        <w:t xml:space="preserve"> </w:t>
      </w:r>
      <w:r>
        <w:rPr>
          <w:rFonts w:hint="eastAsia"/>
        </w:rPr>
        <w:t>процесса</w:t>
      </w:r>
      <w:r>
        <w:t xml:space="preserve"> </w:t>
      </w:r>
      <w:r>
        <w:rPr>
          <w:rFonts w:hint="eastAsia"/>
        </w:rPr>
        <w:t>фильтрации</w:t>
      </w:r>
      <w:r>
        <w:t xml:space="preserve"> </w:t>
      </w:r>
      <w:r>
        <w:rPr>
          <w:rFonts w:hint="eastAsia"/>
        </w:rPr>
        <w:t>пакетов</w:t>
      </w:r>
    </w:p>
    <w:p w14:paraId="77252F83" w14:textId="77777777" w:rsidR="0048392B" w:rsidRDefault="0048392B" w:rsidP="0048392B"/>
    <w:p w14:paraId="689CB384" w14:textId="77777777" w:rsidR="0048392B" w:rsidRDefault="0048392B" w:rsidP="0048392B">
      <w:r>
        <w:t xml:space="preserve">2.2 </w:t>
      </w:r>
      <w:r>
        <w:rPr>
          <w:rFonts w:hint="eastAsia"/>
        </w:rPr>
        <w:t>Модель</w:t>
      </w:r>
      <w:r>
        <w:t xml:space="preserve"> </w:t>
      </w:r>
      <w:r>
        <w:rPr>
          <w:rFonts w:hint="eastAsia"/>
        </w:rPr>
        <w:t>межсетевого</w:t>
      </w:r>
      <w:r>
        <w:t xml:space="preserve"> </w:t>
      </w:r>
      <w:r>
        <w:rPr>
          <w:rFonts w:hint="eastAsia"/>
        </w:rPr>
        <w:t>экрана</w:t>
      </w:r>
      <w:r>
        <w:t xml:space="preserve"> </w:t>
      </w:r>
      <w:r>
        <w:rPr>
          <w:rFonts w:hint="eastAsia"/>
        </w:rPr>
        <w:t>с</w:t>
      </w:r>
      <w:r>
        <w:t xml:space="preserve"> </w:t>
      </w:r>
      <w:r>
        <w:rPr>
          <w:rFonts w:hint="eastAsia"/>
        </w:rPr>
        <w:t>ранжированием</w:t>
      </w:r>
      <w:r>
        <w:t xml:space="preserve"> </w:t>
      </w:r>
      <w:r>
        <w:rPr>
          <w:rFonts w:hint="eastAsia"/>
        </w:rPr>
        <w:t>правил</w:t>
      </w:r>
      <w:r>
        <w:t xml:space="preserve"> </w:t>
      </w:r>
      <w:r>
        <w:rPr>
          <w:rFonts w:hint="eastAsia"/>
        </w:rPr>
        <w:t>фильтрации</w:t>
      </w:r>
    </w:p>
    <w:p w14:paraId="5E9FC3C4" w14:textId="77777777" w:rsidR="0048392B" w:rsidRDefault="0048392B" w:rsidP="0048392B"/>
    <w:p w14:paraId="322616DD" w14:textId="77777777" w:rsidR="0048392B" w:rsidRDefault="0048392B" w:rsidP="0048392B">
      <w:r>
        <w:t xml:space="preserve">2.3 </w:t>
      </w:r>
      <w:r>
        <w:rPr>
          <w:rFonts w:hint="eastAsia"/>
        </w:rPr>
        <w:t>Оценка</w:t>
      </w:r>
      <w:r>
        <w:t xml:space="preserve"> </w:t>
      </w:r>
      <w:r>
        <w:rPr>
          <w:rFonts w:hint="eastAsia"/>
        </w:rPr>
        <w:t>показателей</w:t>
      </w:r>
      <w:r>
        <w:t xml:space="preserve"> </w:t>
      </w:r>
      <w:r>
        <w:rPr>
          <w:rFonts w:hint="eastAsia"/>
        </w:rPr>
        <w:t>эффективности</w:t>
      </w:r>
      <w:r>
        <w:t xml:space="preserve"> </w:t>
      </w:r>
      <w:r>
        <w:rPr>
          <w:rFonts w:hint="eastAsia"/>
        </w:rPr>
        <w:t>межсетевого</w:t>
      </w:r>
      <w:r>
        <w:t xml:space="preserve"> </w:t>
      </w:r>
      <w:r>
        <w:rPr>
          <w:rFonts w:hint="eastAsia"/>
        </w:rPr>
        <w:t>экрана</w:t>
      </w:r>
    </w:p>
    <w:p w14:paraId="7A47DBE5" w14:textId="77777777" w:rsidR="0048392B" w:rsidRDefault="0048392B" w:rsidP="0048392B"/>
    <w:p w14:paraId="31CBE890" w14:textId="77777777" w:rsidR="0048392B" w:rsidRDefault="0048392B" w:rsidP="0048392B">
      <w:r>
        <w:t xml:space="preserve">2.4 </w:t>
      </w:r>
      <w:r>
        <w:rPr>
          <w:rFonts w:hint="eastAsia"/>
        </w:rPr>
        <w:t>Метод</w:t>
      </w:r>
      <w:r>
        <w:t xml:space="preserve"> </w:t>
      </w:r>
      <w:r>
        <w:rPr>
          <w:rFonts w:hint="eastAsia"/>
        </w:rPr>
        <w:t>ранжирования</w:t>
      </w:r>
      <w:r>
        <w:t xml:space="preserve"> </w:t>
      </w:r>
      <w:r>
        <w:rPr>
          <w:rFonts w:hint="eastAsia"/>
        </w:rPr>
        <w:t>набора</w:t>
      </w:r>
      <w:r>
        <w:t xml:space="preserve"> </w:t>
      </w:r>
      <w:r>
        <w:rPr>
          <w:rFonts w:hint="eastAsia"/>
        </w:rPr>
        <w:t>правил</w:t>
      </w:r>
      <w:r>
        <w:t xml:space="preserve"> </w:t>
      </w:r>
      <w:r>
        <w:rPr>
          <w:rFonts w:hint="eastAsia"/>
        </w:rPr>
        <w:t>фильтрации</w:t>
      </w:r>
    </w:p>
    <w:p w14:paraId="76A5A644" w14:textId="77777777" w:rsidR="0048392B" w:rsidRDefault="0048392B" w:rsidP="0048392B"/>
    <w:p w14:paraId="4BE86342" w14:textId="77777777" w:rsidR="0048392B" w:rsidRDefault="0048392B" w:rsidP="0048392B">
      <w:r>
        <w:rPr>
          <w:rFonts w:hint="eastAsia"/>
        </w:rPr>
        <w:lastRenderedPageBreak/>
        <w:t>ГЛАВА</w:t>
      </w:r>
      <w:r>
        <w:t xml:space="preserve"> 3. </w:t>
      </w:r>
      <w:r>
        <w:rPr>
          <w:rFonts w:hint="eastAsia"/>
        </w:rPr>
        <w:t>ОЦЕНКА</w:t>
      </w:r>
      <w:r>
        <w:t xml:space="preserve"> </w:t>
      </w:r>
      <w:r>
        <w:rPr>
          <w:rFonts w:hint="eastAsia"/>
        </w:rPr>
        <w:t>ПРОИЗВОДИТЕЛЬНОСТИ</w:t>
      </w:r>
      <w:r>
        <w:t xml:space="preserve"> </w:t>
      </w:r>
      <w:r>
        <w:rPr>
          <w:rFonts w:hint="eastAsia"/>
        </w:rPr>
        <w:t>МЕЖСЕТЕВОГО</w:t>
      </w:r>
      <w:r>
        <w:t xml:space="preserve"> </w:t>
      </w:r>
      <w:r>
        <w:rPr>
          <w:rFonts w:hint="eastAsia"/>
        </w:rPr>
        <w:t>ЭКРАНА</w:t>
      </w:r>
      <w:r>
        <w:t xml:space="preserve"> </w:t>
      </w:r>
      <w:r>
        <w:rPr>
          <w:rFonts w:hint="eastAsia"/>
        </w:rPr>
        <w:t>С</w:t>
      </w:r>
      <w:r>
        <w:t xml:space="preserve"> </w:t>
      </w:r>
      <w:r>
        <w:rPr>
          <w:rFonts w:hint="eastAsia"/>
        </w:rPr>
        <w:t>РАНЖИРОВАНИЕМ</w:t>
      </w:r>
      <w:r>
        <w:t xml:space="preserve"> </w:t>
      </w:r>
      <w:r>
        <w:rPr>
          <w:rFonts w:hint="eastAsia"/>
        </w:rPr>
        <w:t>ПРАВИЛ</w:t>
      </w:r>
      <w:r>
        <w:t xml:space="preserve"> </w:t>
      </w:r>
      <w:r>
        <w:rPr>
          <w:rFonts w:hint="eastAsia"/>
        </w:rPr>
        <w:t>ФИЛЬТРАЦИИ</w:t>
      </w:r>
    </w:p>
    <w:p w14:paraId="2D34ABD3" w14:textId="77777777" w:rsidR="0048392B" w:rsidRDefault="0048392B" w:rsidP="0048392B"/>
    <w:p w14:paraId="58B0971E" w14:textId="77777777" w:rsidR="0048392B" w:rsidRDefault="0048392B" w:rsidP="0048392B">
      <w:r>
        <w:t xml:space="preserve">3.1 </w:t>
      </w:r>
      <w:r>
        <w:rPr>
          <w:rFonts w:hint="eastAsia"/>
        </w:rPr>
        <w:t>Описание</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имитационной</w:t>
      </w:r>
      <w:r>
        <w:t xml:space="preserve"> </w:t>
      </w:r>
      <w:r>
        <w:rPr>
          <w:rFonts w:hint="eastAsia"/>
        </w:rPr>
        <w:t>модели</w:t>
      </w:r>
    </w:p>
    <w:p w14:paraId="09A22F18" w14:textId="77777777" w:rsidR="0048392B" w:rsidRDefault="0048392B" w:rsidP="0048392B"/>
    <w:p w14:paraId="2DF5735A" w14:textId="77777777" w:rsidR="0048392B" w:rsidRDefault="0048392B" w:rsidP="0048392B">
      <w:r>
        <w:t xml:space="preserve">3.2 </w:t>
      </w:r>
      <w:r>
        <w:rPr>
          <w:rFonts w:hint="eastAsia"/>
        </w:rPr>
        <w:t>Разработка</w:t>
      </w:r>
      <w:r>
        <w:t xml:space="preserve"> </w:t>
      </w:r>
      <w:r>
        <w:rPr>
          <w:rFonts w:hint="eastAsia"/>
        </w:rPr>
        <w:t>алгоритма</w:t>
      </w:r>
      <w:r>
        <w:t xml:space="preserve"> </w:t>
      </w:r>
      <w:r>
        <w:rPr>
          <w:rFonts w:hint="eastAsia"/>
        </w:rPr>
        <w:t>имитационной</w:t>
      </w:r>
      <w:r>
        <w:t xml:space="preserve"> </w:t>
      </w:r>
      <w:r>
        <w:rPr>
          <w:rFonts w:hint="eastAsia"/>
        </w:rPr>
        <w:t>модели</w:t>
      </w:r>
      <w:r>
        <w:t xml:space="preserve"> </w:t>
      </w:r>
      <w:r>
        <w:rPr>
          <w:rFonts w:hint="eastAsia"/>
        </w:rPr>
        <w:t>межсетевого</w:t>
      </w:r>
      <w:r>
        <w:t xml:space="preserve"> </w:t>
      </w:r>
      <w:r>
        <w:rPr>
          <w:rFonts w:hint="eastAsia"/>
        </w:rPr>
        <w:t>экрана</w:t>
      </w:r>
    </w:p>
    <w:p w14:paraId="3C57100C" w14:textId="77777777" w:rsidR="0048392B" w:rsidRDefault="0048392B" w:rsidP="0048392B"/>
    <w:p w14:paraId="730F79B8" w14:textId="77777777" w:rsidR="0048392B" w:rsidRDefault="0048392B" w:rsidP="0048392B">
      <w:r>
        <w:t xml:space="preserve">3.3 </w:t>
      </w:r>
      <w:r>
        <w:rPr>
          <w:rFonts w:hint="eastAsia"/>
        </w:rPr>
        <w:t>Сравнительный</w:t>
      </w:r>
      <w:r>
        <w:t xml:space="preserve"> </w:t>
      </w:r>
      <w:r>
        <w:rPr>
          <w:rFonts w:hint="eastAsia"/>
        </w:rPr>
        <w:t>анализ</w:t>
      </w:r>
      <w:r>
        <w:t xml:space="preserve"> </w:t>
      </w:r>
      <w:r>
        <w:rPr>
          <w:rFonts w:hint="eastAsia"/>
        </w:rPr>
        <w:t>аналитической</w:t>
      </w:r>
      <w:r>
        <w:t xml:space="preserve"> </w:t>
      </w:r>
      <w:r>
        <w:rPr>
          <w:rFonts w:hint="eastAsia"/>
        </w:rPr>
        <w:t>и</w:t>
      </w:r>
      <w:r>
        <w:t xml:space="preserve"> </w:t>
      </w:r>
      <w:r>
        <w:rPr>
          <w:rFonts w:hint="eastAsia"/>
        </w:rPr>
        <w:t>имитационной</w:t>
      </w:r>
      <w:r>
        <w:t xml:space="preserve"> </w:t>
      </w:r>
      <w:r>
        <w:rPr>
          <w:rFonts w:hint="eastAsia"/>
        </w:rPr>
        <w:t>моделей</w:t>
      </w:r>
    </w:p>
    <w:p w14:paraId="33BD6E1F" w14:textId="77777777" w:rsidR="0048392B" w:rsidRDefault="0048392B" w:rsidP="0048392B"/>
    <w:p w14:paraId="053672DB" w14:textId="77777777" w:rsidR="0048392B" w:rsidRDefault="0048392B" w:rsidP="0048392B">
      <w:r>
        <w:t xml:space="preserve">3.4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ранжирования</w:t>
      </w:r>
      <w:r>
        <w:t xml:space="preserve"> </w:t>
      </w:r>
      <w:r>
        <w:rPr>
          <w:rFonts w:hint="eastAsia"/>
        </w:rPr>
        <w:t>правил</w:t>
      </w:r>
      <w:r>
        <w:t xml:space="preserve"> </w:t>
      </w:r>
      <w:r>
        <w:rPr>
          <w:rFonts w:hint="eastAsia"/>
        </w:rPr>
        <w:t>фильтрации</w:t>
      </w:r>
    </w:p>
    <w:p w14:paraId="14E0FC00" w14:textId="77777777" w:rsidR="0048392B" w:rsidRDefault="0048392B" w:rsidP="0048392B"/>
    <w:p w14:paraId="16304792" w14:textId="77777777" w:rsidR="0048392B" w:rsidRDefault="0048392B" w:rsidP="0048392B">
      <w:r>
        <w:rPr>
          <w:rFonts w:hint="eastAsia"/>
        </w:rPr>
        <w:t>ЗАКЛЮЧЕНИЕ</w:t>
      </w:r>
    </w:p>
    <w:p w14:paraId="55366F06" w14:textId="77777777" w:rsidR="0048392B" w:rsidRDefault="0048392B" w:rsidP="0048392B"/>
    <w:p w14:paraId="244E21DB" w14:textId="77777777" w:rsidR="0048392B" w:rsidRDefault="0048392B" w:rsidP="0048392B">
      <w:r>
        <w:rPr>
          <w:rFonts w:hint="eastAsia"/>
        </w:rPr>
        <w:t>СПИСОК</w:t>
      </w:r>
      <w:r>
        <w:t xml:space="preserve"> </w:t>
      </w:r>
      <w:r>
        <w:rPr>
          <w:rFonts w:hint="eastAsia"/>
        </w:rPr>
        <w:t>ОСНОВНЫХ</w:t>
      </w:r>
      <w:r>
        <w:t xml:space="preserve"> </w:t>
      </w:r>
      <w:r>
        <w:rPr>
          <w:rFonts w:hint="eastAsia"/>
        </w:rPr>
        <w:t>ОБОЗНАЧЕНИЙ</w:t>
      </w:r>
    </w:p>
    <w:p w14:paraId="64759EE1" w14:textId="77777777" w:rsidR="0048392B" w:rsidRDefault="0048392B" w:rsidP="0048392B"/>
    <w:p w14:paraId="52ADF850" w14:textId="0F5D1327" w:rsidR="0048392B" w:rsidRPr="0048392B" w:rsidRDefault="0048392B" w:rsidP="0048392B">
      <w:r>
        <w:rPr>
          <w:rFonts w:hint="eastAsia"/>
        </w:rPr>
        <w:t>СПИСОК</w:t>
      </w:r>
      <w:r>
        <w:t xml:space="preserve"> </w:t>
      </w:r>
      <w:r>
        <w:rPr>
          <w:rFonts w:hint="eastAsia"/>
        </w:rPr>
        <w:t>ЛИТЕРАТУРЫ</w:t>
      </w:r>
    </w:p>
    <w:sectPr w:rsidR="0048392B" w:rsidRPr="0048392B" w:rsidSect="000737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C732" w14:textId="77777777" w:rsidR="0007378A" w:rsidRDefault="0007378A">
      <w:pPr>
        <w:spacing w:after="0" w:line="240" w:lineRule="auto"/>
      </w:pPr>
      <w:r>
        <w:separator/>
      </w:r>
    </w:p>
  </w:endnote>
  <w:endnote w:type="continuationSeparator" w:id="0">
    <w:p w14:paraId="7D27B0A4" w14:textId="77777777" w:rsidR="0007378A" w:rsidRDefault="0007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8D1B" w14:textId="77777777" w:rsidR="0007378A" w:rsidRDefault="0007378A"/>
    <w:p w14:paraId="7FF73E1D" w14:textId="77777777" w:rsidR="0007378A" w:rsidRDefault="0007378A"/>
    <w:p w14:paraId="4B16E1A9" w14:textId="77777777" w:rsidR="0007378A" w:rsidRDefault="0007378A"/>
    <w:p w14:paraId="47DBE570" w14:textId="77777777" w:rsidR="0007378A" w:rsidRDefault="0007378A"/>
    <w:p w14:paraId="59FDD9BF" w14:textId="77777777" w:rsidR="0007378A" w:rsidRDefault="0007378A"/>
    <w:p w14:paraId="7A9748FA" w14:textId="77777777" w:rsidR="0007378A" w:rsidRDefault="0007378A"/>
    <w:p w14:paraId="18D7A1CC" w14:textId="77777777" w:rsidR="0007378A" w:rsidRDefault="000737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560DCC" wp14:editId="745BF8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0102" w14:textId="77777777" w:rsidR="0007378A" w:rsidRDefault="00073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60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D20102" w14:textId="77777777" w:rsidR="0007378A" w:rsidRDefault="00073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66D612" w14:textId="77777777" w:rsidR="0007378A" w:rsidRDefault="0007378A"/>
    <w:p w14:paraId="3B2F248A" w14:textId="77777777" w:rsidR="0007378A" w:rsidRDefault="0007378A"/>
    <w:p w14:paraId="1A999E39" w14:textId="77777777" w:rsidR="0007378A" w:rsidRDefault="000737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487D6B" wp14:editId="030032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DE631" w14:textId="77777777" w:rsidR="0007378A" w:rsidRDefault="0007378A"/>
                          <w:p w14:paraId="7FA4CD20" w14:textId="77777777" w:rsidR="0007378A" w:rsidRDefault="00073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87D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EDE631" w14:textId="77777777" w:rsidR="0007378A" w:rsidRDefault="0007378A"/>
                    <w:p w14:paraId="7FA4CD20" w14:textId="77777777" w:rsidR="0007378A" w:rsidRDefault="00073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57AD41" w14:textId="77777777" w:rsidR="0007378A" w:rsidRDefault="0007378A"/>
    <w:p w14:paraId="489E4119" w14:textId="77777777" w:rsidR="0007378A" w:rsidRDefault="0007378A">
      <w:pPr>
        <w:rPr>
          <w:sz w:val="2"/>
          <w:szCs w:val="2"/>
        </w:rPr>
      </w:pPr>
    </w:p>
    <w:p w14:paraId="7A34358B" w14:textId="77777777" w:rsidR="0007378A" w:rsidRDefault="0007378A"/>
    <w:p w14:paraId="3FF7110E" w14:textId="77777777" w:rsidR="0007378A" w:rsidRDefault="0007378A">
      <w:pPr>
        <w:spacing w:after="0" w:line="240" w:lineRule="auto"/>
      </w:pPr>
    </w:p>
  </w:footnote>
  <w:footnote w:type="continuationSeparator" w:id="0">
    <w:p w14:paraId="7E3AB9F2" w14:textId="77777777" w:rsidR="0007378A" w:rsidRDefault="0007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78A"/>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14109</TotalTime>
  <Pages>2</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1486</cp:revision>
  <cp:lastPrinted>2009-02-06T05:36:00Z</cp:lastPrinted>
  <dcterms:created xsi:type="dcterms:W3CDTF">2024-01-07T13:43:00Z</dcterms:created>
  <dcterms:modified xsi:type="dcterms:W3CDTF">2024-01-30T14:40:00Z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