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835E" w14:textId="77777777" w:rsidR="002F56B2" w:rsidRDefault="002F56B2" w:rsidP="002F56B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Асфари</w:t>
      </w:r>
      <w:proofErr w:type="spellEnd"/>
      <w:r>
        <w:rPr>
          <w:rFonts w:ascii="Helvetica" w:hAnsi="Helvetica" w:cs="Helvetica"/>
          <w:b/>
          <w:bCs w:val="0"/>
          <w:color w:val="222222"/>
          <w:sz w:val="21"/>
          <w:szCs w:val="21"/>
        </w:rPr>
        <w:t>, Джамиль Ахмедович.</w:t>
      </w:r>
    </w:p>
    <w:p w14:paraId="61AD8AF5" w14:textId="77777777" w:rsidR="002F56B2" w:rsidRDefault="002F56B2" w:rsidP="002F56B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Российско-китайские </w:t>
      </w:r>
      <w:proofErr w:type="gramStart"/>
      <w:r>
        <w:rPr>
          <w:rFonts w:ascii="Helvetica" w:hAnsi="Helvetica" w:cs="Helvetica"/>
          <w:caps/>
          <w:color w:val="222222"/>
          <w:sz w:val="21"/>
          <w:szCs w:val="21"/>
        </w:rPr>
        <w:t>отношения :</w:t>
      </w:r>
      <w:proofErr w:type="gramEnd"/>
      <w:r>
        <w:rPr>
          <w:rFonts w:ascii="Helvetica" w:hAnsi="Helvetica" w:cs="Helvetica"/>
          <w:caps/>
          <w:color w:val="222222"/>
          <w:sz w:val="21"/>
          <w:szCs w:val="21"/>
        </w:rPr>
        <w:t xml:space="preserve"> Проблемы и перспективы. Политологический </w:t>
      </w:r>
      <w:proofErr w:type="gramStart"/>
      <w:r>
        <w:rPr>
          <w:rFonts w:ascii="Helvetica" w:hAnsi="Helvetica" w:cs="Helvetica"/>
          <w:caps/>
          <w:color w:val="222222"/>
          <w:sz w:val="21"/>
          <w:szCs w:val="21"/>
        </w:rPr>
        <w:t>анализ :</w:t>
      </w:r>
      <w:proofErr w:type="gramEnd"/>
      <w:r>
        <w:rPr>
          <w:rFonts w:ascii="Helvetica" w:hAnsi="Helvetica" w:cs="Helvetica"/>
          <w:caps/>
          <w:color w:val="222222"/>
          <w:sz w:val="21"/>
          <w:szCs w:val="21"/>
        </w:rPr>
        <w:t xml:space="preserve"> диссертация ... кандидата политических наук : 23.00.04. - Москва, 1999. - 178 с.</w:t>
      </w:r>
    </w:p>
    <w:p w14:paraId="59B8C2BA" w14:textId="77777777" w:rsidR="002F56B2" w:rsidRDefault="002F56B2" w:rsidP="002F56B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Асфари</w:t>
      </w:r>
      <w:proofErr w:type="spellEnd"/>
      <w:r>
        <w:rPr>
          <w:rFonts w:ascii="Arial" w:hAnsi="Arial" w:cs="Arial"/>
          <w:color w:val="646B71"/>
          <w:sz w:val="18"/>
          <w:szCs w:val="18"/>
        </w:rPr>
        <w:t>, Джамиль Ахмедович</w:t>
      </w:r>
    </w:p>
    <w:p w14:paraId="20133EBA"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5A214A"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ДВИЖУЩИЕ СИЛЫ И ЗАКОНОМЕРНОСТИ ЭВОЛЮЦИИ</w:t>
      </w:r>
    </w:p>
    <w:p w14:paraId="25BBE4CF"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РОССИЙСКО-КИТАЙСКИХ ОТНОШЕНИЙ.</w:t>
      </w:r>
    </w:p>
    <w:p w14:paraId="34459345"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Критический анализ традиционной интерпретации движущих сил и закономерностей эволюции российско-китайских отношений.</w:t>
      </w:r>
    </w:p>
    <w:p w14:paraId="6C2F8F23"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Сотрудничество и геополитические противоречия между ВКП(б) и КПК до образования КНР.</w:t>
      </w:r>
    </w:p>
    <w:p w14:paraId="77932015"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§3Советско-китайский союз 1950 года и причины его раскола.</w:t>
      </w:r>
    </w:p>
    <w:p w14:paraId="6242B4E5"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Борьба между Москвой и Пекином за лидерство на международной арене в 1960-1970-е годы.</w:t>
      </w:r>
    </w:p>
    <w:p w14:paraId="3422AB5B"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Изменения в геополитической ситуации в мире как предпосылка нормализации советско-китайских отношений в 1980-е годы.</w:t>
      </w:r>
    </w:p>
    <w:p w14:paraId="311486B2"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ПРИЧИНЫ СБЛИЖЕНИЯ И ОБЛАСТИ ВЗАИМОДЕЙСТВИЯ</w:t>
      </w:r>
    </w:p>
    <w:p w14:paraId="7B801CD3"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И КИТАЯ НА СОВРЕМЕННОМ ЭТАПЕ.</w:t>
      </w:r>
    </w:p>
    <w:p w14:paraId="7CDEB366"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Реакция Москвы и Пекина на изменение баланса сил в мире в пользу</w:t>
      </w:r>
    </w:p>
    <w:p w14:paraId="06954DDD"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Преодоление политико-идеологических разногласий между РФ и</w:t>
      </w:r>
    </w:p>
    <w:p w14:paraId="28D8C9DD"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Близость приоритетов внутреннего развития.</w:t>
      </w:r>
    </w:p>
    <w:p w14:paraId="1FC4EE11"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4.Экономическая</w:t>
      </w:r>
      <w:proofErr w:type="gramEnd"/>
      <w:r>
        <w:rPr>
          <w:rFonts w:ascii="Arial" w:hAnsi="Arial" w:cs="Arial"/>
          <w:color w:val="333333"/>
          <w:sz w:val="21"/>
          <w:szCs w:val="21"/>
        </w:rPr>
        <w:t xml:space="preserve"> взаимодополняемость.</w:t>
      </w:r>
    </w:p>
    <w:p w14:paraId="60EDC04A"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Географический и исторический факторы.</w:t>
      </w:r>
    </w:p>
    <w:p w14:paraId="1BF6C6FA"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Успешное урегулирование двусторонних проблем, оставленных историей.</w:t>
      </w:r>
    </w:p>
    <w:p w14:paraId="653C3478"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7. Динамика российско-китайских отношений.</w:t>
      </w:r>
    </w:p>
    <w:p w14:paraId="51B5BCA7"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РЕАЛЬНЫЕ И ПОТЕНЦИАЛЬНЫЕ ПРОБЛЕМЫ В</w:t>
      </w:r>
    </w:p>
    <w:p w14:paraId="4413436F"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РОССИЙСКО-КИТАЙСКИХ ОТНОШЕНИЯХ.</w:t>
      </w:r>
    </w:p>
    <w:p w14:paraId="320EE153"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Проблемы в двусторонних отношениях.</w:t>
      </w:r>
    </w:p>
    <w:p w14:paraId="7FE70B7C"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Вопросы внутреннего развития России и КНР.</w:t>
      </w:r>
    </w:p>
    <w:p w14:paraId="5DB0882F" w14:textId="77777777" w:rsidR="002F56B2" w:rsidRDefault="002F56B2" w:rsidP="002F56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Разногласия на международной арене.</w:t>
      </w:r>
    </w:p>
    <w:p w14:paraId="4FDAD129" w14:textId="7F7E111E" w:rsidR="00BD642D" w:rsidRPr="002F56B2" w:rsidRDefault="00BD642D" w:rsidP="002F56B2"/>
    <w:sectPr w:rsidR="00BD642D" w:rsidRPr="002F56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0C80" w14:textId="77777777" w:rsidR="000C1F3E" w:rsidRDefault="000C1F3E">
      <w:pPr>
        <w:spacing w:after="0" w:line="240" w:lineRule="auto"/>
      </w:pPr>
      <w:r>
        <w:separator/>
      </w:r>
    </w:p>
  </w:endnote>
  <w:endnote w:type="continuationSeparator" w:id="0">
    <w:p w14:paraId="3F44F52C" w14:textId="77777777" w:rsidR="000C1F3E" w:rsidRDefault="000C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416C" w14:textId="77777777" w:rsidR="000C1F3E" w:rsidRDefault="000C1F3E"/>
    <w:p w14:paraId="68D28926" w14:textId="77777777" w:rsidR="000C1F3E" w:rsidRDefault="000C1F3E"/>
    <w:p w14:paraId="6FE46A7E" w14:textId="77777777" w:rsidR="000C1F3E" w:rsidRDefault="000C1F3E"/>
    <w:p w14:paraId="28D64EFF" w14:textId="77777777" w:rsidR="000C1F3E" w:rsidRDefault="000C1F3E"/>
    <w:p w14:paraId="40A163C7" w14:textId="77777777" w:rsidR="000C1F3E" w:rsidRDefault="000C1F3E"/>
    <w:p w14:paraId="0A7DACA7" w14:textId="77777777" w:rsidR="000C1F3E" w:rsidRDefault="000C1F3E"/>
    <w:p w14:paraId="1255309A" w14:textId="77777777" w:rsidR="000C1F3E" w:rsidRDefault="000C1F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539CA8" wp14:editId="08ADA1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7AAE0" w14:textId="77777777" w:rsidR="000C1F3E" w:rsidRDefault="000C1F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539C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27AAE0" w14:textId="77777777" w:rsidR="000C1F3E" w:rsidRDefault="000C1F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3644AE" w14:textId="77777777" w:rsidR="000C1F3E" w:rsidRDefault="000C1F3E"/>
    <w:p w14:paraId="61F5C504" w14:textId="77777777" w:rsidR="000C1F3E" w:rsidRDefault="000C1F3E"/>
    <w:p w14:paraId="2C940352" w14:textId="77777777" w:rsidR="000C1F3E" w:rsidRDefault="000C1F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1EC46F" wp14:editId="1F627E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D020F" w14:textId="77777777" w:rsidR="000C1F3E" w:rsidRDefault="000C1F3E"/>
                          <w:p w14:paraId="2F14C07C" w14:textId="77777777" w:rsidR="000C1F3E" w:rsidRDefault="000C1F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EC4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0D020F" w14:textId="77777777" w:rsidR="000C1F3E" w:rsidRDefault="000C1F3E"/>
                    <w:p w14:paraId="2F14C07C" w14:textId="77777777" w:rsidR="000C1F3E" w:rsidRDefault="000C1F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502499" w14:textId="77777777" w:rsidR="000C1F3E" w:rsidRDefault="000C1F3E"/>
    <w:p w14:paraId="2E98EA2F" w14:textId="77777777" w:rsidR="000C1F3E" w:rsidRDefault="000C1F3E">
      <w:pPr>
        <w:rPr>
          <w:sz w:val="2"/>
          <w:szCs w:val="2"/>
        </w:rPr>
      </w:pPr>
    </w:p>
    <w:p w14:paraId="3B5CD66E" w14:textId="77777777" w:rsidR="000C1F3E" w:rsidRDefault="000C1F3E"/>
    <w:p w14:paraId="739B0D21" w14:textId="77777777" w:rsidR="000C1F3E" w:rsidRDefault="000C1F3E">
      <w:pPr>
        <w:spacing w:after="0" w:line="240" w:lineRule="auto"/>
      </w:pPr>
    </w:p>
  </w:footnote>
  <w:footnote w:type="continuationSeparator" w:id="0">
    <w:p w14:paraId="57F990E3" w14:textId="77777777" w:rsidR="000C1F3E" w:rsidRDefault="000C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3E"/>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92414</TotalTime>
  <Pages>2</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cp:revision>
  <cp:lastPrinted>2009-02-06T05:36:00Z</cp:lastPrinted>
  <dcterms:created xsi:type="dcterms:W3CDTF">2024-01-07T13:43:00Z</dcterms:created>
  <dcterms:modified xsi:type="dcterms:W3CDTF">2025-05-12T15:50:00Z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