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A4" w:rsidRDefault="007935A4" w:rsidP="007935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Вставська Тетяна Василівна, </w:t>
      </w:r>
      <w:r>
        <w:rPr>
          <w:rFonts w:ascii="CIDFont+F3" w:hAnsi="CIDFont+F3" w:cs="CIDFont+F3"/>
          <w:kern w:val="0"/>
          <w:sz w:val="28"/>
          <w:szCs w:val="28"/>
          <w:lang w:eastAsia="ru-RU"/>
        </w:rPr>
        <w:t>начальник юридичного відділу ПАТ</w:t>
      </w:r>
    </w:p>
    <w:p w:rsidR="007935A4" w:rsidRDefault="007935A4" w:rsidP="007935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«Науково-виробниче підприємство «Радій», тема дисертації:</w:t>
      </w:r>
    </w:p>
    <w:p w:rsidR="007935A4" w:rsidRDefault="007935A4" w:rsidP="007935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«Адміністративно-правовий статус осіб, які брали безпосередню участь</w:t>
      </w:r>
    </w:p>
    <w:p w:rsidR="007935A4" w:rsidRDefault="007935A4" w:rsidP="007935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 антитерористичній операції в Україні» (081 Право). Спеціалізована</w:t>
      </w:r>
    </w:p>
    <w:p w:rsidR="007935A4" w:rsidRDefault="007935A4" w:rsidP="007935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23.053.001 у Центральноукраїнському державному</w:t>
      </w:r>
    </w:p>
    <w:p w:rsidR="00BC1D06" w:rsidRPr="007935A4" w:rsidRDefault="007935A4" w:rsidP="007935A4">
      <w:r>
        <w:rPr>
          <w:rFonts w:ascii="CIDFont+F3" w:hAnsi="CIDFont+F3" w:cs="CIDFont+F3"/>
          <w:kern w:val="0"/>
          <w:sz w:val="28"/>
          <w:szCs w:val="28"/>
          <w:lang w:eastAsia="ru-RU"/>
        </w:rPr>
        <w:t>педагогічному університеті імені Володимира Винниченка</w:t>
      </w:r>
    </w:p>
    <w:sectPr w:rsidR="00BC1D06" w:rsidRPr="007935A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7935A4" w:rsidRPr="007935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D20F2-1520-484D-A1C4-0B2DC027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2021-12-10T15:39:00Z</dcterms:created>
  <dcterms:modified xsi:type="dcterms:W3CDTF">2021-12-13T07:54:00Z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