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1F53" w14:textId="70848BF4" w:rsidR="00DE00C7" w:rsidRDefault="00FB64DD" w:rsidP="00FB64DD">
      <w:pPr>
        <w:rPr>
          <w:lang w:val="ru-RU"/>
        </w:rPr>
      </w:pPr>
      <w:r w:rsidRPr="00FB64DD">
        <w:rPr>
          <w:rFonts w:hint="eastAsia"/>
          <w:lang w:val="ru-RU"/>
        </w:rPr>
        <w:t>Региональная</w:t>
      </w:r>
      <w:r w:rsidRPr="00FB64DD">
        <w:rPr>
          <w:lang w:val="ru-RU"/>
        </w:rPr>
        <w:t xml:space="preserve"> </w:t>
      </w:r>
      <w:r w:rsidRPr="00FB64DD">
        <w:rPr>
          <w:rFonts w:hint="eastAsia"/>
          <w:lang w:val="ru-RU"/>
        </w:rPr>
        <w:t>модель</w:t>
      </w:r>
      <w:r w:rsidRPr="00FB64DD">
        <w:rPr>
          <w:lang w:val="ru-RU"/>
        </w:rPr>
        <w:t xml:space="preserve"> </w:t>
      </w:r>
      <w:r w:rsidRPr="00FB64DD">
        <w:rPr>
          <w:rFonts w:hint="eastAsia"/>
          <w:lang w:val="ru-RU"/>
        </w:rPr>
        <w:t>профилактики</w:t>
      </w:r>
      <w:r w:rsidRPr="00FB64DD">
        <w:rPr>
          <w:lang w:val="ru-RU"/>
        </w:rPr>
        <w:t xml:space="preserve"> </w:t>
      </w:r>
      <w:r w:rsidRPr="00FB64DD">
        <w:rPr>
          <w:rFonts w:hint="eastAsia"/>
          <w:lang w:val="ru-RU"/>
        </w:rPr>
        <w:t>онкологической</w:t>
      </w:r>
      <w:r w:rsidRPr="00FB64DD">
        <w:rPr>
          <w:lang w:val="ru-RU"/>
        </w:rPr>
        <w:t xml:space="preserve"> </w:t>
      </w:r>
      <w:r w:rsidRPr="00FB64DD">
        <w:rPr>
          <w:rFonts w:hint="eastAsia"/>
          <w:lang w:val="ru-RU"/>
        </w:rPr>
        <w:t>патологии</w:t>
      </w:r>
      <w:r w:rsidRPr="00FB64DD">
        <w:rPr>
          <w:lang w:val="ru-RU"/>
        </w:rPr>
        <w:t xml:space="preserve"> </w:t>
      </w:r>
      <w:r w:rsidRPr="00FB64DD">
        <w:rPr>
          <w:rFonts w:hint="eastAsia"/>
          <w:lang w:val="ru-RU"/>
        </w:rPr>
        <w:t>и</w:t>
      </w:r>
      <w:r w:rsidRPr="00FB64DD">
        <w:rPr>
          <w:lang w:val="ru-RU"/>
        </w:rPr>
        <w:t xml:space="preserve"> </w:t>
      </w:r>
      <w:r w:rsidRPr="00FB64DD">
        <w:rPr>
          <w:rFonts w:hint="eastAsia"/>
          <w:lang w:val="ru-RU"/>
        </w:rPr>
        <w:t>реабилитации</w:t>
      </w:r>
      <w:r w:rsidRPr="00FB64DD">
        <w:rPr>
          <w:lang w:val="ru-RU"/>
        </w:rPr>
        <w:t xml:space="preserve"> </w:t>
      </w:r>
      <w:r w:rsidRPr="00FB64DD">
        <w:rPr>
          <w:rFonts w:hint="eastAsia"/>
          <w:lang w:val="ru-RU"/>
        </w:rPr>
        <w:t>пациентов</w:t>
      </w:r>
      <w:r w:rsidRPr="00FB64DD">
        <w:rPr>
          <w:lang w:val="ru-RU"/>
        </w:rPr>
        <w:t xml:space="preserve"> </w:t>
      </w:r>
      <w:r w:rsidRPr="00FB64DD">
        <w:rPr>
          <w:rFonts w:hint="eastAsia"/>
          <w:lang w:val="ru-RU"/>
        </w:rPr>
        <w:t>онкологического</w:t>
      </w:r>
      <w:r w:rsidRPr="00FB64DD">
        <w:rPr>
          <w:lang w:val="ru-RU"/>
        </w:rPr>
        <w:t xml:space="preserve"> </w:t>
      </w:r>
      <w:r w:rsidRPr="00FB64DD">
        <w:rPr>
          <w:rFonts w:hint="eastAsia"/>
          <w:lang w:val="ru-RU"/>
        </w:rPr>
        <w:t>профиля</w:t>
      </w:r>
      <w:r>
        <w:rPr>
          <w:lang w:val="ru-RU"/>
        </w:rPr>
        <w:t xml:space="preserve">  </w:t>
      </w:r>
      <w:r w:rsidRPr="00FB64DD">
        <w:rPr>
          <w:rFonts w:hint="eastAsia"/>
          <w:lang w:val="ru-RU"/>
        </w:rPr>
        <w:t>Койчуев</w:t>
      </w:r>
      <w:r w:rsidRPr="00FB64DD">
        <w:rPr>
          <w:lang w:val="ru-RU"/>
        </w:rPr>
        <w:t xml:space="preserve">, </w:t>
      </w:r>
      <w:r w:rsidRPr="00FB64DD">
        <w:rPr>
          <w:rFonts w:hint="eastAsia"/>
          <w:lang w:val="ru-RU"/>
        </w:rPr>
        <w:t>Арсен</w:t>
      </w:r>
      <w:r w:rsidRPr="00FB64DD">
        <w:rPr>
          <w:lang w:val="ru-RU"/>
        </w:rPr>
        <w:t xml:space="preserve"> </w:t>
      </w:r>
      <w:r w:rsidRPr="00FB64DD">
        <w:rPr>
          <w:rFonts w:hint="eastAsia"/>
          <w:lang w:val="ru-RU"/>
        </w:rPr>
        <w:t>Аскерович</w:t>
      </w:r>
    </w:p>
    <w:p w14:paraId="2B434714" w14:textId="77777777" w:rsidR="00FB64DD" w:rsidRDefault="00FB64DD" w:rsidP="00FB64DD">
      <w:r>
        <w:rPr>
          <w:rFonts w:hint="eastAsia"/>
        </w:rPr>
        <w:t>ОГЛАВЛЕНИЕ</w:t>
      </w:r>
      <w:r>
        <w:t xml:space="preserve"> </w:t>
      </w:r>
      <w:r>
        <w:rPr>
          <w:rFonts w:hint="eastAsia"/>
        </w:rPr>
        <w:t>ДИССЕРТАЦИИ</w:t>
      </w:r>
    </w:p>
    <w:p w14:paraId="4F0A91BF" w14:textId="77777777" w:rsidR="00FB64DD" w:rsidRDefault="00FB64DD" w:rsidP="00FB64DD">
      <w:r>
        <w:rPr>
          <w:rFonts w:hint="eastAsia"/>
        </w:rPr>
        <w:t>кандидат</w:t>
      </w:r>
      <w:r>
        <w:t xml:space="preserve"> </w:t>
      </w:r>
      <w:r>
        <w:rPr>
          <w:rFonts w:hint="eastAsia"/>
        </w:rPr>
        <w:t>наук</w:t>
      </w:r>
      <w:r>
        <w:t xml:space="preserve"> </w:t>
      </w:r>
      <w:r>
        <w:rPr>
          <w:rFonts w:hint="eastAsia"/>
        </w:rPr>
        <w:t>Койчуев</w:t>
      </w:r>
      <w:r>
        <w:t xml:space="preserve">, </w:t>
      </w:r>
      <w:r>
        <w:rPr>
          <w:rFonts w:hint="eastAsia"/>
        </w:rPr>
        <w:t>Арсен</w:t>
      </w:r>
      <w:r>
        <w:t xml:space="preserve"> </w:t>
      </w:r>
      <w:r>
        <w:rPr>
          <w:rFonts w:hint="eastAsia"/>
        </w:rPr>
        <w:t>Аскерович</w:t>
      </w:r>
    </w:p>
    <w:p w14:paraId="6386312A" w14:textId="77777777" w:rsidR="00FB64DD" w:rsidRDefault="00FB64DD" w:rsidP="00FB64DD">
      <w:r>
        <w:rPr>
          <w:rFonts w:hint="eastAsia"/>
        </w:rPr>
        <w:t>СОДЕРЖАНИЕ</w:t>
      </w:r>
    </w:p>
    <w:p w14:paraId="2E18FDDD" w14:textId="77777777" w:rsidR="00FB64DD" w:rsidRDefault="00FB64DD" w:rsidP="00FB64DD"/>
    <w:p w14:paraId="0FCFC674" w14:textId="77777777" w:rsidR="00FB64DD" w:rsidRDefault="00FB64DD" w:rsidP="00FB64DD">
      <w:r>
        <w:rPr>
          <w:rFonts w:hint="eastAsia"/>
        </w:rPr>
        <w:t>ВВЕДЕНИЕ</w:t>
      </w:r>
    </w:p>
    <w:p w14:paraId="30FD0857" w14:textId="77777777" w:rsidR="00FB64DD" w:rsidRDefault="00FB64DD" w:rsidP="00FB64DD"/>
    <w:p w14:paraId="7635ADEB" w14:textId="77777777" w:rsidR="00FB64DD" w:rsidRDefault="00FB64DD" w:rsidP="00FB64DD">
      <w:r>
        <w:rPr>
          <w:rFonts w:hint="eastAsia"/>
        </w:rPr>
        <w:t>ГЛАВА</w:t>
      </w:r>
      <w:r>
        <w:t xml:space="preserve"> 1. </w:t>
      </w:r>
      <w:r>
        <w:rPr>
          <w:rFonts w:hint="eastAsia"/>
        </w:rPr>
        <w:t>ОРГАНИЗАЦИЯ</w:t>
      </w:r>
      <w:r>
        <w:t xml:space="preserve"> </w:t>
      </w:r>
      <w:r>
        <w:rPr>
          <w:rFonts w:hint="eastAsia"/>
        </w:rPr>
        <w:t>ПРОФИЛАКТИЧЕСКОЙ</w:t>
      </w:r>
      <w:r>
        <w:t xml:space="preserve"> </w:t>
      </w:r>
      <w:r>
        <w:rPr>
          <w:rFonts w:hint="eastAsia"/>
        </w:rPr>
        <w:t>И</w:t>
      </w:r>
      <w:r>
        <w:t xml:space="preserve"> </w:t>
      </w:r>
      <w:r>
        <w:rPr>
          <w:rFonts w:hint="eastAsia"/>
        </w:rPr>
        <w:t>РЕАБИЛИТАЦИОННОЙ</w:t>
      </w:r>
      <w:r>
        <w:t xml:space="preserve"> </w:t>
      </w:r>
      <w:r>
        <w:rPr>
          <w:rFonts w:hint="eastAsia"/>
        </w:rPr>
        <w:t>ПОМОЩИ</w:t>
      </w:r>
      <w:r>
        <w:t xml:space="preserve"> </w:t>
      </w:r>
      <w:r>
        <w:rPr>
          <w:rFonts w:hint="eastAsia"/>
        </w:rPr>
        <w:t>БОЛЬНЫМ</w:t>
      </w:r>
    </w:p>
    <w:p w14:paraId="045E190B" w14:textId="77777777" w:rsidR="00FB64DD" w:rsidRDefault="00FB64DD" w:rsidP="00FB64DD"/>
    <w:p w14:paraId="28F37A76" w14:textId="77777777" w:rsidR="00FB64DD" w:rsidRDefault="00FB64DD" w:rsidP="00FB64DD">
      <w:r>
        <w:rPr>
          <w:rFonts w:hint="eastAsia"/>
        </w:rPr>
        <w:t>ОНКОЛОГИЧЕСКОГО</w:t>
      </w:r>
      <w:r>
        <w:t xml:space="preserve"> </w:t>
      </w:r>
      <w:r>
        <w:rPr>
          <w:rFonts w:hint="eastAsia"/>
        </w:rPr>
        <w:t>ПРОФИЛЯ</w:t>
      </w:r>
      <w:r>
        <w:t xml:space="preserve"> (</w:t>
      </w:r>
      <w:r>
        <w:rPr>
          <w:rFonts w:hint="eastAsia"/>
        </w:rPr>
        <w:t>ОБЗОР</w:t>
      </w:r>
      <w:r>
        <w:t xml:space="preserve"> </w:t>
      </w:r>
      <w:r>
        <w:rPr>
          <w:rFonts w:hint="eastAsia"/>
        </w:rPr>
        <w:t>ЛИТЕРАТУРЫ</w:t>
      </w:r>
      <w:r>
        <w:t>)</w:t>
      </w:r>
    </w:p>
    <w:p w14:paraId="1FADD4F0" w14:textId="77777777" w:rsidR="00FB64DD" w:rsidRDefault="00FB64DD" w:rsidP="00FB64DD"/>
    <w:p w14:paraId="6ACECD62" w14:textId="77777777" w:rsidR="00FB64DD" w:rsidRDefault="00FB64DD" w:rsidP="00FB64DD">
      <w:r>
        <w:rPr>
          <w:rFonts w:hint="eastAsia"/>
        </w:rPr>
        <w:t>ГЛАВА</w:t>
      </w:r>
      <w:r>
        <w:t xml:space="preserve"> 2.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ОРГАНИЗАЦИЯ</w:t>
      </w:r>
    </w:p>
    <w:p w14:paraId="1AAA0C69" w14:textId="77777777" w:rsidR="00FB64DD" w:rsidRDefault="00FB64DD" w:rsidP="00FB64DD"/>
    <w:p w14:paraId="08AAC987" w14:textId="77777777" w:rsidR="00FB64DD" w:rsidRDefault="00FB64DD" w:rsidP="00FB64DD">
      <w:r>
        <w:rPr>
          <w:rFonts w:hint="eastAsia"/>
        </w:rPr>
        <w:t>ИССЛЕДОВАНИЯ</w:t>
      </w:r>
    </w:p>
    <w:p w14:paraId="1B01E80F" w14:textId="77777777" w:rsidR="00FB64DD" w:rsidRDefault="00FB64DD" w:rsidP="00FB64DD"/>
    <w:p w14:paraId="33303AC7" w14:textId="77777777" w:rsidR="00FB64DD" w:rsidRDefault="00FB64DD" w:rsidP="00FB64DD">
      <w:r>
        <w:rPr>
          <w:rFonts w:hint="eastAsia"/>
        </w:rPr>
        <w:t>ГЛАВА</w:t>
      </w:r>
      <w:r>
        <w:t xml:space="preserve"> 3. </w:t>
      </w:r>
      <w:r>
        <w:rPr>
          <w:rFonts w:hint="eastAsia"/>
        </w:rPr>
        <w:t>ЧАСТОТА</w:t>
      </w:r>
      <w:r>
        <w:t xml:space="preserve"> </w:t>
      </w:r>
      <w:r>
        <w:rPr>
          <w:rFonts w:hint="eastAsia"/>
        </w:rPr>
        <w:t>РАСПРОСТРАНЕНИЯ</w:t>
      </w:r>
      <w:r>
        <w:t xml:space="preserve"> </w:t>
      </w:r>
      <w:r>
        <w:rPr>
          <w:rFonts w:hint="eastAsia"/>
        </w:rPr>
        <w:t>ОНКОЛОГИЧЕСКИХ</w:t>
      </w:r>
      <w:r>
        <w:t xml:space="preserve"> </w:t>
      </w:r>
      <w:r>
        <w:rPr>
          <w:rFonts w:hint="eastAsia"/>
        </w:rPr>
        <w:t>ЗАБОЛЕВАНИЙ</w:t>
      </w:r>
      <w:r>
        <w:t xml:space="preserve"> </w:t>
      </w:r>
      <w:r>
        <w:rPr>
          <w:rFonts w:hint="eastAsia"/>
        </w:rPr>
        <w:t>И</w:t>
      </w:r>
      <w:r>
        <w:t xml:space="preserve"> </w:t>
      </w:r>
      <w:r>
        <w:rPr>
          <w:rFonts w:hint="eastAsia"/>
        </w:rPr>
        <w:t>ОБЕСПЕЧЕННОСТЬ</w:t>
      </w:r>
      <w:r>
        <w:t xml:space="preserve"> </w:t>
      </w:r>
      <w:r>
        <w:rPr>
          <w:rFonts w:hint="eastAsia"/>
        </w:rPr>
        <w:t>РЕСУРСАМИ</w:t>
      </w:r>
      <w:r>
        <w:t xml:space="preserve">, </w:t>
      </w:r>
      <w:r>
        <w:rPr>
          <w:rFonts w:hint="eastAsia"/>
        </w:rPr>
        <w:t>НЕОБХОДИМЫМИ</w:t>
      </w:r>
      <w:r>
        <w:t xml:space="preserve"> </w:t>
      </w:r>
      <w:r>
        <w:rPr>
          <w:rFonts w:hint="eastAsia"/>
        </w:rPr>
        <w:t>ДЛЯ</w:t>
      </w:r>
      <w:r>
        <w:t xml:space="preserve"> </w:t>
      </w:r>
      <w:r>
        <w:rPr>
          <w:rFonts w:hint="eastAsia"/>
        </w:rPr>
        <w:t>ОКАЗАНИЯ</w:t>
      </w:r>
      <w:r>
        <w:t xml:space="preserve"> </w:t>
      </w:r>
      <w:r>
        <w:rPr>
          <w:rFonts w:hint="eastAsia"/>
        </w:rPr>
        <w:t>ОНКОЛОГИЧЕСКОЙ</w:t>
      </w:r>
      <w:r>
        <w:t xml:space="preserve"> </w:t>
      </w:r>
      <w:r>
        <w:rPr>
          <w:rFonts w:hint="eastAsia"/>
        </w:rPr>
        <w:t>ПОМОЩИ</w:t>
      </w:r>
      <w:r>
        <w:t xml:space="preserve"> </w:t>
      </w:r>
      <w:r>
        <w:rPr>
          <w:rFonts w:hint="eastAsia"/>
        </w:rPr>
        <w:t>НАСЕЛЕНИЮ</w:t>
      </w:r>
      <w:r>
        <w:t xml:space="preserve"> </w:t>
      </w:r>
      <w:r>
        <w:rPr>
          <w:rFonts w:hint="eastAsia"/>
        </w:rPr>
        <w:t>РОССИЙСКОЙ</w:t>
      </w:r>
      <w:r>
        <w:t xml:space="preserve"> </w:t>
      </w:r>
      <w:r>
        <w:rPr>
          <w:rFonts w:hint="eastAsia"/>
        </w:rPr>
        <w:t>ФЕДЕРАЦИИ</w:t>
      </w:r>
      <w:r>
        <w:t xml:space="preserve">, </w:t>
      </w:r>
      <w:r>
        <w:rPr>
          <w:rFonts w:hint="eastAsia"/>
        </w:rPr>
        <w:t>СКФО</w:t>
      </w:r>
      <w:r>
        <w:t xml:space="preserve"> </w:t>
      </w:r>
      <w:r>
        <w:rPr>
          <w:rFonts w:hint="eastAsia"/>
        </w:rPr>
        <w:t>И</w:t>
      </w:r>
    </w:p>
    <w:p w14:paraId="5C4BA807" w14:textId="77777777" w:rsidR="00FB64DD" w:rsidRDefault="00FB64DD" w:rsidP="00FB64DD"/>
    <w:p w14:paraId="5D79F62C" w14:textId="77777777" w:rsidR="00FB64DD" w:rsidRDefault="00FB64DD" w:rsidP="00FB64DD">
      <w:r>
        <w:rPr>
          <w:rFonts w:hint="eastAsia"/>
        </w:rPr>
        <w:t>СТАВРОПОЛЬСКОГО</w:t>
      </w:r>
      <w:r>
        <w:t xml:space="preserve"> </w:t>
      </w:r>
      <w:r>
        <w:rPr>
          <w:rFonts w:hint="eastAsia"/>
        </w:rPr>
        <w:t>КРАЯ</w:t>
      </w:r>
    </w:p>
    <w:p w14:paraId="2AE5E9D3" w14:textId="77777777" w:rsidR="00FB64DD" w:rsidRDefault="00FB64DD" w:rsidP="00FB64DD"/>
    <w:p w14:paraId="51481673" w14:textId="77777777" w:rsidR="00FB64DD" w:rsidRDefault="00FB64DD" w:rsidP="00FB64DD">
      <w:r>
        <w:rPr>
          <w:rFonts w:hint="eastAsia"/>
        </w:rPr>
        <w:t>ГЛАВА</w:t>
      </w:r>
      <w:r>
        <w:t xml:space="preserve"> 4. </w:t>
      </w:r>
      <w:r>
        <w:rPr>
          <w:rFonts w:hint="eastAsia"/>
        </w:rPr>
        <w:t>ЧАСТОТА</w:t>
      </w:r>
      <w:r>
        <w:t xml:space="preserve"> </w:t>
      </w:r>
      <w:r>
        <w:rPr>
          <w:rFonts w:hint="eastAsia"/>
        </w:rPr>
        <w:t>ВЫЯВЛЯЕМОСТИ</w:t>
      </w:r>
      <w:r>
        <w:t xml:space="preserve"> </w:t>
      </w:r>
      <w:r>
        <w:rPr>
          <w:rFonts w:hint="eastAsia"/>
        </w:rPr>
        <w:t>ЗЛОКАЧЕСТВЕННЫХ</w:t>
      </w:r>
      <w:r>
        <w:t xml:space="preserve"> </w:t>
      </w:r>
      <w:r>
        <w:rPr>
          <w:rFonts w:hint="eastAsia"/>
        </w:rPr>
        <w:t>НОВООБРАЗОВАНИЙ</w:t>
      </w:r>
      <w:r>
        <w:t xml:space="preserve"> </w:t>
      </w:r>
      <w:r>
        <w:rPr>
          <w:rFonts w:hint="eastAsia"/>
        </w:rPr>
        <w:t>И</w:t>
      </w:r>
      <w:r>
        <w:t xml:space="preserve"> </w:t>
      </w:r>
      <w:r>
        <w:rPr>
          <w:rFonts w:hint="eastAsia"/>
        </w:rPr>
        <w:t>ФАКТОРОВ</w:t>
      </w:r>
      <w:r>
        <w:t xml:space="preserve"> </w:t>
      </w:r>
      <w:r>
        <w:rPr>
          <w:rFonts w:hint="eastAsia"/>
        </w:rPr>
        <w:t>РИСКА</w:t>
      </w:r>
      <w:r>
        <w:t xml:space="preserve"> </w:t>
      </w:r>
      <w:r>
        <w:rPr>
          <w:rFonts w:hint="eastAsia"/>
        </w:rPr>
        <w:t>ПРИ</w:t>
      </w:r>
      <w:r>
        <w:t xml:space="preserve"> </w:t>
      </w:r>
      <w:r>
        <w:rPr>
          <w:rFonts w:hint="eastAsia"/>
        </w:rPr>
        <w:t>ПРОВЕДЕНИИ</w:t>
      </w:r>
      <w:r>
        <w:t xml:space="preserve"> </w:t>
      </w:r>
      <w:r>
        <w:rPr>
          <w:rFonts w:hint="eastAsia"/>
        </w:rPr>
        <w:t>ДИСПАНСЕРИЗАЦИИ</w:t>
      </w:r>
      <w:r>
        <w:t xml:space="preserve"> </w:t>
      </w:r>
      <w:r>
        <w:rPr>
          <w:rFonts w:hint="eastAsia"/>
        </w:rPr>
        <w:t>ОТДЕЛЬНЫХ</w:t>
      </w:r>
      <w:r>
        <w:t xml:space="preserve"> </w:t>
      </w:r>
      <w:r>
        <w:rPr>
          <w:rFonts w:hint="eastAsia"/>
        </w:rPr>
        <w:t>ГРУПП</w:t>
      </w:r>
      <w:r>
        <w:t xml:space="preserve"> </w:t>
      </w:r>
      <w:r>
        <w:rPr>
          <w:rFonts w:hint="eastAsia"/>
        </w:rPr>
        <w:t>НАСЕЛЕНИЯ</w:t>
      </w:r>
      <w:r>
        <w:t xml:space="preserve"> </w:t>
      </w:r>
      <w:r>
        <w:rPr>
          <w:rFonts w:hint="eastAsia"/>
        </w:rPr>
        <w:t>В</w:t>
      </w:r>
      <w:r>
        <w:t xml:space="preserve"> </w:t>
      </w:r>
      <w:r>
        <w:rPr>
          <w:rFonts w:hint="eastAsia"/>
        </w:rPr>
        <w:t>СЕВЕРО</w:t>
      </w:r>
      <w:r>
        <w:t>-</w:t>
      </w:r>
      <w:r>
        <w:rPr>
          <w:rFonts w:hint="eastAsia"/>
        </w:rPr>
        <w:t>КАВКАЗСКОМ</w:t>
      </w:r>
      <w:r>
        <w:t xml:space="preserve"> </w:t>
      </w:r>
      <w:r>
        <w:rPr>
          <w:rFonts w:hint="eastAsia"/>
        </w:rPr>
        <w:t>ФЕДЕРАЛЬНОМ</w:t>
      </w:r>
      <w:r>
        <w:t xml:space="preserve"> </w:t>
      </w:r>
      <w:r>
        <w:rPr>
          <w:rFonts w:hint="eastAsia"/>
        </w:rPr>
        <w:t>ОКРУГЕ</w:t>
      </w:r>
      <w:r>
        <w:t>,</w:t>
      </w:r>
    </w:p>
    <w:p w14:paraId="5592089A" w14:textId="77777777" w:rsidR="00FB64DD" w:rsidRDefault="00FB64DD" w:rsidP="00FB64DD"/>
    <w:p w14:paraId="5E60D914" w14:textId="77777777" w:rsidR="00FB64DD" w:rsidRDefault="00FB64DD" w:rsidP="00FB64DD">
      <w:r>
        <w:rPr>
          <w:rFonts w:hint="eastAsia"/>
        </w:rPr>
        <w:t>СТАВРОПОЛЬСКОМ</w:t>
      </w:r>
      <w:r>
        <w:t xml:space="preserve"> </w:t>
      </w:r>
      <w:r>
        <w:rPr>
          <w:rFonts w:hint="eastAsia"/>
        </w:rPr>
        <w:t>КРАЕ</w:t>
      </w:r>
      <w:r>
        <w:t xml:space="preserve"> </w:t>
      </w:r>
      <w:r>
        <w:rPr>
          <w:rFonts w:hint="eastAsia"/>
        </w:rPr>
        <w:t>И</w:t>
      </w:r>
      <w:r>
        <w:t xml:space="preserve"> </w:t>
      </w:r>
      <w:r>
        <w:rPr>
          <w:rFonts w:hint="eastAsia"/>
        </w:rPr>
        <w:t>В</w:t>
      </w:r>
      <w:r>
        <w:t xml:space="preserve"> </w:t>
      </w:r>
      <w:r>
        <w:rPr>
          <w:rFonts w:hint="eastAsia"/>
        </w:rPr>
        <w:t>Г</w:t>
      </w:r>
      <w:r>
        <w:t xml:space="preserve">. </w:t>
      </w:r>
      <w:r>
        <w:rPr>
          <w:rFonts w:hint="eastAsia"/>
        </w:rPr>
        <w:t>СТАВРОПОЛЕ</w:t>
      </w:r>
    </w:p>
    <w:p w14:paraId="4474CC00" w14:textId="77777777" w:rsidR="00FB64DD" w:rsidRDefault="00FB64DD" w:rsidP="00FB64DD"/>
    <w:p w14:paraId="4FC2FFE1" w14:textId="77777777" w:rsidR="00FB64DD" w:rsidRDefault="00FB64DD" w:rsidP="00FB64DD">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ОРГАНИЗАЦИИ</w:t>
      </w:r>
      <w:r>
        <w:t xml:space="preserve"> </w:t>
      </w:r>
      <w:r>
        <w:rPr>
          <w:rFonts w:hint="eastAsia"/>
        </w:rPr>
        <w:t>ОНКОПРОФИЛАКТИЧЕСКОЙ</w:t>
      </w:r>
      <w:r>
        <w:t xml:space="preserve"> </w:t>
      </w:r>
      <w:r>
        <w:rPr>
          <w:rFonts w:hint="eastAsia"/>
        </w:rPr>
        <w:t>И</w:t>
      </w:r>
      <w:r>
        <w:t xml:space="preserve"> </w:t>
      </w:r>
      <w:r>
        <w:rPr>
          <w:rFonts w:hint="eastAsia"/>
        </w:rPr>
        <w:t>ОНКОРЕАБИЛИТАЦИОННОЙ</w:t>
      </w:r>
    </w:p>
    <w:p w14:paraId="06DF3974" w14:textId="77777777" w:rsidR="00FB64DD" w:rsidRDefault="00FB64DD" w:rsidP="00FB64DD"/>
    <w:p w14:paraId="3CABBB08" w14:textId="77777777" w:rsidR="00FB64DD" w:rsidRDefault="00FB64DD" w:rsidP="00FB64DD">
      <w:r>
        <w:rPr>
          <w:rFonts w:hint="eastAsia"/>
        </w:rPr>
        <w:t>ПОМОЩИ</w:t>
      </w:r>
    </w:p>
    <w:p w14:paraId="2332FBF9" w14:textId="77777777" w:rsidR="00FB64DD" w:rsidRDefault="00FB64DD" w:rsidP="00FB64DD"/>
    <w:p w14:paraId="75F93FAB" w14:textId="77777777" w:rsidR="00FB64DD" w:rsidRDefault="00FB64DD" w:rsidP="00FB64DD">
      <w:r>
        <w:rPr>
          <w:rFonts w:hint="eastAsia"/>
        </w:rPr>
        <w:t>ГЛАВА</w:t>
      </w:r>
      <w:r>
        <w:t xml:space="preserve"> 6. </w:t>
      </w:r>
      <w:r>
        <w:rPr>
          <w:rFonts w:hint="eastAsia"/>
        </w:rPr>
        <w:t>УСОВЕРШЕНСТВОВАНАЯ</w:t>
      </w:r>
      <w:r>
        <w:t xml:space="preserve"> </w:t>
      </w:r>
      <w:r>
        <w:rPr>
          <w:rFonts w:hint="eastAsia"/>
        </w:rPr>
        <w:t>МОДЕЛЬ</w:t>
      </w:r>
      <w:r>
        <w:t xml:space="preserve"> </w:t>
      </w:r>
      <w:r>
        <w:rPr>
          <w:rFonts w:hint="eastAsia"/>
        </w:rPr>
        <w:t>ОКАЗАНИЯ</w:t>
      </w:r>
      <w:r>
        <w:t xml:space="preserve"> </w:t>
      </w:r>
      <w:r>
        <w:rPr>
          <w:rFonts w:hint="eastAsia"/>
        </w:rPr>
        <w:t>ПРОФИЛАКТИЧЕСКОЙ</w:t>
      </w:r>
      <w:r>
        <w:t xml:space="preserve"> </w:t>
      </w:r>
      <w:r>
        <w:rPr>
          <w:rFonts w:hint="eastAsia"/>
        </w:rPr>
        <w:t>И</w:t>
      </w:r>
      <w:r>
        <w:t xml:space="preserve"> </w:t>
      </w:r>
      <w:r>
        <w:rPr>
          <w:rFonts w:hint="eastAsia"/>
        </w:rPr>
        <w:t>РЕАБИЛИТАЦИОННОЙ</w:t>
      </w:r>
      <w:r>
        <w:t xml:space="preserve"> </w:t>
      </w:r>
      <w:r>
        <w:rPr>
          <w:rFonts w:hint="eastAsia"/>
        </w:rPr>
        <w:t>ПОМОЩИ</w:t>
      </w:r>
      <w:r>
        <w:t xml:space="preserve"> </w:t>
      </w:r>
      <w:r>
        <w:rPr>
          <w:rFonts w:hint="eastAsia"/>
        </w:rPr>
        <w:t>БОЛЬНЫМ</w:t>
      </w:r>
      <w:r>
        <w:t xml:space="preserve"> </w:t>
      </w:r>
      <w:r>
        <w:rPr>
          <w:rFonts w:hint="eastAsia"/>
        </w:rPr>
        <w:t>ОНКОЛОГИЧЕСКОГО</w:t>
      </w:r>
      <w:r>
        <w:t xml:space="preserve"> </w:t>
      </w:r>
      <w:r>
        <w:rPr>
          <w:rFonts w:hint="eastAsia"/>
        </w:rPr>
        <w:t>ПРОФИЛЯ</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И</w:t>
      </w:r>
      <w:r>
        <w:t xml:space="preserve"> </w:t>
      </w:r>
      <w:r>
        <w:rPr>
          <w:rFonts w:hint="eastAsia"/>
        </w:rPr>
        <w:t>ОЦЕНКА</w:t>
      </w:r>
      <w:r>
        <w:t xml:space="preserve"> </w:t>
      </w:r>
      <w:r>
        <w:rPr>
          <w:rFonts w:hint="eastAsia"/>
        </w:rPr>
        <w:t>ЕЕ</w:t>
      </w:r>
    </w:p>
    <w:p w14:paraId="760C7682" w14:textId="77777777" w:rsidR="00FB64DD" w:rsidRDefault="00FB64DD" w:rsidP="00FB64DD"/>
    <w:p w14:paraId="572B4EF0" w14:textId="77777777" w:rsidR="00FB64DD" w:rsidRDefault="00FB64DD" w:rsidP="00FB64DD">
      <w:r>
        <w:rPr>
          <w:rFonts w:hint="eastAsia"/>
        </w:rPr>
        <w:t>ЭФФЕКТИВНОСТИ</w:t>
      </w:r>
    </w:p>
    <w:p w14:paraId="338034D0" w14:textId="77777777" w:rsidR="00FB64DD" w:rsidRDefault="00FB64DD" w:rsidP="00FB64DD"/>
    <w:p w14:paraId="5876F16B" w14:textId="77777777" w:rsidR="00FB64DD" w:rsidRDefault="00FB64DD" w:rsidP="00FB64DD">
      <w:r>
        <w:rPr>
          <w:rFonts w:hint="eastAsia"/>
        </w:rPr>
        <w:t>ЗАКЛЮЧЕНИЕ</w:t>
      </w:r>
    </w:p>
    <w:p w14:paraId="66187840" w14:textId="77777777" w:rsidR="00FB64DD" w:rsidRDefault="00FB64DD" w:rsidP="00FB64DD"/>
    <w:p w14:paraId="53CA1C0C" w14:textId="77777777" w:rsidR="00FB64DD" w:rsidRDefault="00FB64DD" w:rsidP="00FB64DD">
      <w:r>
        <w:rPr>
          <w:rFonts w:hint="eastAsia"/>
        </w:rPr>
        <w:t>ВЫВОДЫ</w:t>
      </w:r>
    </w:p>
    <w:p w14:paraId="0BA2C850" w14:textId="77777777" w:rsidR="00FB64DD" w:rsidRDefault="00FB64DD" w:rsidP="00FB64DD"/>
    <w:p w14:paraId="7EEB5144" w14:textId="77777777" w:rsidR="00FB64DD" w:rsidRDefault="00FB64DD" w:rsidP="00FB64DD">
      <w:r>
        <w:rPr>
          <w:rFonts w:hint="eastAsia"/>
        </w:rPr>
        <w:t>ПРАКТИЧЕСКИЕ</w:t>
      </w:r>
      <w:r>
        <w:t xml:space="preserve"> </w:t>
      </w:r>
      <w:r>
        <w:rPr>
          <w:rFonts w:hint="eastAsia"/>
        </w:rPr>
        <w:t>РЕКОМЕНДАЦИИ</w:t>
      </w:r>
    </w:p>
    <w:p w14:paraId="2499A45A" w14:textId="77777777" w:rsidR="00FB64DD" w:rsidRDefault="00FB64DD" w:rsidP="00FB64DD"/>
    <w:p w14:paraId="3542D3E8" w14:textId="77777777" w:rsidR="00FB64DD" w:rsidRDefault="00FB64DD" w:rsidP="00FB64DD">
      <w:r>
        <w:rPr>
          <w:rFonts w:hint="eastAsia"/>
        </w:rPr>
        <w:t>СПИСОК</w:t>
      </w:r>
      <w:r>
        <w:t xml:space="preserve"> </w:t>
      </w:r>
      <w:r>
        <w:rPr>
          <w:rFonts w:hint="eastAsia"/>
        </w:rPr>
        <w:t>ЛИТЕРАТУРЫ</w:t>
      </w:r>
    </w:p>
    <w:p w14:paraId="5FC8427F" w14:textId="77777777" w:rsidR="00FB64DD" w:rsidRDefault="00FB64DD" w:rsidP="00FB64DD"/>
    <w:p w14:paraId="0A3238A7" w14:textId="20ABEC76" w:rsidR="00FB64DD" w:rsidRPr="00FB64DD" w:rsidRDefault="00FB64DD" w:rsidP="00FB64DD">
      <w:r>
        <w:rPr>
          <w:rFonts w:hint="eastAsia"/>
        </w:rPr>
        <w:t>ПРИЛОЖЕНИЯ</w:t>
      </w:r>
    </w:p>
    <w:sectPr w:rsidR="00FB64DD" w:rsidRPr="00FB64DD" w:rsidSect="004C49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05624" w14:textId="77777777" w:rsidR="004C4918" w:rsidRPr="00C66E52" w:rsidRDefault="004C4918">
      <w:pPr>
        <w:spacing w:after="0" w:line="240" w:lineRule="auto"/>
      </w:pPr>
      <w:r w:rsidRPr="00C66E52">
        <w:separator/>
      </w:r>
    </w:p>
  </w:endnote>
  <w:endnote w:type="continuationSeparator" w:id="0">
    <w:p w14:paraId="412BD088" w14:textId="77777777" w:rsidR="004C4918" w:rsidRPr="00C66E52" w:rsidRDefault="004C491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5D8C" w14:textId="77777777" w:rsidR="004C4918" w:rsidRPr="00C66E52" w:rsidRDefault="004C4918"/>
    <w:p w14:paraId="752171F0" w14:textId="77777777" w:rsidR="004C4918" w:rsidRPr="00C66E52" w:rsidRDefault="004C4918"/>
    <w:p w14:paraId="1F1CF93A" w14:textId="77777777" w:rsidR="004C4918" w:rsidRPr="00C66E52" w:rsidRDefault="004C4918"/>
    <w:p w14:paraId="3591F56C" w14:textId="77777777" w:rsidR="004C4918" w:rsidRPr="00C66E52" w:rsidRDefault="004C4918"/>
    <w:p w14:paraId="3B80F16C" w14:textId="77777777" w:rsidR="004C4918" w:rsidRPr="00C66E52" w:rsidRDefault="004C4918"/>
    <w:p w14:paraId="5CBA971F" w14:textId="77777777" w:rsidR="004C4918" w:rsidRPr="00C66E52" w:rsidRDefault="004C4918"/>
    <w:p w14:paraId="7D4466C3" w14:textId="77777777" w:rsidR="004C4918" w:rsidRPr="00C66E52" w:rsidRDefault="004C491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B7FD2C3" wp14:editId="21C56C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97E44" w14:textId="77777777" w:rsidR="004C4918" w:rsidRPr="00C66E52" w:rsidRDefault="004C491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7FD2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D97E44" w14:textId="77777777" w:rsidR="004C4918" w:rsidRPr="00C66E52" w:rsidRDefault="004C491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4273343" w14:textId="77777777" w:rsidR="004C4918" w:rsidRPr="00C66E52" w:rsidRDefault="004C4918"/>
    <w:p w14:paraId="2EE664E3" w14:textId="77777777" w:rsidR="004C4918" w:rsidRPr="00C66E52" w:rsidRDefault="004C4918"/>
    <w:p w14:paraId="57B9203F" w14:textId="77777777" w:rsidR="004C4918" w:rsidRPr="00C66E52" w:rsidRDefault="004C491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DE59556" wp14:editId="5B9EE2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65DF" w14:textId="77777777" w:rsidR="004C4918" w:rsidRPr="00C66E52" w:rsidRDefault="004C4918"/>
                          <w:p w14:paraId="51C1073C" w14:textId="77777777" w:rsidR="004C4918" w:rsidRPr="00C66E52" w:rsidRDefault="004C491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595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3065DF" w14:textId="77777777" w:rsidR="004C4918" w:rsidRPr="00C66E52" w:rsidRDefault="004C4918"/>
                    <w:p w14:paraId="51C1073C" w14:textId="77777777" w:rsidR="004C4918" w:rsidRPr="00C66E52" w:rsidRDefault="004C491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416EB2C" w14:textId="77777777" w:rsidR="004C4918" w:rsidRPr="00C66E52" w:rsidRDefault="004C4918"/>
    <w:p w14:paraId="2E48F278" w14:textId="77777777" w:rsidR="004C4918" w:rsidRPr="00C66E52" w:rsidRDefault="004C4918">
      <w:pPr>
        <w:rPr>
          <w:sz w:val="2"/>
          <w:szCs w:val="2"/>
        </w:rPr>
      </w:pPr>
    </w:p>
    <w:p w14:paraId="3F8AA642" w14:textId="77777777" w:rsidR="004C4918" w:rsidRPr="00C66E52" w:rsidRDefault="004C4918"/>
    <w:p w14:paraId="45190273" w14:textId="77777777" w:rsidR="004C4918" w:rsidRPr="00C66E52" w:rsidRDefault="004C4918">
      <w:pPr>
        <w:spacing w:after="0" w:line="240" w:lineRule="auto"/>
      </w:pPr>
    </w:p>
  </w:footnote>
  <w:footnote w:type="continuationSeparator" w:id="0">
    <w:p w14:paraId="5B522C59" w14:textId="77777777" w:rsidR="004C4918" w:rsidRPr="00C66E52" w:rsidRDefault="004C491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18"/>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25547</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3782</cp:revision>
  <cp:lastPrinted>2009-02-06T05:36:00Z</cp:lastPrinted>
  <dcterms:created xsi:type="dcterms:W3CDTF">2024-04-09T10:20:00Z</dcterms:created>
  <dcterms:modified xsi:type="dcterms:W3CDTF">2024-05-08T21:47:00Z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