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1E18" w14:textId="2E1B6C55" w:rsidR="004A777F" w:rsidRDefault="00207063" w:rsidP="00207063">
      <w:r w:rsidRPr="00207063">
        <w:rPr>
          <w:rFonts w:hint="eastAsia"/>
        </w:rPr>
        <w:t>Веселов</w:t>
      </w:r>
      <w:r w:rsidRPr="00207063">
        <w:t xml:space="preserve"> </w:t>
      </w:r>
      <w:r w:rsidRPr="00207063">
        <w:rPr>
          <w:rFonts w:hint="eastAsia"/>
        </w:rPr>
        <w:t>Василий</w:t>
      </w:r>
      <w:r w:rsidRPr="00207063">
        <w:t xml:space="preserve"> </w:t>
      </w:r>
      <w:r w:rsidRPr="00207063">
        <w:rPr>
          <w:rFonts w:hint="eastAsia"/>
        </w:rPr>
        <w:t>Александрович</w:t>
      </w:r>
      <w:r>
        <w:t xml:space="preserve"> </w:t>
      </w:r>
      <w:r w:rsidRPr="00207063">
        <w:rPr>
          <w:rFonts w:hint="eastAsia"/>
        </w:rPr>
        <w:t>Эволюция</w:t>
      </w:r>
      <w:r w:rsidRPr="00207063">
        <w:t xml:space="preserve"> </w:t>
      </w:r>
      <w:r w:rsidRPr="00207063">
        <w:rPr>
          <w:rFonts w:hint="eastAsia"/>
        </w:rPr>
        <w:t>ядерной</w:t>
      </w:r>
      <w:r w:rsidRPr="00207063">
        <w:t xml:space="preserve"> </w:t>
      </w:r>
      <w:r w:rsidRPr="00207063">
        <w:rPr>
          <w:rFonts w:hint="eastAsia"/>
        </w:rPr>
        <w:t>политики</w:t>
      </w:r>
      <w:r w:rsidRPr="00207063">
        <w:t xml:space="preserve"> </w:t>
      </w:r>
      <w:r w:rsidRPr="00207063">
        <w:rPr>
          <w:rFonts w:hint="eastAsia"/>
        </w:rPr>
        <w:t>администраций</w:t>
      </w:r>
      <w:r w:rsidRPr="00207063">
        <w:t xml:space="preserve"> </w:t>
      </w:r>
      <w:r w:rsidRPr="00207063">
        <w:rPr>
          <w:rFonts w:hint="eastAsia"/>
        </w:rPr>
        <w:t>Дж</w:t>
      </w:r>
      <w:r w:rsidRPr="00207063">
        <w:t xml:space="preserve">. </w:t>
      </w:r>
      <w:r w:rsidRPr="00207063">
        <w:rPr>
          <w:rFonts w:hint="eastAsia"/>
        </w:rPr>
        <w:t>Буша</w:t>
      </w:r>
      <w:r w:rsidRPr="00207063">
        <w:t>-</w:t>
      </w:r>
      <w:r w:rsidRPr="00207063">
        <w:rPr>
          <w:rFonts w:hint="eastAsia"/>
        </w:rPr>
        <w:t>мл</w:t>
      </w:r>
      <w:r w:rsidRPr="00207063">
        <w:t xml:space="preserve">. </w:t>
      </w:r>
      <w:r w:rsidRPr="00207063">
        <w:rPr>
          <w:rFonts w:hint="eastAsia"/>
        </w:rPr>
        <w:t>и</w:t>
      </w:r>
      <w:r w:rsidRPr="00207063">
        <w:t xml:space="preserve"> </w:t>
      </w:r>
      <w:r w:rsidRPr="00207063">
        <w:rPr>
          <w:rFonts w:hint="eastAsia"/>
        </w:rPr>
        <w:t>Б</w:t>
      </w:r>
      <w:r w:rsidRPr="00207063">
        <w:t xml:space="preserve">. </w:t>
      </w:r>
      <w:r w:rsidRPr="00207063">
        <w:rPr>
          <w:rFonts w:hint="eastAsia"/>
        </w:rPr>
        <w:t>Обамы</w:t>
      </w:r>
    </w:p>
    <w:p w14:paraId="3BB258AB" w14:textId="77777777" w:rsidR="00207063" w:rsidRDefault="00207063" w:rsidP="00207063">
      <w:r>
        <w:rPr>
          <w:rFonts w:hint="eastAsia"/>
        </w:rPr>
        <w:t>ОГЛАВЛЕНИЕ</w:t>
      </w:r>
      <w:r>
        <w:t xml:space="preserve"> </w:t>
      </w:r>
      <w:r>
        <w:rPr>
          <w:rFonts w:hint="eastAsia"/>
        </w:rPr>
        <w:t>ДИССЕРТАЦИИ</w:t>
      </w:r>
    </w:p>
    <w:p w14:paraId="4400763B" w14:textId="77777777" w:rsidR="00207063" w:rsidRDefault="00207063" w:rsidP="00207063">
      <w:r>
        <w:rPr>
          <w:rFonts w:hint="eastAsia"/>
        </w:rPr>
        <w:t>кандидат</w:t>
      </w:r>
      <w:r>
        <w:t xml:space="preserve"> </w:t>
      </w:r>
      <w:r>
        <w:rPr>
          <w:rFonts w:hint="eastAsia"/>
        </w:rPr>
        <w:t>наук</w:t>
      </w:r>
      <w:r>
        <w:t xml:space="preserve"> </w:t>
      </w:r>
      <w:r>
        <w:rPr>
          <w:rFonts w:hint="eastAsia"/>
        </w:rPr>
        <w:t>Веселов</w:t>
      </w:r>
      <w:r>
        <w:t xml:space="preserve"> </w:t>
      </w:r>
      <w:r>
        <w:rPr>
          <w:rFonts w:hint="eastAsia"/>
        </w:rPr>
        <w:t>Василий</w:t>
      </w:r>
      <w:r>
        <w:t xml:space="preserve"> </w:t>
      </w:r>
      <w:r>
        <w:rPr>
          <w:rFonts w:hint="eastAsia"/>
        </w:rPr>
        <w:t>Александрович</w:t>
      </w:r>
    </w:p>
    <w:p w14:paraId="60C494AA" w14:textId="77777777" w:rsidR="00207063" w:rsidRDefault="00207063" w:rsidP="00207063">
      <w:r>
        <w:rPr>
          <w:rFonts w:hint="eastAsia"/>
        </w:rPr>
        <w:t>Введение</w:t>
      </w:r>
    </w:p>
    <w:p w14:paraId="708838CA" w14:textId="77777777" w:rsidR="00207063" w:rsidRDefault="00207063" w:rsidP="00207063"/>
    <w:p w14:paraId="34F780F7" w14:textId="77777777" w:rsidR="00207063" w:rsidRDefault="00207063" w:rsidP="00207063">
      <w:r>
        <w:rPr>
          <w:rFonts w:hint="eastAsia"/>
        </w:rPr>
        <w:t>Глава</w:t>
      </w:r>
      <w:r>
        <w:t xml:space="preserve"> 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ядерной</w:t>
      </w:r>
      <w:r>
        <w:t xml:space="preserve"> </w:t>
      </w:r>
      <w:r>
        <w:rPr>
          <w:rFonts w:hint="eastAsia"/>
        </w:rPr>
        <w:t>политики</w:t>
      </w:r>
      <w:r>
        <w:t xml:space="preserve"> </w:t>
      </w:r>
      <w:r>
        <w:rPr>
          <w:rFonts w:hint="eastAsia"/>
        </w:rPr>
        <w:t>США</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ХХ</w:t>
      </w:r>
      <w:r>
        <w:t xml:space="preserve"> </w:t>
      </w:r>
      <w:r>
        <w:rPr>
          <w:rFonts w:hint="eastAsia"/>
        </w:rPr>
        <w:t>века</w:t>
      </w:r>
    </w:p>
    <w:p w14:paraId="161B46A5" w14:textId="77777777" w:rsidR="00207063" w:rsidRDefault="00207063" w:rsidP="00207063"/>
    <w:p w14:paraId="2F71E349" w14:textId="77777777" w:rsidR="00207063" w:rsidRDefault="00207063" w:rsidP="00207063">
      <w:r>
        <w:t xml:space="preserve">1.1. </w:t>
      </w:r>
      <w:r>
        <w:rPr>
          <w:rFonts w:hint="eastAsia"/>
        </w:rPr>
        <w:t>Роль</w:t>
      </w:r>
      <w:r>
        <w:t xml:space="preserve"> </w:t>
      </w:r>
      <w:r>
        <w:rPr>
          <w:rFonts w:hint="eastAsia"/>
        </w:rPr>
        <w:t>ядерного</w:t>
      </w:r>
      <w:r>
        <w:t xml:space="preserve"> </w:t>
      </w:r>
      <w:r>
        <w:rPr>
          <w:rFonts w:hint="eastAsia"/>
        </w:rPr>
        <w:t>оружия</w:t>
      </w:r>
      <w:r>
        <w:t xml:space="preserve"> </w:t>
      </w:r>
      <w:r>
        <w:rPr>
          <w:rFonts w:hint="eastAsia"/>
        </w:rPr>
        <w:t>в</w:t>
      </w:r>
      <w:r>
        <w:t xml:space="preserve"> </w:t>
      </w:r>
      <w:r>
        <w:rPr>
          <w:rFonts w:hint="eastAsia"/>
        </w:rPr>
        <w:t>«</w:t>
      </w:r>
      <w:r>
        <w:rPr>
          <w:rFonts w:hint="eastAsia"/>
        </w:rPr>
        <w:t>холодной</w:t>
      </w:r>
      <w:r>
        <w:t xml:space="preserve"> </w:t>
      </w:r>
      <w:r>
        <w:rPr>
          <w:rFonts w:hint="eastAsia"/>
        </w:rPr>
        <w:t>войне</w:t>
      </w:r>
      <w:r>
        <w:rPr>
          <w:rFonts w:hint="eastAsia"/>
        </w:rPr>
        <w:t>»</w:t>
      </w:r>
    </w:p>
    <w:p w14:paraId="3F293BF7" w14:textId="77777777" w:rsidR="00207063" w:rsidRDefault="00207063" w:rsidP="00207063"/>
    <w:p w14:paraId="2BEE4168" w14:textId="77777777" w:rsidR="00207063" w:rsidRDefault="00207063" w:rsidP="00207063">
      <w:r>
        <w:t xml:space="preserve">1.2. </w:t>
      </w:r>
      <w:r>
        <w:rPr>
          <w:rFonts w:hint="eastAsia"/>
        </w:rPr>
        <w:t>Становление</w:t>
      </w:r>
      <w:r>
        <w:t xml:space="preserve"> </w:t>
      </w:r>
      <w:r>
        <w:rPr>
          <w:rFonts w:hint="eastAsia"/>
        </w:rPr>
        <w:t>постбиполярного</w:t>
      </w:r>
      <w:r>
        <w:t xml:space="preserve"> </w:t>
      </w:r>
      <w:r>
        <w:rPr>
          <w:rFonts w:hint="eastAsia"/>
        </w:rPr>
        <w:t>мира</w:t>
      </w:r>
      <w:r>
        <w:t xml:space="preserve">: </w:t>
      </w:r>
      <w:r>
        <w:rPr>
          <w:rFonts w:hint="eastAsia"/>
        </w:rPr>
        <w:t>новые</w:t>
      </w:r>
      <w:r>
        <w:t xml:space="preserve"> </w:t>
      </w:r>
      <w:r>
        <w:rPr>
          <w:rFonts w:hint="eastAsia"/>
        </w:rPr>
        <w:t>вызовы</w:t>
      </w:r>
      <w:r>
        <w:t xml:space="preserve"> </w:t>
      </w:r>
      <w:r>
        <w:rPr>
          <w:rFonts w:hint="eastAsia"/>
        </w:rPr>
        <w:t>и</w:t>
      </w:r>
      <w:r>
        <w:t xml:space="preserve"> </w:t>
      </w:r>
      <w:r>
        <w:rPr>
          <w:rFonts w:hint="eastAsia"/>
        </w:rPr>
        <w:t>ответы</w:t>
      </w:r>
    </w:p>
    <w:p w14:paraId="6E5001FA" w14:textId="77777777" w:rsidR="00207063" w:rsidRDefault="00207063" w:rsidP="00207063"/>
    <w:p w14:paraId="0E68D3CD" w14:textId="77777777" w:rsidR="00207063" w:rsidRDefault="00207063" w:rsidP="00207063">
      <w:r>
        <w:rPr>
          <w:rFonts w:hint="eastAsia"/>
        </w:rPr>
        <w:t>США</w:t>
      </w:r>
      <w:r>
        <w:t xml:space="preserve"> (1989-2000 </w:t>
      </w:r>
      <w:r>
        <w:rPr>
          <w:rFonts w:hint="eastAsia"/>
        </w:rPr>
        <w:t>гг</w:t>
      </w:r>
      <w:r>
        <w:t>.)</w:t>
      </w:r>
    </w:p>
    <w:p w14:paraId="66921C3D" w14:textId="77777777" w:rsidR="00207063" w:rsidRDefault="00207063" w:rsidP="00207063"/>
    <w:p w14:paraId="0E5235EB" w14:textId="77777777" w:rsidR="00207063" w:rsidRDefault="00207063" w:rsidP="00207063">
      <w:r>
        <w:rPr>
          <w:rFonts w:hint="eastAsia"/>
        </w:rPr>
        <w:t>Глава</w:t>
      </w:r>
      <w:r>
        <w:t xml:space="preserve"> 2. </w:t>
      </w:r>
      <w:r>
        <w:rPr>
          <w:rFonts w:hint="eastAsia"/>
        </w:rPr>
        <w:t>Ядерная</w:t>
      </w:r>
      <w:r>
        <w:t xml:space="preserve"> </w:t>
      </w:r>
      <w:r>
        <w:rPr>
          <w:rFonts w:hint="eastAsia"/>
        </w:rPr>
        <w:t>политика</w:t>
      </w:r>
      <w:r>
        <w:t xml:space="preserve"> </w:t>
      </w:r>
      <w:r>
        <w:rPr>
          <w:rFonts w:hint="eastAsia"/>
        </w:rPr>
        <w:t>администрации</w:t>
      </w:r>
      <w:r>
        <w:t xml:space="preserve"> </w:t>
      </w:r>
      <w:r>
        <w:rPr>
          <w:rFonts w:hint="eastAsia"/>
        </w:rPr>
        <w:t>Дж</w:t>
      </w:r>
      <w:r>
        <w:t xml:space="preserve">. </w:t>
      </w:r>
      <w:r>
        <w:rPr>
          <w:rFonts w:hint="eastAsia"/>
        </w:rPr>
        <w:t>Буша</w:t>
      </w:r>
      <w:r>
        <w:t>-</w:t>
      </w:r>
      <w:r>
        <w:rPr>
          <w:rFonts w:hint="eastAsia"/>
        </w:rPr>
        <w:t>мл</w:t>
      </w:r>
    </w:p>
    <w:p w14:paraId="02EB1F1D" w14:textId="77777777" w:rsidR="00207063" w:rsidRDefault="00207063" w:rsidP="00207063"/>
    <w:p w14:paraId="11154B7E" w14:textId="77777777" w:rsidR="00207063" w:rsidRDefault="00207063" w:rsidP="00207063">
      <w:r>
        <w:t xml:space="preserve">2.1. </w:t>
      </w:r>
      <w:r>
        <w:rPr>
          <w:rFonts w:hint="eastAsia"/>
        </w:rPr>
        <w:t>Эволюция</w:t>
      </w:r>
      <w:r>
        <w:t xml:space="preserve"> </w:t>
      </w:r>
      <w:r>
        <w:rPr>
          <w:rFonts w:hint="eastAsia"/>
        </w:rPr>
        <w:t>стратегии</w:t>
      </w:r>
      <w:r>
        <w:t xml:space="preserve"> </w:t>
      </w:r>
      <w:r>
        <w:rPr>
          <w:rFonts w:hint="eastAsia"/>
        </w:rPr>
        <w:t>национальной</w:t>
      </w:r>
      <w:r>
        <w:t xml:space="preserve"> </w:t>
      </w:r>
      <w:r>
        <w:rPr>
          <w:rFonts w:hint="eastAsia"/>
        </w:rPr>
        <w:t>безопасности</w:t>
      </w:r>
      <w:r>
        <w:t xml:space="preserve"> </w:t>
      </w:r>
      <w:r>
        <w:rPr>
          <w:rFonts w:hint="eastAsia"/>
        </w:rPr>
        <w:t>США</w:t>
      </w:r>
    </w:p>
    <w:p w14:paraId="78FDDDD7" w14:textId="77777777" w:rsidR="00207063" w:rsidRDefault="00207063" w:rsidP="00207063"/>
    <w:p w14:paraId="3E34735F" w14:textId="77777777" w:rsidR="00207063" w:rsidRDefault="00207063" w:rsidP="00207063">
      <w:r>
        <w:rPr>
          <w:rFonts w:hint="eastAsia"/>
        </w:rPr>
        <w:t>в</w:t>
      </w:r>
      <w:r>
        <w:t xml:space="preserve"> 2001-2008 </w:t>
      </w:r>
      <w:r>
        <w:rPr>
          <w:rFonts w:hint="eastAsia"/>
        </w:rPr>
        <w:t>гг</w:t>
      </w:r>
    </w:p>
    <w:p w14:paraId="7D3ADD7F" w14:textId="77777777" w:rsidR="00207063" w:rsidRDefault="00207063" w:rsidP="00207063"/>
    <w:p w14:paraId="5650571C" w14:textId="77777777" w:rsidR="00207063" w:rsidRDefault="00207063" w:rsidP="00207063">
      <w:r>
        <w:t xml:space="preserve">2.2. </w:t>
      </w:r>
      <w:r>
        <w:rPr>
          <w:rFonts w:hint="eastAsia"/>
        </w:rPr>
        <w:t>Новые</w:t>
      </w:r>
      <w:r>
        <w:t xml:space="preserve"> </w:t>
      </w:r>
      <w:r>
        <w:rPr>
          <w:rFonts w:hint="eastAsia"/>
        </w:rPr>
        <w:t>реалии</w:t>
      </w:r>
      <w:r>
        <w:t xml:space="preserve"> XXI </w:t>
      </w:r>
      <w:r>
        <w:rPr>
          <w:rFonts w:hint="eastAsia"/>
        </w:rPr>
        <w:t>века</w:t>
      </w:r>
      <w:r>
        <w:t xml:space="preserve">: </w:t>
      </w:r>
      <w:r>
        <w:rPr>
          <w:rFonts w:hint="eastAsia"/>
        </w:rPr>
        <w:t>сдерживание</w:t>
      </w:r>
      <w:r>
        <w:t xml:space="preserve"> </w:t>
      </w:r>
      <w:r>
        <w:rPr>
          <w:rFonts w:hint="eastAsia"/>
        </w:rPr>
        <w:t>и</w:t>
      </w:r>
      <w:r>
        <w:t xml:space="preserve"> </w:t>
      </w:r>
      <w:r>
        <w:rPr>
          <w:rFonts w:hint="eastAsia"/>
        </w:rPr>
        <w:t>контрсдерживание</w:t>
      </w:r>
    </w:p>
    <w:p w14:paraId="632A9E51" w14:textId="77777777" w:rsidR="00207063" w:rsidRDefault="00207063" w:rsidP="00207063"/>
    <w:p w14:paraId="75087EC3" w14:textId="77777777" w:rsidR="00207063" w:rsidRDefault="00207063" w:rsidP="00207063">
      <w:r>
        <w:t xml:space="preserve">2.3. </w:t>
      </w:r>
      <w:r>
        <w:rPr>
          <w:rFonts w:hint="eastAsia"/>
        </w:rPr>
        <w:t>Вызовы</w:t>
      </w:r>
      <w:r>
        <w:t xml:space="preserve"> </w:t>
      </w:r>
      <w:r>
        <w:rPr>
          <w:rFonts w:hint="eastAsia"/>
        </w:rPr>
        <w:t>распространения</w:t>
      </w:r>
      <w:r>
        <w:t xml:space="preserve"> </w:t>
      </w:r>
      <w:r>
        <w:rPr>
          <w:rFonts w:hint="eastAsia"/>
        </w:rPr>
        <w:t>и</w:t>
      </w:r>
      <w:r>
        <w:t xml:space="preserve"> </w:t>
      </w:r>
      <w:r>
        <w:rPr>
          <w:rFonts w:hint="eastAsia"/>
        </w:rPr>
        <w:t>политика</w:t>
      </w:r>
      <w:r>
        <w:t xml:space="preserve"> </w:t>
      </w:r>
      <w:r>
        <w:rPr>
          <w:rFonts w:hint="eastAsia"/>
        </w:rPr>
        <w:t>республиканской</w:t>
      </w:r>
      <w:r>
        <w:t xml:space="preserve"> </w:t>
      </w:r>
      <w:r>
        <w:rPr>
          <w:rFonts w:hint="eastAsia"/>
        </w:rPr>
        <w:t>администрации</w:t>
      </w:r>
    </w:p>
    <w:p w14:paraId="61F3E9E9" w14:textId="77777777" w:rsidR="00207063" w:rsidRDefault="00207063" w:rsidP="00207063"/>
    <w:p w14:paraId="65617F36" w14:textId="77777777" w:rsidR="00207063" w:rsidRDefault="00207063" w:rsidP="00207063">
      <w:r>
        <w:rPr>
          <w:rFonts w:hint="eastAsia"/>
        </w:rPr>
        <w:t>Глава</w:t>
      </w:r>
      <w:r>
        <w:t xml:space="preserve"> 3. </w:t>
      </w:r>
      <w:r>
        <w:rPr>
          <w:rFonts w:hint="eastAsia"/>
        </w:rPr>
        <w:t>Ядерная</w:t>
      </w:r>
      <w:r>
        <w:t xml:space="preserve"> </w:t>
      </w:r>
      <w:r>
        <w:rPr>
          <w:rFonts w:hint="eastAsia"/>
        </w:rPr>
        <w:t>политика</w:t>
      </w:r>
      <w:r>
        <w:t xml:space="preserve"> </w:t>
      </w:r>
      <w:r>
        <w:rPr>
          <w:rFonts w:hint="eastAsia"/>
        </w:rPr>
        <w:t>администрации</w:t>
      </w:r>
      <w:r>
        <w:t xml:space="preserve"> </w:t>
      </w:r>
      <w:r>
        <w:rPr>
          <w:rFonts w:hint="eastAsia"/>
        </w:rPr>
        <w:t>Б</w:t>
      </w:r>
      <w:r>
        <w:t xml:space="preserve">. </w:t>
      </w:r>
      <w:r>
        <w:rPr>
          <w:rFonts w:hint="eastAsia"/>
        </w:rPr>
        <w:t>Обамы</w:t>
      </w:r>
      <w:r>
        <w:t xml:space="preserve">: </w:t>
      </w:r>
      <w:r>
        <w:rPr>
          <w:rFonts w:hint="eastAsia"/>
        </w:rPr>
        <w:t>преемственность</w:t>
      </w:r>
      <w:r>
        <w:t xml:space="preserve"> </w:t>
      </w:r>
      <w:r>
        <w:rPr>
          <w:rFonts w:hint="eastAsia"/>
        </w:rPr>
        <w:t>и</w:t>
      </w:r>
      <w:r>
        <w:t xml:space="preserve"> </w:t>
      </w:r>
      <w:r>
        <w:rPr>
          <w:rFonts w:hint="eastAsia"/>
        </w:rPr>
        <w:t>различия</w:t>
      </w:r>
    </w:p>
    <w:p w14:paraId="685A2636" w14:textId="77777777" w:rsidR="00207063" w:rsidRDefault="00207063" w:rsidP="00207063"/>
    <w:p w14:paraId="6578DF86" w14:textId="77777777" w:rsidR="00207063" w:rsidRDefault="00207063" w:rsidP="00207063">
      <w:r>
        <w:t xml:space="preserve">3.1. </w:t>
      </w:r>
      <w:r>
        <w:rPr>
          <w:rFonts w:hint="eastAsia"/>
        </w:rPr>
        <w:t>Попытка</w:t>
      </w:r>
      <w:r>
        <w:t xml:space="preserve"> </w:t>
      </w:r>
      <w:r>
        <w:rPr>
          <w:rFonts w:hint="eastAsia"/>
        </w:rPr>
        <w:t>радикального</w:t>
      </w:r>
      <w:r>
        <w:t xml:space="preserve"> </w:t>
      </w:r>
      <w:r>
        <w:rPr>
          <w:rFonts w:hint="eastAsia"/>
        </w:rPr>
        <w:t>реформирования</w:t>
      </w:r>
      <w:r>
        <w:t xml:space="preserve"> </w:t>
      </w:r>
      <w:r>
        <w:rPr>
          <w:rFonts w:hint="eastAsia"/>
        </w:rPr>
        <w:t>ядерной</w:t>
      </w:r>
      <w:r>
        <w:t xml:space="preserve"> </w:t>
      </w:r>
      <w:r>
        <w:rPr>
          <w:rFonts w:hint="eastAsia"/>
        </w:rPr>
        <w:lastRenderedPageBreak/>
        <w:t>политики</w:t>
      </w:r>
      <w:r>
        <w:t>:</w:t>
      </w:r>
    </w:p>
    <w:p w14:paraId="692405D2" w14:textId="77777777" w:rsidR="00207063" w:rsidRDefault="00207063" w:rsidP="00207063"/>
    <w:p w14:paraId="260049F1" w14:textId="77777777" w:rsidR="00207063" w:rsidRDefault="00207063" w:rsidP="00207063">
      <w:r>
        <w:rPr>
          <w:rFonts w:hint="eastAsia"/>
        </w:rPr>
        <w:t>проект</w:t>
      </w:r>
      <w:r>
        <w:t xml:space="preserve"> </w:t>
      </w:r>
      <w:r>
        <w:rPr>
          <w:rFonts w:hint="eastAsia"/>
        </w:rPr>
        <w:t>«</w:t>
      </w:r>
      <w:r>
        <w:rPr>
          <w:rFonts w:hint="eastAsia"/>
        </w:rPr>
        <w:t>Глобального</w:t>
      </w:r>
      <w:r>
        <w:t xml:space="preserve"> </w:t>
      </w:r>
      <w:r>
        <w:rPr>
          <w:rFonts w:hint="eastAsia"/>
        </w:rPr>
        <w:t>ноля</w:t>
      </w:r>
      <w:r>
        <w:rPr>
          <w:rFonts w:hint="eastAsia"/>
        </w:rPr>
        <w:t>»</w:t>
      </w:r>
    </w:p>
    <w:p w14:paraId="742177AB" w14:textId="77777777" w:rsidR="00207063" w:rsidRDefault="00207063" w:rsidP="00207063"/>
    <w:p w14:paraId="42F8C226" w14:textId="77777777" w:rsidR="00207063" w:rsidRDefault="00207063" w:rsidP="00207063">
      <w:r>
        <w:t xml:space="preserve">3.2. </w:t>
      </w:r>
      <w:r>
        <w:rPr>
          <w:rFonts w:hint="eastAsia"/>
        </w:rPr>
        <w:t>Вместо</w:t>
      </w:r>
      <w:r>
        <w:t xml:space="preserve"> </w:t>
      </w:r>
      <w:r>
        <w:rPr>
          <w:rFonts w:hint="eastAsia"/>
        </w:rPr>
        <w:t>«</w:t>
      </w:r>
      <w:r>
        <w:rPr>
          <w:rFonts w:hint="eastAsia"/>
        </w:rPr>
        <w:t>ноля</w:t>
      </w:r>
      <w:r>
        <w:rPr>
          <w:rFonts w:hint="eastAsia"/>
        </w:rPr>
        <w:t>»</w:t>
      </w:r>
      <w:r>
        <w:t xml:space="preserve">: </w:t>
      </w:r>
      <w:r>
        <w:rPr>
          <w:rFonts w:hint="eastAsia"/>
        </w:rPr>
        <w:t>контрраспространение</w:t>
      </w:r>
      <w:r>
        <w:t xml:space="preserve"> </w:t>
      </w:r>
      <w:r>
        <w:rPr>
          <w:rFonts w:hint="eastAsia"/>
        </w:rPr>
        <w:t>и</w:t>
      </w:r>
      <w:r>
        <w:t xml:space="preserve"> </w:t>
      </w:r>
      <w:r>
        <w:rPr>
          <w:rFonts w:hint="eastAsia"/>
        </w:rPr>
        <w:t>распространение</w:t>
      </w:r>
    </w:p>
    <w:p w14:paraId="5C3CFC5A" w14:textId="77777777" w:rsidR="00207063" w:rsidRDefault="00207063" w:rsidP="00207063"/>
    <w:p w14:paraId="2AA9ECA7" w14:textId="77777777" w:rsidR="00207063" w:rsidRDefault="00207063" w:rsidP="00207063">
      <w:r>
        <w:t xml:space="preserve">3.3. </w:t>
      </w:r>
      <w:r>
        <w:rPr>
          <w:rFonts w:hint="eastAsia"/>
        </w:rPr>
        <w:t>Сдерживание</w:t>
      </w:r>
      <w:r>
        <w:t xml:space="preserve"> </w:t>
      </w:r>
      <w:r>
        <w:rPr>
          <w:rFonts w:hint="eastAsia"/>
        </w:rPr>
        <w:t>и</w:t>
      </w:r>
      <w:r>
        <w:t xml:space="preserve"> </w:t>
      </w:r>
      <w:r>
        <w:rPr>
          <w:rFonts w:hint="eastAsia"/>
        </w:rPr>
        <w:t>контрсдерживание</w:t>
      </w:r>
      <w:r>
        <w:t xml:space="preserve"> </w:t>
      </w:r>
      <w:r>
        <w:rPr>
          <w:rFonts w:hint="eastAsia"/>
        </w:rPr>
        <w:t>в</w:t>
      </w:r>
      <w:r>
        <w:t xml:space="preserve"> </w:t>
      </w:r>
      <w:r>
        <w:rPr>
          <w:rFonts w:hint="eastAsia"/>
        </w:rPr>
        <w:t>политике</w:t>
      </w:r>
    </w:p>
    <w:p w14:paraId="53E881FB" w14:textId="77777777" w:rsidR="00207063" w:rsidRDefault="00207063" w:rsidP="00207063"/>
    <w:p w14:paraId="19CF66AF" w14:textId="77777777" w:rsidR="00207063" w:rsidRDefault="00207063" w:rsidP="00207063">
      <w:r>
        <w:rPr>
          <w:rFonts w:hint="eastAsia"/>
        </w:rPr>
        <w:t>администрации</w:t>
      </w:r>
      <w:r>
        <w:t xml:space="preserve"> </w:t>
      </w:r>
      <w:r>
        <w:rPr>
          <w:rFonts w:hint="eastAsia"/>
        </w:rPr>
        <w:t>Б</w:t>
      </w:r>
      <w:r>
        <w:t xml:space="preserve">. </w:t>
      </w:r>
      <w:r>
        <w:rPr>
          <w:rFonts w:hint="eastAsia"/>
        </w:rPr>
        <w:t>Обамы</w:t>
      </w:r>
    </w:p>
    <w:p w14:paraId="44A2FBA6" w14:textId="77777777" w:rsidR="00207063" w:rsidRDefault="00207063" w:rsidP="00207063"/>
    <w:p w14:paraId="3B9CF25C" w14:textId="77777777" w:rsidR="00207063" w:rsidRDefault="00207063" w:rsidP="00207063">
      <w:r>
        <w:rPr>
          <w:rFonts w:hint="eastAsia"/>
        </w:rPr>
        <w:t>Заключение</w:t>
      </w:r>
    </w:p>
    <w:p w14:paraId="0F0A9236" w14:textId="77777777" w:rsidR="00207063" w:rsidRDefault="00207063" w:rsidP="00207063"/>
    <w:p w14:paraId="2397CC7A" w14:textId="77777777" w:rsidR="00207063" w:rsidRDefault="00207063" w:rsidP="00207063">
      <w:r>
        <w:rPr>
          <w:rFonts w:hint="eastAsia"/>
        </w:rPr>
        <w:t>Список</w:t>
      </w:r>
      <w:r>
        <w:t xml:space="preserve"> </w:t>
      </w:r>
      <w:r>
        <w:rPr>
          <w:rFonts w:hint="eastAsia"/>
        </w:rPr>
        <w:t>сокращений</w:t>
      </w:r>
    </w:p>
    <w:p w14:paraId="118C3A44" w14:textId="77777777" w:rsidR="00207063" w:rsidRDefault="00207063" w:rsidP="00207063"/>
    <w:p w14:paraId="445241A8" w14:textId="4BA4034A" w:rsidR="00207063" w:rsidRPr="00207063" w:rsidRDefault="00207063" w:rsidP="00207063">
      <w:r>
        <w:rPr>
          <w:rFonts w:hint="eastAsia"/>
        </w:rPr>
        <w:t>Библиография</w:t>
      </w:r>
    </w:p>
    <w:sectPr w:rsidR="00207063" w:rsidRPr="00207063" w:rsidSect="003530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355A" w14:textId="77777777" w:rsidR="003530C6" w:rsidRDefault="003530C6">
      <w:pPr>
        <w:spacing w:after="0" w:line="240" w:lineRule="auto"/>
      </w:pPr>
      <w:r>
        <w:separator/>
      </w:r>
    </w:p>
  </w:endnote>
  <w:endnote w:type="continuationSeparator" w:id="0">
    <w:p w14:paraId="11BBD306" w14:textId="77777777" w:rsidR="003530C6" w:rsidRDefault="0035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157A" w14:textId="77777777" w:rsidR="003530C6" w:rsidRDefault="003530C6"/>
    <w:p w14:paraId="2AA3C09D" w14:textId="77777777" w:rsidR="003530C6" w:rsidRDefault="003530C6"/>
    <w:p w14:paraId="672111F6" w14:textId="77777777" w:rsidR="003530C6" w:rsidRDefault="003530C6"/>
    <w:p w14:paraId="7ABAFCC8" w14:textId="77777777" w:rsidR="003530C6" w:rsidRDefault="003530C6"/>
    <w:p w14:paraId="72806C81" w14:textId="77777777" w:rsidR="003530C6" w:rsidRDefault="003530C6"/>
    <w:p w14:paraId="43CF87C6" w14:textId="77777777" w:rsidR="003530C6" w:rsidRDefault="003530C6"/>
    <w:p w14:paraId="0B989AF6" w14:textId="77777777" w:rsidR="003530C6" w:rsidRDefault="003530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AA97E" wp14:editId="103517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FCC03" w14:textId="77777777" w:rsidR="003530C6" w:rsidRDefault="00353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AA9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1FCC03" w14:textId="77777777" w:rsidR="003530C6" w:rsidRDefault="003530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7D95A6" w14:textId="77777777" w:rsidR="003530C6" w:rsidRDefault="003530C6"/>
    <w:p w14:paraId="04E2E9AF" w14:textId="77777777" w:rsidR="003530C6" w:rsidRDefault="003530C6"/>
    <w:p w14:paraId="102B931A" w14:textId="77777777" w:rsidR="003530C6" w:rsidRDefault="003530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DDC7F7" wp14:editId="5A4D42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C091" w14:textId="77777777" w:rsidR="003530C6" w:rsidRDefault="003530C6"/>
                          <w:p w14:paraId="514665AC" w14:textId="77777777" w:rsidR="003530C6" w:rsidRDefault="00353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DDC7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F6C091" w14:textId="77777777" w:rsidR="003530C6" w:rsidRDefault="003530C6"/>
                    <w:p w14:paraId="514665AC" w14:textId="77777777" w:rsidR="003530C6" w:rsidRDefault="003530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B70C95" w14:textId="77777777" w:rsidR="003530C6" w:rsidRDefault="003530C6"/>
    <w:p w14:paraId="736A9C8C" w14:textId="77777777" w:rsidR="003530C6" w:rsidRDefault="003530C6">
      <w:pPr>
        <w:rPr>
          <w:sz w:val="2"/>
          <w:szCs w:val="2"/>
        </w:rPr>
      </w:pPr>
    </w:p>
    <w:p w14:paraId="5C04A0C4" w14:textId="77777777" w:rsidR="003530C6" w:rsidRDefault="003530C6"/>
    <w:p w14:paraId="38986D6C" w14:textId="77777777" w:rsidR="003530C6" w:rsidRDefault="003530C6">
      <w:pPr>
        <w:spacing w:after="0" w:line="240" w:lineRule="auto"/>
      </w:pPr>
    </w:p>
  </w:footnote>
  <w:footnote w:type="continuationSeparator" w:id="0">
    <w:p w14:paraId="47CFD455" w14:textId="77777777" w:rsidR="003530C6" w:rsidRDefault="00353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C6"/>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55281</TotalTime>
  <Pages>2</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1012</cp:revision>
  <cp:lastPrinted>2009-02-06T05:36:00Z</cp:lastPrinted>
  <dcterms:created xsi:type="dcterms:W3CDTF">2024-01-07T13:43:00Z</dcterms:created>
  <dcterms:modified xsi:type="dcterms:W3CDTF">2024-04-02T10:58:00Z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