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4AA0" w14:textId="5AD411CE" w:rsidR="006D5690" w:rsidRDefault="00D97271" w:rsidP="00D97271">
      <w:r w:rsidRPr="00D97271">
        <w:rPr>
          <w:rFonts w:hint="eastAsia"/>
        </w:rPr>
        <w:t>Российско</w:t>
      </w:r>
      <w:r w:rsidRPr="00D97271">
        <w:t>-</w:t>
      </w:r>
      <w:r w:rsidRPr="00D97271">
        <w:rPr>
          <w:rFonts w:hint="eastAsia"/>
        </w:rPr>
        <w:t>индийское</w:t>
      </w:r>
      <w:r w:rsidRPr="00D97271">
        <w:t xml:space="preserve"> </w:t>
      </w:r>
      <w:r w:rsidRPr="00D97271">
        <w:rPr>
          <w:rFonts w:hint="eastAsia"/>
        </w:rPr>
        <w:t>сотрудничество</w:t>
      </w:r>
      <w:r w:rsidRPr="00D97271">
        <w:t xml:space="preserve"> </w:t>
      </w:r>
      <w:r w:rsidRPr="00D97271">
        <w:rPr>
          <w:rFonts w:hint="eastAsia"/>
        </w:rPr>
        <w:t>в</w:t>
      </w:r>
      <w:r w:rsidRPr="00D97271">
        <w:t xml:space="preserve"> </w:t>
      </w:r>
      <w:r w:rsidRPr="00D97271">
        <w:rPr>
          <w:rFonts w:hint="eastAsia"/>
        </w:rPr>
        <w:t>отраслях</w:t>
      </w:r>
      <w:r w:rsidRPr="00D97271">
        <w:t xml:space="preserve"> </w:t>
      </w:r>
      <w:r w:rsidRPr="00D97271">
        <w:rPr>
          <w:rFonts w:hint="eastAsia"/>
        </w:rPr>
        <w:t>алмазно</w:t>
      </w:r>
      <w:r w:rsidRPr="00D97271">
        <w:t>-</w:t>
      </w:r>
      <w:r w:rsidRPr="00D97271">
        <w:rPr>
          <w:rFonts w:hint="eastAsia"/>
        </w:rPr>
        <w:t>бриллиантового</w:t>
      </w:r>
      <w:r w:rsidRPr="00D97271">
        <w:t xml:space="preserve"> </w:t>
      </w:r>
      <w:r w:rsidRPr="00D97271">
        <w:rPr>
          <w:rFonts w:hint="eastAsia"/>
        </w:rPr>
        <w:t>комплекса</w:t>
      </w:r>
    </w:p>
    <w:p w14:paraId="4A0F770F" w14:textId="77777777" w:rsidR="00D97271" w:rsidRDefault="00D97271" w:rsidP="00D97271">
      <w:r>
        <w:rPr>
          <w:rFonts w:hint="eastAsia"/>
        </w:rPr>
        <w:t>ОГЛАВЛЕНИЕ</w:t>
      </w:r>
      <w:r>
        <w:t xml:space="preserve"> </w:t>
      </w:r>
      <w:r>
        <w:rPr>
          <w:rFonts w:hint="eastAsia"/>
        </w:rPr>
        <w:t>ДИССЕРТАЦИИ</w:t>
      </w:r>
    </w:p>
    <w:p w14:paraId="4E574740" w14:textId="77777777" w:rsidR="00D97271" w:rsidRDefault="00D97271" w:rsidP="00D97271">
      <w:r>
        <w:rPr>
          <w:rFonts w:hint="eastAsia"/>
        </w:rPr>
        <w:t>кандидат</w:t>
      </w:r>
      <w:r>
        <w:t xml:space="preserve"> </w:t>
      </w:r>
      <w:r>
        <w:rPr>
          <w:rFonts w:hint="eastAsia"/>
        </w:rPr>
        <w:t>наук</w:t>
      </w:r>
      <w:r>
        <w:t xml:space="preserve"> </w:t>
      </w:r>
      <w:r>
        <w:rPr>
          <w:rFonts w:hint="eastAsia"/>
        </w:rPr>
        <w:t>Хромова</w:t>
      </w:r>
      <w:r>
        <w:t xml:space="preserve"> </w:t>
      </w:r>
      <w:r>
        <w:rPr>
          <w:rFonts w:hint="eastAsia"/>
        </w:rPr>
        <w:t>Наталья</w:t>
      </w:r>
      <w:r>
        <w:t xml:space="preserve"> </w:t>
      </w:r>
      <w:r>
        <w:rPr>
          <w:rFonts w:hint="eastAsia"/>
        </w:rPr>
        <w:t>Геннадьевна</w:t>
      </w:r>
    </w:p>
    <w:p w14:paraId="05554310" w14:textId="77777777" w:rsidR="00D97271" w:rsidRDefault="00D97271" w:rsidP="00D97271">
      <w:r>
        <w:rPr>
          <w:rFonts w:hint="eastAsia"/>
        </w:rPr>
        <w:t>Введение</w:t>
      </w:r>
    </w:p>
    <w:p w14:paraId="32FA6400" w14:textId="77777777" w:rsidR="00D97271" w:rsidRDefault="00D97271" w:rsidP="00D97271"/>
    <w:p w14:paraId="4ADB2DC4" w14:textId="77777777" w:rsidR="00D97271" w:rsidRDefault="00D97271" w:rsidP="00D97271">
      <w:r>
        <w:rPr>
          <w:rFonts w:hint="eastAsia"/>
        </w:rPr>
        <w:t>Глава</w:t>
      </w:r>
      <w:r>
        <w:t xml:space="preserve"> 1. </w:t>
      </w:r>
      <w:r>
        <w:rPr>
          <w:rFonts w:hint="eastAsia"/>
        </w:rPr>
        <w:t>Алмазно</w:t>
      </w:r>
      <w:r>
        <w:t>-</w:t>
      </w:r>
      <w:r>
        <w:rPr>
          <w:rFonts w:hint="eastAsia"/>
        </w:rPr>
        <w:t>бриллиантовый</w:t>
      </w:r>
      <w:r>
        <w:t xml:space="preserve"> </w:t>
      </w:r>
      <w:r>
        <w:rPr>
          <w:rFonts w:hint="eastAsia"/>
        </w:rPr>
        <w:t>комплекс</w:t>
      </w:r>
      <w:r>
        <w:t xml:space="preserve"> </w:t>
      </w:r>
      <w:r>
        <w:rPr>
          <w:rFonts w:hint="eastAsia"/>
        </w:rPr>
        <w:t>в</w:t>
      </w:r>
      <w:r>
        <w:t xml:space="preserve"> </w:t>
      </w:r>
      <w:r>
        <w:rPr>
          <w:rFonts w:hint="eastAsia"/>
        </w:rPr>
        <w:t>системе</w:t>
      </w:r>
      <w:r>
        <w:t xml:space="preserve"> </w:t>
      </w:r>
      <w:r>
        <w:rPr>
          <w:rFonts w:hint="eastAsia"/>
        </w:rPr>
        <w:t>мирохозяйственных</w:t>
      </w:r>
      <w:r>
        <w:t xml:space="preserve"> </w:t>
      </w:r>
      <w:r>
        <w:rPr>
          <w:rFonts w:hint="eastAsia"/>
        </w:rPr>
        <w:t>связей</w:t>
      </w:r>
      <w:r>
        <w:t xml:space="preserve"> </w:t>
      </w:r>
      <w:r>
        <w:rPr>
          <w:rFonts w:hint="eastAsia"/>
        </w:rPr>
        <w:t>в</w:t>
      </w:r>
      <w:r>
        <w:t xml:space="preserve"> </w:t>
      </w:r>
      <w:r>
        <w:rPr>
          <w:rFonts w:hint="eastAsia"/>
        </w:rPr>
        <w:t>конце</w:t>
      </w:r>
      <w:r>
        <w:t xml:space="preserve"> </w:t>
      </w:r>
      <w:r>
        <w:rPr>
          <w:rFonts w:hint="eastAsia"/>
        </w:rPr>
        <w:t>ХХ</w:t>
      </w:r>
      <w:r>
        <w:t xml:space="preserve"> - </w:t>
      </w:r>
      <w:r>
        <w:rPr>
          <w:rFonts w:hint="eastAsia"/>
        </w:rPr>
        <w:t>начале</w:t>
      </w:r>
      <w:r>
        <w:t xml:space="preserve"> XXI </w:t>
      </w:r>
      <w:r>
        <w:rPr>
          <w:rFonts w:hint="eastAsia"/>
        </w:rPr>
        <w:t>вв</w:t>
      </w:r>
    </w:p>
    <w:p w14:paraId="557782E8" w14:textId="77777777" w:rsidR="00D97271" w:rsidRDefault="00D97271" w:rsidP="00D97271"/>
    <w:p w14:paraId="64E5DBCA" w14:textId="77777777" w:rsidR="00D97271" w:rsidRDefault="00D97271" w:rsidP="00D97271">
      <w:r>
        <w:t xml:space="preserve">1.1. </w:t>
      </w:r>
      <w:r>
        <w:rPr>
          <w:rFonts w:hint="eastAsia"/>
        </w:rPr>
        <w:t>Структурные</w:t>
      </w:r>
      <w:r>
        <w:t xml:space="preserve"> </w:t>
      </w:r>
      <w:r>
        <w:rPr>
          <w:rFonts w:hint="eastAsia"/>
        </w:rPr>
        <w:t>преобразования</w:t>
      </w:r>
      <w:r>
        <w:t xml:space="preserve"> </w:t>
      </w:r>
      <w:r>
        <w:rPr>
          <w:rFonts w:hint="eastAsia"/>
        </w:rPr>
        <w:t>в</w:t>
      </w:r>
      <w:r>
        <w:t xml:space="preserve"> </w:t>
      </w:r>
      <w:r>
        <w:rPr>
          <w:rFonts w:hint="eastAsia"/>
        </w:rPr>
        <w:t>«</w:t>
      </w:r>
      <w:r>
        <w:rPr>
          <w:rFonts w:hint="eastAsia"/>
        </w:rPr>
        <w:t>алмазопроводе</w:t>
      </w:r>
      <w:r>
        <w:rPr>
          <w:rFonts w:hint="eastAsia"/>
        </w:rPr>
        <w:t>»</w:t>
      </w:r>
      <w:r>
        <w:t xml:space="preserve"> </w:t>
      </w:r>
      <w:r>
        <w:rPr>
          <w:rFonts w:hint="eastAsia"/>
        </w:rPr>
        <w:t>и</w:t>
      </w:r>
      <w:r>
        <w:t xml:space="preserve"> </w:t>
      </w:r>
      <w:r>
        <w:rPr>
          <w:rFonts w:hint="eastAsia"/>
        </w:rPr>
        <w:t>его</w:t>
      </w:r>
      <w:r>
        <w:t xml:space="preserve"> </w:t>
      </w:r>
      <w:r>
        <w:rPr>
          <w:rFonts w:hint="eastAsia"/>
        </w:rPr>
        <w:t>теоретическая</w:t>
      </w:r>
      <w:r>
        <w:t xml:space="preserve"> </w:t>
      </w:r>
      <w:r>
        <w:rPr>
          <w:rFonts w:hint="eastAsia"/>
        </w:rPr>
        <w:t>основа</w:t>
      </w:r>
    </w:p>
    <w:p w14:paraId="612DC898" w14:textId="77777777" w:rsidR="00D97271" w:rsidRDefault="00D97271" w:rsidP="00D97271"/>
    <w:p w14:paraId="347564DB" w14:textId="77777777" w:rsidR="00D97271" w:rsidRDefault="00D97271" w:rsidP="00D97271">
      <w:r>
        <w:t xml:space="preserve">1.2. </w:t>
      </w:r>
      <w:r>
        <w:rPr>
          <w:rFonts w:hint="eastAsia"/>
        </w:rPr>
        <w:t>Актуальные</w:t>
      </w:r>
      <w:r>
        <w:t xml:space="preserve"> </w:t>
      </w:r>
      <w:r>
        <w:rPr>
          <w:rFonts w:hint="eastAsia"/>
        </w:rPr>
        <w:t>тенденции</w:t>
      </w:r>
      <w:r>
        <w:t xml:space="preserve"> </w:t>
      </w:r>
      <w:r>
        <w:rPr>
          <w:rFonts w:hint="eastAsia"/>
        </w:rPr>
        <w:t>развития</w:t>
      </w:r>
      <w:r>
        <w:t xml:space="preserve"> </w:t>
      </w:r>
      <w:r>
        <w:rPr>
          <w:rFonts w:hint="eastAsia"/>
        </w:rPr>
        <w:t>отраслей</w:t>
      </w:r>
      <w:r>
        <w:t xml:space="preserve"> </w:t>
      </w:r>
      <w:r>
        <w:rPr>
          <w:rFonts w:hint="eastAsia"/>
        </w:rPr>
        <w:t>АБК</w:t>
      </w:r>
      <w:r>
        <w:t xml:space="preserve"> </w:t>
      </w:r>
      <w:r>
        <w:rPr>
          <w:rFonts w:hint="eastAsia"/>
        </w:rPr>
        <w:t>на</w:t>
      </w:r>
      <w:r>
        <w:t xml:space="preserve"> </w:t>
      </w:r>
      <w:r>
        <w:rPr>
          <w:rFonts w:hint="eastAsia"/>
        </w:rPr>
        <w:t>современном</w:t>
      </w:r>
      <w:r>
        <w:t xml:space="preserve"> </w:t>
      </w:r>
      <w:r>
        <w:rPr>
          <w:rFonts w:hint="eastAsia"/>
        </w:rPr>
        <w:t>этапе</w:t>
      </w:r>
    </w:p>
    <w:p w14:paraId="16AB0625" w14:textId="77777777" w:rsidR="00D97271" w:rsidRDefault="00D97271" w:rsidP="00D97271"/>
    <w:p w14:paraId="3A177216" w14:textId="77777777" w:rsidR="00D97271" w:rsidRDefault="00D97271" w:rsidP="00D97271">
      <w:r>
        <w:rPr>
          <w:rFonts w:hint="eastAsia"/>
        </w:rPr>
        <w:t>Глава</w:t>
      </w:r>
      <w:r>
        <w:t xml:space="preserve"> 2. </w:t>
      </w:r>
      <w:r>
        <w:rPr>
          <w:rFonts w:hint="eastAsia"/>
        </w:rPr>
        <w:t>Изменение</w:t>
      </w:r>
      <w:r>
        <w:t xml:space="preserve"> </w:t>
      </w:r>
      <w:r>
        <w:rPr>
          <w:rFonts w:hint="eastAsia"/>
        </w:rPr>
        <w:t>позиций</w:t>
      </w:r>
      <w:r>
        <w:t xml:space="preserve"> </w:t>
      </w:r>
      <w:r>
        <w:rPr>
          <w:rFonts w:hint="eastAsia"/>
        </w:rPr>
        <w:t>России</w:t>
      </w:r>
      <w:r>
        <w:t xml:space="preserve"> </w:t>
      </w:r>
      <w:r>
        <w:rPr>
          <w:rFonts w:hint="eastAsia"/>
        </w:rPr>
        <w:t>и</w:t>
      </w:r>
      <w:r>
        <w:t xml:space="preserve"> </w:t>
      </w:r>
      <w:r>
        <w:rPr>
          <w:rFonts w:hint="eastAsia"/>
        </w:rPr>
        <w:t>Индии</w:t>
      </w:r>
      <w:r>
        <w:t xml:space="preserve"> </w:t>
      </w:r>
      <w:r>
        <w:rPr>
          <w:rFonts w:hint="eastAsia"/>
        </w:rPr>
        <w:t>на</w:t>
      </w:r>
      <w:r>
        <w:t xml:space="preserve"> </w:t>
      </w:r>
      <w:r>
        <w:rPr>
          <w:rFonts w:hint="eastAsia"/>
        </w:rPr>
        <w:t>мировом</w:t>
      </w:r>
      <w:r>
        <w:t xml:space="preserve"> </w:t>
      </w:r>
      <w:r>
        <w:rPr>
          <w:rFonts w:hint="eastAsia"/>
        </w:rPr>
        <w:t>алмазно</w:t>
      </w:r>
      <w:r>
        <w:t>-</w:t>
      </w:r>
      <w:r>
        <w:rPr>
          <w:rFonts w:hint="eastAsia"/>
        </w:rPr>
        <w:t>бриллиантовом</w:t>
      </w:r>
      <w:r>
        <w:t xml:space="preserve"> </w:t>
      </w:r>
      <w:r>
        <w:rPr>
          <w:rFonts w:hint="eastAsia"/>
        </w:rPr>
        <w:t>рынке</w:t>
      </w:r>
      <w:r>
        <w:t xml:space="preserve"> </w:t>
      </w:r>
      <w:r>
        <w:rPr>
          <w:rFonts w:hint="eastAsia"/>
        </w:rPr>
        <w:t>в</w:t>
      </w:r>
      <w:r>
        <w:t xml:space="preserve"> 1990-2010-</w:t>
      </w:r>
      <w:r>
        <w:rPr>
          <w:rFonts w:hint="eastAsia"/>
        </w:rPr>
        <w:t>е</w:t>
      </w:r>
      <w:r>
        <w:t xml:space="preserve"> </w:t>
      </w:r>
      <w:r>
        <w:rPr>
          <w:rFonts w:hint="eastAsia"/>
        </w:rPr>
        <w:t>гг</w:t>
      </w:r>
    </w:p>
    <w:p w14:paraId="30809C1F" w14:textId="77777777" w:rsidR="00D97271" w:rsidRDefault="00D97271" w:rsidP="00D97271"/>
    <w:p w14:paraId="50F21AD7" w14:textId="77777777" w:rsidR="00D97271" w:rsidRDefault="00D97271" w:rsidP="00D97271">
      <w:r>
        <w:t xml:space="preserve">2.1. </w:t>
      </w:r>
      <w:r>
        <w:rPr>
          <w:rFonts w:hint="eastAsia"/>
        </w:rPr>
        <w:t>Проблемы</w:t>
      </w:r>
      <w:r>
        <w:t xml:space="preserve"> </w:t>
      </w:r>
      <w:r>
        <w:rPr>
          <w:rFonts w:hint="eastAsia"/>
        </w:rPr>
        <w:t>АБК</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системных</w:t>
      </w:r>
      <w:r>
        <w:t xml:space="preserve"> </w:t>
      </w:r>
      <w:r>
        <w:rPr>
          <w:rFonts w:hint="eastAsia"/>
        </w:rPr>
        <w:t>реформ</w:t>
      </w:r>
      <w:r>
        <w:t xml:space="preserve"> </w:t>
      </w:r>
      <w:r>
        <w:rPr>
          <w:rFonts w:hint="eastAsia"/>
        </w:rPr>
        <w:t>и</w:t>
      </w:r>
      <w:r>
        <w:t xml:space="preserve"> </w:t>
      </w:r>
      <w:r>
        <w:rPr>
          <w:rFonts w:hint="eastAsia"/>
        </w:rPr>
        <w:t>возможные</w:t>
      </w:r>
      <w:r>
        <w:t xml:space="preserve"> </w:t>
      </w:r>
      <w:r>
        <w:rPr>
          <w:rFonts w:hint="eastAsia"/>
        </w:rPr>
        <w:t>пути</w:t>
      </w:r>
      <w:r>
        <w:t xml:space="preserve"> </w:t>
      </w:r>
      <w:r>
        <w:rPr>
          <w:rFonts w:hint="eastAsia"/>
        </w:rPr>
        <w:t>его</w:t>
      </w:r>
      <w:r>
        <w:t xml:space="preserve"> </w:t>
      </w:r>
      <w:r>
        <w:rPr>
          <w:rFonts w:hint="eastAsia"/>
        </w:rPr>
        <w:t>модернизации</w:t>
      </w:r>
    </w:p>
    <w:p w14:paraId="72FC922E" w14:textId="77777777" w:rsidR="00D97271" w:rsidRDefault="00D97271" w:rsidP="00D97271"/>
    <w:p w14:paraId="5E80D403" w14:textId="77777777" w:rsidR="00D97271" w:rsidRDefault="00D97271" w:rsidP="00D97271">
      <w:r>
        <w:t xml:space="preserve">2.2. </w:t>
      </w:r>
      <w:r>
        <w:rPr>
          <w:rFonts w:hint="eastAsia"/>
        </w:rPr>
        <w:t>Превращение</w:t>
      </w:r>
      <w:r>
        <w:t xml:space="preserve"> </w:t>
      </w:r>
      <w:r>
        <w:rPr>
          <w:rFonts w:hint="eastAsia"/>
        </w:rPr>
        <w:t>Индии</w:t>
      </w:r>
      <w:r>
        <w:t xml:space="preserve"> </w:t>
      </w:r>
      <w:r>
        <w:rPr>
          <w:rFonts w:hint="eastAsia"/>
        </w:rPr>
        <w:t>в</w:t>
      </w:r>
      <w:r>
        <w:t xml:space="preserve"> </w:t>
      </w:r>
      <w:r>
        <w:rPr>
          <w:rFonts w:hint="eastAsia"/>
        </w:rPr>
        <w:t>ведущий</w:t>
      </w:r>
      <w:r>
        <w:t xml:space="preserve"> </w:t>
      </w:r>
      <w:r>
        <w:rPr>
          <w:rFonts w:hint="eastAsia"/>
        </w:rPr>
        <w:t>гранильный</w:t>
      </w:r>
      <w:r>
        <w:t xml:space="preserve"> </w:t>
      </w:r>
      <w:r>
        <w:rPr>
          <w:rFonts w:hint="eastAsia"/>
        </w:rPr>
        <w:t>центр</w:t>
      </w:r>
      <w:r>
        <w:t xml:space="preserve"> </w:t>
      </w:r>
      <w:r>
        <w:rPr>
          <w:rFonts w:hint="eastAsia"/>
        </w:rPr>
        <w:t>мира</w:t>
      </w:r>
    </w:p>
    <w:p w14:paraId="0F52671C" w14:textId="77777777" w:rsidR="00D97271" w:rsidRDefault="00D97271" w:rsidP="00D97271"/>
    <w:p w14:paraId="674A65DA" w14:textId="77777777" w:rsidR="00D97271" w:rsidRDefault="00D97271" w:rsidP="00D97271">
      <w:r>
        <w:rPr>
          <w:rFonts w:hint="eastAsia"/>
        </w:rPr>
        <w:t>Глава</w:t>
      </w:r>
      <w:r>
        <w:t xml:space="preserve"> 3. </w:t>
      </w:r>
      <w:r>
        <w:rPr>
          <w:rFonts w:hint="eastAsia"/>
        </w:rPr>
        <w:t>Перспективные</w:t>
      </w:r>
      <w:r>
        <w:t xml:space="preserve"> </w:t>
      </w:r>
      <w:r>
        <w:rPr>
          <w:rFonts w:hint="eastAsia"/>
        </w:rPr>
        <w:t>направления</w:t>
      </w:r>
      <w:r>
        <w:t xml:space="preserve"> </w:t>
      </w:r>
      <w:r>
        <w:rPr>
          <w:rFonts w:hint="eastAsia"/>
        </w:rPr>
        <w:t>сотрудничества</w:t>
      </w:r>
      <w:r>
        <w:t xml:space="preserve"> </w:t>
      </w:r>
      <w:r>
        <w:rPr>
          <w:rFonts w:hint="eastAsia"/>
        </w:rPr>
        <w:t>России</w:t>
      </w:r>
      <w:r>
        <w:t xml:space="preserve"> </w:t>
      </w:r>
      <w:r>
        <w:rPr>
          <w:rFonts w:hint="eastAsia"/>
        </w:rPr>
        <w:t>и</w:t>
      </w:r>
      <w:r>
        <w:t xml:space="preserve"> </w:t>
      </w:r>
      <w:r>
        <w:rPr>
          <w:rFonts w:hint="eastAsia"/>
        </w:rPr>
        <w:t>Индии</w:t>
      </w:r>
      <w:r>
        <w:t xml:space="preserve"> </w:t>
      </w:r>
      <w:r>
        <w:rPr>
          <w:rFonts w:hint="eastAsia"/>
        </w:rPr>
        <w:t>в</w:t>
      </w:r>
      <w:r>
        <w:t xml:space="preserve"> </w:t>
      </w:r>
      <w:r>
        <w:rPr>
          <w:rFonts w:hint="eastAsia"/>
        </w:rPr>
        <w:t>алмазно</w:t>
      </w:r>
      <w:r>
        <w:t>-</w:t>
      </w:r>
      <w:r>
        <w:rPr>
          <w:rFonts w:hint="eastAsia"/>
        </w:rPr>
        <w:t>бриллиантовой</w:t>
      </w:r>
      <w:r>
        <w:t xml:space="preserve"> </w:t>
      </w:r>
      <w:r>
        <w:rPr>
          <w:rFonts w:hint="eastAsia"/>
        </w:rPr>
        <w:t>сфере</w:t>
      </w:r>
    </w:p>
    <w:p w14:paraId="2C323D61" w14:textId="77777777" w:rsidR="00D97271" w:rsidRDefault="00D97271" w:rsidP="00D97271"/>
    <w:p w14:paraId="1E697C45" w14:textId="77777777" w:rsidR="00D97271" w:rsidRDefault="00D97271" w:rsidP="00D97271">
      <w:r>
        <w:t xml:space="preserve">3.1.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предпосылки</w:t>
      </w:r>
      <w:r>
        <w:t xml:space="preserve"> </w:t>
      </w:r>
      <w:r>
        <w:rPr>
          <w:rFonts w:hint="eastAsia"/>
        </w:rPr>
        <w:t>сотрудничества</w:t>
      </w:r>
      <w:r>
        <w:t xml:space="preserve"> </w:t>
      </w:r>
      <w:r>
        <w:rPr>
          <w:rFonts w:hint="eastAsia"/>
        </w:rPr>
        <w:t>России</w:t>
      </w:r>
      <w:r>
        <w:t xml:space="preserve"> </w:t>
      </w:r>
      <w:r>
        <w:rPr>
          <w:rFonts w:hint="eastAsia"/>
        </w:rPr>
        <w:t>и</w:t>
      </w:r>
      <w:r>
        <w:t xml:space="preserve"> </w:t>
      </w:r>
      <w:r>
        <w:rPr>
          <w:rFonts w:hint="eastAsia"/>
        </w:rPr>
        <w:t>Индии</w:t>
      </w:r>
    </w:p>
    <w:p w14:paraId="4FD12839" w14:textId="77777777" w:rsidR="00D97271" w:rsidRDefault="00D97271" w:rsidP="00D97271"/>
    <w:p w14:paraId="260105A6" w14:textId="77777777" w:rsidR="00D97271" w:rsidRDefault="00D97271" w:rsidP="00D97271">
      <w:r>
        <w:t xml:space="preserve">3.2.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формы</w:t>
      </w:r>
      <w:r>
        <w:t xml:space="preserve"> </w:t>
      </w:r>
      <w:r>
        <w:rPr>
          <w:rFonts w:hint="eastAsia"/>
        </w:rPr>
        <w:t>взаимодействия</w:t>
      </w:r>
      <w:r>
        <w:t xml:space="preserve"> </w:t>
      </w:r>
      <w:r>
        <w:rPr>
          <w:rFonts w:hint="eastAsia"/>
        </w:rPr>
        <w:t>России</w:t>
      </w:r>
      <w:r>
        <w:t xml:space="preserve"> </w:t>
      </w:r>
      <w:r>
        <w:rPr>
          <w:rFonts w:hint="eastAsia"/>
        </w:rPr>
        <w:t>и</w:t>
      </w:r>
      <w:r>
        <w:t xml:space="preserve"> </w:t>
      </w:r>
      <w:r>
        <w:rPr>
          <w:rFonts w:hint="eastAsia"/>
        </w:rPr>
        <w:t>Индии</w:t>
      </w:r>
      <w:r>
        <w:t xml:space="preserve"> </w:t>
      </w:r>
      <w:r>
        <w:rPr>
          <w:rFonts w:hint="eastAsia"/>
        </w:rPr>
        <w:t>в</w:t>
      </w:r>
      <w:r>
        <w:t xml:space="preserve"> </w:t>
      </w:r>
      <w:r>
        <w:rPr>
          <w:rFonts w:hint="eastAsia"/>
        </w:rPr>
        <w:t>отраслях</w:t>
      </w:r>
      <w:r>
        <w:t xml:space="preserve"> </w:t>
      </w:r>
      <w:r>
        <w:rPr>
          <w:rFonts w:hint="eastAsia"/>
        </w:rPr>
        <w:t>АБК</w:t>
      </w:r>
      <w:r>
        <w:t xml:space="preserve"> </w:t>
      </w:r>
      <w:r>
        <w:rPr>
          <w:rFonts w:hint="eastAsia"/>
        </w:rPr>
        <w:t>на</w:t>
      </w:r>
      <w:r>
        <w:t xml:space="preserve"> </w:t>
      </w:r>
      <w:r>
        <w:rPr>
          <w:rFonts w:hint="eastAsia"/>
        </w:rPr>
        <w:t>настоящем</w:t>
      </w:r>
      <w:r>
        <w:t xml:space="preserve"> </w:t>
      </w:r>
      <w:r>
        <w:rPr>
          <w:rFonts w:hint="eastAsia"/>
        </w:rPr>
        <w:t>этапе</w:t>
      </w:r>
    </w:p>
    <w:p w14:paraId="10427D36" w14:textId="77777777" w:rsidR="00D97271" w:rsidRDefault="00D97271" w:rsidP="00D97271"/>
    <w:p w14:paraId="61CA342B" w14:textId="77777777" w:rsidR="00D97271" w:rsidRDefault="00D97271" w:rsidP="00D97271">
      <w:r>
        <w:t xml:space="preserve">3.3.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стимулированию</w:t>
      </w:r>
      <w:r>
        <w:t xml:space="preserve"> </w:t>
      </w:r>
      <w:r>
        <w:rPr>
          <w:rFonts w:hint="eastAsia"/>
        </w:rPr>
        <w:t>интеграции</w:t>
      </w:r>
      <w:r>
        <w:t xml:space="preserve"> </w:t>
      </w:r>
      <w:r>
        <w:rPr>
          <w:rFonts w:hint="eastAsia"/>
        </w:rPr>
        <w:t>АБК</w:t>
      </w:r>
      <w:r>
        <w:t xml:space="preserve"> </w:t>
      </w:r>
      <w:r>
        <w:rPr>
          <w:rFonts w:hint="eastAsia"/>
        </w:rPr>
        <w:t>России</w:t>
      </w:r>
      <w:r>
        <w:t xml:space="preserve"> </w:t>
      </w:r>
      <w:r>
        <w:rPr>
          <w:rFonts w:hint="eastAsia"/>
        </w:rPr>
        <w:t>в</w:t>
      </w:r>
      <w:r>
        <w:t xml:space="preserve"> </w:t>
      </w:r>
      <w:r>
        <w:rPr>
          <w:rFonts w:hint="eastAsia"/>
        </w:rPr>
        <w:t>систему</w:t>
      </w:r>
      <w:r>
        <w:t xml:space="preserve"> </w:t>
      </w:r>
      <w:r>
        <w:rPr>
          <w:rFonts w:hint="eastAsia"/>
        </w:rPr>
        <w:t>мирового</w:t>
      </w:r>
      <w:r>
        <w:t xml:space="preserve"> </w:t>
      </w:r>
      <w:r>
        <w:rPr>
          <w:rFonts w:hint="eastAsia"/>
        </w:rPr>
        <w:t>алмазного</w:t>
      </w:r>
      <w:r>
        <w:lastRenderedPageBreak/>
        <w:t xml:space="preserve"> </w:t>
      </w:r>
      <w:r>
        <w:rPr>
          <w:rFonts w:hint="eastAsia"/>
        </w:rPr>
        <w:t>бизнеса</w:t>
      </w:r>
    </w:p>
    <w:p w14:paraId="25402E43" w14:textId="77777777" w:rsidR="00D97271" w:rsidRDefault="00D97271" w:rsidP="00D97271"/>
    <w:p w14:paraId="2A3B959C" w14:textId="77777777" w:rsidR="00D97271" w:rsidRDefault="00D97271" w:rsidP="00D97271">
      <w:r>
        <w:rPr>
          <w:rFonts w:hint="eastAsia"/>
        </w:rPr>
        <w:t>Заключение</w:t>
      </w:r>
    </w:p>
    <w:p w14:paraId="4AE75045" w14:textId="77777777" w:rsidR="00D97271" w:rsidRDefault="00D97271" w:rsidP="00D97271"/>
    <w:p w14:paraId="26FF55AA" w14:textId="77777777" w:rsidR="00D97271" w:rsidRDefault="00D97271" w:rsidP="00D97271">
      <w:r>
        <w:rPr>
          <w:rFonts w:hint="eastAsia"/>
        </w:rPr>
        <w:t>Глоссарий</w:t>
      </w:r>
      <w:r>
        <w:t xml:space="preserve"> </w:t>
      </w:r>
      <w:r>
        <w:rPr>
          <w:rFonts w:hint="eastAsia"/>
        </w:rPr>
        <w:t>и</w:t>
      </w:r>
      <w:r>
        <w:t xml:space="preserve"> </w:t>
      </w:r>
      <w:r>
        <w:rPr>
          <w:rFonts w:hint="eastAsia"/>
        </w:rPr>
        <w:t>список</w:t>
      </w:r>
      <w:r>
        <w:t xml:space="preserve"> </w:t>
      </w:r>
      <w:r>
        <w:rPr>
          <w:rFonts w:hint="eastAsia"/>
        </w:rPr>
        <w:t>сокращений</w:t>
      </w:r>
    </w:p>
    <w:p w14:paraId="2C861222" w14:textId="77777777" w:rsidR="00D97271" w:rsidRDefault="00D97271" w:rsidP="00D97271"/>
    <w:p w14:paraId="2E725EBF" w14:textId="77777777" w:rsidR="00D97271" w:rsidRDefault="00D97271" w:rsidP="00D97271">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p>
    <w:p w14:paraId="74A9884B" w14:textId="77777777" w:rsidR="00D97271" w:rsidRDefault="00D97271" w:rsidP="00D97271"/>
    <w:p w14:paraId="09C8541B" w14:textId="26DEAD51" w:rsidR="00D97271" w:rsidRPr="00D97271" w:rsidRDefault="00D97271" w:rsidP="00D97271">
      <w:r>
        <w:rPr>
          <w:rFonts w:hint="eastAsia"/>
        </w:rPr>
        <w:t>Приложения</w:t>
      </w:r>
    </w:p>
    <w:sectPr w:rsidR="00D97271" w:rsidRPr="00D97271" w:rsidSect="009830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B0F2" w14:textId="77777777" w:rsidR="00983059" w:rsidRDefault="00983059">
      <w:pPr>
        <w:spacing w:after="0" w:line="240" w:lineRule="auto"/>
      </w:pPr>
      <w:r>
        <w:separator/>
      </w:r>
    </w:p>
  </w:endnote>
  <w:endnote w:type="continuationSeparator" w:id="0">
    <w:p w14:paraId="280720FD" w14:textId="77777777" w:rsidR="00983059" w:rsidRDefault="0098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F1C7" w14:textId="77777777" w:rsidR="00983059" w:rsidRDefault="00983059"/>
    <w:p w14:paraId="4D2F3935" w14:textId="77777777" w:rsidR="00983059" w:rsidRDefault="00983059"/>
    <w:p w14:paraId="27B27EE5" w14:textId="77777777" w:rsidR="00983059" w:rsidRDefault="00983059"/>
    <w:p w14:paraId="05BAEC77" w14:textId="77777777" w:rsidR="00983059" w:rsidRDefault="00983059"/>
    <w:p w14:paraId="6F0E3977" w14:textId="77777777" w:rsidR="00983059" w:rsidRDefault="00983059"/>
    <w:p w14:paraId="0FBF78D4" w14:textId="77777777" w:rsidR="00983059" w:rsidRDefault="00983059"/>
    <w:p w14:paraId="3F8B1463" w14:textId="77777777" w:rsidR="00983059" w:rsidRDefault="009830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A3F4F0" wp14:editId="37F85B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AC75" w14:textId="77777777" w:rsidR="00983059" w:rsidRDefault="009830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3F4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21AC75" w14:textId="77777777" w:rsidR="00983059" w:rsidRDefault="009830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99FCB8" w14:textId="77777777" w:rsidR="00983059" w:rsidRDefault="00983059"/>
    <w:p w14:paraId="0F81081F" w14:textId="77777777" w:rsidR="00983059" w:rsidRDefault="00983059"/>
    <w:p w14:paraId="6421489A" w14:textId="77777777" w:rsidR="00983059" w:rsidRDefault="009830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D46B93" wp14:editId="692FB9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59D2F" w14:textId="77777777" w:rsidR="00983059" w:rsidRDefault="00983059"/>
                          <w:p w14:paraId="071BD93D" w14:textId="77777777" w:rsidR="00983059" w:rsidRDefault="009830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46B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759D2F" w14:textId="77777777" w:rsidR="00983059" w:rsidRDefault="00983059"/>
                    <w:p w14:paraId="071BD93D" w14:textId="77777777" w:rsidR="00983059" w:rsidRDefault="009830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EB36C0" w14:textId="77777777" w:rsidR="00983059" w:rsidRDefault="00983059"/>
    <w:p w14:paraId="39A058CA" w14:textId="77777777" w:rsidR="00983059" w:rsidRDefault="00983059">
      <w:pPr>
        <w:rPr>
          <w:sz w:val="2"/>
          <w:szCs w:val="2"/>
        </w:rPr>
      </w:pPr>
    </w:p>
    <w:p w14:paraId="577B0CBB" w14:textId="77777777" w:rsidR="00983059" w:rsidRDefault="00983059"/>
    <w:p w14:paraId="26A4497D" w14:textId="77777777" w:rsidR="00983059" w:rsidRDefault="00983059">
      <w:pPr>
        <w:spacing w:after="0" w:line="240" w:lineRule="auto"/>
      </w:pPr>
    </w:p>
  </w:footnote>
  <w:footnote w:type="continuationSeparator" w:id="0">
    <w:p w14:paraId="34211AD9" w14:textId="77777777" w:rsidR="00983059" w:rsidRDefault="0098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5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16018</TotalTime>
  <Pages>2</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2529</cp:revision>
  <cp:lastPrinted>2009-02-06T05:36:00Z</cp:lastPrinted>
  <dcterms:created xsi:type="dcterms:W3CDTF">2024-04-09T10:20:00Z</dcterms:created>
  <dcterms:modified xsi:type="dcterms:W3CDTF">2024-04-28T11:47:00Z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