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10F1B" w14:textId="77777777" w:rsidR="00297117" w:rsidRPr="00297117" w:rsidRDefault="00297117" w:rsidP="00297117">
      <w:pPr>
        <w:rPr>
          <w:rFonts w:ascii="Helvetica" w:hAnsi="Helvetica" w:cs="Helvetica"/>
          <w:b/>
          <w:bCs/>
          <w:color w:val="222222"/>
          <w:sz w:val="21"/>
          <w:szCs w:val="21"/>
        </w:rPr>
      </w:pPr>
      <w:r w:rsidRPr="00297117">
        <w:rPr>
          <w:rFonts w:ascii="Helvetica" w:hAnsi="Helvetica" w:cs="Helvetica" w:hint="eastAsia"/>
          <w:b/>
          <w:bCs/>
          <w:color w:val="222222"/>
          <w:sz w:val="21"/>
          <w:szCs w:val="21"/>
        </w:rPr>
        <w:t>Ле</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Тхань</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Лыу</w:t>
      </w:r>
      <w:r w:rsidRPr="00297117">
        <w:rPr>
          <w:rFonts w:ascii="Helvetica" w:hAnsi="Helvetica" w:cs="Helvetica"/>
          <w:b/>
          <w:bCs/>
          <w:color w:val="222222"/>
          <w:sz w:val="21"/>
          <w:szCs w:val="21"/>
        </w:rPr>
        <w:t>.</w:t>
      </w:r>
    </w:p>
    <w:p w14:paraId="52AD721F" w14:textId="77777777" w:rsidR="00297117" w:rsidRPr="00297117" w:rsidRDefault="00297117" w:rsidP="00297117">
      <w:pPr>
        <w:rPr>
          <w:rFonts w:ascii="Helvetica" w:hAnsi="Helvetica" w:cs="Helvetica"/>
          <w:b/>
          <w:bCs/>
          <w:color w:val="222222"/>
          <w:sz w:val="21"/>
          <w:szCs w:val="21"/>
        </w:rPr>
      </w:pPr>
      <w:r w:rsidRPr="00297117">
        <w:rPr>
          <w:rFonts w:ascii="Helvetica" w:hAnsi="Helvetica" w:cs="Helvetica" w:hint="eastAsia"/>
          <w:b/>
          <w:bCs/>
          <w:color w:val="222222"/>
          <w:sz w:val="21"/>
          <w:szCs w:val="21"/>
        </w:rPr>
        <w:t>Морфофизиологический</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анализ</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внутривидовой</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изменчивости</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волжской</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стерляди</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в</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различных</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экологических</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условиях</w:t>
      </w:r>
      <w:r w:rsidRPr="00297117">
        <w:rPr>
          <w:rFonts w:ascii="Helvetica" w:hAnsi="Helvetica" w:cs="Helvetica"/>
          <w:b/>
          <w:bCs/>
          <w:color w:val="222222"/>
          <w:sz w:val="21"/>
          <w:szCs w:val="21"/>
        </w:rPr>
        <w:t xml:space="preserve"> : </w:t>
      </w:r>
      <w:r w:rsidRPr="00297117">
        <w:rPr>
          <w:rFonts w:ascii="Helvetica" w:hAnsi="Helvetica" w:cs="Helvetica" w:hint="eastAsia"/>
          <w:b/>
          <w:bCs/>
          <w:color w:val="222222"/>
          <w:sz w:val="21"/>
          <w:szCs w:val="21"/>
        </w:rPr>
        <w:t>диссертация</w:t>
      </w:r>
      <w:r w:rsidRPr="00297117">
        <w:rPr>
          <w:rFonts w:ascii="Helvetica" w:hAnsi="Helvetica" w:cs="Helvetica"/>
          <w:b/>
          <w:bCs/>
          <w:color w:val="222222"/>
          <w:sz w:val="21"/>
          <w:szCs w:val="21"/>
        </w:rPr>
        <w:t xml:space="preserve"> ... </w:t>
      </w:r>
      <w:r w:rsidRPr="00297117">
        <w:rPr>
          <w:rFonts w:ascii="Helvetica" w:hAnsi="Helvetica" w:cs="Helvetica" w:hint="eastAsia"/>
          <w:b/>
          <w:bCs/>
          <w:color w:val="222222"/>
          <w:sz w:val="21"/>
          <w:szCs w:val="21"/>
        </w:rPr>
        <w:t>кандидата</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биологических</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наук</w:t>
      </w:r>
      <w:r w:rsidRPr="00297117">
        <w:rPr>
          <w:rFonts w:ascii="Helvetica" w:hAnsi="Helvetica" w:cs="Helvetica"/>
          <w:b/>
          <w:bCs/>
          <w:color w:val="222222"/>
          <w:sz w:val="21"/>
          <w:szCs w:val="21"/>
        </w:rPr>
        <w:t xml:space="preserve"> : 03.00.10. - </w:t>
      </w:r>
      <w:r w:rsidRPr="00297117">
        <w:rPr>
          <w:rFonts w:ascii="Helvetica" w:hAnsi="Helvetica" w:cs="Helvetica" w:hint="eastAsia"/>
          <w:b/>
          <w:bCs/>
          <w:color w:val="222222"/>
          <w:sz w:val="21"/>
          <w:szCs w:val="21"/>
        </w:rPr>
        <w:t>Ярославль</w:t>
      </w:r>
      <w:r w:rsidRPr="00297117">
        <w:rPr>
          <w:rFonts w:ascii="Helvetica" w:hAnsi="Helvetica" w:cs="Helvetica"/>
          <w:b/>
          <w:bCs/>
          <w:color w:val="222222"/>
          <w:sz w:val="21"/>
          <w:szCs w:val="21"/>
        </w:rPr>
        <w:t xml:space="preserve">, 1985. - 164 </w:t>
      </w:r>
      <w:r w:rsidRPr="00297117">
        <w:rPr>
          <w:rFonts w:ascii="Helvetica" w:hAnsi="Helvetica" w:cs="Helvetica" w:hint="eastAsia"/>
          <w:b/>
          <w:bCs/>
          <w:color w:val="222222"/>
          <w:sz w:val="21"/>
          <w:szCs w:val="21"/>
        </w:rPr>
        <w:t>с</w:t>
      </w:r>
      <w:r w:rsidRPr="00297117">
        <w:rPr>
          <w:rFonts w:ascii="Helvetica" w:hAnsi="Helvetica" w:cs="Helvetica"/>
          <w:b/>
          <w:bCs/>
          <w:color w:val="222222"/>
          <w:sz w:val="21"/>
          <w:szCs w:val="21"/>
        </w:rPr>
        <w:t xml:space="preserve">. : </w:t>
      </w:r>
      <w:r w:rsidRPr="00297117">
        <w:rPr>
          <w:rFonts w:ascii="Helvetica" w:hAnsi="Helvetica" w:cs="Helvetica" w:hint="eastAsia"/>
          <w:b/>
          <w:bCs/>
          <w:color w:val="222222"/>
          <w:sz w:val="21"/>
          <w:szCs w:val="21"/>
        </w:rPr>
        <w:t>ил</w:t>
      </w:r>
      <w:r w:rsidRPr="00297117">
        <w:rPr>
          <w:rFonts w:ascii="Helvetica" w:hAnsi="Helvetica" w:cs="Helvetica"/>
          <w:b/>
          <w:bCs/>
          <w:color w:val="222222"/>
          <w:sz w:val="21"/>
          <w:szCs w:val="21"/>
        </w:rPr>
        <w:t>.</w:t>
      </w:r>
    </w:p>
    <w:p w14:paraId="62FFFE01" w14:textId="77777777" w:rsidR="00297117" w:rsidRPr="00297117" w:rsidRDefault="00297117" w:rsidP="00297117">
      <w:pPr>
        <w:rPr>
          <w:rFonts w:ascii="Helvetica" w:hAnsi="Helvetica" w:cs="Helvetica"/>
          <w:b/>
          <w:bCs/>
          <w:color w:val="222222"/>
          <w:sz w:val="21"/>
          <w:szCs w:val="21"/>
        </w:rPr>
      </w:pPr>
      <w:r w:rsidRPr="00297117">
        <w:rPr>
          <w:rFonts w:ascii="Helvetica" w:hAnsi="Helvetica" w:cs="Helvetica" w:hint="eastAsia"/>
          <w:b/>
          <w:bCs/>
          <w:color w:val="222222"/>
          <w:sz w:val="21"/>
          <w:szCs w:val="21"/>
        </w:rPr>
        <w:t>больше</w:t>
      </w:r>
    </w:p>
    <w:p w14:paraId="11C0580A" w14:textId="77777777" w:rsidR="00297117" w:rsidRPr="00297117" w:rsidRDefault="00297117" w:rsidP="00297117">
      <w:pPr>
        <w:rPr>
          <w:rFonts w:ascii="Helvetica" w:hAnsi="Helvetica" w:cs="Helvetica"/>
          <w:b/>
          <w:bCs/>
          <w:color w:val="222222"/>
          <w:sz w:val="21"/>
          <w:szCs w:val="21"/>
        </w:rPr>
      </w:pPr>
      <w:r w:rsidRPr="00297117">
        <w:rPr>
          <w:rFonts w:ascii="Helvetica" w:hAnsi="Helvetica" w:cs="Helvetica" w:hint="eastAsia"/>
          <w:b/>
          <w:bCs/>
          <w:color w:val="222222"/>
          <w:sz w:val="21"/>
          <w:szCs w:val="21"/>
        </w:rPr>
        <w:t>Цитаты</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из</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текста</w:t>
      </w:r>
      <w:r w:rsidRPr="00297117">
        <w:rPr>
          <w:rFonts w:ascii="Helvetica" w:hAnsi="Helvetica" w:cs="Helvetica"/>
          <w:b/>
          <w:bCs/>
          <w:color w:val="222222"/>
          <w:sz w:val="21"/>
          <w:szCs w:val="21"/>
        </w:rPr>
        <w:t>:</w:t>
      </w:r>
    </w:p>
    <w:p w14:paraId="1AFE2BC9" w14:textId="77777777" w:rsidR="00297117" w:rsidRPr="00297117" w:rsidRDefault="00297117" w:rsidP="00297117">
      <w:pPr>
        <w:rPr>
          <w:rFonts w:ascii="Helvetica" w:hAnsi="Helvetica" w:cs="Helvetica"/>
          <w:b/>
          <w:bCs/>
          <w:color w:val="222222"/>
          <w:sz w:val="21"/>
          <w:szCs w:val="21"/>
        </w:rPr>
      </w:pPr>
      <w:r w:rsidRPr="00297117">
        <w:rPr>
          <w:rFonts w:ascii="Helvetica" w:hAnsi="Helvetica" w:cs="Helvetica" w:hint="eastAsia"/>
          <w:b/>
          <w:bCs/>
          <w:color w:val="222222"/>
          <w:sz w:val="21"/>
          <w:szCs w:val="21"/>
        </w:rPr>
        <w:t>стр</w:t>
      </w:r>
      <w:r w:rsidRPr="00297117">
        <w:rPr>
          <w:rFonts w:ascii="Helvetica" w:hAnsi="Helvetica" w:cs="Helvetica"/>
          <w:b/>
          <w:bCs/>
          <w:color w:val="222222"/>
          <w:sz w:val="21"/>
          <w:szCs w:val="21"/>
        </w:rPr>
        <w:t>. 1</w:t>
      </w:r>
    </w:p>
    <w:p w14:paraId="23E281AF" w14:textId="77777777" w:rsidR="00297117" w:rsidRPr="00297117" w:rsidRDefault="00297117" w:rsidP="00297117">
      <w:pPr>
        <w:rPr>
          <w:rFonts w:ascii="Helvetica" w:hAnsi="Helvetica" w:cs="Helvetica"/>
          <w:b/>
          <w:bCs/>
          <w:color w:val="222222"/>
          <w:sz w:val="21"/>
          <w:szCs w:val="21"/>
        </w:rPr>
      </w:pPr>
      <w:r w:rsidRPr="00297117">
        <w:rPr>
          <w:rFonts w:ascii="Helvetica" w:hAnsi="Helvetica" w:cs="Helvetica" w:hint="eastAsia"/>
          <w:b/>
          <w:bCs/>
          <w:color w:val="222222"/>
          <w:sz w:val="21"/>
          <w:szCs w:val="21"/>
        </w:rPr>
        <w:t>«</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w:t>
      </w:r>
      <w:r w:rsidRPr="00297117">
        <w:rPr>
          <w:rFonts w:ascii="Helvetica" w:hAnsi="Helvetica" w:cs="Helvetica"/>
          <w:b/>
          <w:bCs/>
          <w:color w:val="222222"/>
          <w:sz w:val="21"/>
          <w:szCs w:val="21"/>
        </w:rPr>
        <w:t xml:space="preserve"> \ '.. * ^ V ^' </w:t>
      </w:r>
      <w:r w:rsidRPr="00297117">
        <w:rPr>
          <w:rFonts w:ascii="Helvetica" w:hAnsi="Helvetica" w:cs="Helvetica" w:hint="eastAsia"/>
          <w:b/>
          <w:bCs/>
          <w:color w:val="222222"/>
          <w:sz w:val="21"/>
          <w:szCs w:val="21"/>
        </w:rPr>
        <w:t>у</w:t>
      </w:r>
      <w:r w:rsidRPr="00297117">
        <w:rPr>
          <w:rFonts w:ascii="Helvetica" w:hAnsi="Helvetica" w:cs="Helvetica"/>
          <w:b/>
          <w:bCs/>
          <w:color w:val="222222"/>
          <w:sz w:val="21"/>
          <w:szCs w:val="21"/>
        </w:rPr>
        <w:t xml:space="preserve"> . / </w:t>
      </w:r>
      <w:r w:rsidRPr="00297117">
        <w:rPr>
          <w:rFonts w:ascii="Helvetica" w:hAnsi="Helvetica" w:cs="Helvetica" w:hint="eastAsia"/>
          <w:b/>
          <w:bCs/>
          <w:color w:val="222222"/>
          <w:sz w:val="21"/>
          <w:szCs w:val="21"/>
        </w:rPr>
        <w:t>•</w:t>
      </w:r>
      <w:r w:rsidRPr="00297117">
        <w:rPr>
          <w:rFonts w:ascii="Helvetica" w:hAnsi="Helvetica" w:cs="Helvetica"/>
          <w:b/>
          <w:bCs/>
          <w:color w:val="222222"/>
          <w:sz w:val="21"/>
          <w:szCs w:val="21"/>
        </w:rPr>
        <w:t xml:space="preserve"> -^/'V , / J ,</w:t>
      </w:r>
      <w:r w:rsidRPr="00297117">
        <w:rPr>
          <w:rFonts w:ascii="Helvetica" w:hAnsi="Helvetica" w:cs="Helvetica" w:hint="eastAsia"/>
          <w:b/>
          <w:bCs/>
          <w:color w:val="222222"/>
          <w:sz w:val="21"/>
          <w:szCs w:val="21"/>
        </w:rPr>
        <w:t>•</w:t>
      </w:r>
      <w:r w:rsidRPr="00297117">
        <w:rPr>
          <w:rFonts w:ascii="Helvetica" w:hAnsi="Helvetica" w:cs="Helvetica"/>
          <w:b/>
          <w:bCs/>
          <w:color w:val="222222"/>
          <w:sz w:val="21"/>
          <w:szCs w:val="21"/>
        </w:rPr>
        <w:t xml:space="preserve">&gt; J ' ' - ,-' </w:t>
      </w:r>
      <w:r w:rsidRPr="00297117">
        <w:rPr>
          <w:rFonts w:ascii="Helvetica" w:hAnsi="Helvetica" w:cs="Helvetica" w:hint="eastAsia"/>
          <w:b/>
          <w:bCs/>
          <w:color w:val="222222"/>
          <w:sz w:val="21"/>
          <w:szCs w:val="21"/>
        </w:rPr>
        <w:t>Ярославский</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государственный</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университет</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На</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правах</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рукописи</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ЛЕ</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ТХАНЬ</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ЛЫУ</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УДК</w:t>
      </w:r>
      <w:r w:rsidRPr="00297117">
        <w:rPr>
          <w:rFonts w:ascii="Helvetica" w:hAnsi="Helvetica" w:cs="Helvetica"/>
          <w:b/>
          <w:bCs/>
          <w:color w:val="222222"/>
          <w:sz w:val="21"/>
          <w:szCs w:val="21"/>
        </w:rPr>
        <w:t xml:space="preserve"> 5^:^^^^-(^^</w:t>
      </w:r>
      <w:r w:rsidRPr="00297117">
        <w:rPr>
          <w:rFonts w:ascii="Helvetica" w:hAnsi="Helvetica" w:cs="Helvetica" w:hint="eastAsia"/>
          <w:b/>
          <w:bCs/>
          <w:color w:val="222222"/>
          <w:sz w:val="21"/>
          <w:szCs w:val="21"/>
        </w:rPr>
        <w:t>т</w:t>
      </w:r>
      <w:r w:rsidRPr="00297117">
        <w:rPr>
          <w:rFonts w:ascii="Helvetica" w:hAnsi="Helvetica" w:cs="Helvetica"/>
          <w:b/>
          <w:bCs/>
          <w:color w:val="222222"/>
          <w:sz w:val="21"/>
          <w:szCs w:val="21"/>
        </w:rPr>
        <w:t>::^^}^</w:t>
      </w:r>
      <w:r w:rsidRPr="00297117">
        <w:rPr>
          <w:rFonts w:ascii="Helvetica" w:hAnsi="Helvetica" w:cs="Helvetica" w:hint="eastAsia"/>
          <w:b/>
          <w:bCs/>
          <w:color w:val="222222"/>
          <w:sz w:val="21"/>
          <w:szCs w:val="21"/>
        </w:rPr>
        <w:t>щ</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МОРФОФИЗЙОЛОГЙЧЕСКЙЙ</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АШШЗ</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ВНУТРИВИДОВОЙ</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ИЗМЕНЧИВОСТИ</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ЮЛ</w:t>
      </w:r>
      <w:r w:rsidRPr="00297117">
        <w:rPr>
          <w:rFonts w:ascii="Helvetica" w:hAnsi="Helvetica" w:cs="Helvetica"/>
          <w:b/>
          <w:bCs/>
          <w:color w:val="222222"/>
          <w:sz w:val="21"/>
          <w:szCs w:val="21"/>
        </w:rPr>
        <w:t>1</w:t>
      </w:r>
      <w:r w:rsidRPr="00297117">
        <w:rPr>
          <w:rFonts w:ascii="Helvetica" w:hAnsi="Helvetica" w:cs="Helvetica" w:hint="eastAsia"/>
          <w:b/>
          <w:bCs/>
          <w:color w:val="222222"/>
          <w:sz w:val="21"/>
          <w:szCs w:val="21"/>
        </w:rPr>
        <w:t>СК</w:t>
      </w:r>
      <w:r w:rsidRPr="00297117">
        <w:rPr>
          <w:rFonts w:ascii="Helvetica" w:hAnsi="Helvetica" w:cs="Helvetica"/>
          <w:b/>
          <w:bCs/>
          <w:color w:val="222222"/>
          <w:sz w:val="21"/>
          <w:szCs w:val="21"/>
        </w:rPr>
        <w:t>0</w:t>
      </w:r>
      <w:r w:rsidRPr="00297117">
        <w:rPr>
          <w:rFonts w:ascii="Helvetica" w:hAnsi="Helvetica" w:cs="Helvetica" w:hint="eastAsia"/>
          <w:b/>
          <w:bCs/>
          <w:color w:val="222222"/>
          <w:sz w:val="21"/>
          <w:szCs w:val="21"/>
        </w:rPr>
        <w:t>Й</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СТЕРЛЯДИ</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в</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РАЗЛИЧНЫХ</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ЭКОЛОГИЧЕСКИХ</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УСЛОВИЯХ</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ОЗ</w:t>
      </w:r>
      <w:r w:rsidRPr="00297117">
        <w:rPr>
          <w:rFonts w:ascii="Helvetica" w:hAnsi="Helvetica" w:cs="Helvetica"/>
          <w:b/>
          <w:bCs/>
          <w:color w:val="222222"/>
          <w:sz w:val="21"/>
          <w:szCs w:val="21"/>
        </w:rPr>
        <w:t>.</w:t>
      </w:r>
      <w:r w:rsidRPr="00297117">
        <w:rPr>
          <w:rFonts w:ascii="Helvetica" w:hAnsi="Helvetica" w:cs="Helvetica" w:hint="eastAsia"/>
          <w:b/>
          <w:bCs/>
          <w:color w:val="222222"/>
          <w:sz w:val="21"/>
          <w:szCs w:val="21"/>
        </w:rPr>
        <w:t>ОО</w:t>
      </w:r>
      <w:r w:rsidRPr="00297117">
        <w:rPr>
          <w:rFonts w:ascii="Helvetica" w:hAnsi="Helvetica" w:cs="Helvetica"/>
          <w:b/>
          <w:bCs/>
          <w:color w:val="222222"/>
          <w:sz w:val="21"/>
          <w:szCs w:val="21"/>
        </w:rPr>
        <w:t>'^</w:t>
      </w:r>
      <w:r w:rsidRPr="00297117">
        <w:rPr>
          <w:rFonts w:ascii="Helvetica" w:hAnsi="Helvetica" w:cs="Helvetica" w:hint="eastAsia"/>
          <w:b/>
          <w:bCs/>
          <w:color w:val="222222"/>
          <w:sz w:val="21"/>
          <w:szCs w:val="21"/>
        </w:rPr>
        <w:t>ТО</w:t>
      </w:r>
      <w:r w:rsidRPr="00297117">
        <w:rPr>
          <w:rFonts w:ascii="Helvetica" w:hAnsi="Helvetica" w:cs="Helvetica"/>
          <w:b/>
          <w:bCs/>
          <w:color w:val="222222"/>
          <w:sz w:val="21"/>
          <w:szCs w:val="21"/>
        </w:rPr>
        <w:t xml:space="preserve"> - </w:t>
      </w:r>
      <w:r w:rsidRPr="00297117">
        <w:rPr>
          <w:rFonts w:ascii="Helvetica" w:hAnsi="Helvetica" w:cs="Helvetica" w:hint="eastAsia"/>
          <w:b/>
          <w:bCs/>
          <w:color w:val="222222"/>
          <w:sz w:val="21"/>
          <w:szCs w:val="21"/>
        </w:rPr>
        <w:t>ихтиология</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Д</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и</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с</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с</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е</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р</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т</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а</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ц</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г</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я</w:t>
      </w:r>
    </w:p>
    <w:p w14:paraId="4395CAE0" w14:textId="77777777" w:rsidR="00297117" w:rsidRPr="00297117" w:rsidRDefault="00297117" w:rsidP="00297117">
      <w:pPr>
        <w:rPr>
          <w:rFonts w:ascii="Helvetica" w:hAnsi="Helvetica" w:cs="Helvetica"/>
          <w:b/>
          <w:bCs/>
          <w:color w:val="222222"/>
          <w:sz w:val="21"/>
          <w:szCs w:val="21"/>
        </w:rPr>
      </w:pPr>
      <w:r w:rsidRPr="00297117">
        <w:rPr>
          <w:rFonts w:ascii="Helvetica" w:hAnsi="Helvetica" w:cs="Helvetica" w:hint="eastAsia"/>
          <w:b/>
          <w:bCs/>
          <w:color w:val="222222"/>
          <w:sz w:val="21"/>
          <w:szCs w:val="21"/>
        </w:rPr>
        <w:t>стр</w:t>
      </w:r>
      <w:r w:rsidRPr="00297117">
        <w:rPr>
          <w:rFonts w:ascii="Helvetica" w:hAnsi="Helvetica" w:cs="Helvetica"/>
          <w:b/>
          <w:bCs/>
          <w:color w:val="222222"/>
          <w:sz w:val="21"/>
          <w:szCs w:val="21"/>
        </w:rPr>
        <w:t>. 2</w:t>
      </w:r>
    </w:p>
    <w:p w14:paraId="6494C4F8" w14:textId="77777777" w:rsidR="00297117" w:rsidRPr="00297117" w:rsidRDefault="00297117" w:rsidP="00297117">
      <w:pPr>
        <w:rPr>
          <w:rFonts w:ascii="Helvetica" w:hAnsi="Helvetica" w:cs="Helvetica"/>
          <w:b/>
          <w:bCs/>
          <w:color w:val="222222"/>
          <w:sz w:val="21"/>
          <w:szCs w:val="21"/>
        </w:rPr>
      </w:pPr>
      <w:r w:rsidRPr="00297117">
        <w:rPr>
          <w:rFonts w:ascii="Helvetica" w:hAnsi="Helvetica" w:cs="Helvetica"/>
          <w:b/>
          <w:bCs/>
          <w:color w:val="222222"/>
          <w:sz w:val="21"/>
          <w:szCs w:val="21"/>
        </w:rPr>
        <w:t>.3.'</w:t>
      </w:r>
      <w:r w:rsidRPr="00297117">
        <w:rPr>
          <w:rFonts w:ascii="Helvetica" w:hAnsi="Helvetica" w:cs="Helvetica" w:hint="eastAsia"/>
          <w:b/>
          <w:bCs/>
          <w:color w:val="222222"/>
          <w:sz w:val="21"/>
          <w:szCs w:val="21"/>
        </w:rPr>
        <w:t>Нижневолжская</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стерлядь</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Глава</w:t>
      </w:r>
      <w:r w:rsidRPr="00297117">
        <w:rPr>
          <w:rFonts w:ascii="Helvetica" w:hAnsi="Helvetica" w:cs="Helvetica"/>
          <w:b/>
          <w:bCs/>
          <w:color w:val="222222"/>
          <w:sz w:val="21"/>
          <w:szCs w:val="21"/>
        </w:rPr>
        <w:t xml:space="preserve"> 1</w:t>
      </w:r>
      <w:r w:rsidRPr="00297117">
        <w:rPr>
          <w:rFonts w:ascii="Helvetica" w:hAnsi="Helvetica" w:cs="Helvetica" w:hint="eastAsia"/>
          <w:b/>
          <w:bCs/>
          <w:color w:val="222222"/>
          <w:sz w:val="21"/>
          <w:szCs w:val="21"/>
        </w:rPr>
        <w:t>У</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МОР</w:t>
      </w:r>
      <w:r w:rsidRPr="00297117">
        <w:rPr>
          <w:rFonts w:ascii="Helvetica" w:hAnsi="Helvetica" w:cs="Helvetica"/>
          <w:b/>
          <w:bCs/>
          <w:color w:val="222222"/>
          <w:sz w:val="21"/>
          <w:szCs w:val="21"/>
        </w:rPr>
        <w:t>^</w:t>
      </w:r>
      <w:r w:rsidRPr="00297117">
        <w:rPr>
          <w:rFonts w:ascii="Helvetica" w:hAnsi="Helvetica" w:cs="Helvetica" w:hint="eastAsia"/>
          <w:b/>
          <w:bCs/>
          <w:color w:val="222222"/>
          <w:sz w:val="21"/>
          <w:szCs w:val="21"/>
        </w:rPr>
        <w:t>ФИЗИОЛОГИЧЕСКАЯ</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ХАРАКТЕРИСТИКА</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ОКСКОЙ</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И</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КАМСКОЙ</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СТЕРЛЯДИ</w:t>
      </w:r>
      <w:r w:rsidRPr="00297117">
        <w:rPr>
          <w:rFonts w:ascii="Helvetica" w:hAnsi="Helvetica" w:cs="Helvetica"/>
          <w:b/>
          <w:bCs/>
          <w:color w:val="222222"/>
          <w:sz w:val="21"/>
          <w:szCs w:val="21"/>
        </w:rPr>
        <w:t xml:space="preserve">. .' . . . . I . </w:t>
      </w:r>
      <w:r w:rsidRPr="00297117">
        <w:rPr>
          <w:rFonts w:ascii="Helvetica" w:hAnsi="Helvetica" w:cs="Helvetica" w:hint="eastAsia"/>
          <w:b/>
          <w:bCs/>
          <w:color w:val="222222"/>
          <w:sz w:val="21"/>
          <w:szCs w:val="21"/>
        </w:rPr>
        <w:t>Окская</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стерлядь</w:t>
      </w:r>
      <w:r w:rsidRPr="00297117">
        <w:rPr>
          <w:rFonts w:ascii="Helvetica" w:hAnsi="Helvetica" w:cs="Helvetica"/>
          <w:b/>
          <w:bCs/>
          <w:color w:val="222222"/>
          <w:sz w:val="21"/>
          <w:szCs w:val="21"/>
        </w:rPr>
        <w:t xml:space="preserve"> . . </w:t>
      </w:r>
      <w:r w:rsidRPr="00297117">
        <w:rPr>
          <w:rFonts w:ascii="Helvetica" w:hAnsi="Helvetica" w:cs="Helvetica" w:hint="eastAsia"/>
          <w:b/>
          <w:bCs/>
          <w:color w:val="222222"/>
          <w:sz w:val="21"/>
          <w:szCs w:val="21"/>
        </w:rPr>
        <w:t>•</w:t>
      </w:r>
      <w:r w:rsidRPr="00297117">
        <w:rPr>
          <w:rFonts w:ascii="Helvetica" w:hAnsi="Helvetica" w:cs="Helvetica"/>
          <w:b/>
          <w:bCs/>
          <w:color w:val="222222"/>
          <w:sz w:val="21"/>
          <w:szCs w:val="21"/>
        </w:rPr>
        <w:t xml:space="preserve"> . . . . , .' . .: 34 34 40 53 90 90 99 IIS 141 144 ;* </w:t>
      </w:r>
      <w:r w:rsidRPr="00297117">
        <w:rPr>
          <w:rFonts w:ascii="Helvetica" w:hAnsi="Helvetica" w:cs="Helvetica" w:hint="eastAsia"/>
          <w:b/>
          <w:bCs/>
          <w:color w:val="222222"/>
          <w:sz w:val="21"/>
          <w:szCs w:val="21"/>
        </w:rPr>
        <w:t>»</w:t>
      </w:r>
      <w:r w:rsidRPr="00297117">
        <w:rPr>
          <w:rFonts w:ascii="Helvetica" w:hAnsi="Helvetica" w:cs="Helvetica" w:hint="eastAsia"/>
          <w:b/>
          <w:bCs/>
          <w:color w:val="222222"/>
          <w:sz w:val="21"/>
          <w:szCs w:val="21"/>
        </w:rPr>
        <w:t>•</w:t>
      </w:r>
      <w:r w:rsidRPr="00297117">
        <w:rPr>
          <w:rFonts w:ascii="Helvetica" w:hAnsi="Helvetica" w:cs="Helvetica"/>
          <w:b/>
          <w:bCs/>
          <w:color w:val="222222"/>
          <w:sz w:val="21"/>
          <w:szCs w:val="21"/>
        </w:rPr>
        <w:t xml:space="preserve"> , " .&gt; . ^ . </w:t>
      </w:r>
      <w:r w:rsidRPr="00297117">
        <w:rPr>
          <w:rFonts w:ascii="Helvetica" w:hAnsi="Helvetica" w:cs="Helvetica" w:hint="eastAsia"/>
          <w:b/>
          <w:bCs/>
          <w:color w:val="222222"/>
          <w:sz w:val="21"/>
          <w:szCs w:val="21"/>
        </w:rPr>
        <w:t>Стерлядь</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Никнекаыского</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водохранилища</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Глава</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У</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ВНУТРИВИДОВАЯ</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ИЗМЕНЧИВОСТЬ</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М</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Р</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О</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ФИЗИОЛОГИЧЕ­</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ОФ</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СКИХ</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ПАРАМЕТРОВ</w:t>
      </w:r>
    </w:p>
    <w:p w14:paraId="3A5556E1" w14:textId="77777777" w:rsidR="00297117" w:rsidRPr="00297117" w:rsidRDefault="00297117" w:rsidP="00297117">
      <w:pPr>
        <w:rPr>
          <w:rFonts w:ascii="Helvetica" w:hAnsi="Helvetica" w:cs="Helvetica"/>
          <w:b/>
          <w:bCs/>
          <w:color w:val="222222"/>
          <w:sz w:val="21"/>
          <w:szCs w:val="21"/>
        </w:rPr>
      </w:pPr>
      <w:r w:rsidRPr="00297117">
        <w:rPr>
          <w:rFonts w:ascii="Helvetica" w:hAnsi="Helvetica" w:cs="Helvetica" w:hint="eastAsia"/>
          <w:b/>
          <w:bCs/>
          <w:color w:val="222222"/>
          <w:sz w:val="21"/>
          <w:szCs w:val="21"/>
        </w:rPr>
        <w:t>стр</w:t>
      </w:r>
      <w:r w:rsidRPr="00297117">
        <w:rPr>
          <w:rFonts w:ascii="Helvetica" w:hAnsi="Helvetica" w:cs="Helvetica"/>
          <w:b/>
          <w:bCs/>
          <w:color w:val="222222"/>
          <w:sz w:val="21"/>
          <w:szCs w:val="21"/>
        </w:rPr>
        <w:t>. 112</w:t>
      </w:r>
    </w:p>
    <w:p w14:paraId="76F2C815" w14:textId="77777777" w:rsidR="00297117" w:rsidRPr="00297117" w:rsidRDefault="00297117" w:rsidP="00297117">
      <w:pPr>
        <w:rPr>
          <w:rFonts w:ascii="Helvetica" w:hAnsi="Helvetica" w:cs="Helvetica"/>
          <w:b/>
          <w:bCs/>
          <w:color w:val="222222"/>
          <w:sz w:val="21"/>
          <w:szCs w:val="21"/>
        </w:rPr>
      </w:pPr>
      <w:r w:rsidRPr="00297117">
        <w:rPr>
          <w:rFonts w:ascii="Helvetica" w:hAnsi="Helvetica" w:cs="Helvetica" w:hint="eastAsia"/>
          <w:b/>
          <w:bCs/>
          <w:color w:val="222222"/>
          <w:sz w:val="21"/>
          <w:szCs w:val="21"/>
        </w:rPr>
        <w:t>органов</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прак­</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и</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почек</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по</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мере</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развития</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без</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особого</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изменения</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половых</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продуктов</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даже</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у</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половозрелых</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самок</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остается</w:t>
      </w:r>
      <w:r w:rsidRPr="00297117">
        <w:rPr>
          <w:rFonts w:ascii="Helvetica" w:hAnsi="Helvetica" w:cs="Helvetica"/>
          <w:b/>
          <w:bCs/>
          <w:color w:val="222222"/>
          <w:sz w:val="21"/>
          <w:szCs w:val="21"/>
        </w:rPr>
        <w:t xml:space="preserve"> 112 </w:t>
      </w:r>
      <w:r w:rsidRPr="00297117">
        <w:rPr>
          <w:rFonts w:ascii="Helvetica" w:hAnsi="Helvetica" w:cs="Helvetica" w:hint="eastAsia"/>
          <w:b/>
          <w:bCs/>
          <w:color w:val="222222"/>
          <w:sz w:val="21"/>
          <w:szCs w:val="21"/>
        </w:rPr>
        <w:t>Глава</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Внутривидовая</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Прежде</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различий</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некоторые</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материалы</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У</w:t>
      </w:r>
      <w:r w:rsidRPr="00297117">
        <w:rPr>
          <w:rFonts w:ascii="Helvetica" w:hAnsi="Helvetica" w:cs="Helvetica"/>
          <w:b/>
          <w:bCs/>
          <w:color w:val="222222"/>
          <w:sz w:val="21"/>
          <w:szCs w:val="21"/>
        </w:rPr>
        <w:t xml:space="preserve"> '. . ' </w:t>
      </w:r>
      <w:r w:rsidRPr="00297117">
        <w:rPr>
          <w:rFonts w:ascii="Helvetica" w:hAnsi="Helvetica" w:cs="Helvetica" w:hint="eastAsia"/>
          <w:b/>
          <w:bCs/>
          <w:color w:val="222222"/>
          <w:sz w:val="21"/>
          <w:szCs w:val="21"/>
        </w:rPr>
        <w:t>изменчивость</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морфофизиологических</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к</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рассмотрению</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межпопуляционных</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параметров</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необходимо</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отметить</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параметров</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волжской</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стерляди</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чем</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приступить</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морфофизиологических</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особенности</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изменчивость</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половых</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популяции</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внутрипопуляционной</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изменчивости</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ко</w:t>
      </w:r>
      <w:r w:rsidRPr="00297117">
        <w:rPr>
          <w:rFonts w:ascii="Helvetica" w:hAnsi="Helvetica" w:cs="Helvetica"/>
          <w:b/>
          <w:bCs/>
          <w:color w:val="222222"/>
          <w:sz w:val="21"/>
          <w:szCs w:val="21"/>
        </w:rPr>
        <w:t>,</w:t>
      </w:r>
      <w:r w:rsidRPr="00297117">
        <w:rPr>
          <w:rFonts w:ascii="Helvetica" w:hAnsi="Helvetica" w:cs="Helvetica" w:hint="eastAsia"/>
          <w:b/>
          <w:bCs/>
          <w:color w:val="222222"/>
          <w:sz w:val="21"/>
          <w:szCs w:val="21"/>
        </w:rPr>
        <w:t>гл</w:t>
      </w:r>
      <w:r w:rsidRPr="00297117">
        <w:rPr>
          <w:rFonts w:ascii="Helvetica" w:hAnsi="Helvetica" w:cs="Helvetica"/>
          <w:b/>
          <w:bCs/>
          <w:color w:val="222222"/>
          <w:sz w:val="21"/>
          <w:szCs w:val="21"/>
        </w:rPr>
        <w:t>~...</w:t>
      </w:r>
    </w:p>
    <w:p w14:paraId="5AF2BF5E" w14:textId="77777777" w:rsidR="00297117" w:rsidRPr="00297117" w:rsidRDefault="00297117" w:rsidP="00297117">
      <w:pPr>
        <w:rPr>
          <w:rFonts w:ascii="Helvetica" w:hAnsi="Helvetica" w:cs="Helvetica"/>
          <w:b/>
          <w:bCs/>
          <w:color w:val="222222"/>
          <w:sz w:val="21"/>
          <w:szCs w:val="21"/>
        </w:rPr>
      </w:pPr>
    </w:p>
    <w:p w14:paraId="2DA46F29" w14:textId="77777777" w:rsidR="00297117" w:rsidRPr="00297117" w:rsidRDefault="00297117" w:rsidP="00297117">
      <w:pPr>
        <w:rPr>
          <w:rFonts w:ascii="Helvetica" w:hAnsi="Helvetica" w:cs="Helvetica"/>
          <w:b/>
          <w:bCs/>
          <w:color w:val="222222"/>
          <w:sz w:val="21"/>
          <w:szCs w:val="21"/>
        </w:rPr>
      </w:pPr>
      <w:r w:rsidRPr="00297117">
        <w:rPr>
          <w:rFonts w:ascii="Helvetica" w:hAnsi="Helvetica" w:cs="Helvetica" w:hint="eastAsia"/>
          <w:b/>
          <w:bCs/>
          <w:color w:val="222222"/>
          <w:sz w:val="21"/>
          <w:szCs w:val="21"/>
        </w:rPr>
        <w:t>Оглавление</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диссертации</w:t>
      </w:r>
    </w:p>
    <w:p w14:paraId="184954F5" w14:textId="77777777" w:rsidR="00297117" w:rsidRPr="00297117" w:rsidRDefault="00297117" w:rsidP="00297117">
      <w:pPr>
        <w:rPr>
          <w:rFonts w:ascii="Helvetica" w:hAnsi="Helvetica" w:cs="Helvetica"/>
          <w:b/>
          <w:bCs/>
          <w:color w:val="222222"/>
          <w:sz w:val="21"/>
          <w:szCs w:val="21"/>
        </w:rPr>
      </w:pPr>
      <w:r w:rsidRPr="00297117">
        <w:rPr>
          <w:rFonts w:ascii="Helvetica" w:hAnsi="Helvetica" w:cs="Helvetica" w:hint="eastAsia"/>
          <w:b/>
          <w:bCs/>
          <w:color w:val="222222"/>
          <w:sz w:val="21"/>
          <w:szCs w:val="21"/>
        </w:rPr>
        <w:t>кандидат</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биологических</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наук</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Ле</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Тхань</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Лыу</w:t>
      </w:r>
      <w:r w:rsidRPr="00297117">
        <w:rPr>
          <w:rFonts w:ascii="Helvetica" w:hAnsi="Helvetica" w:cs="Helvetica"/>
          <w:b/>
          <w:bCs/>
          <w:color w:val="222222"/>
          <w:sz w:val="21"/>
          <w:szCs w:val="21"/>
        </w:rPr>
        <w:t>, 0</w:t>
      </w:r>
    </w:p>
    <w:p w14:paraId="504D0568" w14:textId="77777777" w:rsidR="00297117" w:rsidRPr="00297117" w:rsidRDefault="00297117" w:rsidP="00297117">
      <w:pPr>
        <w:rPr>
          <w:rFonts w:ascii="Helvetica" w:hAnsi="Helvetica" w:cs="Helvetica"/>
          <w:b/>
          <w:bCs/>
          <w:color w:val="222222"/>
          <w:sz w:val="21"/>
          <w:szCs w:val="21"/>
        </w:rPr>
      </w:pPr>
      <w:r w:rsidRPr="00297117">
        <w:rPr>
          <w:rFonts w:ascii="Helvetica" w:hAnsi="Helvetica" w:cs="Helvetica" w:hint="eastAsia"/>
          <w:b/>
          <w:bCs/>
          <w:color w:val="222222"/>
          <w:sz w:val="21"/>
          <w:szCs w:val="21"/>
        </w:rPr>
        <w:lastRenderedPageBreak/>
        <w:t>Стр</w:t>
      </w:r>
      <w:r w:rsidRPr="00297117">
        <w:rPr>
          <w:rFonts w:ascii="Helvetica" w:hAnsi="Helvetica" w:cs="Helvetica"/>
          <w:b/>
          <w:bCs/>
          <w:color w:val="222222"/>
          <w:sz w:val="21"/>
          <w:szCs w:val="21"/>
        </w:rPr>
        <w:t>.!</w:t>
      </w:r>
    </w:p>
    <w:p w14:paraId="35D54EC8" w14:textId="77777777" w:rsidR="00297117" w:rsidRPr="00297117" w:rsidRDefault="00297117" w:rsidP="00297117">
      <w:pPr>
        <w:rPr>
          <w:rFonts w:ascii="Helvetica" w:hAnsi="Helvetica" w:cs="Helvetica"/>
          <w:b/>
          <w:bCs/>
          <w:color w:val="222222"/>
          <w:sz w:val="21"/>
          <w:szCs w:val="21"/>
        </w:rPr>
      </w:pPr>
    </w:p>
    <w:p w14:paraId="533C2CFD" w14:textId="77777777" w:rsidR="00297117" w:rsidRPr="00297117" w:rsidRDefault="00297117" w:rsidP="00297117">
      <w:pPr>
        <w:rPr>
          <w:rFonts w:ascii="Helvetica" w:hAnsi="Helvetica" w:cs="Helvetica"/>
          <w:b/>
          <w:bCs/>
          <w:color w:val="222222"/>
          <w:sz w:val="21"/>
          <w:szCs w:val="21"/>
        </w:rPr>
      </w:pPr>
      <w:r w:rsidRPr="00297117">
        <w:rPr>
          <w:rFonts w:ascii="Helvetica" w:hAnsi="Helvetica" w:cs="Helvetica" w:hint="eastAsia"/>
          <w:b/>
          <w:bCs/>
          <w:color w:val="222222"/>
          <w:sz w:val="21"/>
          <w:szCs w:val="21"/>
        </w:rPr>
        <w:t>В</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В</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Е</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Д</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Е</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Н</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И</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Е</w:t>
      </w:r>
      <w:r w:rsidRPr="00297117">
        <w:rPr>
          <w:rFonts w:ascii="Helvetica" w:hAnsi="Helvetica" w:cs="Helvetica"/>
          <w:b/>
          <w:bCs/>
          <w:color w:val="222222"/>
          <w:sz w:val="21"/>
          <w:szCs w:val="21"/>
        </w:rPr>
        <w:t xml:space="preserve"> V . . .&lt; . J .&lt;!</w:t>
      </w:r>
    </w:p>
    <w:p w14:paraId="4696DA0D" w14:textId="77777777" w:rsidR="00297117" w:rsidRPr="00297117" w:rsidRDefault="00297117" w:rsidP="00297117">
      <w:pPr>
        <w:rPr>
          <w:rFonts w:ascii="Helvetica" w:hAnsi="Helvetica" w:cs="Helvetica"/>
          <w:b/>
          <w:bCs/>
          <w:color w:val="222222"/>
          <w:sz w:val="21"/>
          <w:szCs w:val="21"/>
        </w:rPr>
      </w:pPr>
    </w:p>
    <w:p w14:paraId="2437ED08" w14:textId="77777777" w:rsidR="00297117" w:rsidRPr="00297117" w:rsidRDefault="00297117" w:rsidP="00297117">
      <w:pPr>
        <w:rPr>
          <w:rFonts w:ascii="Helvetica" w:hAnsi="Helvetica" w:cs="Helvetica"/>
          <w:b/>
          <w:bCs/>
          <w:color w:val="222222"/>
          <w:sz w:val="21"/>
          <w:szCs w:val="21"/>
        </w:rPr>
      </w:pPr>
      <w:r w:rsidRPr="00297117">
        <w:rPr>
          <w:rFonts w:ascii="Helvetica" w:hAnsi="Helvetica" w:cs="Helvetica" w:hint="eastAsia"/>
          <w:b/>
          <w:bCs/>
          <w:color w:val="222222"/>
          <w:sz w:val="21"/>
          <w:szCs w:val="21"/>
        </w:rPr>
        <w:t>Глава</w:t>
      </w:r>
      <w:r w:rsidRPr="00297117">
        <w:rPr>
          <w:rFonts w:ascii="Helvetica" w:hAnsi="Helvetica" w:cs="Helvetica"/>
          <w:b/>
          <w:bCs/>
          <w:color w:val="222222"/>
          <w:sz w:val="21"/>
          <w:szCs w:val="21"/>
        </w:rPr>
        <w:t xml:space="preserve"> 1.! </w:t>
      </w:r>
      <w:r w:rsidRPr="00297117">
        <w:rPr>
          <w:rFonts w:ascii="Helvetica" w:hAnsi="Helvetica" w:cs="Helvetica" w:hint="eastAsia"/>
          <w:b/>
          <w:bCs/>
          <w:color w:val="222222"/>
          <w:sz w:val="21"/>
          <w:szCs w:val="21"/>
        </w:rPr>
        <w:t>ОБЗОР</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ЛИТЕРАТУРЫ</w:t>
      </w:r>
      <w:r w:rsidRPr="00297117">
        <w:rPr>
          <w:rFonts w:ascii="Helvetica" w:hAnsi="Helvetica" w:cs="Helvetica"/>
          <w:b/>
          <w:bCs/>
          <w:color w:val="222222"/>
          <w:sz w:val="21"/>
          <w:szCs w:val="21"/>
        </w:rPr>
        <w:t xml:space="preserve"> . .&lt; . J</w:t>
      </w:r>
    </w:p>
    <w:p w14:paraId="108D0A40" w14:textId="77777777" w:rsidR="00297117" w:rsidRPr="00297117" w:rsidRDefault="00297117" w:rsidP="00297117">
      <w:pPr>
        <w:rPr>
          <w:rFonts w:ascii="Helvetica" w:hAnsi="Helvetica" w:cs="Helvetica"/>
          <w:b/>
          <w:bCs/>
          <w:color w:val="222222"/>
          <w:sz w:val="21"/>
          <w:szCs w:val="21"/>
        </w:rPr>
      </w:pPr>
    </w:p>
    <w:p w14:paraId="0DCEF186" w14:textId="77777777" w:rsidR="00297117" w:rsidRPr="00297117" w:rsidRDefault="00297117" w:rsidP="00297117">
      <w:pPr>
        <w:rPr>
          <w:rFonts w:ascii="Helvetica" w:hAnsi="Helvetica" w:cs="Helvetica"/>
          <w:b/>
          <w:bCs/>
          <w:color w:val="222222"/>
          <w:sz w:val="21"/>
          <w:szCs w:val="21"/>
        </w:rPr>
      </w:pPr>
      <w:r w:rsidRPr="00297117">
        <w:rPr>
          <w:rFonts w:ascii="Helvetica" w:hAnsi="Helvetica" w:cs="Helvetica" w:hint="eastAsia"/>
          <w:b/>
          <w:bCs/>
          <w:color w:val="222222"/>
          <w:sz w:val="21"/>
          <w:szCs w:val="21"/>
        </w:rPr>
        <w:t>Глава</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Ю</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МАТЕРИАЛ</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И</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МЕТОДЫ</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ИССЛЕДОВАНИЯ</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w:t>
      </w:r>
      <w:r w:rsidRPr="00297117">
        <w:rPr>
          <w:rFonts w:ascii="Helvetica" w:hAnsi="Helvetica" w:cs="Helvetica"/>
          <w:b/>
          <w:bCs/>
          <w:color w:val="222222"/>
          <w:sz w:val="21"/>
          <w:szCs w:val="21"/>
        </w:rPr>
        <w:t>! . -i</w:t>
      </w:r>
    </w:p>
    <w:p w14:paraId="571464F7" w14:textId="77777777" w:rsidR="00297117" w:rsidRPr="00297117" w:rsidRDefault="00297117" w:rsidP="00297117">
      <w:pPr>
        <w:rPr>
          <w:rFonts w:ascii="Helvetica" w:hAnsi="Helvetica" w:cs="Helvetica"/>
          <w:b/>
          <w:bCs/>
          <w:color w:val="222222"/>
          <w:sz w:val="21"/>
          <w:szCs w:val="21"/>
        </w:rPr>
      </w:pPr>
    </w:p>
    <w:p w14:paraId="447235EA" w14:textId="77777777" w:rsidR="00297117" w:rsidRPr="00297117" w:rsidRDefault="00297117" w:rsidP="00297117">
      <w:pPr>
        <w:rPr>
          <w:rFonts w:ascii="Helvetica" w:hAnsi="Helvetica" w:cs="Helvetica"/>
          <w:b/>
          <w:bCs/>
          <w:color w:val="222222"/>
          <w:sz w:val="21"/>
          <w:szCs w:val="21"/>
        </w:rPr>
      </w:pPr>
      <w:r w:rsidRPr="00297117">
        <w:rPr>
          <w:rFonts w:ascii="Helvetica" w:hAnsi="Helvetica" w:cs="Helvetica" w:hint="eastAsia"/>
          <w:b/>
          <w:bCs/>
          <w:color w:val="222222"/>
          <w:sz w:val="21"/>
          <w:szCs w:val="21"/>
        </w:rPr>
        <w:t>Глава</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Ш</w:t>
      </w:r>
      <w:r w:rsidRPr="00297117">
        <w:rPr>
          <w:rFonts w:ascii="Helvetica" w:hAnsi="Helvetica" w:cs="Helvetica"/>
          <w:b/>
          <w:bCs/>
          <w:color w:val="222222"/>
          <w:sz w:val="21"/>
          <w:szCs w:val="21"/>
        </w:rPr>
        <w:t xml:space="preserve">.1 </w:t>
      </w:r>
      <w:r w:rsidRPr="00297117">
        <w:rPr>
          <w:rFonts w:ascii="Helvetica" w:hAnsi="Helvetica" w:cs="Helvetica" w:hint="eastAsia"/>
          <w:b/>
          <w:bCs/>
          <w:color w:val="222222"/>
          <w:sz w:val="21"/>
          <w:szCs w:val="21"/>
        </w:rPr>
        <w:t>М</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ОРФО</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ФИЗИОЛОГИЧЕСКАЯ</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ХАРАКТЕРИСТИКА</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ВОЛЖСКОЙ</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СТЕРЛЯДИ</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О</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ВИТАЮЩЕЙ</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В</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ВОДОХРАНИЛИЩБЫХ</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И</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РЕЧНЫХ</w:t>
      </w:r>
    </w:p>
    <w:p w14:paraId="6C8B3835" w14:textId="77777777" w:rsidR="00297117" w:rsidRPr="00297117" w:rsidRDefault="00297117" w:rsidP="00297117">
      <w:pPr>
        <w:rPr>
          <w:rFonts w:ascii="Helvetica" w:hAnsi="Helvetica" w:cs="Helvetica"/>
          <w:b/>
          <w:bCs/>
          <w:color w:val="222222"/>
          <w:sz w:val="21"/>
          <w:szCs w:val="21"/>
        </w:rPr>
      </w:pPr>
    </w:p>
    <w:p w14:paraId="33F8402B" w14:textId="77777777" w:rsidR="00297117" w:rsidRPr="00297117" w:rsidRDefault="00297117" w:rsidP="00297117">
      <w:pPr>
        <w:rPr>
          <w:rFonts w:ascii="Helvetica" w:hAnsi="Helvetica" w:cs="Helvetica"/>
          <w:b/>
          <w:bCs/>
          <w:color w:val="222222"/>
          <w:sz w:val="21"/>
          <w:szCs w:val="21"/>
        </w:rPr>
      </w:pPr>
      <w:r w:rsidRPr="00297117">
        <w:rPr>
          <w:rFonts w:ascii="Helvetica" w:hAnsi="Helvetica" w:cs="Helvetica" w:hint="eastAsia"/>
          <w:b/>
          <w:bCs/>
          <w:color w:val="222222"/>
          <w:sz w:val="21"/>
          <w:szCs w:val="21"/>
        </w:rPr>
        <w:t>УСЛОВИЯХ</w:t>
      </w:r>
      <w:r w:rsidRPr="00297117">
        <w:rPr>
          <w:rFonts w:ascii="Helvetica" w:hAnsi="Helvetica" w:cs="Helvetica"/>
          <w:b/>
          <w:bCs/>
          <w:color w:val="222222"/>
          <w:sz w:val="21"/>
          <w:szCs w:val="21"/>
        </w:rPr>
        <w:t xml:space="preserve"> . J J . . . V . . V.</w:t>
      </w:r>
    </w:p>
    <w:p w14:paraId="55C26F49" w14:textId="77777777" w:rsidR="00297117" w:rsidRPr="00297117" w:rsidRDefault="00297117" w:rsidP="00297117">
      <w:pPr>
        <w:rPr>
          <w:rFonts w:ascii="Helvetica" w:hAnsi="Helvetica" w:cs="Helvetica"/>
          <w:b/>
          <w:bCs/>
          <w:color w:val="222222"/>
          <w:sz w:val="21"/>
          <w:szCs w:val="21"/>
        </w:rPr>
      </w:pPr>
    </w:p>
    <w:p w14:paraId="1F34302B" w14:textId="77777777" w:rsidR="00297117" w:rsidRPr="00297117" w:rsidRDefault="00297117" w:rsidP="00297117">
      <w:pPr>
        <w:rPr>
          <w:rFonts w:ascii="Helvetica" w:hAnsi="Helvetica" w:cs="Helvetica"/>
          <w:b/>
          <w:bCs/>
          <w:color w:val="222222"/>
          <w:sz w:val="21"/>
          <w:szCs w:val="21"/>
        </w:rPr>
      </w:pPr>
      <w:r w:rsidRPr="00297117">
        <w:rPr>
          <w:rFonts w:ascii="Helvetica" w:hAnsi="Helvetica" w:cs="Helvetica"/>
          <w:b/>
          <w:bCs/>
          <w:color w:val="222222"/>
          <w:sz w:val="21"/>
          <w:szCs w:val="21"/>
        </w:rPr>
        <w:t xml:space="preserve">I.' </w:t>
      </w:r>
      <w:r w:rsidRPr="00297117">
        <w:rPr>
          <w:rFonts w:ascii="Helvetica" w:hAnsi="Helvetica" w:cs="Helvetica" w:hint="eastAsia"/>
          <w:b/>
          <w:bCs/>
          <w:color w:val="222222"/>
          <w:sz w:val="21"/>
          <w:szCs w:val="21"/>
        </w:rPr>
        <w:t>Стерлядь</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Горьковского</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водохранилища</w:t>
      </w:r>
    </w:p>
    <w:p w14:paraId="3028A3A2" w14:textId="77777777" w:rsidR="00297117" w:rsidRPr="00297117" w:rsidRDefault="00297117" w:rsidP="00297117">
      <w:pPr>
        <w:rPr>
          <w:rFonts w:ascii="Helvetica" w:hAnsi="Helvetica" w:cs="Helvetica"/>
          <w:b/>
          <w:bCs/>
          <w:color w:val="222222"/>
          <w:sz w:val="21"/>
          <w:szCs w:val="21"/>
        </w:rPr>
      </w:pPr>
    </w:p>
    <w:p w14:paraId="221A58AB" w14:textId="77777777" w:rsidR="00297117" w:rsidRPr="00297117" w:rsidRDefault="00297117" w:rsidP="00297117">
      <w:pPr>
        <w:rPr>
          <w:rFonts w:ascii="Helvetica" w:hAnsi="Helvetica" w:cs="Helvetica"/>
          <w:b/>
          <w:bCs/>
          <w:color w:val="222222"/>
          <w:sz w:val="21"/>
          <w:szCs w:val="21"/>
        </w:rPr>
      </w:pPr>
      <w:r w:rsidRPr="00297117">
        <w:rPr>
          <w:rFonts w:ascii="Helvetica" w:hAnsi="Helvetica" w:cs="Helvetica" w:hint="eastAsia"/>
          <w:b/>
          <w:bCs/>
          <w:color w:val="222222"/>
          <w:sz w:val="21"/>
          <w:szCs w:val="21"/>
        </w:rPr>
        <w:t>Стерлядь</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Куйбышевского</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водохранилища</w:t>
      </w:r>
    </w:p>
    <w:p w14:paraId="67C8514A" w14:textId="77777777" w:rsidR="00297117" w:rsidRPr="00297117" w:rsidRDefault="00297117" w:rsidP="00297117">
      <w:pPr>
        <w:rPr>
          <w:rFonts w:ascii="Helvetica" w:hAnsi="Helvetica" w:cs="Helvetica"/>
          <w:b/>
          <w:bCs/>
          <w:color w:val="222222"/>
          <w:sz w:val="21"/>
          <w:szCs w:val="21"/>
        </w:rPr>
      </w:pPr>
    </w:p>
    <w:p w14:paraId="0AE3746E" w14:textId="77777777" w:rsidR="00297117" w:rsidRPr="00297117" w:rsidRDefault="00297117" w:rsidP="00297117">
      <w:pPr>
        <w:rPr>
          <w:rFonts w:ascii="Helvetica" w:hAnsi="Helvetica" w:cs="Helvetica"/>
          <w:b/>
          <w:bCs/>
          <w:color w:val="222222"/>
          <w:sz w:val="21"/>
          <w:szCs w:val="21"/>
        </w:rPr>
      </w:pPr>
      <w:r w:rsidRPr="00297117">
        <w:rPr>
          <w:rFonts w:ascii="Helvetica" w:hAnsi="Helvetica" w:cs="Helvetica"/>
          <w:b/>
          <w:bCs/>
          <w:color w:val="222222"/>
          <w:sz w:val="21"/>
          <w:szCs w:val="21"/>
        </w:rPr>
        <w:t xml:space="preserve">3* </w:t>
      </w:r>
      <w:r w:rsidRPr="00297117">
        <w:rPr>
          <w:rFonts w:ascii="Helvetica" w:hAnsi="Helvetica" w:cs="Helvetica" w:hint="eastAsia"/>
          <w:b/>
          <w:bCs/>
          <w:color w:val="222222"/>
          <w:sz w:val="21"/>
          <w:szCs w:val="21"/>
        </w:rPr>
        <w:t>Нижневолжская</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стерлядь</w:t>
      </w:r>
    </w:p>
    <w:p w14:paraId="52F64CB1" w14:textId="77777777" w:rsidR="00297117" w:rsidRPr="00297117" w:rsidRDefault="00297117" w:rsidP="00297117">
      <w:pPr>
        <w:rPr>
          <w:rFonts w:ascii="Helvetica" w:hAnsi="Helvetica" w:cs="Helvetica"/>
          <w:b/>
          <w:bCs/>
          <w:color w:val="222222"/>
          <w:sz w:val="21"/>
          <w:szCs w:val="21"/>
        </w:rPr>
      </w:pPr>
    </w:p>
    <w:p w14:paraId="4DE90D00" w14:textId="77777777" w:rsidR="00297117" w:rsidRPr="00297117" w:rsidRDefault="00297117" w:rsidP="00297117">
      <w:pPr>
        <w:rPr>
          <w:rFonts w:ascii="Helvetica" w:hAnsi="Helvetica" w:cs="Helvetica"/>
          <w:b/>
          <w:bCs/>
          <w:color w:val="222222"/>
          <w:sz w:val="21"/>
          <w:szCs w:val="21"/>
        </w:rPr>
      </w:pPr>
      <w:r w:rsidRPr="00297117">
        <w:rPr>
          <w:rFonts w:ascii="Helvetica" w:hAnsi="Helvetica" w:cs="Helvetica" w:hint="eastAsia"/>
          <w:b/>
          <w:bCs/>
          <w:color w:val="222222"/>
          <w:sz w:val="21"/>
          <w:szCs w:val="21"/>
        </w:rPr>
        <w:t>Глава</w:t>
      </w:r>
      <w:r w:rsidRPr="00297117">
        <w:rPr>
          <w:rFonts w:ascii="Helvetica" w:hAnsi="Helvetica" w:cs="Helvetica"/>
          <w:b/>
          <w:bCs/>
          <w:color w:val="222222"/>
          <w:sz w:val="21"/>
          <w:szCs w:val="21"/>
        </w:rPr>
        <w:t xml:space="preserve"> 1</w:t>
      </w:r>
      <w:r w:rsidRPr="00297117">
        <w:rPr>
          <w:rFonts w:ascii="Helvetica" w:hAnsi="Helvetica" w:cs="Helvetica" w:hint="eastAsia"/>
          <w:b/>
          <w:bCs/>
          <w:color w:val="222222"/>
          <w:sz w:val="21"/>
          <w:szCs w:val="21"/>
        </w:rPr>
        <w:t>У</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МОР</w:t>
      </w:r>
      <w:r w:rsidRPr="00297117">
        <w:rPr>
          <w:rFonts w:ascii="Helvetica" w:hAnsi="Helvetica" w:cs="Helvetica" w:hint="eastAsia"/>
          <w:b/>
          <w:bCs/>
          <w:color w:val="222222"/>
          <w:sz w:val="21"/>
          <w:szCs w:val="21"/>
        </w:rPr>
        <w:t>®</w:t>
      </w:r>
      <w:r w:rsidRPr="00297117">
        <w:rPr>
          <w:rFonts w:ascii="Helvetica" w:hAnsi="Helvetica" w:cs="Helvetica"/>
          <w:b/>
          <w:bCs/>
          <w:color w:val="222222"/>
          <w:sz w:val="21"/>
          <w:szCs w:val="21"/>
        </w:rPr>
        <w:t>)</w:t>
      </w:r>
      <w:r w:rsidRPr="00297117">
        <w:rPr>
          <w:rFonts w:ascii="Helvetica" w:hAnsi="Helvetica" w:cs="Helvetica" w:hint="eastAsia"/>
          <w:b/>
          <w:bCs/>
          <w:color w:val="222222"/>
          <w:sz w:val="21"/>
          <w:szCs w:val="21"/>
        </w:rPr>
        <w:t>ФИЗИОЛОГИЧЕСКАЯ</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ХАРАКТЕРИСТИКА</w:t>
      </w:r>
    </w:p>
    <w:p w14:paraId="00A485A8" w14:textId="77777777" w:rsidR="00297117" w:rsidRPr="00297117" w:rsidRDefault="00297117" w:rsidP="00297117">
      <w:pPr>
        <w:rPr>
          <w:rFonts w:ascii="Helvetica" w:hAnsi="Helvetica" w:cs="Helvetica"/>
          <w:b/>
          <w:bCs/>
          <w:color w:val="222222"/>
          <w:sz w:val="21"/>
          <w:szCs w:val="21"/>
        </w:rPr>
      </w:pPr>
    </w:p>
    <w:p w14:paraId="42A82A8A" w14:textId="77777777" w:rsidR="00297117" w:rsidRPr="00297117" w:rsidRDefault="00297117" w:rsidP="00297117">
      <w:pPr>
        <w:rPr>
          <w:rFonts w:ascii="Helvetica" w:hAnsi="Helvetica" w:cs="Helvetica"/>
          <w:b/>
          <w:bCs/>
          <w:color w:val="222222"/>
          <w:sz w:val="21"/>
          <w:szCs w:val="21"/>
        </w:rPr>
      </w:pPr>
      <w:r w:rsidRPr="00297117">
        <w:rPr>
          <w:rFonts w:ascii="Helvetica" w:hAnsi="Helvetica" w:cs="Helvetica" w:hint="eastAsia"/>
          <w:b/>
          <w:bCs/>
          <w:color w:val="222222"/>
          <w:sz w:val="21"/>
          <w:szCs w:val="21"/>
        </w:rPr>
        <w:t>ОКСКОЙ</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И</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КАМСКОЙ</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СТЕРЛЯДИ</w:t>
      </w:r>
      <w:r w:rsidRPr="00297117">
        <w:rPr>
          <w:rFonts w:ascii="Helvetica" w:hAnsi="Helvetica" w:cs="Helvetica"/>
          <w:b/>
          <w:bCs/>
          <w:color w:val="222222"/>
          <w:sz w:val="21"/>
          <w:szCs w:val="21"/>
        </w:rPr>
        <w:t>.</w:t>
      </w:r>
    </w:p>
    <w:p w14:paraId="4874C5ED" w14:textId="77777777" w:rsidR="00297117" w:rsidRPr="00297117" w:rsidRDefault="00297117" w:rsidP="00297117">
      <w:pPr>
        <w:rPr>
          <w:rFonts w:ascii="Helvetica" w:hAnsi="Helvetica" w:cs="Helvetica"/>
          <w:b/>
          <w:bCs/>
          <w:color w:val="222222"/>
          <w:sz w:val="21"/>
          <w:szCs w:val="21"/>
        </w:rPr>
      </w:pPr>
    </w:p>
    <w:p w14:paraId="42D9F994" w14:textId="77777777" w:rsidR="00297117" w:rsidRPr="00297117" w:rsidRDefault="00297117" w:rsidP="00297117">
      <w:pPr>
        <w:rPr>
          <w:rFonts w:ascii="Helvetica" w:hAnsi="Helvetica" w:cs="Helvetica"/>
          <w:b/>
          <w:bCs/>
          <w:color w:val="222222"/>
          <w:sz w:val="21"/>
          <w:szCs w:val="21"/>
        </w:rPr>
      </w:pPr>
      <w:r w:rsidRPr="00297117">
        <w:rPr>
          <w:rFonts w:ascii="Helvetica" w:hAnsi="Helvetica" w:cs="Helvetica"/>
          <w:b/>
          <w:bCs/>
          <w:color w:val="222222"/>
          <w:sz w:val="21"/>
          <w:szCs w:val="21"/>
        </w:rPr>
        <w:t xml:space="preserve">I. </w:t>
      </w:r>
      <w:r w:rsidRPr="00297117">
        <w:rPr>
          <w:rFonts w:ascii="Helvetica" w:hAnsi="Helvetica" w:cs="Helvetica" w:hint="eastAsia"/>
          <w:b/>
          <w:bCs/>
          <w:color w:val="222222"/>
          <w:sz w:val="21"/>
          <w:szCs w:val="21"/>
        </w:rPr>
        <w:t>Окская</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стерлядь</w:t>
      </w:r>
      <w:r w:rsidRPr="00297117">
        <w:rPr>
          <w:rFonts w:ascii="Helvetica" w:hAnsi="Helvetica" w:cs="Helvetica"/>
          <w:b/>
          <w:bCs/>
          <w:color w:val="222222"/>
          <w:sz w:val="21"/>
          <w:szCs w:val="21"/>
        </w:rPr>
        <w:t xml:space="preserve"> . </w:t>
      </w:r>
      <w:r w:rsidRPr="00297117">
        <w:rPr>
          <w:rFonts w:ascii="Helvetica" w:hAnsi="Helvetica" w:cs="Helvetica" w:hint="eastAsia"/>
          <w:b/>
          <w:bCs/>
          <w:color w:val="222222"/>
          <w:sz w:val="21"/>
          <w:szCs w:val="21"/>
        </w:rPr>
        <w:t>л</w:t>
      </w:r>
      <w:r w:rsidRPr="00297117">
        <w:rPr>
          <w:rFonts w:ascii="Helvetica" w:hAnsi="Helvetica" w:cs="Helvetica"/>
          <w:b/>
          <w:bCs/>
          <w:color w:val="222222"/>
          <w:sz w:val="21"/>
          <w:szCs w:val="21"/>
        </w:rPr>
        <w:t xml:space="preserve"> . V </w:t>
      </w:r>
      <w:r w:rsidRPr="00297117">
        <w:rPr>
          <w:rFonts w:ascii="Helvetica" w:hAnsi="Helvetica" w:cs="Helvetica" w:hint="eastAsia"/>
          <w:b/>
          <w:bCs/>
          <w:color w:val="222222"/>
          <w:sz w:val="21"/>
          <w:szCs w:val="21"/>
        </w:rPr>
        <w:t>Стерлядь</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Никнекамского</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водохранилища</w:t>
      </w:r>
    </w:p>
    <w:p w14:paraId="3F486C7F" w14:textId="77777777" w:rsidR="00297117" w:rsidRPr="00297117" w:rsidRDefault="00297117" w:rsidP="00297117">
      <w:pPr>
        <w:rPr>
          <w:rFonts w:ascii="Helvetica" w:hAnsi="Helvetica" w:cs="Helvetica"/>
          <w:b/>
          <w:bCs/>
          <w:color w:val="222222"/>
          <w:sz w:val="21"/>
          <w:szCs w:val="21"/>
        </w:rPr>
      </w:pPr>
    </w:p>
    <w:p w14:paraId="109CC004" w14:textId="587713C9" w:rsidR="00484EB4" w:rsidRPr="00297117" w:rsidRDefault="00297117" w:rsidP="00297117">
      <w:r w:rsidRPr="00297117">
        <w:rPr>
          <w:rFonts w:ascii="Helvetica" w:hAnsi="Helvetica" w:cs="Helvetica" w:hint="eastAsia"/>
          <w:b/>
          <w:bCs/>
          <w:color w:val="222222"/>
          <w:sz w:val="21"/>
          <w:szCs w:val="21"/>
        </w:rPr>
        <w:t>Глава</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У</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ВНУТРИВИДОВАЯ</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ИЗМЕНЧИВОСТЬ</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МОР</w:t>
      </w:r>
      <w:r w:rsidRPr="00297117">
        <w:rPr>
          <w:rFonts w:ascii="Helvetica" w:hAnsi="Helvetica" w:cs="Helvetica"/>
          <w:b/>
          <w:bCs/>
          <w:color w:val="222222"/>
          <w:sz w:val="21"/>
          <w:szCs w:val="21"/>
        </w:rPr>
        <w:t>(</w:t>
      </w:r>
      <w:r w:rsidRPr="00297117">
        <w:rPr>
          <w:rFonts w:ascii="Helvetica" w:hAnsi="Helvetica" w:cs="Helvetica" w:hint="eastAsia"/>
          <w:b/>
          <w:bCs/>
          <w:color w:val="222222"/>
          <w:sz w:val="21"/>
          <w:szCs w:val="21"/>
        </w:rPr>
        <w:t>ЮФИЗИОЛОГИЧЕСКИХ</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ПАРАМЕТРОВ</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ВОЛЕСКОЙ</w:t>
      </w:r>
      <w:r w:rsidRPr="00297117">
        <w:rPr>
          <w:rFonts w:ascii="Helvetica" w:hAnsi="Helvetica" w:cs="Helvetica"/>
          <w:b/>
          <w:bCs/>
          <w:color w:val="222222"/>
          <w:sz w:val="21"/>
          <w:szCs w:val="21"/>
        </w:rPr>
        <w:t>.</w:t>
      </w:r>
      <w:r w:rsidRPr="00297117">
        <w:rPr>
          <w:rFonts w:ascii="Helvetica" w:hAnsi="Helvetica" w:cs="Helvetica" w:hint="eastAsia"/>
          <w:b/>
          <w:bCs/>
          <w:color w:val="222222"/>
          <w:sz w:val="21"/>
          <w:szCs w:val="21"/>
        </w:rPr>
        <w:t>СТЕРЛЯДИ</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w:t>
      </w:r>
      <w:r w:rsidRPr="00297117">
        <w:rPr>
          <w:rFonts w:ascii="Helvetica" w:hAnsi="Helvetica" w:cs="Helvetica"/>
          <w:b/>
          <w:bCs/>
          <w:color w:val="222222"/>
          <w:sz w:val="21"/>
          <w:szCs w:val="21"/>
        </w:rPr>
        <w:t xml:space="preserve"> . IIS </w:t>
      </w:r>
      <w:r w:rsidRPr="00297117">
        <w:rPr>
          <w:rFonts w:ascii="Helvetica" w:hAnsi="Helvetica" w:cs="Helvetica" w:hint="eastAsia"/>
          <w:b/>
          <w:bCs/>
          <w:color w:val="222222"/>
          <w:sz w:val="21"/>
          <w:szCs w:val="21"/>
        </w:rPr>
        <w:t>выводы</w:t>
      </w:r>
      <w:r w:rsidRPr="00297117">
        <w:rPr>
          <w:rFonts w:ascii="Helvetica" w:hAnsi="Helvetica" w:cs="Helvetica"/>
          <w:b/>
          <w:bCs/>
          <w:color w:val="222222"/>
          <w:sz w:val="21"/>
          <w:szCs w:val="21"/>
        </w:rPr>
        <w:t xml:space="preserve"> .</w:t>
      </w:r>
      <w:r w:rsidRPr="00297117">
        <w:rPr>
          <w:rFonts w:ascii="Helvetica" w:hAnsi="Helvetica" w:cs="Helvetica" w:hint="eastAsia"/>
          <w:b/>
          <w:bCs/>
          <w:color w:val="222222"/>
          <w:sz w:val="21"/>
          <w:szCs w:val="21"/>
        </w:rPr>
        <w:t>л</w:t>
      </w:r>
      <w:r w:rsidRPr="00297117">
        <w:rPr>
          <w:rFonts w:ascii="Helvetica" w:hAnsi="Helvetica" w:cs="Helvetica"/>
          <w:b/>
          <w:bCs/>
          <w:color w:val="222222"/>
          <w:sz w:val="21"/>
          <w:szCs w:val="21"/>
        </w:rPr>
        <w:t xml:space="preserve"> . .</w:t>
      </w:r>
      <w:r w:rsidRPr="00297117">
        <w:rPr>
          <w:rFonts w:ascii="Helvetica" w:hAnsi="Helvetica" w:cs="Helvetica" w:hint="eastAsia"/>
          <w:b/>
          <w:bCs/>
          <w:color w:val="222222"/>
          <w:sz w:val="21"/>
          <w:szCs w:val="21"/>
        </w:rPr>
        <w:t>•</w:t>
      </w:r>
      <w:r w:rsidRPr="00297117">
        <w:rPr>
          <w:rFonts w:ascii="Helvetica" w:hAnsi="Helvetica" w:cs="Helvetica"/>
          <w:b/>
          <w:bCs/>
          <w:color w:val="222222"/>
          <w:sz w:val="21"/>
          <w:szCs w:val="21"/>
        </w:rPr>
        <w:t>. . ii . i4i</w:t>
      </w:r>
    </w:p>
    <w:sectPr w:rsidR="00484EB4" w:rsidRPr="0029711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E206E" w14:textId="77777777" w:rsidR="002251A3" w:rsidRDefault="002251A3">
      <w:pPr>
        <w:spacing w:after="0" w:line="240" w:lineRule="auto"/>
      </w:pPr>
      <w:r>
        <w:separator/>
      </w:r>
    </w:p>
  </w:endnote>
  <w:endnote w:type="continuationSeparator" w:id="0">
    <w:p w14:paraId="76BB9245" w14:textId="77777777" w:rsidR="002251A3" w:rsidRDefault="00225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3E852" w14:textId="77777777" w:rsidR="002251A3" w:rsidRDefault="002251A3"/>
    <w:p w14:paraId="41648016" w14:textId="77777777" w:rsidR="002251A3" w:rsidRDefault="002251A3"/>
    <w:p w14:paraId="47929965" w14:textId="77777777" w:rsidR="002251A3" w:rsidRDefault="002251A3"/>
    <w:p w14:paraId="5E138384" w14:textId="77777777" w:rsidR="002251A3" w:rsidRDefault="002251A3"/>
    <w:p w14:paraId="2DA95843" w14:textId="77777777" w:rsidR="002251A3" w:rsidRDefault="002251A3"/>
    <w:p w14:paraId="54ABDF1A" w14:textId="77777777" w:rsidR="002251A3" w:rsidRDefault="002251A3"/>
    <w:p w14:paraId="609ABD56" w14:textId="77777777" w:rsidR="002251A3" w:rsidRDefault="002251A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BA4DAD" wp14:editId="4F42D2F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9D1CF" w14:textId="77777777" w:rsidR="002251A3" w:rsidRDefault="002251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BA4DA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49D1CF" w14:textId="77777777" w:rsidR="002251A3" w:rsidRDefault="002251A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5E84BA" w14:textId="77777777" w:rsidR="002251A3" w:rsidRDefault="002251A3"/>
    <w:p w14:paraId="6416B068" w14:textId="77777777" w:rsidR="002251A3" w:rsidRDefault="002251A3"/>
    <w:p w14:paraId="557A61A4" w14:textId="77777777" w:rsidR="002251A3" w:rsidRDefault="002251A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A3535F" wp14:editId="01C24BF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E670B" w14:textId="77777777" w:rsidR="002251A3" w:rsidRDefault="002251A3"/>
                          <w:p w14:paraId="3063D28F" w14:textId="77777777" w:rsidR="002251A3" w:rsidRDefault="002251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A3535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1E670B" w14:textId="77777777" w:rsidR="002251A3" w:rsidRDefault="002251A3"/>
                    <w:p w14:paraId="3063D28F" w14:textId="77777777" w:rsidR="002251A3" w:rsidRDefault="002251A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00C4F1" w14:textId="77777777" w:rsidR="002251A3" w:rsidRDefault="002251A3"/>
    <w:p w14:paraId="5F902EC3" w14:textId="77777777" w:rsidR="002251A3" w:rsidRDefault="002251A3">
      <w:pPr>
        <w:rPr>
          <w:sz w:val="2"/>
          <w:szCs w:val="2"/>
        </w:rPr>
      </w:pPr>
    </w:p>
    <w:p w14:paraId="395EC72E" w14:textId="77777777" w:rsidR="002251A3" w:rsidRDefault="002251A3"/>
    <w:p w14:paraId="040C0F79" w14:textId="77777777" w:rsidR="002251A3" w:rsidRDefault="002251A3">
      <w:pPr>
        <w:spacing w:after="0" w:line="240" w:lineRule="auto"/>
      </w:pPr>
    </w:p>
  </w:footnote>
  <w:footnote w:type="continuationSeparator" w:id="0">
    <w:p w14:paraId="266AD339" w14:textId="77777777" w:rsidR="002251A3" w:rsidRDefault="00225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1A3"/>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215822</TotalTime>
  <Pages>2</Pages>
  <Words>302</Words>
  <Characters>1723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2578</cp:revision>
  <cp:lastPrinted>2009-02-06T05:36:00Z</cp:lastPrinted>
  <dcterms:created xsi:type="dcterms:W3CDTF">2024-01-07T13:43:00Z</dcterms:created>
  <dcterms:modified xsi:type="dcterms:W3CDTF">2025-11-24T21:27:00Z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