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Скачкова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Дар</w:t>
      </w:r>
      <w:r w:rsidRPr="00307A97">
        <w:rPr>
          <w:rFonts w:ascii="Verdana" w:eastAsia="Times New Roman" w:hAnsi="Verdana" w:cs="Times New Roman"/>
          <w:color w:val="000000"/>
          <w:kern w:val="0"/>
          <w:sz w:val="24"/>
          <w:szCs w:val="24"/>
          <w:lang w:eastAsia="ru-RU"/>
        </w:rPr>
        <w:t>&amp;rsquo;</w:t>
      </w:r>
      <w:r w:rsidRPr="00307A97">
        <w:rPr>
          <w:rFonts w:ascii="Verdana" w:eastAsia="Times New Roman" w:hAnsi="Verdana" w:cs="Times New Roman" w:hint="eastAsia"/>
          <w:color w:val="000000"/>
          <w:kern w:val="0"/>
          <w:sz w:val="24"/>
          <w:szCs w:val="24"/>
          <w:lang w:eastAsia="ru-RU"/>
        </w:rPr>
        <w:t>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Олексіївна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вчитель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англійської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мови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іноземної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Джумейра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Бакалавриат</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Скул</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Дубай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w:t>
      </w:r>
      <w:r w:rsidRPr="00307A97">
        <w:rPr>
          <w:rFonts w:ascii="Verdana" w:eastAsia="Times New Roman" w:hAnsi="Verdana" w:cs="Times New Roman"/>
          <w:color w:val="000000"/>
          <w:kern w:val="0"/>
          <w:sz w:val="24"/>
          <w:szCs w:val="24"/>
          <w:lang w:eastAsia="ru-RU"/>
        </w:rPr>
        <w:t>&amp;rsquo;</w:t>
      </w:r>
      <w:r w:rsidRPr="00307A97">
        <w:rPr>
          <w:rFonts w:ascii="Verdana" w:eastAsia="Times New Roman" w:hAnsi="Verdana" w:cs="Times New Roman" w:hint="eastAsia"/>
          <w:color w:val="000000"/>
          <w:kern w:val="0"/>
          <w:sz w:val="24"/>
          <w:szCs w:val="24"/>
          <w:lang w:eastAsia="ru-RU"/>
        </w:rPr>
        <w:t>єднан</w:t>
      </w:r>
      <w:r w:rsidRPr="00307A97">
        <w:rPr>
          <w:rFonts w:ascii="Verdana" w:eastAsia="Times New Roman" w:hAnsi="Verdana" w:cs="Times New Roman"/>
          <w:color w:val="000000"/>
          <w:kern w:val="0"/>
          <w:sz w:val="24"/>
          <w:szCs w:val="24"/>
          <w:lang w:eastAsia="ru-RU"/>
        </w:rPr>
        <w:t xml:space="preserve">i </w:t>
      </w:r>
      <w:r w:rsidRPr="00307A97">
        <w:rPr>
          <w:rFonts w:ascii="Verdana" w:eastAsia="Times New Roman" w:hAnsi="Verdana" w:cs="Times New Roman" w:hint="eastAsia"/>
          <w:color w:val="000000"/>
          <w:kern w:val="0"/>
          <w:sz w:val="24"/>
          <w:szCs w:val="24"/>
          <w:lang w:eastAsia="ru-RU"/>
        </w:rPr>
        <w:t>Арабськ</w:t>
      </w:r>
      <w:r w:rsidRPr="00307A97">
        <w:rPr>
          <w:rFonts w:ascii="Verdana" w:eastAsia="Times New Roman" w:hAnsi="Verdana" w:cs="Times New Roman"/>
          <w:color w:val="000000"/>
          <w:kern w:val="0"/>
          <w:sz w:val="24"/>
          <w:szCs w:val="24"/>
          <w:lang w:eastAsia="ru-RU"/>
        </w:rPr>
        <w:t xml:space="preserve">i </w:t>
      </w:r>
      <w:r w:rsidRPr="00307A97">
        <w:rPr>
          <w:rFonts w:ascii="Verdana" w:eastAsia="Times New Roman" w:hAnsi="Verdana" w:cs="Times New Roman" w:hint="eastAsia"/>
          <w:color w:val="000000"/>
          <w:kern w:val="0"/>
          <w:sz w:val="24"/>
          <w:szCs w:val="24"/>
          <w:lang w:eastAsia="ru-RU"/>
        </w:rPr>
        <w:t>Ем</w:t>
      </w:r>
      <w:r w:rsidRPr="00307A97">
        <w:rPr>
          <w:rFonts w:ascii="Verdana" w:eastAsia="Times New Roman" w:hAnsi="Verdana" w:cs="Times New Roman"/>
          <w:color w:val="000000"/>
          <w:kern w:val="0"/>
          <w:sz w:val="24"/>
          <w:szCs w:val="24"/>
          <w:lang w:eastAsia="ru-RU"/>
        </w:rPr>
        <w:t>i</w:t>
      </w:r>
      <w:r w:rsidRPr="00307A97">
        <w:rPr>
          <w:rFonts w:ascii="Verdana" w:eastAsia="Times New Roman" w:hAnsi="Verdana" w:cs="Times New Roman" w:hint="eastAsia"/>
          <w:color w:val="000000"/>
          <w:kern w:val="0"/>
          <w:sz w:val="24"/>
          <w:szCs w:val="24"/>
          <w:lang w:eastAsia="ru-RU"/>
        </w:rPr>
        <w:t>рати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Назва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дисертації</w:t>
      </w:r>
      <w:r w:rsidRPr="00307A97">
        <w:rPr>
          <w:rFonts w:ascii="Verdana" w:eastAsia="Times New Roman" w:hAnsi="Verdana" w:cs="Times New Roman"/>
          <w:color w:val="000000"/>
          <w:kern w:val="0"/>
          <w:sz w:val="24"/>
          <w:szCs w:val="24"/>
          <w:lang w:eastAsia="ru-RU"/>
        </w:rPr>
        <w:t>: &amp;laquo;</w:t>
      </w:r>
      <w:r w:rsidRPr="00307A97">
        <w:rPr>
          <w:rFonts w:ascii="Verdana" w:eastAsia="Times New Roman" w:hAnsi="Verdana" w:cs="Times New Roman" w:hint="eastAsia"/>
          <w:color w:val="000000"/>
          <w:kern w:val="0"/>
          <w:sz w:val="24"/>
          <w:szCs w:val="24"/>
          <w:lang w:eastAsia="ru-RU"/>
        </w:rPr>
        <w:t>Інтерпретація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тибетського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сучасній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китайській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літературі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матеріалі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r w:rsidRPr="00307A97">
        <w:rPr>
          <w:rFonts w:ascii="Verdana" w:eastAsia="Times New Roman" w:hAnsi="Verdana" w:cs="Times New Roman"/>
          <w:color w:val="000000"/>
          <w:kern w:val="0"/>
          <w:sz w:val="24"/>
          <w:szCs w:val="24"/>
          <w:lang w:eastAsia="ru-RU"/>
        </w:rPr>
        <w:t xml:space="preserve"> &amp;laquo;</w:t>
      </w: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 xml:space="preserve">&amp;raquo;)&amp;raquo;. </w:t>
      </w:r>
      <w:r w:rsidRPr="00307A97">
        <w:rPr>
          <w:rFonts w:ascii="Verdana" w:eastAsia="Times New Roman" w:hAnsi="Verdana" w:cs="Times New Roman" w:hint="eastAsia"/>
          <w:color w:val="000000"/>
          <w:kern w:val="0"/>
          <w:sz w:val="24"/>
          <w:szCs w:val="24"/>
          <w:lang w:eastAsia="ru-RU"/>
        </w:rPr>
        <w:t>Шифр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назва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спеціальності</w:t>
      </w:r>
      <w:r w:rsidRPr="00307A97">
        <w:rPr>
          <w:rFonts w:ascii="Verdana" w:eastAsia="Times New Roman" w:hAnsi="Verdana" w:cs="Times New Roman"/>
          <w:color w:val="000000"/>
          <w:kern w:val="0"/>
          <w:sz w:val="24"/>
          <w:szCs w:val="24"/>
          <w:lang w:eastAsia="ru-RU"/>
        </w:rPr>
        <w:t xml:space="preserve">  10.01.04  </w:t>
      </w:r>
      <w:r w:rsidRPr="00307A97">
        <w:rPr>
          <w:rFonts w:ascii="Verdana" w:eastAsia="Times New Roman" w:hAnsi="Verdana" w:cs="Times New Roman" w:hint="eastAsia"/>
          <w:color w:val="000000"/>
          <w:kern w:val="0"/>
          <w:sz w:val="24"/>
          <w:szCs w:val="24"/>
          <w:lang w:eastAsia="ru-RU"/>
        </w:rPr>
        <w:t>література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зарубіжних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країн</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Спецрада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w:t>
      </w:r>
      <w:r w:rsidRPr="00307A97">
        <w:rPr>
          <w:rFonts w:ascii="Verdana" w:eastAsia="Times New Roman" w:hAnsi="Verdana" w:cs="Times New Roman"/>
          <w:color w:val="000000"/>
          <w:kern w:val="0"/>
          <w:sz w:val="24"/>
          <w:szCs w:val="24"/>
          <w:lang w:eastAsia="ru-RU"/>
        </w:rPr>
        <w:t xml:space="preserve">26.001.39 </w:t>
      </w:r>
      <w:r w:rsidRPr="00307A97">
        <w:rPr>
          <w:rFonts w:ascii="Verdana" w:eastAsia="Times New Roman" w:hAnsi="Verdana" w:cs="Times New Roman" w:hint="eastAsia"/>
          <w:color w:val="000000"/>
          <w:kern w:val="0"/>
          <w:sz w:val="24"/>
          <w:szCs w:val="24"/>
          <w:lang w:eastAsia="ru-RU"/>
        </w:rPr>
        <w:t>Київського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національного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університету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імені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Тараса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Шевченка</w:t>
      </w: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Київський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національний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університет</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імені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Тараса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Шевченка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Міністерство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освіти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України</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Київський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національний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університет</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імені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Тараса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Шевченка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Міністерство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освіти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України</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Кваліфікаційна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наукова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праця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правах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рукопису</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СКАЧКОВА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ДАР’Я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ОЛЕКСІЇВНА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УДК</w:t>
      </w:r>
      <w:r w:rsidRPr="00307A97">
        <w:rPr>
          <w:rFonts w:ascii="Verdana" w:eastAsia="Times New Roman" w:hAnsi="Verdana" w:cs="Times New Roman"/>
          <w:color w:val="000000"/>
          <w:kern w:val="0"/>
          <w:sz w:val="24"/>
          <w:szCs w:val="24"/>
          <w:lang w:eastAsia="ru-RU"/>
        </w:rPr>
        <w:t xml:space="preserve"> 821.581-31.09</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06:323.15(515)(043.3)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ДИСЕРТАЦІЯ</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ІНТЕРПРЕТАЦІЯ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ТИБЕТСЬКОГО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СУЧАСНІЙ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КИТАЙСЬКІЙ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ЛІТЕРАТУРІ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МАТЕРІАЛІ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10.01.04 </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література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зарубіжних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країн</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Подається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здобуття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наукового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ступеня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кандидата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філологічних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Дисертація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містить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результати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власних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досліджень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Використання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ідей</w:t>
      </w:r>
      <w:r w:rsidRPr="00307A97">
        <w:rPr>
          <w:rFonts w:ascii="Verdana" w:eastAsia="Times New Roman" w:hAnsi="Verdana" w:cs="Times New Roman"/>
          <w:color w:val="000000"/>
          <w:kern w:val="0"/>
          <w:sz w:val="24"/>
          <w:szCs w:val="24"/>
          <w:lang w:eastAsia="ru-RU"/>
        </w:rPr>
        <w:t>,</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результатів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текстів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інших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авторів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мають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посилання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відповідне</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джерело</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______________________ </w:t>
      </w:r>
      <w:r w:rsidRPr="00307A97">
        <w:rPr>
          <w:rFonts w:ascii="Verdana" w:eastAsia="Times New Roman" w:hAnsi="Verdana" w:cs="Times New Roman" w:hint="eastAsia"/>
          <w:color w:val="000000"/>
          <w:kern w:val="0"/>
          <w:sz w:val="24"/>
          <w:szCs w:val="24"/>
          <w:lang w:eastAsia="ru-RU"/>
        </w:rPr>
        <w:t>Скачкова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w:t>
      </w:r>
      <w:r w:rsidRPr="00307A97">
        <w:rPr>
          <w:rFonts w:ascii="Verdana" w:eastAsia="Times New Roman" w:hAnsi="Verdana" w:cs="Times New Roman"/>
          <w:color w:val="000000"/>
          <w:kern w:val="0"/>
          <w:sz w:val="24"/>
          <w:szCs w:val="24"/>
          <w:lang w:eastAsia="ru-RU"/>
        </w:rPr>
        <w:t>.</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Науковий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керівник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Кірносова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Надія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Анатоліївна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філол</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доцент</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Київ</w:t>
      </w:r>
      <w:r w:rsidRPr="00307A97">
        <w:rPr>
          <w:rFonts w:ascii="Verdana" w:eastAsia="Times New Roman" w:hAnsi="Verdana" w:cs="Times New Roman"/>
          <w:color w:val="000000"/>
          <w:kern w:val="0"/>
          <w:sz w:val="24"/>
          <w:szCs w:val="24"/>
          <w:lang w:eastAsia="ru-RU"/>
        </w:rPr>
        <w:t xml:space="preserve"> - 2020</w:t>
      </w: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ЗМІСТ</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АНОТАЦІЯ………………………………………………………………</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ЗМІСТ………………………………………………………………………………</w:t>
      </w:r>
      <w:r w:rsidRPr="00307A97">
        <w:rPr>
          <w:rFonts w:ascii="Verdana" w:eastAsia="Times New Roman" w:hAnsi="Verdana" w:cs="Times New Roman"/>
          <w:color w:val="000000"/>
          <w:kern w:val="0"/>
          <w:sz w:val="24"/>
          <w:szCs w:val="24"/>
          <w:lang w:eastAsia="ru-RU"/>
        </w:rPr>
        <w:t>....12</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ВСТУП……………………………………………………………</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.....15</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РОЗДІЛ</w:t>
      </w:r>
      <w:r w:rsidRPr="00307A97">
        <w:rPr>
          <w:rFonts w:ascii="Verdana" w:eastAsia="Times New Roman" w:hAnsi="Verdana" w:cs="Times New Roman"/>
          <w:color w:val="000000"/>
          <w:kern w:val="0"/>
          <w:sz w:val="24"/>
          <w:szCs w:val="24"/>
          <w:lang w:eastAsia="ru-RU"/>
        </w:rPr>
        <w:t xml:space="preserve"> 1. </w:t>
      </w:r>
      <w:r w:rsidRPr="00307A97">
        <w:rPr>
          <w:rFonts w:ascii="Verdana" w:eastAsia="Times New Roman" w:hAnsi="Verdana" w:cs="Times New Roman" w:hint="eastAsia"/>
          <w:color w:val="000000"/>
          <w:kern w:val="0"/>
          <w:sz w:val="24"/>
          <w:szCs w:val="24"/>
          <w:lang w:eastAsia="ru-RU"/>
        </w:rPr>
        <w:t>ВЛАСТИВОСТІ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ПРИРОДА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ДОСЛІДЖЕННЯХ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СВІТОВИХ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НАУКОВИХ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ТРАДИЦІЙ…</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..21</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1.1. </w:t>
      </w:r>
      <w:r w:rsidRPr="00307A97">
        <w:rPr>
          <w:rFonts w:ascii="Verdana" w:eastAsia="Times New Roman" w:hAnsi="Verdana" w:cs="Times New Roman" w:hint="eastAsia"/>
          <w:color w:val="000000"/>
          <w:kern w:val="0"/>
          <w:sz w:val="24"/>
          <w:szCs w:val="24"/>
          <w:lang w:eastAsia="ru-RU"/>
        </w:rPr>
        <w:t>Характеристика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теоретичних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засад</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базі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герменевтики…</w:t>
      </w:r>
      <w:r w:rsidRPr="00307A97">
        <w:rPr>
          <w:rFonts w:ascii="Verdana" w:eastAsia="Times New Roman" w:hAnsi="Verdana" w:cs="Times New Roman"/>
          <w:color w:val="000000"/>
          <w:kern w:val="0"/>
          <w:sz w:val="24"/>
          <w:szCs w:val="24"/>
          <w:lang w:eastAsia="ru-RU"/>
        </w:rPr>
        <w:t>...25</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1.2. </w:t>
      </w:r>
      <w:r w:rsidRPr="00307A97">
        <w:rPr>
          <w:rFonts w:ascii="Verdana" w:eastAsia="Times New Roman" w:hAnsi="Verdana" w:cs="Times New Roman" w:hint="eastAsia"/>
          <w:color w:val="000000"/>
          <w:kern w:val="0"/>
          <w:sz w:val="24"/>
          <w:szCs w:val="24"/>
          <w:lang w:eastAsia="ru-RU"/>
        </w:rPr>
        <w:t>Джерело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походження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сучасної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герменевтики</w:t>
      </w:r>
      <w:r w:rsidRPr="00307A97">
        <w:rPr>
          <w:rFonts w:ascii="Verdana" w:eastAsia="Times New Roman" w:hAnsi="Verdana" w:cs="Times New Roman"/>
          <w:color w:val="000000"/>
          <w:kern w:val="0"/>
          <w:sz w:val="24"/>
          <w:szCs w:val="24"/>
          <w:lang w:eastAsia="ru-RU"/>
        </w:rPr>
        <w:t xml:space="preserve"> (Hermeneutica Sacra)</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......27</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 </w:t>
      </w:r>
      <w:r w:rsidRPr="00307A97">
        <w:rPr>
          <w:rFonts w:ascii="Verdana" w:eastAsia="Times New Roman" w:hAnsi="Verdana" w:cs="Times New Roman" w:hint="eastAsia"/>
          <w:color w:val="000000"/>
          <w:kern w:val="0"/>
          <w:sz w:val="24"/>
          <w:szCs w:val="24"/>
          <w:lang w:eastAsia="ru-RU"/>
        </w:rPr>
        <w:t>Еволюція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науковому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здобутку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різних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світових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традицій…</w:t>
      </w:r>
      <w:r w:rsidRPr="00307A97">
        <w:rPr>
          <w:rFonts w:ascii="Verdana" w:eastAsia="Times New Roman" w:hAnsi="Verdana" w:cs="Times New Roman"/>
          <w:color w:val="000000"/>
          <w:kern w:val="0"/>
          <w:sz w:val="24"/>
          <w:szCs w:val="24"/>
          <w:lang w:eastAsia="ru-RU"/>
        </w:rPr>
        <w:t>.31</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1.3.1. </w:t>
      </w:r>
      <w:r w:rsidRPr="00307A97">
        <w:rPr>
          <w:rFonts w:ascii="Verdana" w:eastAsia="Times New Roman" w:hAnsi="Verdana" w:cs="Times New Roman" w:hint="eastAsia"/>
          <w:color w:val="000000"/>
          <w:kern w:val="0"/>
          <w:sz w:val="24"/>
          <w:szCs w:val="24"/>
          <w:lang w:eastAsia="ru-RU"/>
        </w:rPr>
        <w:t>Вплив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ідеології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Маркса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Ніцше</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Фройда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сучасну</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герменевтику…………………………………………………………………………</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.31</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1.3.2. </w:t>
      </w:r>
      <w:r w:rsidRPr="00307A97">
        <w:rPr>
          <w:rFonts w:ascii="Verdana" w:eastAsia="Times New Roman" w:hAnsi="Verdana" w:cs="Times New Roman" w:hint="eastAsia"/>
          <w:color w:val="000000"/>
          <w:kern w:val="0"/>
          <w:sz w:val="24"/>
          <w:szCs w:val="24"/>
          <w:lang w:eastAsia="ru-RU"/>
        </w:rPr>
        <w:t>Ефект</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досліджень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Фрідріха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Шлейєрмахера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формування</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герменевтики………………………………………………………………………</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.34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1.3.3.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Вільгельма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Дільтея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для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розвитку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теорії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.36</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1.3.4. </w:t>
      </w:r>
      <w:r w:rsidRPr="00307A97">
        <w:rPr>
          <w:rFonts w:ascii="Verdana" w:eastAsia="Times New Roman" w:hAnsi="Verdana" w:cs="Times New Roman" w:hint="eastAsia"/>
          <w:color w:val="000000"/>
          <w:kern w:val="0"/>
          <w:sz w:val="24"/>
          <w:szCs w:val="24"/>
          <w:lang w:eastAsia="ru-RU"/>
        </w:rPr>
        <w:t>Інтерпретація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розуміння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буття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Мартіна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Гайдеггера…………………</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..39</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1.3.5. </w:t>
      </w:r>
      <w:r w:rsidRPr="00307A97">
        <w:rPr>
          <w:rFonts w:ascii="Verdana" w:eastAsia="Times New Roman" w:hAnsi="Verdana" w:cs="Times New Roman" w:hint="eastAsia"/>
          <w:color w:val="000000"/>
          <w:kern w:val="0"/>
          <w:sz w:val="24"/>
          <w:szCs w:val="24"/>
          <w:lang w:eastAsia="ru-RU"/>
        </w:rPr>
        <w:t>Відкритість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матеріалі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досліджень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Ганса</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Георга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Гадамера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Джона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Пека………………………………………………………………………</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42</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1.3.6. </w:t>
      </w:r>
      <w:r w:rsidRPr="00307A97">
        <w:rPr>
          <w:rFonts w:ascii="Verdana" w:eastAsia="Times New Roman" w:hAnsi="Verdana" w:cs="Times New Roman" w:hint="eastAsia"/>
          <w:color w:val="000000"/>
          <w:kern w:val="0"/>
          <w:sz w:val="24"/>
          <w:szCs w:val="24"/>
          <w:lang w:eastAsia="ru-RU"/>
        </w:rPr>
        <w:t>Прояви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часу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деміфологізація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тексту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матеріалі</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досліджень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Поля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Рікера………………………</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..46</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1.3.7.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діалогічності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слова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поняття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хронотопу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М</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Бахтіним………………………………………………</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....49</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1.3.8. </w:t>
      </w:r>
      <w:r w:rsidRPr="00307A97">
        <w:rPr>
          <w:rFonts w:ascii="Verdana" w:eastAsia="Times New Roman" w:hAnsi="Verdana" w:cs="Times New Roman" w:hint="eastAsia"/>
          <w:color w:val="000000"/>
          <w:kern w:val="0"/>
          <w:sz w:val="24"/>
          <w:szCs w:val="24"/>
          <w:lang w:eastAsia="ru-RU"/>
        </w:rPr>
        <w:t>Проблема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занепаду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смислу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радикальній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герменевтиці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Джона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Капуто…………………………………………………………………………</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....53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1.3.9. </w:t>
      </w:r>
      <w:r w:rsidRPr="00307A97">
        <w:rPr>
          <w:rFonts w:ascii="Verdana" w:eastAsia="Times New Roman" w:hAnsi="Verdana" w:cs="Times New Roman" w:hint="eastAsia"/>
          <w:color w:val="000000"/>
          <w:kern w:val="0"/>
          <w:sz w:val="24"/>
          <w:szCs w:val="24"/>
          <w:lang w:eastAsia="ru-RU"/>
        </w:rPr>
        <w:t>Проблема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перекладу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дослідженнях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Джорджа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Стейнера…………………………………………………………………………………</w:t>
      </w:r>
      <w:r w:rsidRPr="00307A97">
        <w:rPr>
          <w:rFonts w:ascii="Verdana" w:eastAsia="Times New Roman" w:hAnsi="Verdana" w:cs="Times New Roman"/>
          <w:color w:val="000000"/>
          <w:kern w:val="0"/>
          <w:sz w:val="24"/>
          <w:szCs w:val="24"/>
          <w:lang w:eastAsia="ru-RU"/>
        </w:rPr>
        <w:t>.55</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1.3.10.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тлумачення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дослідженнях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українських</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науковців……………………………………………………………………………</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..58</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1.3.11.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коментаторської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традиції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для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становлення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розвитку</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Китаї……………………………………………</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.......63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13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1.3.12.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осмислення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герменевтики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сучасними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вченими</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Китаю…………………………………………………………………</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...78</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Висновки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першого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розділу……………</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...91</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РОЗДІЛ</w:t>
      </w:r>
      <w:r w:rsidRPr="00307A97">
        <w:rPr>
          <w:rFonts w:ascii="Verdana" w:eastAsia="Times New Roman" w:hAnsi="Verdana" w:cs="Times New Roman"/>
          <w:color w:val="000000"/>
          <w:kern w:val="0"/>
          <w:sz w:val="24"/>
          <w:szCs w:val="24"/>
          <w:lang w:eastAsia="ru-RU"/>
        </w:rPr>
        <w:t xml:space="preserve"> 2. </w:t>
      </w:r>
      <w:r w:rsidRPr="00307A97">
        <w:rPr>
          <w:rFonts w:ascii="Verdana" w:eastAsia="Times New Roman" w:hAnsi="Verdana" w:cs="Times New Roman" w:hint="eastAsia"/>
          <w:color w:val="000000"/>
          <w:kern w:val="0"/>
          <w:sz w:val="24"/>
          <w:szCs w:val="24"/>
          <w:lang w:eastAsia="ru-RU"/>
        </w:rPr>
        <w:t>ПОНЯТТЄВА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ПРИРОДА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ДУХОВНИЙ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ЗДОБУТОК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ТИБЕТЦІВ……………………………………</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.96</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2.1. </w:t>
      </w:r>
      <w:r w:rsidRPr="00307A97">
        <w:rPr>
          <w:rFonts w:ascii="Verdana" w:eastAsia="Times New Roman" w:hAnsi="Verdana" w:cs="Times New Roman" w:hint="eastAsia"/>
          <w:color w:val="000000"/>
          <w:kern w:val="0"/>
          <w:sz w:val="24"/>
          <w:szCs w:val="24"/>
          <w:lang w:eastAsia="ru-RU"/>
        </w:rPr>
        <w:t>Проблема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жанрової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приналежності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європейському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китайському</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літературознавстві……………………………………………………</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.96</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2.2.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національних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традицій</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культури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менталітету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тибетців…</w:t>
      </w:r>
      <w:r w:rsidRPr="00307A97">
        <w:rPr>
          <w:rFonts w:ascii="Verdana" w:eastAsia="Times New Roman" w:hAnsi="Verdana" w:cs="Times New Roman"/>
          <w:color w:val="000000"/>
          <w:kern w:val="0"/>
          <w:sz w:val="24"/>
          <w:szCs w:val="24"/>
          <w:lang w:eastAsia="ru-RU"/>
        </w:rPr>
        <w:t>111</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2.3. </w:t>
      </w:r>
      <w:r w:rsidRPr="00307A97">
        <w:rPr>
          <w:rFonts w:ascii="Verdana" w:eastAsia="Times New Roman" w:hAnsi="Verdana" w:cs="Times New Roman" w:hint="eastAsia"/>
          <w:color w:val="000000"/>
          <w:kern w:val="0"/>
          <w:sz w:val="24"/>
          <w:szCs w:val="24"/>
          <w:lang w:eastAsia="ru-RU"/>
        </w:rPr>
        <w:t>Значення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для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тибетців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монголів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народів</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Центральної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Азії………………………………………………………………</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...116</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2.4. </w:t>
      </w:r>
      <w:r w:rsidRPr="00307A97">
        <w:rPr>
          <w:rFonts w:ascii="Verdana" w:eastAsia="Times New Roman" w:hAnsi="Verdana" w:cs="Times New Roman" w:hint="eastAsia"/>
          <w:color w:val="000000"/>
          <w:kern w:val="0"/>
          <w:sz w:val="24"/>
          <w:szCs w:val="24"/>
          <w:lang w:eastAsia="ru-RU"/>
        </w:rPr>
        <w:t>Місце</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роботах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світових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дослідників………………</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124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2.5.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ключових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..133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2.5.1. </w:t>
      </w:r>
      <w:r w:rsidRPr="00307A97">
        <w:rPr>
          <w:rFonts w:ascii="Verdana" w:eastAsia="Times New Roman" w:hAnsi="Verdana" w:cs="Times New Roman" w:hint="eastAsia"/>
          <w:color w:val="000000"/>
          <w:kern w:val="0"/>
          <w:sz w:val="24"/>
          <w:szCs w:val="24"/>
          <w:lang w:eastAsia="ru-RU"/>
        </w:rPr>
        <w:t>Специфіка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народного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героя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епосі…</w:t>
      </w:r>
      <w:r w:rsidRPr="00307A97">
        <w:rPr>
          <w:rFonts w:ascii="Verdana" w:eastAsia="Times New Roman" w:hAnsi="Verdana" w:cs="Times New Roman"/>
          <w:color w:val="000000"/>
          <w:kern w:val="0"/>
          <w:sz w:val="24"/>
          <w:szCs w:val="24"/>
          <w:lang w:eastAsia="ru-RU"/>
        </w:rPr>
        <w:t>...............................133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2.5.2.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дружини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Другмо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епосі………………</w:t>
      </w:r>
      <w:r w:rsidRPr="00307A97">
        <w:rPr>
          <w:rFonts w:ascii="Verdana" w:eastAsia="Times New Roman" w:hAnsi="Verdana" w:cs="Times New Roman"/>
          <w:color w:val="000000"/>
          <w:kern w:val="0"/>
          <w:sz w:val="24"/>
          <w:szCs w:val="24"/>
          <w:lang w:eastAsia="ru-RU"/>
        </w:rPr>
        <w:t>.....................................137</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2.5.3. </w:t>
      </w:r>
      <w:r w:rsidRPr="00307A97">
        <w:rPr>
          <w:rFonts w:ascii="Verdana" w:eastAsia="Times New Roman" w:hAnsi="Verdana" w:cs="Times New Roman" w:hint="eastAsia"/>
          <w:color w:val="000000"/>
          <w:kern w:val="0"/>
          <w:sz w:val="24"/>
          <w:szCs w:val="24"/>
          <w:lang w:eastAsia="ru-RU"/>
        </w:rPr>
        <w:t>Характеристика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небесної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земної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матерів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епосі………</w:t>
      </w:r>
      <w:r w:rsidRPr="00307A97">
        <w:rPr>
          <w:rFonts w:ascii="Verdana" w:eastAsia="Times New Roman" w:hAnsi="Verdana" w:cs="Times New Roman"/>
          <w:color w:val="000000"/>
          <w:kern w:val="0"/>
          <w:sz w:val="24"/>
          <w:szCs w:val="24"/>
          <w:lang w:eastAsia="ru-RU"/>
        </w:rPr>
        <w:t>.143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2.5.4.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зображення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дядька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Тротунга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антагоніста</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епосі…………………………………………………………………</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...146</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2.5.5. </w:t>
      </w:r>
      <w:r w:rsidRPr="00307A97">
        <w:rPr>
          <w:rFonts w:ascii="Verdana" w:eastAsia="Times New Roman" w:hAnsi="Verdana" w:cs="Times New Roman" w:hint="eastAsia"/>
          <w:color w:val="000000"/>
          <w:kern w:val="0"/>
          <w:sz w:val="24"/>
          <w:szCs w:val="24"/>
          <w:lang w:eastAsia="ru-RU"/>
        </w:rPr>
        <w:t>Образ</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Г’яце</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Г’ялкара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як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благородного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героя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його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для</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..154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Висновки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другого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розділу……………………………………………</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......157</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РОЗДІЛ</w:t>
      </w:r>
      <w:r w:rsidRPr="00307A97">
        <w:rPr>
          <w:rFonts w:ascii="Verdana" w:eastAsia="Times New Roman" w:hAnsi="Verdana" w:cs="Times New Roman"/>
          <w:color w:val="000000"/>
          <w:kern w:val="0"/>
          <w:sz w:val="24"/>
          <w:szCs w:val="24"/>
          <w:lang w:eastAsia="ru-RU"/>
        </w:rPr>
        <w:t xml:space="preserve"> 3.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АВТОРСЬКОЇ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ТИБЕТСЬКОГО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ПРО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160</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3.1. </w:t>
      </w:r>
      <w:r w:rsidRPr="00307A97">
        <w:rPr>
          <w:rFonts w:ascii="Verdana" w:eastAsia="Times New Roman" w:hAnsi="Verdana" w:cs="Times New Roman" w:hint="eastAsia"/>
          <w:color w:val="000000"/>
          <w:kern w:val="0"/>
          <w:sz w:val="24"/>
          <w:szCs w:val="24"/>
          <w:lang w:eastAsia="ru-RU"/>
        </w:rPr>
        <w:t>Роль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елементів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тибетського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фольклору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творчості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r w:rsidRPr="00307A97">
        <w:rPr>
          <w:rFonts w:ascii="Verdana" w:eastAsia="Times New Roman" w:hAnsi="Verdana" w:cs="Times New Roman"/>
          <w:color w:val="000000"/>
          <w:kern w:val="0"/>
          <w:sz w:val="24"/>
          <w:szCs w:val="24"/>
          <w:lang w:eastAsia="ru-RU"/>
        </w:rPr>
        <w:t>160</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3.2. </w:t>
      </w:r>
      <w:r w:rsidRPr="00307A97">
        <w:rPr>
          <w:rFonts w:ascii="Verdana" w:eastAsia="Times New Roman" w:hAnsi="Verdana" w:cs="Times New Roman" w:hint="eastAsia"/>
          <w:color w:val="000000"/>
          <w:kern w:val="0"/>
          <w:sz w:val="24"/>
          <w:szCs w:val="24"/>
          <w:lang w:eastAsia="ru-RU"/>
        </w:rPr>
        <w:t>Місце</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тибетського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..172</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3.2.1.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зображення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часу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...173</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3.3. </w:t>
      </w:r>
      <w:r w:rsidRPr="00307A97">
        <w:rPr>
          <w:rFonts w:ascii="Verdana" w:eastAsia="Times New Roman" w:hAnsi="Verdana" w:cs="Times New Roman" w:hint="eastAsia"/>
          <w:color w:val="000000"/>
          <w:kern w:val="0"/>
          <w:sz w:val="24"/>
          <w:szCs w:val="24"/>
          <w:lang w:eastAsia="ru-RU"/>
        </w:rPr>
        <w:t>Традиції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новаторство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зображенні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......177</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3.3.1. </w:t>
      </w:r>
      <w:r w:rsidRPr="00307A97">
        <w:rPr>
          <w:rFonts w:ascii="Verdana" w:eastAsia="Times New Roman" w:hAnsi="Verdana" w:cs="Times New Roman" w:hint="eastAsia"/>
          <w:color w:val="000000"/>
          <w:kern w:val="0"/>
          <w:sz w:val="24"/>
          <w:szCs w:val="24"/>
          <w:lang w:eastAsia="ru-RU"/>
        </w:rPr>
        <w:t>Авторські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характеристики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зображення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Алая………</w:t>
      </w:r>
      <w:r w:rsidRPr="00307A97">
        <w:rPr>
          <w:rFonts w:ascii="Verdana" w:eastAsia="Times New Roman" w:hAnsi="Verdana" w:cs="Times New Roman"/>
          <w:color w:val="000000"/>
          <w:kern w:val="0"/>
          <w:sz w:val="24"/>
          <w:szCs w:val="24"/>
          <w:lang w:eastAsia="ru-RU"/>
        </w:rPr>
        <w:t>.177</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3.3.2. </w:t>
      </w:r>
      <w:r w:rsidRPr="00307A97">
        <w:rPr>
          <w:rFonts w:ascii="Verdana" w:eastAsia="Times New Roman" w:hAnsi="Verdana" w:cs="Times New Roman" w:hint="eastAsia"/>
          <w:color w:val="000000"/>
          <w:kern w:val="0"/>
          <w:sz w:val="24"/>
          <w:szCs w:val="24"/>
          <w:lang w:eastAsia="ru-RU"/>
        </w:rPr>
        <w:t>Традиційність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зображенні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ключових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образів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епосу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Гонгмо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Другмо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Тротунг</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Г’яце</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Г’ялкар</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204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14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3.3.3. </w:t>
      </w:r>
      <w:r w:rsidRPr="00307A97">
        <w:rPr>
          <w:rFonts w:ascii="Verdana" w:eastAsia="Times New Roman" w:hAnsi="Verdana" w:cs="Times New Roman" w:hint="eastAsia"/>
          <w:color w:val="000000"/>
          <w:kern w:val="0"/>
          <w:sz w:val="24"/>
          <w:szCs w:val="24"/>
          <w:lang w:eastAsia="ru-RU"/>
        </w:rPr>
        <w:t>Особливості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інтерпретації</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бодгісаттви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Ґуаньїнь</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Авалокітешвари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у</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романі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«Цар</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Гесар»……………………………………………………</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214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color w:val="000000"/>
          <w:kern w:val="0"/>
          <w:sz w:val="24"/>
          <w:szCs w:val="24"/>
          <w:lang w:eastAsia="ru-RU"/>
        </w:rPr>
        <w:t xml:space="preserve">3.3.4. </w:t>
      </w:r>
      <w:r w:rsidRPr="00307A97">
        <w:rPr>
          <w:rFonts w:ascii="Verdana" w:eastAsia="Times New Roman" w:hAnsi="Verdana" w:cs="Times New Roman" w:hint="eastAsia"/>
          <w:color w:val="000000"/>
          <w:kern w:val="0"/>
          <w:sz w:val="24"/>
          <w:szCs w:val="24"/>
          <w:lang w:eastAsia="ru-RU"/>
        </w:rPr>
        <w:t>Авторські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цілі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введення</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роман</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образу</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пастуха</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Джікмеда…………</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219</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Висновки</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третього</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розділу…………………………………………………</w:t>
      </w:r>
      <w:r w:rsidRPr="00307A97">
        <w:rPr>
          <w:rFonts w:ascii="Verdana" w:eastAsia="Times New Roman" w:hAnsi="Verdana" w:cs="Times New Roman"/>
          <w:color w:val="000000"/>
          <w:kern w:val="0"/>
          <w:sz w:val="24"/>
          <w:szCs w:val="24"/>
          <w:lang w:eastAsia="ru-RU"/>
        </w:rPr>
        <w:t>..230</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ЗАГАЛЬНІ</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ВИСНОВКИ……………………………………………</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..235</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СПИСОК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ВИКОРИСТАНИХ</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ДЖЕРЕЛ……………………</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..237</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ДОДАТКИ…………………………………………………………………</w:t>
      </w:r>
      <w:r w:rsidRPr="00307A97">
        <w:rPr>
          <w:rFonts w:ascii="Verdana" w:eastAsia="Times New Roman" w:hAnsi="Verdana" w:cs="Times New Roman"/>
          <w:color w:val="000000"/>
          <w:kern w:val="0"/>
          <w:sz w:val="24"/>
          <w:szCs w:val="24"/>
          <w:lang w:eastAsia="ru-RU"/>
        </w:rPr>
        <w:t>.</w:t>
      </w:r>
      <w:r w:rsidRPr="00307A97">
        <w:rPr>
          <w:rFonts w:ascii="Verdana" w:eastAsia="Times New Roman" w:hAnsi="Verdana" w:cs="Times New Roman" w:hint="eastAsia"/>
          <w:color w:val="000000"/>
          <w:kern w:val="0"/>
          <w:sz w:val="24"/>
          <w:szCs w:val="24"/>
          <w:lang w:eastAsia="ru-RU"/>
        </w:rPr>
        <w:t>……</w:t>
      </w:r>
      <w:r w:rsidRPr="00307A97">
        <w:rPr>
          <w:rFonts w:ascii="Verdana" w:eastAsia="Times New Roman" w:hAnsi="Verdana" w:cs="Times New Roman"/>
          <w:color w:val="000000"/>
          <w:kern w:val="0"/>
          <w:sz w:val="24"/>
          <w:szCs w:val="24"/>
          <w:lang w:eastAsia="ru-RU"/>
        </w:rPr>
        <w:t>...254</w:t>
      </w:r>
    </w:p>
    <w:p w:rsidR="00307A97" w:rsidRPr="00307A97"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ДОДАТОК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А………………………………………………………………………</w:t>
      </w:r>
      <w:r w:rsidRPr="00307A97">
        <w:rPr>
          <w:rFonts w:ascii="Verdana" w:eastAsia="Times New Roman" w:hAnsi="Verdana" w:cs="Times New Roman"/>
          <w:color w:val="000000"/>
          <w:kern w:val="0"/>
          <w:sz w:val="24"/>
          <w:szCs w:val="24"/>
          <w:lang w:eastAsia="ru-RU"/>
        </w:rPr>
        <w:t>254</w:t>
      </w:r>
    </w:p>
    <w:p w:rsidR="00562819" w:rsidRDefault="00307A97" w:rsidP="00307A97">
      <w:pPr>
        <w:rPr>
          <w:rFonts w:ascii="Verdana" w:eastAsia="Times New Roman" w:hAnsi="Verdana" w:cs="Times New Roman"/>
          <w:color w:val="000000"/>
          <w:kern w:val="0"/>
          <w:sz w:val="24"/>
          <w:szCs w:val="24"/>
          <w:lang w:eastAsia="ru-RU"/>
        </w:rPr>
      </w:pPr>
      <w:r w:rsidRPr="00307A97">
        <w:rPr>
          <w:rFonts w:ascii="Verdana" w:eastAsia="Times New Roman" w:hAnsi="Verdana" w:cs="Times New Roman" w:hint="eastAsia"/>
          <w:color w:val="000000"/>
          <w:kern w:val="0"/>
          <w:sz w:val="24"/>
          <w:szCs w:val="24"/>
          <w:lang w:eastAsia="ru-RU"/>
        </w:rPr>
        <w:t>ДОДАТОК</w:t>
      </w:r>
      <w:r w:rsidRPr="00307A97">
        <w:rPr>
          <w:rFonts w:ascii="Verdana" w:eastAsia="Times New Roman" w:hAnsi="Verdana" w:cs="Times New Roman"/>
          <w:color w:val="000000"/>
          <w:kern w:val="0"/>
          <w:sz w:val="24"/>
          <w:szCs w:val="24"/>
          <w:lang w:eastAsia="ru-RU"/>
        </w:rPr>
        <w:t xml:space="preserve"> </w:t>
      </w:r>
      <w:r w:rsidRPr="00307A97">
        <w:rPr>
          <w:rFonts w:ascii="Verdana" w:eastAsia="Times New Roman" w:hAnsi="Verdana" w:cs="Times New Roman" w:hint="eastAsia"/>
          <w:color w:val="000000"/>
          <w:kern w:val="0"/>
          <w:sz w:val="24"/>
          <w:szCs w:val="24"/>
          <w:lang w:eastAsia="ru-RU"/>
        </w:rPr>
        <w:t>Б………………………………………………………………………</w:t>
      </w:r>
      <w:r w:rsidRPr="00307A97">
        <w:rPr>
          <w:rFonts w:ascii="Verdana" w:eastAsia="Times New Roman" w:hAnsi="Verdana" w:cs="Times New Roman"/>
          <w:color w:val="000000"/>
          <w:kern w:val="0"/>
          <w:sz w:val="24"/>
          <w:szCs w:val="24"/>
          <w:lang w:eastAsia="ru-RU"/>
        </w:rPr>
        <w:t>256</w:t>
      </w:r>
    </w:p>
    <w:p w:rsidR="00307A97" w:rsidRDefault="00307A97" w:rsidP="00307A97">
      <w:pPr>
        <w:rPr>
          <w:rFonts w:ascii="Verdana" w:eastAsia="Times New Roman" w:hAnsi="Verdana" w:cs="Times New Roman"/>
          <w:color w:val="000000"/>
          <w:kern w:val="0"/>
          <w:sz w:val="24"/>
          <w:szCs w:val="24"/>
          <w:lang w:eastAsia="ru-RU"/>
        </w:rPr>
      </w:pPr>
    </w:p>
    <w:p w:rsidR="00307A97" w:rsidRDefault="00307A97" w:rsidP="00307A97">
      <w:pPr>
        <w:rPr>
          <w:rFonts w:ascii="Verdana" w:eastAsia="Times New Roman" w:hAnsi="Verdana" w:cs="Times New Roman"/>
          <w:color w:val="000000"/>
          <w:kern w:val="0"/>
          <w:sz w:val="24"/>
          <w:szCs w:val="24"/>
          <w:lang w:eastAsia="ru-RU"/>
        </w:rPr>
      </w:pPr>
    </w:p>
    <w:p w:rsidR="00307A97" w:rsidRDefault="00307A97" w:rsidP="00307A97">
      <w:pPr>
        <w:rPr>
          <w:rFonts w:ascii="Verdana" w:eastAsia="Times New Roman" w:hAnsi="Verdana" w:cs="Times New Roman"/>
          <w:color w:val="000000"/>
          <w:kern w:val="0"/>
          <w:sz w:val="24"/>
          <w:szCs w:val="24"/>
          <w:lang w:eastAsia="ru-RU"/>
        </w:rPr>
      </w:pPr>
    </w:p>
    <w:p w:rsidR="00307A97" w:rsidRDefault="00307A97" w:rsidP="00307A97">
      <w:r>
        <w:rPr>
          <w:rFonts w:hint="eastAsia"/>
        </w:rPr>
        <w:t>ЗАГАЛЬНІ</w:t>
      </w:r>
      <w:r>
        <w:t></w:t>
      </w:r>
      <w:r>
        <w:rPr>
          <w:rFonts w:hint="eastAsia"/>
        </w:rPr>
        <w:t>ВИСНОВКИ</w:t>
      </w:r>
    </w:p>
    <w:p w:rsidR="00307A97" w:rsidRDefault="00307A97" w:rsidP="00307A97">
      <w:r>
        <w:rPr>
          <w:rFonts w:hint="eastAsia"/>
        </w:rPr>
        <w:t>Використавши</w:t>
      </w:r>
      <w:r>
        <w:t></w:t>
      </w:r>
      <w:r>
        <w:rPr>
          <w:rFonts w:hint="eastAsia"/>
        </w:rPr>
        <w:t>тибетський</w:t>
      </w:r>
      <w:r>
        <w:t></w:t>
      </w:r>
      <w:r>
        <w:rPr>
          <w:rFonts w:hint="eastAsia"/>
        </w:rPr>
        <w:t>епос</w:t>
      </w:r>
      <w:r>
        <w:t></w:t>
      </w:r>
      <w:r>
        <w:rPr>
          <w:rFonts w:hint="eastAsia"/>
        </w:rPr>
        <w:t>про</w:t>
      </w:r>
      <w:r>
        <w:t></w:t>
      </w:r>
      <w:r>
        <w:rPr>
          <w:rFonts w:hint="eastAsia"/>
        </w:rPr>
        <w:t>царя</w:t>
      </w:r>
      <w:r>
        <w:t></w:t>
      </w:r>
      <w:r>
        <w:rPr>
          <w:rFonts w:hint="eastAsia"/>
        </w:rPr>
        <w:t>Гесара</w:t>
      </w:r>
      <w:r>
        <w:t></w:t>
      </w:r>
      <w:r>
        <w:rPr>
          <w:rFonts w:hint="eastAsia"/>
        </w:rPr>
        <w:t>в</w:t>
      </w:r>
      <w:r>
        <w:t></w:t>
      </w:r>
      <w:r>
        <w:rPr>
          <w:rFonts w:hint="eastAsia"/>
        </w:rPr>
        <w:t>основі</w:t>
      </w:r>
      <w:r>
        <w:t></w:t>
      </w:r>
      <w:r>
        <w:rPr>
          <w:rFonts w:hint="eastAsia"/>
        </w:rPr>
        <w:t>роману</w:t>
      </w:r>
      <w:r>
        <w:t></w:t>
      </w:r>
      <w:r>
        <w:t></w:t>
      </w:r>
      <w:r>
        <w:rPr>
          <w:rFonts w:hint="eastAsia"/>
        </w:rPr>
        <w:t>Цар</w:t>
      </w:r>
      <w:r>
        <w:t></w:t>
      </w:r>
      <w:r>
        <w:rPr>
          <w:rFonts w:hint="eastAsia"/>
        </w:rPr>
        <w:t>Гесар</w:t>
      </w:r>
      <w:r>
        <w:t></w:t>
      </w:r>
      <w:r>
        <w:t></w:t>
      </w:r>
    </w:p>
    <w:p w:rsidR="00307A97" w:rsidRDefault="00307A97" w:rsidP="00307A97">
      <w:r>
        <w:rPr>
          <w:rFonts w:hint="eastAsia"/>
        </w:rPr>
        <w:t>Алай</w:t>
      </w:r>
      <w:r>
        <w:t></w:t>
      </w:r>
      <w:r>
        <w:rPr>
          <w:rFonts w:hint="eastAsia"/>
        </w:rPr>
        <w:t>піддав</w:t>
      </w:r>
      <w:r>
        <w:t></w:t>
      </w:r>
      <w:r>
        <w:rPr>
          <w:rFonts w:hint="eastAsia"/>
        </w:rPr>
        <w:t>авторській</w:t>
      </w:r>
      <w:r>
        <w:t></w:t>
      </w:r>
      <w:r>
        <w:rPr>
          <w:rFonts w:hint="eastAsia"/>
        </w:rPr>
        <w:t>інтерпретації</w:t>
      </w:r>
      <w:r>
        <w:t></w:t>
      </w:r>
      <w:r>
        <w:rPr>
          <w:rFonts w:hint="eastAsia"/>
        </w:rPr>
        <w:t>сюжет</w:t>
      </w:r>
      <w:r>
        <w:t></w:t>
      </w:r>
      <w:r>
        <w:rPr>
          <w:rFonts w:hint="eastAsia"/>
        </w:rPr>
        <w:t>та</w:t>
      </w:r>
      <w:r>
        <w:t></w:t>
      </w:r>
      <w:r>
        <w:rPr>
          <w:rFonts w:hint="eastAsia"/>
        </w:rPr>
        <w:t>образи</w:t>
      </w:r>
      <w:r>
        <w:t></w:t>
      </w:r>
    </w:p>
    <w:p w:rsidR="00307A97" w:rsidRDefault="00307A97" w:rsidP="00307A97">
      <w:r>
        <w:t></w:t>
      </w:r>
      <w:r>
        <w:t></w:t>
      </w:r>
      <w:r>
        <w:t></w:t>
      </w:r>
      <w:r>
        <w:rPr>
          <w:rFonts w:hint="eastAsia"/>
        </w:rPr>
        <w:t>Інтерпретація</w:t>
      </w:r>
      <w:r>
        <w:t></w:t>
      </w:r>
      <w:r>
        <w:rPr>
          <w:rFonts w:hint="eastAsia"/>
        </w:rPr>
        <w:t>бере</w:t>
      </w:r>
      <w:r>
        <w:t></w:t>
      </w:r>
      <w:r>
        <w:rPr>
          <w:rFonts w:hint="eastAsia"/>
        </w:rPr>
        <w:t>початок</w:t>
      </w:r>
      <w:r>
        <w:t></w:t>
      </w:r>
      <w:r>
        <w:rPr>
          <w:rFonts w:hint="eastAsia"/>
        </w:rPr>
        <w:t>з</w:t>
      </w:r>
      <w:r>
        <w:t></w:t>
      </w:r>
      <w:r>
        <w:rPr>
          <w:rFonts w:hint="eastAsia"/>
        </w:rPr>
        <w:t>екзегетики</w:t>
      </w:r>
      <w:r>
        <w:t></w:t>
      </w:r>
      <w:r>
        <w:t></w:t>
      </w:r>
      <w:r>
        <w:rPr>
          <w:rFonts w:hint="eastAsia"/>
        </w:rPr>
        <w:t>роз’яснення</w:t>
      </w:r>
      <w:r>
        <w:t></w:t>
      </w:r>
      <w:r>
        <w:rPr>
          <w:rFonts w:hint="eastAsia"/>
        </w:rPr>
        <w:t>та</w:t>
      </w:r>
      <w:r>
        <w:t></w:t>
      </w:r>
      <w:r>
        <w:rPr>
          <w:rFonts w:hint="eastAsia"/>
        </w:rPr>
        <w:t>тлумачення</w:t>
      </w:r>
    </w:p>
    <w:p w:rsidR="00307A97" w:rsidRDefault="00307A97" w:rsidP="00307A97">
      <w:r>
        <w:rPr>
          <w:rFonts w:hint="eastAsia"/>
        </w:rPr>
        <w:t>релігійних</w:t>
      </w:r>
      <w:r>
        <w:t></w:t>
      </w:r>
      <w:r>
        <w:rPr>
          <w:rFonts w:hint="eastAsia"/>
        </w:rPr>
        <w:t>текстів</w:t>
      </w:r>
      <w:r>
        <w:t></w:t>
      </w:r>
      <w:r>
        <w:rPr>
          <w:rFonts w:hint="eastAsia"/>
        </w:rPr>
        <w:t>для</w:t>
      </w:r>
      <w:r>
        <w:t></w:t>
      </w:r>
      <w:r>
        <w:rPr>
          <w:rFonts w:hint="eastAsia"/>
        </w:rPr>
        <w:t>встановлення</w:t>
      </w:r>
      <w:r>
        <w:t></w:t>
      </w:r>
      <w:r>
        <w:rPr>
          <w:rFonts w:hint="eastAsia"/>
        </w:rPr>
        <w:t>їх</w:t>
      </w:r>
      <w:r>
        <w:t></w:t>
      </w:r>
      <w:r>
        <w:rPr>
          <w:rFonts w:hint="eastAsia"/>
        </w:rPr>
        <w:t>істинного</w:t>
      </w:r>
      <w:r>
        <w:t></w:t>
      </w:r>
      <w:r>
        <w:rPr>
          <w:rFonts w:hint="eastAsia"/>
        </w:rPr>
        <w:t>смислу</w:t>
      </w:r>
      <w:r>
        <w:t></w:t>
      </w:r>
      <w:r>
        <w:t></w:t>
      </w:r>
      <w:r>
        <w:rPr>
          <w:rFonts w:hint="eastAsia"/>
        </w:rPr>
        <w:t>Інструментом</w:t>
      </w:r>
    </w:p>
    <w:p w:rsidR="00307A97" w:rsidRDefault="00307A97" w:rsidP="00307A97">
      <w:r>
        <w:rPr>
          <w:rFonts w:hint="eastAsia"/>
        </w:rPr>
        <w:t>інтерпретації</w:t>
      </w:r>
      <w:r>
        <w:t></w:t>
      </w:r>
      <w:r>
        <w:rPr>
          <w:rFonts w:hint="eastAsia"/>
        </w:rPr>
        <w:t>є</w:t>
      </w:r>
      <w:r>
        <w:t></w:t>
      </w:r>
      <w:r>
        <w:rPr>
          <w:rFonts w:hint="eastAsia"/>
        </w:rPr>
        <w:t>свідомість</w:t>
      </w:r>
      <w:r>
        <w:t></w:t>
      </w:r>
      <w:r>
        <w:rPr>
          <w:rFonts w:hint="eastAsia"/>
        </w:rPr>
        <w:t>особистості</w:t>
      </w:r>
      <w:r>
        <w:t></w:t>
      </w:r>
      <w:r>
        <w:t></w:t>
      </w:r>
      <w:r>
        <w:rPr>
          <w:rFonts w:hint="eastAsia"/>
        </w:rPr>
        <w:t>яка</w:t>
      </w:r>
      <w:r>
        <w:t></w:t>
      </w:r>
      <w:r>
        <w:rPr>
          <w:rFonts w:hint="eastAsia"/>
        </w:rPr>
        <w:t>здійснює</w:t>
      </w:r>
      <w:r>
        <w:t></w:t>
      </w:r>
      <w:r>
        <w:rPr>
          <w:rFonts w:hint="eastAsia"/>
        </w:rPr>
        <w:t>інтерпретацію</w:t>
      </w:r>
      <w:r>
        <w:t></w:t>
      </w:r>
      <w:r>
        <w:t></w:t>
      </w:r>
      <w:r>
        <w:rPr>
          <w:rFonts w:hint="eastAsia"/>
        </w:rPr>
        <w:t>тобто</w:t>
      </w:r>
      <w:r>
        <w:t></w:t>
      </w:r>
      <w:r>
        <w:rPr>
          <w:rFonts w:hint="eastAsia"/>
        </w:rPr>
        <w:t>при</w:t>
      </w:r>
    </w:p>
    <w:p w:rsidR="00307A97" w:rsidRDefault="00307A97" w:rsidP="00307A97">
      <w:r>
        <w:rPr>
          <w:rFonts w:hint="eastAsia"/>
        </w:rPr>
        <w:t>непрямій</w:t>
      </w:r>
      <w:r>
        <w:t></w:t>
      </w:r>
      <w:r>
        <w:rPr>
          <w:rFonts w:hint="eastAsia"/>
        </w:rPr>
        <w:t>взаємодії</w:t>
      </w:r>
      <w:r>
        <w:t></w:t>
      </w:r>
      <w:r>
        <w:rPr>
          <w:rFonts w:hint="eastAsia"/>
        </w:rPr>
        <w:t>читач</w:t>
      </w:r>
      <w:r>
        <w:t></w:t>
      </w:r>
      <w:r>
        <w:rPr>
          <w:rFonts w:hint="eastAsia"/>
        </w:rPr>
        <w:t>автор</w:t>
      </w:r>
      <w:r>
        <w:t></w:t>
      </w:r>
      <w:r>
        <w:rPr>
          <w:rFonts w:hint="eastAsia"/>
        </w:rPr>
        <w:t>читач</w:t>
      </w:r>
      <w:r>
        <w:t></w:t>
      </w:r>
      <w:r>
        <w:rPr>
          <w:rFonts w:hint="eastAsia"/>
        </w:rPr>
        <w:t>грає</w:t>
      </w:r>
      <w:r>
        <w:t></w:t>
      </w:r>
      <w:r>
        <w:rPr>
          <w:rFonts w:hint="eastAsia"/>
        </w:rPr>
        <w:t>активну</w:t>
      </w:r>
      <w:r>
        <w:t></w:t>
      </w:r>
      <w:r>
        <w:rPr>
          <w:rFonts w:hint="eastAsia"/>
        </w:rPr>
        <w:t>роль</w:t>
      </w:r>
      <w:r>
        <w:t></w:t>
      </w:r>
      <w:r>
        <w:t></w:t>
      </w:r>
      <w:r>
        <w:rPr>
          <w:rFonts w:hint="eastAsia"/>
        </w:rPr>
        <w:t>накладаючи</w:t>
      </w:r>
      <w:r>
        <w:t></w:t>
      </w:r>
      <w:r>
        <w:rPr>
          <w:rFonts w:hint="eastAsia"/>
        </w:rPr>
        <w:t>на</w:t>
      </w:r>
      <w:r>
        <w:t></w:t>
      </w:r>
      <w:r>
        <w:rPr>
          <w:rFonts w:hint="eastAsia"/>
        </w:rPr>
        <w:t>інтенції</w:t>
      </w:r>
    </w:p>
    <w:p w:rsidR="00307A97" w:rsidRDefault="00307A97" w:rsidP="00307A97">
      <w:r>
        <w:rPr>
          <w:rFonts w:hint="eastAsia"/>
        </w:rPr>
        <w:t>автора</w:t>
      </w:r>
      <w:r>
        <w:t></w:t>
      </w:r>
      <w:r>
        <w:rPr>
          <w:rFonts w:hint="eastAsia"/>
        </w:rPr>
        <w:t>особистий</w:t>
      </w:r>
      <w:r>
        <w:t></w:t>
      </w:r>
      <w:r>
        <w:rPr>
          <w:rFonts w:hint="eastAsia"/>
        </w:rPr>
        <w:t>досвід</w:t>
      </w:r>
      <w:r>
        <w:t></w:t>
      </w:r>
      <w:r>
        <w:t></w:t>
      </w:r>
      <w:r>
        <w:rPr>
          <w:rFonts w:hint="eastAsia"/>
        </w:rPr>
        <w:t>життєві</w:t>
      </w:r>
      <w:r>
        <w:t></w:t>
      </w:r>
      <w:r>
        <w:rPr>
          <w:rFonts w:hint="eastAsia"/>
        </w:rPr>
        <w:t>цінності</w:t>
      </w:r>
      <w:r>
        <w:t></w:t>
      </w:r>
      <w:r>
        <w:rPr>
          <w:rFonts w:hint="eastAsia"/>
        </w:rPr>
        <w:t>та</w:t>
      </w:r>
      <w:r>
        <w:t></w:t>
      </w:r>
      <w:r>
        <w:rPr>
          <w:rFonts w:hint="eastAsia"/>
        </w:rPr>
        <w:t>моральні</w:t>
      </w:r>
      <w:r>
        <w:t></w:t>
      </w:r>
      <w:r>
        <w:rPr>
          <w:rFonts w:hint="eastAsia"/>
        </w:rPr>
        <w:t>переконання</w:t>
      </w:r>
      <w:r>
        <w:t></w:t>
      </w:r>
      <w:r>
        <w:t></w:t>
      </w:r>
      <w:r>
        <w:rPr>
          <w:rFonts w:hint="eastAsia"/>
        </w:rPr>
        <w:t>Немає</w:t>
      </w:r>
      <w:r>
        <w:t></w:t>
      </w:r>
      <w:r>
        <w:rPr>
          <w:rFonts w:hint="eastAsia"/>
        </w:rPr>
        <w:t>єдино</w:t>
      </w:r>
    </w:p>
    <w:p w:rsidR="00307A97" w:rsidRDefault="00307A97" w:rsidP="00307A97">
      <w:r>
        <w:rPr>
          <w:rFonts w:hint="eastAsia"/>
        </w:rPr>
        <w:t>вірної</w:t>
      </w:r>
      <w:r>
        <w:t></w:t>
      </w:r>
      <w:r>
        <w:rPr>
          <w:rFonts w:hint="eastAsia"/>
        </w:rPr>
        <w:t>інтерпретації</w:t>
      </w:r>
      <w:r>
        <w:t></w:t>
      </w:r>
      <w:r>
        <w:t></w:t>
      </w:r>
      <w:r>
        <w:rPr>
          <w:rFonts w:hint="eastAsia"/>
        </w:rPr>
        <w:t>і</w:t>
      </w:r>
      <w:r>
        <w:t></w:t>
      </w:r>
      <w:r>
        <w:rPr>
          <w:rFonts w:hint="eastAsia"/>
        </w:rPr>
        <w:t>вона</w:t>
      </w:r>
      <w:r>
        <w:t></w:t>
      </w:r>
      <w:r>
        <w:rPr>
          <w:rFonts w:hint="eastAsia"/>
        </w:rPr>
        <w:t>завжди</w:t>
      </w:r>
      <w:r>
        <w:t></w:t>
      </w:r>
      <w:r>
        <w:rPr>
          <w:rFonts w:hint="eastAsia"/>
        </w:rPr>
        <w:t>залишається</w:t>
      </w:r>
      <w:r>
        <w:t></w:t>
      </w:r>
      <w:r>
        <w:rPr>
          <w:rFonts w:hint="eastAsia"/>
        </w:rPr>
        <w:t>відкритою</w:t>
      </w:r>
      <w:r>
        <w:t></w:t>
      </w:r>
      <w:r>
        <w:t></w:t>
      </w:r>
      <w:r>
        <w:rPr>
          <w:rFonts w:hint="eastAsia"/>
        </w:rPr>
        <w:t>Інтерпретація</w:t>
      </w:r>
      <w:r>
        <w:t></w:t>
      </w:r>
      <w:r>
        <w:rPr>
          <w:rFonts w:hint="eastAsia"/>
        </w:rPr>
        <w:t>твору</w:t>
      </w:r>
    </w:p>
    <w:p w:rsidR="00307A97" w:rsidRDefault="00307A97" w:rsidP="00307A97">
      <w:r>
        <w:rPr>
          <w:rFonts w:hint="eastAsia"/>
        </w:rPr>
        <w:t>літератури</w:t>
      </w:r>
      <w:r>
        <w:t></w:t>
      </w:r>
      <w:r>
        <w:rPr>
          <w:rFonts w:hint="eastAsia"/>
        </w:rPr>
        <w:t>читачем</w:t>
      </w:r>
      <w:r>
        <w:t></w:t>
      </w:r>
      <w:r>
        <w:rPr>
          <w:rFonts w:hint="eastAsia"/>
        </w:rPr>
        <w:t>може</w:t>
      </w:r>
      <w:r>
        <w:t></w:t>
      </w:r>
      <w:r>
        <w:rPr>
          <w:rFonts w:hint="eastAsia"/>
        </w:rPr>
        <w:t>суттєво</w:t>
      </w:r>
      <w:r>
        <w:t></w:t>
      </w:r>
      <w:r>
        <w:rPr>
          <w:rFonts w:hint="eastAsia"/>
        </w:rPr>
        <w:t>відрізнятися</w:t>
      </w:r>
      <w:r>
        <w:t></w:t>
      </w:r>
      <w:r>
        <w:rPr>
          <w:rFonts w:hint="eastAsia"/>
        </w:rPr>
        <w:t>він</w:t>
      </w:r>
      <w:r>
        <w:t></w:t>
      </w:r>
      <w:r>
        <w:rPr>
          <w:rFonts w:hint="eastAsia"/>
        </w:rPr>
        <w:t>посилання</w:t>
      </w:r>
      <w:r>
        <w:t></w:t>
      </w:r>
      <w:r>
        <w:t></w:t>
      </w:r>
      <w:r>
        <w:rPr>
          <w:rFonts w:hint="eastAsia"/>
        </w:rPr>
        <w:t>закладеного</w:t>
      </w:r>
    </w:p>
    <w:p w:rsidR="00307A97" w:rsidRDefault="00307A97" w:rsidP="00307A97">
      <w:r>
        <w:rPr>
          <w:rFonts w:hint="eastAsia"/>
        </w:rPr>
        <w:t>автором</w:t>
      </w:r>
      <w:r>
        <w:t></w:t>
      </w:r>
      <w:r>
        <w:rPr>
          <w:rFonts w:hint="eastAsia"/>
        </w:rPr>
        <w:t>при</w:t>
      </w:r>
      <w:r>
        <w:t></w:t>
      </w:r>
      <w:r>
        <w:rPr>
          <w:rFonts w:hint="eastAsia"/>
        </w:rPr>
        <w:t>написанні</w:t>
      </w:r>
      <w:r>
        <w:t></w:t>
      </w:r>
      <w:r>
        <w:rPr>
          <w:rFonts w:hint="eastAsia"/>
        </w:rPr>
        <w:t>твору</w:t>
      </w:r>
      <w:r>
        <w:t></w:t>
      </w:r>
    </w:p>
    <w:p w:rsidR="00307A97" w:rsidRDefault="00307A97" w:rsidP="00307A97">
      <w:r>
        <w:t></w:t>
      </w:r>
      <w:r>
        <w:t></w:t>
      </w:r>
      <w:r>
        <w:t></w:t>
      </w:r>
      <w:r>
        <w:rPr>
          <w:rFonts w:hint="eastAsia"/>
        </w:rPr>
        <w:t>Інтерпретації</w:t>
      </w:r>
      <w:r>
        <w:t></w:t>
      </w:r>
      <w:r>
        <w:rPr>
          <w:rFonts w:hint="eastAsia"/>
        </w:rPr>
        <w:t>може</w:t>
      </w:r>
      <w:r>
        <w:t></w:t>
      </w:r>
      <w:r>
        <w:rPr>
          <w:rFonts w:hint="eastAsia"/>
        </w:rPr>
        <w:t>нести</w:t>
      </w:r>
      <w:r>
        <w:t></w:t>
      </w:r>
      <w:r>
        <w:rPr>
          <w:rFonts w:hint="eastAsia"/>
        </w:rPr>
        <w:t>декілька</w:t>
      </w:r>
      <w:r>
        <w:t></w:t>
      </w:r>
      <w:r>
        <w:rPr>
          <w:rFonts w:hint="eastAsia"/>
        </w:rPr>
        <w:t>цілей</w:t>
      </w:r>
      <w:r>
        <w:t></w:t>
      </w:r>
    </w:p>
    <w:p w:rsidR="00307A97" w:rsidRDefault="00307A97" w:rsidP="00307A97">
      <w:r>
        <w:t></w:t>
      </w:r>
      <w:r>
        <w:t></w:t>
      </w:r>
      <w:r>
        <w:rPr>
          <w:rFonts w:hint="eastAsia"/>
        </w:rPr>
        <w:t>Пошук</w:t>
      </w:r>
      <w:r>
        <w:t></w:t>
      </w:r>
      <w:r>
        <w:rPr>
          <w:rFonts w:hint="eastAsia"/>
        </w:rPr>
        <w:t>істинного</w:t>
      </w:r>
      <w:r>
        <w:t></w:t>
      </w:r>
      <w:r>
        <w:rPr>
          <w:rFonts w:hint="eastAsia"/>
        </w:rPr>
        <w:t>смислу</w:t>
      </w:r>
      <w:r>
        <w:t></w:t>
      </w:r>
      <w:r>
        <w:rPr>
          <w:rFonts w:hint="eastAsia"/>
        </w:rPr>
        <w:t>написаного</w:t>
      </w:r>
      <w:r>
        <w:t></w:t>
      </w:r>
    </w:p>
    <w:p w:rsidR="00307A97" w:rsidRDefault="00307A97" w:rsidP="00307A97">
      <w:r>
        <w:t></w:t>
      </w:r>
      <w:r>
        <w:t></w:t>
      </w:r>
      <w:r>
        <w:rPr>
          <w:rFonts w:hint="eastAsia"/>
        </w:rPr>
        <w:t>Більш</w:t>
      </w:r>
      <w:r>
        <w:t></w:t>
      </w:r>
      <w:r>
        <w:rPr>
          <w:rFonts w:hint="eastAsia"/>
        </w:rPr>
        <w:t>детальне</w:t>
      </w:r>
      <w:r>
        <w:t></w:t>
      </w:r>
      <w:r>
        <w:rPr>
          <w:rFonts w:hint="eastAsia"/>
        </w:rPr>
        <w:t>розуміння</w:t>
      </w:r>
      <w:r>
        <w:t></w:t>
      </w:r>
      <w:r>
        <w:rPr>
          <w:rFonts w:hint="eastAsia"/>
        </w:rPr>
        <w:t>твору</w:t>
      </w:r>
      <w:r>
        <w:t></w:t>
      </w:r>
      <w:r>
        <w:rPr>
          <w:rFonts w:hint="eastAsia"/>
        </w:rPr>
        <w:t>і</w:t>
      </w:r>
      <w:r>
        <w:t></w:t>
      </w:r>
      <w:r>
        <w:t></w:t>
      </w:r>
      <w:r>
        <w:rPr>
          <w:rFonts w:hint="eastAsia"/>
        </w:rPr>
        <w:t>як</w:t>
      </w:r>
      <w:r>
        <w:t></w:t>
      </w:r>
      <w:r>
        <w:rPr>
          <w:rFonts w:hint="eastAsia"/>
        </w:rPr>
        <w:t>наслідок</w:t>
      </w:r>
      <w:r>
        <w:t></w:t>
      </w:r>
      <w:r>
        <w:t></w:t>
      </w:r>
      <w:r>
        <w:rPr>
          <w:rFonts w:hint="eastAsia"/>
        </w:rPr>
        <w:t>глибше</w:t>
      </w:r>
      <w:r>
        <w:t></w:t>
      </w:r>
      <w:r>
        <w:rPr>
          <w:rFonts w:hint="eastAsia"/>
        </w:rPr>
        <w:t>саморозуміння</w:t>
      </w:r>
    </w:p>
    <w:p w:rsidR="00307A97" w:rsidRDefault="00307A97" w:rsidP="00307A97">
      <w:r>
        <w:rPr>
          <w:rFonts w:hint="eastAsia"/>
        </w:rPr>
        <w:t>читача</w:t>
      </w:r>
      <w:r>
        <w:t></w:t>
      </w:r>
    </w:p>
    <w:p w:rsidR="00307A97" w:rsidRDefault="00307A97" w:rsidP="00307A97">
      <w:r>
        <w:t></w:t>
      </w:r>
      <w:r>
        <w:t></w:t>
      </w:r>
      <w:r>
        <w:rPr>
          <w:rFonts w:hint="eastAsia"/>
        </w:rPr>
        <w:t>Наближення</w:t>
      </w:r>
      <w:r>
        <w:t></w:t>
      </w:r>
      <w:r>
        <w:rPr>
          <w:rFonts w:hint="eastAsia"/>
        </w:rPr>
        <w:t>до</w:t>
      </w:r>
      <w:r>
        <w:t></w:t>
      </w:r>
      <w:r>
        <w:rPr>
          <w:rFonts w:hint="eastAsia"/>
        </w:rPr>
        <w:t>автора</w:t>
      </w:r>
      <w:r>
        <w:t></w:t>
      </w:r>
      <w:r>
        <w:rPr>
          <w:rFonts w:hint="eastAsia"/>
        </w:rPr>
        <w:t>чи</w:t>
      </w:r>
      <w:r>
        <w:t></w:t>
      </w:r>
      <w:r>
        <w:rPr>
          <w:rFonts w:hint="eastAsia"/>
        </w:rPr>
        <w:t>твору</w:t>
      </w:r>
      <w:r>
        <w:t></w:t>
      </w:r>
      <w:r>
        <w:rPr>
          <w:rFonts w:hint="eastAsia"/>
        </w:rPr>
        <w:t>в</w:t>
      </w:r>
      <w:r>
        <w:t></w:t>
      </w:r>
      <w:r>
        <w:rPr>
          <w:rFonts w:hint="eastAsia"/>
        </w:rPr>
        <w:t>часі</w:t>
      </w:r>
      <w:r>
        <w:t></w:t>
      </w:r>
      <w:r>
        <w:rPr>
          <w:rFonts w:hint="eastAsia"/>
        </w:rPr>
        <w:t>та</w:t>
      </w:r>
      <w:r>
        <w:t></w:t>
      </w:r>
      <w:r>
        <w:rPr>
          <w:rFonts w:hint="eastAsia"/>
        </w:rPr>
        <w:t>просторі</w:t>
      </w:r>
      <w:r>
        <w:t></w:t>
      </w:r>
    </w:p>
    <w:p w:rsidR="00307A97" w:rsidRDefault="00307A97" w:rsidP="00307A97">
      <w:r>
        <w:t></w:t>
      </w:r>
      <w:r>
        <w:t></w:t>
      </w:r>
      <w:r>
        <w:rPr>
          <w:rFonts w:hint="eastAsia"/>
        </w:rPr>
        <w:t>Деміфологізація</w:t>
      </w:r>
      <w:r>
        <w:t></w:t>
      </w:r>
      <w:r>
        <w:rPr>
          <w:rFonts w:hint="eastAsia"/>
        </w:rPr>
        <w:t>сакрального</w:t>
      </w:r>
      <w:r>
        <w:t></w:t>
      </w:r>
      <w:r>
        <w:rPr>
          <w:rFonts w:hint="eastAsia"/>
        </w:rPr>
        <w:t>тексту</w:t>
      </w:r>
      <w:r>
        <w:t></w:t>
      </w:r>
      <w:r>
        <w:rPr>
          <w:rFonts w:hint="eastAsia"/>
        </w:rPr>
        <w:t>та</w:t>
      </w:r>
      <w:r>
        <w:t></w:t>
      </w:r>
      <w:r>
        <w:rPr>
          <w:rFonts w:hint="eastAsia"/>
        </w:rPr>
        <w:t>його</w:t>
      </w:r>
      <w:r>
        <w:t></w:t>
      </w:r>
      <w:r>
        <w:rPr>
          <w:rFonts w:hint="eastAsia"/>
        </w:rPr>
        <w:t>об’рунтування</w:t>
      </w:r>
      <w:r>
        <w:t></w:t>
      </w:r>
    </w:p>
    <w:p w:rsidR="00307A97" w:rsidRDefault="00307A97" w:rsidP="00307A97">
      <w:r>
        <w:t></w:t>
      </w:r>
      <w:r>
        <w:t></w:t>
      </w:r>
      <w:r>
        <w:t></w:t>
      </w:r>
      <w:r>
        <w:rPr>
          <w:rFonts w:hint="eastAsia"/>
        </w:rPr>
        <w:t>Жанрова</w:t>
      </w:r>
      <w:r>
        <w:t></w:t>
      </w:r>
      <w:r>
        <w:rPr>
          <w:rFonts w:hint="eastAsia"/>
        </w:rPr>
        <w:t>класифікація</w:t>
      </w:r>
      <w:r>
        <w:t></w:t>
      </w:r>
      <w:r>
        <w:rPr>
          <w:rFonts w:hint="eastAsia"/>
        </w:rPr>
        <w:t>творів</w:t>
      </w:r>
      <w:r>
        <w:t></w:t>
      </w:r>
      <w:r>
        <w:rPr>
          <w:rFonts w:hint="eastAsia"/>
        </w:rPr>
        <w:t>китайської</w:t>
      </w:r>
      <w:r>
        <w:t></w:t>
      </w:r>
      <w:r>
        <w:rPr>
          <w:rFonts w:hint="eastAsia"/>
        </w:rPr>
        <w:t>літератури</w:t>
      </w:r>
      <w:r>
        <w:t></w:t>
      </w:r>
      <w:r>
        <w:rPr>
          <w:rFonts w:hint="eastAsia"/>
        </w:rPr>
        <w:t>дуже</w:t>
      </w:r>
    </w:p>
    <w:p w:rsidR="00307A97" w:rsidRDefault="00307A97" w:rsidP="00307A97">
      <w:r>
        <w:rPr>
          <w:rFonts w:hint="eastAsia"/>
        </w:rPr>
        <w:t>різноманітна</w:t>
      </w:r>
      <w:r>
        <w:t></w:t>
      </w:r>
      <w:r>
        <w:t></w:t>
      </w:r>
      <w:r>
        <w:rPr>
          <w:rFonts w:hint="eastAsia"/>
        </w:rPr>
        <w:t>Критерії</w:t>
      </w:r>
      <w:r>
        <w:t></w:t>
      </w:r>
      <w:r>
        <w:rPr>
          <w:rFonts w:hint="eastAsia"/>
        </w:rPr>
        <w:t>та</w:t>
      </w:r>
      <w:r>
        <w:t></w:t>
      </w:r>
      <w:r>
        <w:rPr>
          <w:rFonts w:hint="eastAsia"/>
        </w:rPr>
        <w:t>стандарти</w:t>
      </w:r>
      <w:r>
        <w:t></w:t>
      </w:r>
      <w:r>
        <w:t></w:t>
      </w:r>
      <w:r>
        <w:rPr>
          <w:rFonts w:hint="eastAsia"/>
        </w:rPr>
        <w:t>які</w:t>
      </w:r>
      <w:r>
        <w:t></w:t>
      </w:r>
      <w:r>
        <w:rPr>
          <w:rFonts w:hint="eastAsia"/>
        </w:rPr>
        <w:t>виступають</w:t>
      </w:r>
      <w:r>
        <w:t></w:t>
      </w:r>
      <w:r>
        <w:rPr>
          <w:rFonts w:hint="eastAsia"/>
        </w:rPr>
        <w:t>вирішальними</w:t>
      </w:r>
      <w:r>
        <w:t></w:t>
      </w:r>
      <w:r>
        <w:rPr>
          <w:rFonts w:hint="eastAsia"/>
        </w:rPr>
        <w:t>у</w:t>
      </w:r>
      <w:r>
        <w:t></w:t>
      </w:r>
      <w:r>
        <w:rPr>
          <w:rFonts w:hint="eastAsia"/>
        </w:rPr>
        <w:t>визначенні</w:t>
      </w:r>
    </w:p>
    <w:p w:rsidR="00307A97" w:rsidRDefault="00307A97" w:rsidP="00307A97">
      <w:r>
        <w:rPr>
          <w:rFonts w:hint="eastAsia"/>
        </w:rPr>
        <w:t>приналежності</w:t>
      </w:r>
      <w:r>
        <w:t></w:t>
      </w:r>
      <w:r>
        <w:rPr>
          <w:rFonts w:hint="eastAsia"/>
        </w:rPr>
        <w:t>твору</w:t>
      </w:r>
      <w:r>
        <w:t></w:t>
      </w:r>
      <w:r>
        <w:rPr>
          <w:rFonts w:hint="eastAsia"/>
        </w:rPr>
        <w:t>до</w:t>
      </w:r>
      <w:r>
        <w:t></w:t>
      </w:r>
      <w:r>
        <w:rPr>
          <w:rFonts w:hint="eastAsia"/>
        </w:rPr>
        <w:t>того</w:t>
      </w:r>
      <w:r>
        <w:t></w:t>
      </w:r>
      <w:r>
        <w:rPr>
          <w:rFonts w:hint="eastAsia"/>
        </w:rPr>
        <w:t>чи</w:t>
      </w:r>
      <w:r>
        <w:t></w:t>
      </w:r>
      <w:r>
        <w:rPr>
          <w:rFonts w:hint="eastAsia"/>
        </w:rPr>
        <w:t>іншого</w:t>
      </w:r>
      <w:r>
        <w:t></w:t>
      </w:r>
      <w:r>
        <w:rPr>
          <w:rFonts w:hint="eastAsia"/>
        </w:rPr>
        <w:t>жанру</w:t>
      </w:r>
      <w:r>
        <w:t></w:t>
      </w:r>
      <w:r>
        <w:rPr>
          <w:rFonts w:hint="eastAsia"/>
        </w:rPr>
        <w:t>відрізняються</w:t>
      </w:r>
      <w:r>
        <w:t></w:t>
      </w:r>
      <w:r>
        <w:rPr>
          <w:rFonts w:hint="eastAsia"/>
        </w:rPr>
        <w:t>в</w:t>
      </w:r>
      <w:r>
        <w:t></w:t>
      </w:r>
      <w:r>
        <w:rPr>
          <w:rFonts w:hint="eastAsia"/>
        </w:rPr>
        <w:t>західній</w:t>
      </w:r>
      <w:r>
        <w:t></w:t>
      </w:r>
      <w:r>
        <w:rPr>
          <w:rFonts w:hint="eastAsia"/>
        </w:rPr>
        <w:t>та</w:t>
      </w:r>
    </w:p>
    <w:p w:rsidR="00307A97" w:rsidRDefault="00307A97" w:rsidP="00307A97">
      <w:r>
        <w:rPr>
          <w:rFonts w:hint="eastAsia"/>
        </w:rPr>
        <w:t>китайській</w:t>
      </w:r>
      <w:r>
        <w:t></w:t>
      </w:r>
      <w:r>
        <w:rPr>
          <w:rFonts w:hint="eastAsia"/>
        </w:rPr>
        <w:t>літературних</w:t>
      </w:r>
      <w:r>
        <w:t></w:t>
      </w:r>
      <w:r>
        <w:rPr>
          <w:rFonts w:hint="eastAsia"/>
        </w:rPr>
        <w:t>традиціях</w:t>
      </w:r>
      <w:r>
        <w:t></w:t>
      </w:r>
      <w:r>
        <w:t></w:t>
      </w:r>
      <w:r>
        <w:rPr>
          <w:rFonts w:hint="eastAsia"/>
        </w:rPr>
        <w:t>Китайська</w:t>
      </w:r>
      <w:r>
        <w:t></w:t>
      </w:r>
      <w:r>
        <w:rPr>
          <w:rFonts w:hint="eastAsia"/>
        </w:rPr>
        <w:t>класифікація</w:t>
      </w:r>
      <w:r>
        <w:t></w:t>
      </w:r>
      <w:r>
        <w:rPr>
          <w:rFonts w:hint="eastAsia"/>
        </w:rPr>
        <w:t>керується</w:t>
      </w:r>
      <w:r>
        <w:t></w:t>
      </w:r>
      <w:r>
        <w:rPr>
          <w:rFonts w:hint="eastAsia"/>
        </w:rPr>
        <w:t>власною</w:t>
      </w:r>
    </w:p>
    <w:p w:rsidR="00307A97" w:rsidRDefault="00307A97" w:rsidP="00307A97">
      <w:r>
        <w:rPr>
          <w:rFonts w:hint="eastAsia"/>
        </w:rPr>
        <w:t>термінологією</w:t>
      </w:r>
      <w:r>
        <w:t></w:t>
      </w:r>
      <w:r>
        <w:rPr>
          <w:rFonts w:hint="eastAsia"/>
        </w:rPr>
        <w:t>та</w:t>
      </w:r>
      <w:r>
        <w:t></w:t>
      </w:r>
      <w:r>
        <w:rPr>
          <w:rFonts w:hint="eastAsia"/>
        </w:rPr>
        <w:t>володіє</w:t>
      </w:r>
      <w:r>
        <w:t></w:t>
      </w:r>
      <w:r>
        <w:rPr>
          <w:rFonts w:hint="eastAsia"/>
        </w:rPr>
        <w:t>потенціалом</w:t>
      </w:r>
      <w:r>
        <w:t></w:t>
      </w:r>
      <w:r>
        <w:rPr>
          <w:rFonts w:hint="eastAsia"/>
        </w:rPr>
        <w:t>видозміни</w:t>
      </w:r>
      <w:r>
        <w:t></w:t>
      </w:r>
      <w:r>
        <w:rPr>
          <w:rFonts w:hint="eastAsia"/>
        </w:rPr>
        <w:t>жанрів</w:t>
      </w:r>
      <w:r>
        <w:t></w:t>
      </w:r>
      <w:r>
        <w:t></w:t>
      </w:r>
      <w:r>
        <w:rPr>
          <w:rFonts w:hint="eastAsia"/>
        </w:rPr>
        <w:t>Термін</w:t>
      </w:r>
      <w:r>
        <w:t></w:t>
      </w:r>
      <w:r>
        <w:t></w:t>
      </w:r>
      <w:r>
        <w:rPr>
          <w:rFonts w:hint="eastAsia"/>
        </w:rPr>
        <w:t>епос</w:t>
      </w:r>
      <w:r>
        <w:t></w:t>
      </w:r>
      <w:r>
        <w:t></w:t>
      </w:r>
      <w:r>
        <w:rPr>
          <w:rFonts w:hint="eastAsia"/>
        </w:rPr>
        <w:t>китайські</w:t>
      </w:r>
    </w:p>
    <w:p w:rsidR="00307A97" w:rsidRDefault="00307A97" w:rsidP="00307A97">
      <w:r>
        <w:rPr>
          <w:rFonts w:hint="eastAsia"/>
        </w:rPr>
        <w:t>літературознавці</w:t>
      </w:r>
      <w:r>
        <w:t></w:t>
      </w:r>
      <w:r>
        <w:rPr>
          <w:rFonts w:hint="eastAsia"/>
        </w:rPr>
        <w:t>зазвичай</w:t>
      </w:r>
      <w:r>
        <w:t></w:t>
      </w:r>
      <w:r>
        <w:rPr>
          <w:rFonts w:hint="eastAsia"/>
        </w:rPr>
        <w:t>використовують</w:t>
      </w:r>
      <w:r>
        <w:t></w:t>
      </w:r>
      <w:r>
        <w:rPr>
          <w:rFonts w:hint="eastAsia"/>
        </w:rPr>
        <w:t>для</w:t>
      </w:r>
      <w:r>
        <w:t></w:t>
      </w:r>
      <w:r>
        <w:rPr>
          <w:rFonts w:hint="eastAsia"/>
        </w:rPr>
        <w:t>позначення</w:t>
      </w:r>
      <w:r>
        <w:t></w:t>
      </w:r>
      <w:r>
        <w:rPr>
          <w:rFonts w:hint="eastAsia"/>
        </w:rPr>
        <w:t>давньогрецьких</w:t>
      </w:r>
      <w:r>
        <w:t></w:t>
      </w:r>
      <w:r>
        <w:rPr>
          <w:rFonts w:hint="eastAsia"/>
        </w:rPr>
        <w:t>епосів</w:t>
      </w:r>
      <w:r>
        <w:t></w:t>
      </w:r>
    </w:p>
    <w:p w:rsidR="00307A97" w:rsidRDefault="00307A97" w:rsidP="00307A97">
      <w:r>
        <w:rPr>
          <w:rFonts w:hint="eastAsia"/>
        </w:rPr>
        <w:t>зокрема</w:t>
      </w:r>
      <w:r>
        <w:t></w:t>
      </w:r>
      <w:r>
        <w:rPr>
          <w:rFonts w:hint="eastAsia"/>
        </w:rPr>
        <w:t>гомерівських</w:t>
      </w:r>
      <w:r>
        <w:t></w:t>
      </w:r>
      <w:r>
        <w:t></w:t>
      </w:r>
      <w:r>
        <w:rPr>
          <w:rFonts w:hint="eastAsia"/>
        </w:rPr>
        <w:t>чи</w:t>
      </w:r>
      <w:r>
        <w:t></w:t>
      </w:r>
      <w:r>
        <w:rPr>
          <w:rFonts w:hint="eastAsia"/>
        </w:rPr>
        <w:t>шумерського</w:t>
      </w:r>
      <w:r>
        <w:t></w:t>
      </w:r>
      <w:r>
        <w:rPr>
          <w:rFonts w:hint="eastAsia"/>
        </w:rPr>
        <w:t>епосу</w:t>
      </w:r>
      <w:r>
        <w:t></w:t>
      </w:r>
      <w:r>
        <w:rPr>
          <w:rFonts w:hint="eastAsia"/>
        </w:rPr>
        <w:t>про</w:t>
      </w:r>
      <w:r>
        <w:t></w:t>
      </w:r>
      <w:r>
        <w:rPr>
          <w:rFonts w:hint="eastAsia"/>
        </w:rPr>
        <w:t>Гільгамеша</w:t>
      </w:r>
      <w:r>
        <w:t></w:t>
      </w:r>
      <w:r>
        <w:t></w:t>
      </w:r>
      <w:r>
        <w:rPr>
          <w:rFonts w:hint="eastAsia"/>
        </w:rPr>
        <w:t>У</w:t>
      </w:r>
      <w:r>
        <w:t></w:t>
      </w:r>
      <w:r>
        <w:rPr>
          <w:rFonts w:hint="eastAsia"/>
        </w:rPr>
        <w:t>китайській</w:t>
      </w:r>
    </w:p>
    <w:p w:rsidR="00307A97" w:rsidRDefault="00307A97" w:rsidP="00307A97">
      <w:r>
        <w:rPr>
          <w:rFonts w:hint="eastAsia"/>
        </w:rPr>
        <w:t>літературі</w:t>
      </w:r>
      <w:r>
        <w:t></w:t>
      </w:r>
      <w:r>
        <w:rPr>
          <w:rFonts w:hint="eastAsia"/>
        </w:rPr>
        <w:t>відсутні</w:t>
      </w:r>
      <w:r>
        <w:t></w:t>
      </w:r>
      <w:r>
        <w:rPr>
          <w:rFonts w:hint="eastAsia"/>
        </w:rPr>
        <w:t>традиційні</w:t>
      </w:r>
      <w:r>
        <w:t></w:t>
      </w:r>
      <w:r>
        <w:rPr>
          <w:rFonts w:hint="eastAsia"/>
        </w:rPr>
        <w:t>для</w:t>
      </w:r>
      <w:r>
        <w:t></w:t>
      </w:r>
      <w:r>
        <w:rPr>
          <w:rFonts w:hint="eastAsia"/>
        </w:rPr>
        <w:t>західного</w:t>
      </w:r>
      <w:r>
        <w:t></w:t>
      </w:r>
      <w:r>
        <w:rPr>
          <w:rFonts w:hint="eastAsia"/>
        </w:rPr>
        <w:t>літературознавства</w:t>
      </w:r>
      <w:r>
        <w:t></w:t>
      </w:r>
      <w:r>
        <w:rPr>
          <w:rFonts w:hint="eastAsia"/>
        </w:rPr>
        <w:t>епоси</w:t>
      </w:r>
      <w:r>
        <w:t></w:t>
      </w:r>
      <w:r>
        <w:t></w:t>
      </w:r>
      <w:r>
        <w:rPr>
          <w:rFonts w:hint="eastAsia"/>
        </w:rPr>
        <w:t>що</w:t>
      </w:r>
    </w:p>
    <w:p w:rsidR="00307A97" w:rsidRDefault="00307A97" w:rsidP="00307A97">
      <w:r>
        <w:rPr>
          <w:rFonts w:hint="eastAsia"/>
        </w:rPr>
        <w:t>зумовлює</w:t>
      </w:r>
      <w:r>
        <w:t></w:t>
      </w:r>
      <w:r>
        <w:rPr>
          <w:rFonts w:hint="eastAsia"/>
        </w:rPr>
        <w:t>таке</w:t>
      </w:r>
      <w:r>
        <w:t></w:t>
      </w:r>
      <w:r>
        <w:rPr>
          <w:rFonts w:hint="eastAsia"/>
        </w:rPr>
        <w:t>використання</w:t>
      </w:r>
      <w:r>
        <w:t></w:t>
      </w:r>
      <w:r>
        <w:rPr>
          <w:rFonts w:hint="eastAsia"/>
        </w:rPr>
        <w:t>терміну</w:t>
      </w:r>
      <w:r>
        <w:t></w:t>
      </w:r>
    </w:p>
    <w:p w:rsidR="00307A97" w:rsidRDefault="00307A97" w:rsidP="00307A97">
      <w:r>
        <w:t></w:t>
      </w:r>
      <w:r>
        <w:t></w:t>
      </w:r>
      <w:r>
        <w:t></w:t>
      </w:r>
      <w:r>
        <w:rPr>
          <w:rFonts w:hint="eastAsia"/>
        </w:rPr>
        <w:t>Тибетський</w:t>
      </w:r>
      <w:r>
        <w:t></w:t>
      </w:r>
      <w:r>
        <w:rPr>
          <w:rFonts w:hint="eastAsia"/>
        </w:rPr>
        <w:t>епос</w:t>
      </w:r>
      <w:r>
        <w:t></w:t>
      </w:r>
      <w:r>
        <w:rPr>
          <w:rFonts w:hint="eastAsia"/>
        </w:rPr>
        <w:t>про</w:t>
      </w:r>
      <w:r>
        <w:t></w:t>
      </w:r>
      <w:r>
        <w:rPr>
          <w:rFonts w:hint="eastAsia"/>
        </w:rPr>
        <w:t>царя</w:t>
      </w:r>
      <w:r>
        <w:t></w:t>
      </w:r>
      <w:r>
        <w:rPr>
          <w:rFonts w:hint="eastAsia"/>
        </w:rPr>
        <w:t>Гесара</w:t>
      </w:r>
      <w:r>
        <w:t></w:t>
      </w:r>
      <w:r>
        <w:rPr>
          <w:rFonts w:hint="eastAsia"/>
        </w:rPr>
        <w:t>формує</w:t>
      </w:r>
      <w:r>
        <w:t></w:t>
      </w:r>
      <w:r>
        <w:rPr>
          <w:rFonts w:hint="eastAsia"/>
        </w:rPr>
        <w:t>стрижень</w:t>
      </w:r>
      <w:r>
        <w:t></w:t>
      </w:r>
      <w:r>
        <w:rPr>
          <w:rFonts w:hint="eastAsia"/>
        </w:rPr>
        <w:t>національної</w:t>
      </w:r>
    </w:p>
    <w:p w:rsidR="00307A97" w:rsidRDefault="00307A97" w:rsidP="00307A97">
      <w:r>
        <w:rPr>
          <w:rFonts w:hint="eastAsia"/>
        </w:rPr>
        <w:t>свідомості</w:t>
      </w:r>
      <w:r>
        <w:t></w:t>
      </w:r>
      <w:r>
        <w:rPr>
          <w:rFonts w:hint="eastAsia"/>
        </w:rPr>
        <w:t>та</w:t>
      </w:r>
      <w:r>
        <w:t></w:t>
      </w:r>
      <w:r>
        <w:rPr>
          <w:rFonts w:hint="eastAsia"/>
        </w:rPr>
        <w:t>основу</w:t>
      </w:r>
      <w:r>
        <w:t></w:t>
      </w:r>
      <w:r>
        <w:rPr>
          <w:rFonts w:hint="eastAsia"/>
        </w:rPr>
        <w:t>менталітету</w:t>
      </w:r>
      <w:r>
        <w:t></w:t>
      </w:r>
      <w:r>
        <w:rPr>
          <w:rFonts w:hint="eastAsia"/>
        </w:rPr>
        <w:t>тибетців</w:t>
      </w:r>
      <w:r>
        <w:t></w:t>
      </w:r>
      <w:r>
        <w:t></w:t>
      </w:r>
      <w:r>
        <w:rPr>
          <w:rFonts w:hint="eastAsia"/>
        </w:rPr>
        <w:t>Колосальний</w:t>
      </w:r>
      <w:r>
        <w:t></w:t>
      </w:r>
      <w:r>
        <w:rPr>
          <w:rFonts w:hint="eastAsia"/>
        </w:rPr>
        <w:t>за</w:t>
      </w:r>
      <w:r>
        <w:t></w:t>
      </w:r>
      <w:r>
        <w:rPr>
          <w:rFonts w:hint="eastAsia"/>
        </w:rPr>
        <w:t>обсягом</w:t>
      </w:r>
      <w:r>
        <w:t></w:t>
      </w:r>
      <w:r>
        <w:rPr>
          <w:rFonts w:hint="eastAsia"/>
        </w:rPr>
        <w:t>епос</w:t>
      </w:r>
    </w:p>
    <w:p w:rsidR="00307A97" w:rsidRDefault="00307A97" w:rsidP="00307A97">
      <w:r>
        <w:rPr>
          <w:rFonts w:hint="eastAsia"/>
        </w:rPr>
        <w:t>функціонує</w:t>
      </w:r>
      <w:r>
        <w:t></w:t>
      </w:r>
      <w:r>
        <w:rPr>
          <w:rFonts w:hint="eastAsia"/>
        </w:rPr>
        <w:t>в</w:t>
      </w:r>
      <w:r>
        <w:t></w:t>
      </w:r>
      <w:r>
        <w:rPr>
          <w:rFonts w:hint="eastAsia"/>
        </w:rPr>
        <w:t>декількох</w:t>
      </w:r>
      <w:r>
        <w:t></w:t>
      </w:r>
      <w:r>
        <w:rPr>
          <w:rFonts w:hint="eastAsia"/>
        </w:rPr>
        <w:t>версіях</w:t>
      </w:r>
      <w:r>
        <w:t></w:t>
      </w:r>
      <w:r>
        <w:rPr>
          <w:rFonts w:hint="eastAsia"/>
        </w:rPr>
        <w:t>у</w:t>
      </w:r>
      <w:r>
        <w:t></w:t>
      </w:r>
      <w:r>
        <w:rPr>
          <w:rFonts w:hint="eastAsia"/>
        </w:rPr>
        <w:t>культурній</w:t>
      </w:r>
      <w:r>
        <w:t></w:t>
      </w:r>
      <w:r>
        <w:rPr>
          <w:rFonts w:hint="eastAsia"/>
        </w:rPr>
        <w:t>традиції</w:t>
      </w:r>
      <w:r>
        <w:t></w:t>
      </w:r>
      <w:r>
        <w:rPr>
          <w:rFonts w:hint="eastAsia"/>
        </w:rPr>
        <w:t>різних</w:t>
      </w:r>
      <w:r>
        <w:t></w:t>
      </w:r>
      <w:r>
        <w:rPr>
          <w:rFonts w:hint="eastAsia"/>
        </w:rPr>
        <w:t>народів</w:t>
      </w:r>
      <w:r>
        <w:t></w:t>
      </w:r>
      <w:r>
        <w:t></w:t>
      </w:r>
      <w:r>
        <w:rPr>
          <w:rFonts w:hint="eastAsia"/>
        </w:rPr>
        <w:t>які</w:t>
      </w:r>
    </w:p>
    <w:p w:rsidR="00307A97" w:rsidRDefault="00307A97" w:rsidP="00307A97">
      <w:r>
        <w:rPr>
          <w:rFonts w:hint="eastAsia"/>
        </w:rPr>
        <w:t>відрізняються</w:t>
      </w:r>
      <w:r>
        <w:t></w:t>
      </w:r>
      <w:r>
        <w:rPr>
          <w:rFonts w:hint="eastAsia"/>
        </w:rPr>
        <w:t>величезною</w:t>
      </w:r>
      <w:r>
        <w:t></w:t>
      </w:r>
      <w:r>
        <w:rPr>
          <w:rFonts w:hint="eastAsia"/>
        </w:rPr>
        <w:t>кількістю</w:t>
      </w:r>
      <w:r>
        <w:t></w:t>
      </w:r>
      <w:r>
        <w:rPr>
          <w:rFonts w:hint="eastAsia"/>
        </w:rPr>
        <w:t>додаткових</w:t>
      </w:r>
      <w:r>
        <w:t></w:t>
      </w:r>
      <w:r>
        <w:rPr>
          <w:rFonts w:hint="eastAsia"/>
        </w:rPr>
        <w:t>епізодів</w:t>
      </w:r>
      <w:r>
        <w:t></w:t>
      </w:r>
      <w:r>
        <w:t></w:t>
      </w:r>
      <w:r>
        <w:rPr>
          <w:rFonts w:hint="eastAsia"/>
        </w:rPr>
        <w:t>другорядних</w:t>
      </w:r>
      <w:r>
        <w:t></w:t>
      </w:r>
      <w:r>
        <w:rPr>
          <w:rFonts w:hint="eastAsia"/>
        </w:rPr>
        <w:t>сюжетів</w:t>
      </w:r>
      <w:r>
        <w:t></w:t>
      </w:r>
      <w:r>
        <w:t></w:t>
      </w:r>
    </w:p>
    <w:p w:rsidR="00307A97" w:rsidRDefault="00307A97" w:rsidP="00307A97">
      <w:r>
        <w:t></w:t>
      </w:r>
      <w:r>
        <w:t></w:t>
      </w:r>
      <w:r>
        <w:t></w:t>
      </w:r>
    </w:p>
    <w:p w:rsidR="00307A97" w:rsidRDefault="00307A97" w:rsidP="00307A97">
      <w:r>
        <w:rPr>
          <w:rFonts w:hint="eastAsia"/>
        </w:rPr>
        <w:t>мотивів</w:t>
      </w:r>
      <w:r>
        <w:t></w:t>
      </w:r>
      <w:r>
        <w:rPr>
          <w:rFonts w:hint="eastAsia"/>
        </w:rPr>
        <w:t>і</w:t>
      </w:r>
      <w:r>
        <w:t></w:t>
      </w:r>
      <w:r>
        <w:rPr>
          <w:rFonts w:hint="eastAsia"/>
        </w:rPr>
        <w:t>цілих</w:t>
      </w:r>
      <w:r>
        <w:t></w:t>
      </w:r>
      <w:r>
        <w:rPr>
          <w:rFonts w:hint="eastAsia"/>
        </w:rPr>
        <w:t>оповідей</w:t>
      </w:r>
      <w:r>
        <w:t></w:t>
      </w:r>
      <w:r>
        <w:t></w:t>
      </w:r>
      <w:r>
        <w:rPr>
          <w:rFonts w:hint="eastAsia"/>
        </w:rPr>
        <w:t>До</w:t>
      </w:r>
      <w:r>
        <w:t></w:t>
      </w:r>
      <w:r>
        <w:rPr>
          <w:rFonts w:hint="eastAsia"/>
        </w:rPr>
        <w:t>основного</w:t>
      </w:r>
      <w:r>
        <w:t></w:t>
      </w:r>
      <w:r>
        <w:rPr>
          <w:rFonts w:hint="eastAsia"/>
        </w:rPr>
        <w:t>сюжету</w:t>
      </w:r>
      <w:r>
        <w:t></w:t>
      </w:r>
      <w:r>
        <w:rPr>
          <w:rFonts w:hint="eastAsia"/>
        </w:rPr>
        <w:t>додаються</w:t>
      </w:r>
      <w:r>
        <w:t></w:t>
      </w:r>
      <w:r>
        <w:rPr>
          <w:rFonts w:hint="eastAsia"/>
        </w:rPr>
        <w:t>нові</w:t>
      </w:r>
      <w:r>
        <w:t></w:t>
      </w:r>
      <w:r>
        <w:rPr>
          <w:rFonts w:hint="eastAsia"/>
        </w:rPr>
        <w:t>повороти</w:t>
      </w:r>
      <w:r>
        <w:t></w:t>
      </w:r>
      <w:r>
        <w:t></w:t>
      </w:r>
      <w:r>
        <w:rPr>
          <w:rFonts w:hint="eastAsia"/>
        </w:rPr>
        <w:t>які</w:t>
      </w:r>
    </w:p>
    <w:p w:rsidR="00307A97" w:rsidRDefault="00307A97" w:rsidP="00307A97">
      <w:r>
        <w:rPr>
          <w:rFonts w:hint="eastAsia"/>
        </w:rPr>
        <w:t>поступово</w:t>
      </w:r>
      <w:r>
        <w:t></w:t>
      </w:r>
      <w:r>
        <w:rPr>
          <w:rFonts w:hint="eastAsia"/>
        </w:rPr>
        <w:t>могли</w:t>
      </w:r>
      <w:r>
        <w:t></w:t>
      </w:r>
      <w:r>
        <w:rPr>
          <w:rFonts w:hint="eastAsia"/>
        </w:rPr>
        <w:t>витісняти</w:t>
      </w:r>
      <w:r>
        <w:t></w:t>
      </w:r>
      <w:r>
        <w:rPr>
          <w:rFonts w:hint="eastAsia"/>
        </w:rPr>
        <w:t>основні</w:t>
      </w:r>
      <w:r>
        <w:t></w:t>
      </w:r>
      <w:r>
        <w:rPr>
          <w:rFonts w:hint="eastAsia"/>
        </w:rPr>
        <w:t>елементи</w:t>
      </w:r>
      <w:r>
        <w:t></w:t>
      </w:r>
      <w:r>
        <w:rPr>
          <w:rFonts w:hint="eastAsia"/>
        </w:rPr>
        <w:t>оригінальної</w:t>
      </w:r>
      <w:r>
        <w:t></w:t>
      </w:r>
      <w:r>
        <w:rPr>
          <w:rFonts w:hint="eastAsia"/>
        </w:rPr>
        <w:t>фабули</w:t>
      </w:r>
      <w:r>
        <w:t></w:t>
      </w:r>
      <w:r>
        <w:rPr>
          <w:rFonts w:hint="eastAsia"/>
        </w:rPr>
        <w:t>епосу</w:t>
      </w:r>
      <w:r>
        <w:t></w:t>
      </w:r>
      <w:r>
        <w:t></w:t>
      </w:r>
      <w:r>
        <w:rPr>
          <w:rFonts w:hint="eastAsia"/>
        </w:rPr>
        <w:t>Разом</w:t>
      </w:r>
      <w:r>
        <w:t></w:t>
      </w:r>
      <w:r>
        <w:rPr>
          <w:rFonts w:hint="eastAsia"/>
        </w:rPr>
        <w:t>з</w:t>
      </w:r>
    </w:p>
    <w:p w:rsidR="00307A97" w:rsidRDefault="00307A97" w:rsidP="00307A97">
      <w:r>
        <w:rPr>
          <w:rFonts w:hint="eastAsia"/>
        </w:rPr>
        <w:t>існуванням</w:t>
      </w:r>
      <w:r>
        <w:t></w:t>
      </w:r>
      <w:r>
        <w:rPr>
          <w:rFonts w:hint="eastAsia"/>
        </w:rPr>
        <w:t>великої</w:t>
      </w:r>
      <w:r>
        <w:t></w:t>
      </w:r>
      <w:r>
        <w:rPr>
          <w:rFonts w:hint="eastAsia"/>
        </w:rPr>
        <w:t>кількості</w:t>
      </w:r>
      <w:r>
        <w:t></w:t>
      </w:r>
      <w:r>
        <w:rPr>
          <w:rFonts w:hint="eastAsia"/>
        </w:rPr>
        <w:t>регіональних</w:t>
      </w:r>
      <w:r>
        <w:t></w:t>
      </w:r>
      <w:r>
        <w:rPr>
          <w:rFonts w:hint="eastAsia"/>
        </w:rPr>
        <w:t>версій</w:t>
      </w:r>
      <w:r>
        <w:t></w:t>
      </w:r>
      <w:r>
        <w:t></w:t>
      </w:r>
      <w:r>
        <w:rPr>
          <w:rFonts w:hint="eastAsia"/>
        </w:rPr>
        <w:t>фрагменти</w:t>
      </w:r>
      <w:r>
        <w:t></w:t>
      </w:r>
      <w:r>
        <w:rPr>
          <w:rFonts w:hint="eastAsia"/>
        </w:rPr>
        <w:t>епосу</w:t>
      </w:r>
      <w:r>
        <w:t></w:t>
      </w:r>
      <w:r>
        <w:rPr>
          <w:rFonts w:hint="eastAsia"/>
        </w:rPr>
        <w:t>зазнають</w:t>
      </w:r>
    </w:p>
    <w:p w:rsidR="00307A97" w:rsidRDefault="00307A97" w:rsidP="00307A97">
      <w:r>
        <w:rPr>
          <w:rFonts w:hint="eastAsia"/>
        </w:rPr>
        <w:t>інтерпретації</w:t>
      </w:r>
      <w:r>
        <w:t></w:t>
      </w:r>
      <w:r>
        <w:rPr>
          <w:rFonts w:hint="eastAsia"/>
        </w:rPr>
        <w:t>під</w:t>
      </w:r>
      <w:r>
        <w:t></w:t>
      </w:r>
      <w:r>
        <w:rPr>
          <w:rFonts w:hint="eastAsia"/>
        </w:rPr>
        <w:t>час</w:t>
      </w:r>
      <w:r>
        <w:t></w:t>
      </w:r>
      <w:r>
        <w:rPr>
          <w:rFonts w:hint="eastAsia"/>
        </w:rPr>
        <w:t>усного</w:t>
      </w:r>
      <w:r>
        <w:t></w:t>
      </w:r>
      <w:r>
        <w:rPr>
          <w:rFonts w:hint="eastAsia"/>
        </w:rPr>
        <w:t>виконання</w:t>
      </w:r>
      <w:r>
        <w:t></w:t>
      </w:r>
      <w:r>
        <w:rPr>
          <w:rFonts w:hint="eastAsia"/>
        </w:rPr>
        <w:t>бардами</w:t>
      </w:r>
      <w:r>
        <w:t></w:t>
      </w:r>
      <w:r>
        <w:t></w:t>
      </w:r>
      <w:r>
        <w:rPr>
          <w:rFonts w:hint="eastAsia"/>
        </w:rPr>
        <w:t>які</w:t>
      </w:r>
      <w:r>
        <w:t></w:t>
      </w:r>
      <w:r>
        <w:rPr>
          <w:rFonts w:hint="eastAsia"/>
        </w:rPr>
        <w:t>додають</w:t>
      </w:r>
      <w:r>
        <w:t></w:t>
      </w:r>
      <w:r>
        <w:rPr>
          <w:rFonts w:hint="eastAsia"/>
        </w:rPr>
        <w:t>чи</w:t>
      </w:r>
      <w:r>
        <w:t></w:t>
      </w:r>
      <w:r>
        <w:rPr>
          <w:rFonts w:hint="eastAsia"/>
        </w:rPr>
        <w:t>змінюють</w:t>
      </w:r>
      <w:r>
        <w:t></w:t>
      </w:r>
      <w:r>
        <w:rPr>
          <w:rFonts w:hint="eastAsia"/>
        </w:rPr>
        <w:t>окремі</w:t>
      </w:r>
    </w:p>
    <w:p w:rsidR="00307A97" w:rsidRDefault="00307A97" w:rsidP="00307A97">
      <w:r>
        <w:rPr>
          <w:rFonts w:hint="eastAsia"/>
        </w:rPr>
        <w:t>елементи</w:t>
      </w:r>
      <w:r>
        <w:t></w:t>
      </w:r>
      <w:r>
        <w:rPr>
          <w:rFonts w:hint="eastAsia"/>
        </w:rPr>
        <w:t>сюжету</w:t>
      </w:r>
      <w:r>
        <w:t></w:t>
      </w:r>
      <w:r>
        <w:rPr>
          <w:rFonts w:hint="eastAsia"/>
        </w:rPr>
        <w:t>чи</w:t>
      </w:r>
      <w:r>
        <w:t></w:t>
      </w:r>
      <w:r>
        <w:rPr>
          <w:rFonts w:hint="eastAsia"/>
        </w:rPr>
        <w:t>образи</w:t>
      </w:r>
      <w:r>
        <w:t></w:t>
      </w:r>
    </w:p>
    <w:p w:rsidR="00307A97" w:rsidRDefault="00307A97" w:rsidP="00307A97">
      <w:r>
        <w:t></w:t>
      </w:r>
      <w:r>
        <w:t></w:t>
      </w:r>
      <w:r>
        <w:t></w:t>
      </w:r>
      <w:r>
        <w:rPr>
          <w:rFonts w:hint="eastAsia"/>
        </w:rPr>
        <w:t>У</w:t>
      </w:r>
      <w:r>
        <w:t></w:t>
      </w:r>
      <w:r>
        <w:rPr>
          <w:rFonts w:hint="eastAsia"/>
        </w:rPr>
        <w:t>житті</w:t>
      </w:r>
      <w:r>
        <w:t></w:t>
      </w:r>
      <w:r>
        <w:rPr>
          <w:rFonts w:hint="eastAsia"/>
        </w:rPr>
        <w:t>Алая</w:t>
      </w:r>
      <w:r>
        <w:t></w:t>
      </w:r>
      <w:r>
        <w:rPr>
          <w:rFonts w:hint="eastAsia"/>
        </w:rPr>
        <w:t>сполучилися</w:t>
      </w:r>
      <w:r>
        <w:t></w:t>
      </w:r>
      <w:r>
        <w:rPr>
          <w:rFonts w:hint="eastAsia"/>
        </w:rPr>
        <w:t>різні</w:t>
      </w:r>
      <w:r>
        <w:t></w:t>
      </w:r>
      <w:r>
        <w:rPr>
          <w:rFonts w:hint="eastAsia"/>
        </w:rPr>
        <w:t>традиції</w:t>
      </w:r>
      <w:r>
        <w:t></w:t>
      </w:r>
      <w:r>
        <w:t></w:t>
      </w:r>
      <w:r>
        <w:rPr>
          <w:rFonts w:hint="eastAsia"/>
        </w:rPr>
        <w:t>мови</w:t>
      </w:r>
      <w:r>
        <w:t></w:t>
      </w:r>
      <w:r>
        <w:t></w:t>
      </w:r>
      <w:r>
        <w:rPr>
          <w:rFonts w:hint="eastAsia"/>
        </w:rPr>
        <w:t>народності</w:t>
      </w:r>
      <w:r>
        <w:t></w:t>
      </w:r>
      <w:r>
        <w:t></w:t>
      </w:r>
      <w:r>
        <w:rPr>
          <w:rFonts w:hint="eastAsia"/>
        </w:rPr>
        <w:t>що</w:t>
      </w:r>
    </w:p>
    <w:p w:rsidR="00307A97" w:rsidRDefault="00307A97" w:rsidP="00307A97">
      <w:r>
        <w:rPr>
          <w:rFonts w:hint="eastAsia"/>
        </w:rPr>
        <w:t>знайшло</w:t>
      </w:r>
      <w:r>
        <w:t></w:t>
      </w:r>
      <w:r>
        <w:rPr>
          <w:rFonts w:hint="eastAsia"/>
        </w:rPr>
        <w:t>вираження</w:t>
      </w:r>
      <w:r>
        <w:t></w:t>
      </w:r>
      <w:r>
        <w:rPr>
          <w:rFonts w:hint="eastAsia"/>
        </w:rPr>
        <w:t>в</w:t>
      </w:r>
      <w:r>
        <w:t></w:t>
      </w:r>
      <w:r>
        <w:rPr>
          <w:rFonts w:hint="eastAsia"/>
        </w:rPr>
        <w:t>його</w:t>
      </w:r>
      <w:r>
        <w:t></w:t>
      </w:r>
      <w:r>
        <w:rPr>
          <w:rFonts w:hint="eastAsia"/>
        </w:rPr>
        <w:t>творчості</w:t>
      </w:r>
      <w:r>
        <w:t></w:t>
      </w:r>
      <w:r>
        <w:t></w:t>
      </w:r>
      <w:r>
        <w:rPr>
          <w:rFonts w:hint="eastAsia"/>
        </w:rPr>
        <w:t>Багато</w:t>
      </w:r>
      <w:r>
        <w:t></w:t>
      </w:r>
      <w:r>
        <w:rPr>
          <w:rFonts w:hint="eastAsia"/>
        </w:rPr>
        <w:t>часу</w:t>
      </w:r>
      <w:r>
        <w:t></w:t>
      </w:r>
      <w:r>
        <w:rPr>
          <w:rFonts w:hint="eastAsia"/>
        </w:rPr>
        <w:t>Алай</w:t>
      </w:r>
      <w:r>
        <w:t></w:t>
      </w:r>
      <w:r>
        <w:rPr>
          <w:rFonts w:hint="eastAsia"/>
        </w:rPr>
        <w:t>приділяє</w:t>
      </w:r>
      <w:r>
        <w:t></w:t>
      </w:r>
      <w:r>
        <w:rPr>
          <w:rFonts w:hint="eastAsia"/>
        </w:rPr>
        <w:t>дослідженню</w:t>
      </w:r>
    </w:p>
    <w:p w:rsidR="00307A97" w:rsidRDefault="00307A97" w:rsidP="00307A97">
      <w:r>
        <w:rPr>
          <w:rFonts w:hint="eastAsia"/>
        </w:rPr>
        <w:t>тибетських</w:t>
      </w:r>
      <w:r>
        <w:t></w:t>
      </w:r>
      <w:r>
        <w:rPr>
          <w:rFonts w:hint="eastAsia"/>
        </w:rPr>
        <w:t>літературних</w:t>
      </w:r>
      <w:r>
        <w:t></w:t>
      </w:r>
      <w:r>
        <w:rPr>
          <w:rFonts w:hint="eastAsia"/>
        </w:rPr>
        <w:t>пам’яток</w:t>
      </w:r>
      <w:r>
        <w:t></w:t>
      </w:r>
      <w:r>
        <w:t></w:t>
      </w:r>
      <w:r>
        <w:rPr>
          <w:rFonts w:hint="eastAsia"/>
        </w:rPr>
        <w:t>фольклору</w:t>
      </w:r>
      <w:r>
        <w:t></w:t>
      </w:r>
      <w:r>
        <w:t></w:t>
      </w:r>
      <w:r>
        <w:rPr>
          <w:rFonts w:hint="eastAsia"/>
        </w:rPr>
        <w:t>культури</w:t>
      </w:r>
      <w:r>
        <w:t></w:t>
      </w:r>
      <w:r>
        <w:rPr>
          <w:rFonts w:hint="eastAsia"/>
        </w:rPr>
        <w:t>та</w:t>
      </w:r>
      <w:r>
        <w:t></w:t>
      </w:r>
      <w:r>
        <w:rPr>
          <w:rFonts w:hint="eastAsia"/>
        </w:rPr>
        <w:t>традицій</w:t>
      </w:r>
      <w:r>
        <w:t></w:t>
      </w:r>
      <w:r>
        <w:t></w:t>
      </w:r>
      <w:r>
        <w:rPr>
          <w:rFonts w:hint="eastAsia"/>
        </w:rPr>
        <w:t>а</w:t>
      </w:r>
      <w:r>
        <w:t></w:t>
      </w:r>
      <w:r>
        <w:rPr>
          <w:rFonts w:hint="eastAsia"/>
        </w:rPr>
        <w:t>також</w:t>
      </w:r>
    </w:p>
    <w:p w:rsidR="00307A97" w:rsidRDefault="00307A97" w:rsidP="00307A97">
      <w:r>
        <w:rPr>
          <w:rFonts w:hint="eastAsia"/>
        </w:rPr>
        <w:t>експедиціям</w:t>
      </w:r>
      <w:r>
        <w:t></w:t>
      </w:r>
      <w:r>
        <w:rPr>
          <w:rFonts w:hint="eastAsia"/>
        </w:rPr>
        <w:t>подорожам</w:t>
      </w:r>
      <w:r>
        <w:t></w:t>
      </w:r>
      <w:r>
        <w:rPr>
          <w:rFonts w:hint="eastAsia"/>
        </w:rPr>
        <w:t>невеличкими</w:t>
      </w:r>
      <w:r>
        <w:t></w:t>
      </w:r>
      <w:r>
        <w:rPr>
          <w:rFonts w:hint="eastAsia"/>
        </w:rPr>
        <w:t>містами</w:t>
      </w:r>
      <w:r>
        <w:t></w:t>
      </w:r>
      <w:r>
        <w:t></w:t>
      </w:r>
      <w:r>
        <w:rPr>
          <w:rFonts w:hint="eastAsia"/>
        </w:rPr>
        <w:t>в</w:t>
      </w:r>
      <w:r>
        <w:t></w:t>
      </w:r>
      <w:r>
        <w:rPr>
          <w:rFonts w:hint="eastAsia"/>
        </w:rPr>
        <w:t>яких</w:t>
      </w:r>
      <w:r>
        <w:t></w:t>
      </w:r>
      <w:r>
        <w:rPr>
          <w:rFonts w:hint="eastAsia"/>
        </w:rPr>
        <w:t>він</w:t>
      </w:r>
      <w:r>
        <w:t></w:t>
      </w:r>
      <w:r>
        <w:rPr>
          <w:rFonts w:hint="eastAsia"/>
        </w:rPr>
        <w:t>записував</w:t>
      </w:r>
      <w:r>
        <w:t></w:t>
      </w:r>
      <w:r>
        <w:rPr>
          <w:rFonts w:hint="eastAsia"/>
        </w:rPr>
        <w:t>свої</w:t>
      </w:r>
    </w:p>
    <w:p w:rsidR="00307A97" w:rsidRDefault="00307A97" w:rsidP="00307A97">
      <w:r>
        <w:rPr>
          <w:rFonts w:hint="eastAsia"/>
        </w:rPr>
        <w:t>враження</w:t>
      </w:r>
      <w:r>
        <w:t></w:t>
      </w:r>
      <w:r>
        <w:rPr>
          <w:rFonts w:hint="eastAsia"/>
        </w:rPr>
        <w:t>від</w:t>
      </w:r>
      <w:r>
        <w:t></w:t>
      </w:r>
      <w:r>
        <w:rPr>
          <w:rFonts w:hint="eastAsia"/>
        </w:rPr>
        <w:t>місцевості</w:t>
      </w:r>
      <w:r>
        <w:t></w:t>
      </w:r>
      <w:r>
        <w:rPr>
          <w:rFonts w:hint="eastAsia"/>
        </w:rPr>
        <w:t>та</w:t>
      </w:r>
      <w:r>
        <w:t></w:t>
      </w:r>
      <w:r>
        <w:rPr>
          <w:rFonts w:hint="eastAsia"/>
        </w:rPr>
        <w:t>її</w:t>
      </w:r>
      <w:r>
        <w:t></w:t>
      </w:r>
      <w:r>
        <w:rPr>
          <w:rFonts w:hint="eastAsia"/>
        </w:rPr>
        <w:t>жителів</w:t>
      </w:r>
      <w:r>
        <w:t></w:t>
      </w:r>
      <w:r>
        <w:t></w:t>
      </w:r>
      <w:r>
        <w:rPr>
          <w:rFonts w:hint="eastAsia"/>
        </w:rPr>
        <w:t>а</w:t>
      </w:r>
      <w:r>
        <w:t></w:t>
      </w:r>
      <w:r>
        <w:rPr>
          <w:rFonts w:hint="eastAsia"/>
        </w:rPr>
        <w:t>також</w:t>
      </w:r>
      <w:r>
        <w:t></w:t>
      </w:r>
      <w:r>
        <w:rPr>
          <w:rFonts w:hint="eastAsia"/>
        </w:rPr>
        <w:t>їх</w:t>
      </w:r>
      <w:r>
        <w:t></w:t>
      </w:r>
      <w:r>
        <w:rPr>
          <w:rFonts w:hint="eastAsia"/>
        </w:rPr>
        <w:t>народну</w:t>
      </w:r>
      <w:r>
        <w:t></w:t>
      </w:r>
      <w:r>
        <w:rPr>
          <w:rFonts w:hint="eastAsia"/>
        </w:rPr>
        <w:t>творчість</w:t>
      </w:r>
      <w:r>
        <w:t></w:t>
      </w:r>
      <w:r>
        <w:t></w:t>
      </w:r>
      <w:r>
        <w:rPr>
          <w:rFonts w:hint="eastAsia"/>
        </w:rPr>
        <w:t>У</w:t>
      </w:r>
      <w:r>
        <w:t></w:t>
      </w:r>
      <w:r>
        <w:rPr>
          <w:rFonts w:hint="eastAsia"/>
        </w:rPr>
        <w:t>своїх</w:t>
      </w:r>
      <w:r>
        <w:t></w:t>
      </w:r>
      <w:r>
        <w:rPr>
          <w:rFonts w:hint="eastAsia"/>
        </w:rPr>
        <w:t>творах</w:t>
      </w:r>
    </w:p>
    <w:p w:rsidR="00307A97" w:rsidRDefault="00307A97" w:rsidP="00307A97">
      <w:r>
        <w:rPr>
          <w:rFonts w:hint="eastAsia"/>
        </w:rPr>
        <w:t>Алай</w:t>
      </w:r>
      <w:r>
        <w:t></w:t>
      </w:r>
      <w:r>
        <w:rPr>
          <w:rFonts w:hint="eastAsia"/>
        </w:rPr>
        <w:t>описує</w:t>
      </w:r>
      <w:r>
        <w:t></w:t>
      </w:r>
      <w:r>
        <w:rPr>
          <w:rFonts w:hint="eastAsia"/>
        </w:rPr>
        <w:t>персональний</w:t>
      </w:r>
      <w:r>
        <w:t></w:t>
      </w:r>
      <w:r>
        <w:rPr>
          <w:rFonts w:hint="eastAsia"/>
        </w:rPr>
        <w:t>міжкультурний</w:t>
      </w:r>
      <w:r>
        <w:t></w:t>
      </w:r>
      <w:r>
        <w:rPr>
          <w:rFonts w:hint="eastAsia"/>
        </w:rPr>
        <w:t>досвід</w:t>
      </w:r>
      <w:r>
        <w:t></w:t>
      </w:r>
      <w:r>
        <w:t></w:t>
      </w:r>
      <w:r>
        <w:rPr>
          <w:rFonts w:hint="eastAsia"/>
        </w:rPr>
        <w:t>що</w:t>
      </w:r>
      <w:r>
        <w:t></w:t>
      </w:r>
      <w:r>
        <w:rPr>
          <w:rFonts w:hint="eastAsia"/>
        </w:rPr>
        <w:t>своєю</w:t>
      </w:r>
      <w:r>
        <w:t></w:t>
      </w:r>
      <w:r>
        <w:rPr>
          <w:rFonts w:hint="eastAsia"/>
        </w:rPr>
        <w:t>унікальністю</w:t>
      </w:r>
    </w:p>
    <w:p w:rsidR="00307A97" w:rsidRDefault="00307A97" w:rsidP="00307A97">
      <w:r>
        <w:rPr>
          <w:rFonts w:hint="eastAsia"/>
        </w:rPr>
        <w:t>викликає</w:t>
      </w:r>
      <w:r>
        <w:t></w:t>
      </w:r>
      <w:r>
        <w:rPr>
          <w:rFonts w:hint="eastAsia"/>
        </w:rPr>
        <w:t>надзвичайний</w:t>
      </w:r>
      <w:r>
        <w:t></w:t>
      </w:r>
      <w:r>
        <w:rPr>
          <w:rFonts w:hint="eastAsia"/>
        </w:rPr>
        <w:t>інтерес</w:t>
      </w:r>
      <w:r>
        <w:t></w:t>
      </w:r>
      <w:r>
        <w:rPr>
          <w:rFonts w:hint="eastAsia"/>
        </w:rPr>
        <w:t>у</w:t>
      </w:r>
      <w:r>
        <w:t></w:t>
      </w:r>
      <w:r>
        <w:rPr>
          <w:rFonts w:hint="eastAsia"/>
        </w:rPr>
        <w:t>читачів</w:t>
      </w:r>
      <w:r>
        <w:t></w:t>
      </w:r>
      <w:r>
        <w:t></w:t>
      </w:r>
      <w:r>
        <w:rPr>
          <w:rFonts w:hint="eastAsia"/>
        </w:rPr>
        <w:t>дослідників</w:t>
      </w:r>
      <w:r>
        <w:t></w:t>
      </w:r>
      <w:r>
        <w:rPr>
          <w:rFonts w:hint="eastAsia"/>
        </w:rPr>
        <w:t>літературознавців</w:t>
      </w:r>
      <w:r>
        <w:t></w:t>
      </w:r>
      <w:r>
        <w:rPr>
          <w:rFonts w:hint="eastAsia"/>
        </w:rPr>
        <w:t>чи</w:t>
      </w:r>
    </w:p>
    <w:p w:rsidR="00307A97" w:rsidRDefault="00307A97" w:rsidP="00307A97">
      <w:r>
        <w:rPr>
          <w:rFonts w:hint="eastAsia"/>
        </w:rPr>
        <w:t>культурологів</w:t>
      </w:r>
      <w:r>
        <w:t></w:t>
      </w:r>
      <w:r>
        <w:rPr>
          <w:rFonts w:hint="eastAsia"/>
        </w:rPr>
        <w:t>як</w:t>
      </w:r>
      <w:r>
        <w:t></w:t>
      </w:r>
      <w:r>
        <w:rPr>
          <w:rFonts w:hint="eastAsia"/>
        </w:rPr>
        <w:t>вираження</w:t>
      </w:r>
      <w:r>
        <w:t></w:t>
      </w:r>
      <w:r>
        <w:rPr>
          <w:rFonts w:hint="eastAsia"/>
        </w:rPr>
        <w:t>прикордонної</w:t>
      </w:r>
      <w:r>
        <w:t></w:t>
      </w:r>
      <w:r>
        <w:rPr>
          <w:rFonts w:hint="eastAsia"/>
        </w:rPr>
        <w:t>свідомості</w:t>
      </w:r>
      <w:r>
        <w:t></w:t>
      </w:r>
    </w:p>
    <w:p w:rsidR="00307A97" w:rsidRDefault="00307A97" w:rsidP="00307A97">
      <w:r>
        <w:t></w:t>
      </w:r>
      <w:r>
        <w:t></w:t>
      </w:r>
      <w:r>
        <w:t></w:t>
      </w:r>
      <w:r>
        <w:rPr>
          <w:rFonts w:hint="eastAsia"/>
        </w:rPr>
        <w:t>Алай</w:t>
      </w:r>
      <w:r>
        <w:t></w:t>
      </w:r>
      <w:r>
        <w:rPr>
          <w:rFonts w:hint="eastAsia"/>
        </w:rPr>
        <w:t>обирає</w:t>
      </w:r>
      <w:r>
        <w:t></w:t>
      </w:r>
      <w:r>
        <w:rPr>
          <w:rFonts w:hint="eastAsia"/>
        </w:rPr>
        <w:t>тибетський</w:t>
      </w:r>
      <w:r>
        <w:t></w:t>
      </w:r>
      <w:r>
        <w:rPr>
          <w:rFonts w:hint="eastAsia"/>
        </w:rPr>
        <w:t>епос</w:t>
      </w:r>
      <w:r>
        <w:t></w:t>
      </w:r>
      <w:r>
        <w:rPr>
          <w:rFonts w:hint="eastAsia"/>
        </w:rPr>
        <w:t>про</w:t>
      </w:r>
      <w:r>
        <w:t></w:t>
      </w:r>
      <w:r>
        <w:rPr>
          <w:rFonts w:hint="eastAsia"/>
        </w:rPr>
        <w:t>царя</w:t>
      </w:r>
      <w:r>
        <w:t></w:t>
      </w:r>
      <w:r>
        <w:rPr>
          <w:rFonts w:hint="eastAsia"/>
        </w:rPr>
        <w:t>Гесара</w:t>
      </w:r>
      <w:r>
        <w:t></w:t>
      </w:r>
      <w:r>
        <w:rPr>
          <w:rFonts w:hint="eastAsia"/>
        </w:rPr>
        <w:t>для</w:t>
      </w:r>
      <w:r>
        <w:t></w:t>
      </w:r>
      <w:r>
        <w:rPr>
          <w:rFonts w:hint="eastAsia"/>
        </w:rPr>
        <w:t>сюжетної</w:t>
      </w:r>
      <w:r>
        <w:t></w:t>
      </w:r>
      <w:r>
        <w:rPr>
          <w:rFonts w:hint="eastAsia"/>
        </w:rPr>
        <w:t>основи</w:t>
      </w:r>
    </w:p>
    <w:p w:rsidR="00307A97" w:rsidRDefault="00307A97" w:rsidP="00307A97">
      <w:r>
        <w:rPr>
          <w:rFonts w:hint="eastAsia"/>
        </w:rPr>
        <w:t>свого</w:t>
      </w:r>
      <w:r>
        <w:t></w:t>
      </w:r>
      <w:r>
        <w:rPr>
          <w:rFonts w:hint="eastAsia"/>
        </w:rPr>
        <w:t>роману</w:t>
      </w:r>
      <w:r>
        <w:t></w:t>
      </w:r>
      <w:r>
        <w:t></w:t>
      </w:r>
      <w:r>
        <w:rPr>
          <w:rFonts w:hint="eastAsia"/>
        </w:rPr>
        <w:t>Цар</w:t>
      </w:r>
      <w:r>
        <w:t></w:t>
      </w:r>
      <w:r>
        <w:rPr>
          <w:rFonts w:hint="eastAsia"/>
        </w:rPr>
        <w:t>Гесар</w:t>
      </w:r>
      <w:r>
        <w:t></w:t>
      </w:r>
      <w:r>
        <w:t></w:t>
      </w:r>
      <w:r>
        <w:t></w:t>
      </w:r>
      <w:r>
        <w:rPr>
          <w:rFonts w:hint="eastAsia"/>
        </w:rPr>
        <w:t>однак</w:t>
      </w:r>
      <w:r>
        <w:t></w:t>
      </w:r>
      <w:r>
        <w:rPr>
          <w:rFonts w:hint="eastAsia"/>
        </w:rPr>
        <w:t>подає</w:t>
      </w:r>
      <w:r>
        <w:t></w:t>
      </w:r>
      <w:r>
        <w:rPr>
          <w:rFonts w:hint="eastAsia"/>
        </w:rPr>
        <w:t>епос</w:t>
      </w:r>
      <w:r>
        <w:t></w:t>
      </w:r>
      <w:r>
        <w:rPr>
          <w:rFonts w:hint="eastAsia"/>
        </w:rPr>
        <w:t>крізь</w:t>
      </w:r>
      <w:r>
        <w:t></w:t>
      </w:r>
      <w:r>
        <w:rPr>
          <w:rFonts w:hint="eastAsia"/>
        </w:rPr>
        <w:t>призму</w:t>
      </w:r>
      <w:r>
        <w:t></w:t>
      </w:r>
      <w:r>
        <w:rPr>
          <w:rFonts w:hint="eastAsia"/>
        </w:rPr>
        <w:t>унікальної</w:t>
      </w:r>
      <w:r>
        <w:t></w:t>
      </w:r>
      <w:r>
        <w:rPr>
          <w:rFonts w:hint="eastAsia"/>
        </w:rPr>
        <w:t>авторської</w:t>
      </w:r>
    </w:p>
    <w:p w:rsidR="00307A97" w:rsidRDefault="00307A97" w:rsidP="00307A97">
      <w:r>
        <w:rPr>
          <w:rFonts w:hint="eastAsia"/>
        </w:rPr>
        <w:t>інтерпретації</w:t>
      </w:r>
      <w:r>
        <w:t></w:t>
      </w:r>
      <w:r>
        <w:t></w:t>
      </w:r>
      <w:r>
        <w:rPr>
          <w:rFonts w:hint="eastAsia"/>
        </w:rPr>
        <w:t>додаючи</w:t>
      </w:r>
      <w:r>
        <w:t></w:t>
      </w:r>
      <w:r>
        <w:rPr>
          <w:rFonts w:hint="eastAsia"/>
        </w:rPr>
        <w:t>нових</w:t>
      </w:r>
      <w:r>
        <w:t></w:t>
      </w:r>
      <w:r>
        <w:rPr>
          <w:rFonts w:hint="eastAsia"/>
        </w:rPr>
        <w:t>тлумачень</w:t>
      </w:r>
      <w:r>
        <w:t></w:t>
      </w:r>
      <w:r>
        <w:rPr>
          <w:rFonts w:hint="eastAsia"/>
        </w:rPr>
        <w:t>до</w:t>
      </w:r>
      <w:r>
        <w:t></w:t>
      </w:r>
      <w:r>
        <w:rPr>
          <w:rFonts w:hint="eastAsia"/>
        </w:rPr>
        <w:t>традиційних</w:t>
      </w:r>
      <w:r>
        <w:t></w:t>
      </w:r>
      <w:r>
        <w:rPr>
          <w:rFonts w:hint="eastAsia"/>
        </w:rPr>
        <w:t>образів</w:t>
      </w:r>
      <w:r>
        <w:t></w:t>
      </w:r>
      <w:r>
        <w:t></w:t>
      </w:r>
      <w:r>
        <w:rPr>
          <w:rFonts w:hint="eastAsia"/>
        </w:rPr>
        <w:t>вводячи</w:t>
      </w:r>
    </w:p>
    <w:p w:rsidR="00307A97" w:rsidRDefault="00307A97" w:rsidP="00307A97">
      <w:r>
        <w:rPr>
          <w:rFonts w:hint="eastAsia"/>
        </w:rPr>
        <w:t>додаткову</w:t>
      </w:r>
      <w:r>
        <w:t></w:t>
      </w:r>
      <w:r>
        <w:rPr>
          <w:rFonts w:hint="eastAsia"/>
        </w:rPr>
        <w:t>сюжетну</w:t>
      </w:r>
      <w:r>
        <w:t></w:t>
      </w:r>
      <w:r>
        <w:rPr>
          <w:rFonts w:hint="eastAsia"/>
        </w:rPr>
        <w:t>лінію</w:t>
      </w:r>
      <w:r>
        <w:t></w:t>
      </w:r>
      <w:r>
        <w:rPr>
          <w:rFonts w:hint="eastAsia"/>
        </w:rPr>
        <w:t>до</w:t>
      </w:r>
      <w:r>
        <w:t></w:t>
      </w:r>
      <w:r>
        <w:rPr>
          <w:rFonts w:hint="eastAsia"/>
        </w:rPr>
        <w:t>оригінальної</w:t>
      </w:r>
      <w:r>
        <w:t></w:t>
      </w:r>
      <w:r>
        <w:rPr>
          <w:rFonts w:hint="eastAsia"/>
        </w:rPr>
        <w:t>фабули</w:t>
      </w:r>
      <w:r>
        <w:t></w:t>
      </w:r>
      <w:r>
        <w:t></w:t>
      </w:r>
      <w:r>
        <w:rPr>
          <w:rFonts w:hint="eastAsia"/>
        </w:rPr>
        <w:t>Проаналізувавши</w:t>
      </w:r>
      <w:r>
        <w:t></w:t>
      </w:r>
      <w:r>
        <w:rPr>
          <w:rFonts w:hint="eastAsia"/>
        </w:rPr>
        <w:t>природу</w:t>
      </w:r>
      <w:r>
        <w:t></w:t>
      </w:r>
      <w:r>
        <w:rPr>
          <w:rFonts w:hint="eastAsia"/>
        </w:rPr>
        <w:t>та</w:t>
      </w:r>
    </w:p>
    <w:p w:rsidR="00307A97" w:rsidRDefault="00307A97" w:rsidP="00307A97">
      <w:r>
        <w:rPr>
          <w:rFonts w:hint="eastAsia"/>
        </w:rPr>
        <w:t>завдання</w:t>
      </w:r>
      <w:r>
        <w:t></w:t>
      </w:r>
      <w:r>
        <w:rPr>
          <w:rFonts w:hint="eastAsia"/>
        </w:rPr>
        <w:t>інтерпретації</w:t>
      </w:r>
      <w:r>
        <w:t></w:t>
      </w:r>
      <w:r>
        <w:t></w:t>
      </w:r>
      <w:r>
        <w:rPr>
          <w:rFonts w:hint="eastAsia"/>
        </w:rPr>
        <w:t>ми</w:t>
      </w:r>
      <w:r>
        <w:t></w:t>
      </w:r>
      <w:r>
        <w:rPr>
          <w:rFonts w:hint="eastAsia"/>
        </w:rPr>
        <w:t>прийшли</w:t>
      </w:r>
      <w:r>
        <w:t></w:t>
      </w:r>
      <w:r>
        <w:rPr>
          <w:rFonts w:hint="eastAsia"/>
        </w:rPr>
        <w:t>до</w:t>
      </w:r>
      <w:r>
        <w:t></w:t>
      </w:r>
      <w:r>
        <w:rPr>
          <w:rFonts w:hint="eastAsia"/>
        </w:rPr>
        <w:t>наступних</w:t>
      </w:r>
      <w:r>
        <w:t></w:t>
      </w:r>
      <w:r>
        <w:rPr>
          <w:rFonts w:hint="eastAsia"/>
        </w:rPr>
        <w:t>висновків</w:t>
      </w:r>
      <w:r>
        <w:t></w:t>
      </w:r>
      <w:r>
        <w:rPr>
          <w:rFonts w:hint="eastAsia"/>
        </w:rPr>
        <w:t>щодо</w:t>
      </w:r>
      <w:r>
        <w:t></w:t>
      </w:r>
      <w:r>
        <w:rPr>
          <w:rFonts w:hint="eastAsia"/>
        </w:rPr>
        <w:t>цілей</w:t>
      </w:r>
    </w:p>
    <w:p w:rsidR="00307A97" w:rsidRDefault="00307A97" w:rsidP="00307A97">
      <w:r>
        <w:rPr>
          <w:rFonts w:hint="eastAsia"/>
        </w:rPr>
        <w:t>інтерпретації</w:t>
      </w:r>
      <w:r>
        <w:t></w:t>
      </w:r>
      <w:r>
        <w:rPr>
          <w:rFonts w:hint="eastAsia"/>
        </w:rPr>
        <w:t>епосу</w:t>
      </w:r>
      <w:r>
        <w:t></w:t>
      </w:r>
      <w:r>
        <w:rPr>
          <w:rFonts w:hint="eastAsia"/>
        </w:rPr>
        <w:t>Алаєм</w:t>
      </w:r>
      <w:r>
        <w:t></w:t>
      </w:r>
    </w:p>
    <w:p w:rsidR="00307A97" w:rsidRDefault="00307A97" w:rsidP="00307A97">
      <w:r>
        <w:t></w:t>
      </w:r>
      <w:r>
        <w:t></w:t>
      </w:r>
      <w:r>
        <w:rPr>
          <w:rFonts w:hint="eastAsia"/>
        </w:rPr>
        <w:t>Інтерпретуючи</w:t>
      </w:r>
      <w:r>
        <w:t></w:t>
      </w:r>
      <w:r>
        <w:rPr>
          <w:rFonts w:hint="eastAsia"/>
        </w:rPr>
        <w:t>епос</w:t>
      </w:r>
      <w:r>
        <w:t></w:t>
      </w:r>
      <w:r>
        <w:t></w:t>
      </w:r>
      <w:r>
        <w:rPr>
          <w:rFonts w:hint="eastAsia"/>
        </w:rPr>
        <w:t>Алай</w:t>
      </w:r>
      <w:r>
        <w:t></w:t>
      </w:r>
      <w:r>
        <w:rPr>
          <w:rFonts w:hint="eastAsia"/>
        </w:rPr>
        <w:t>прагне</w:t>
      </w:r>
      <w:r>
        <w:t></w:t>
      </w:r>
      <w:r>
        <w:rPr>
          <w:rFonts w:hint="eastAsia"/>
        </w:rPr>
        <w:t>до</w:t>
      </w:r>
      <w:r>
        <w:t></w:t>
      </w:r>
      <w:r>
        <w:rPr>
          <w:rFonts w:hint="eastAsia"/>
        </w:rPr>
        <w:t>глибшого</w:t>
      </w:r>
      <w:r>
        <w:t></w:t>
      </w:r>
      <w:r>
        <w:rPr>
          <w:rFonts w:hint="eastAsia"/>
        </w:rPr>
        <w:t>розуміння</w:t>
      </w:r>
      <w:r>
        <w:t></w:t>
      </w:r>
      <w:r>
        <w:rPr>
          <w:rFonts w:hint="eastAsia"/>
        </w:rPr>
        <w:t>та</w:t>
      </w:r>
      <w:r>
        <w:t></w:t>
      </w:r>
      <w:r>
        <w:rPr>
          <w:rFonts w:hint="eastAsia"/>
        </w:rPr>
        <w:t>тлумачення</w:t>
      </w:r>
    </w:p>
    <w:p w:rsidR="00307A97" w:rsidRDefault="00307A97" w:rsidP="00307A97">
      <w:r>
        <w:rPr>
          <w:rFonts w:hint="eastAsia"/>
        </w:rPr>
        <w:t>самого</w:t>
      </w:r>
      <w:r>
        <w:t></w:t>
      </w:r>
      <w:r>
        <w:rPr>
          <w:rFonts w:hint="eastAsia"/>
        </w:rPr>
        <w:t>епосу</w:t>
      </w:r>
      <w:r>
        <w:t></w:t>
      </w:r>
    </w:p>
    <w:p w:rsidR="00307A97" w:rsidRDefault="00307A97" w:rsidP="00307A97">
      <w:r>
        <w:t></w:t>
      </w:r>
      <w:r>
        <w:t></w:t>
      </w:r>
      <w:r>
        <w:rPr>
          <w:rFonts w:hint="eastAsia"/>
        </w:rPr>
        <w:t>У</w:t>
      </w:r>
      <w:r>
        <w:t></w:t>
      </w:r>
      <w:r>
        <w:rPr>
          <w:rFonts w:hint="eastAsia"/>
        </w:rPr>
        <w:t>романі</w:t>
      </w:r>
      <w:r>
        <w:t></w:t>
      </w:r>
      <w:r>
        <w:t></w:t>
      </w:r>
      <w:r>
        <w:rPr>
          <w:rFonts w:hint="eastAsia"/>
        </w:rPr>
        <w:t>Цар</w:t>
      </w:r>
      <w:r>
        <w:t></w:t>
      </w:r>
      <w:r>
        <w:rPr>
          <w:rFonts w:hint="eastAsia"/>
        </w:rPr>
        <w:t>Гесар</w:t>
      </w:r>
      <w:r>
        <w:t></w:t>
      </w:r>
      <w:r>
        <w:t></w:t>
      </w:r>
      <w:r>
        <w:rPr>
          <w:rFonts w:hint="eastAsia"/>
        </w:rPr>
        <w:t>Алай</w:t>
      </w:r>
      <w:r>
        <w:t></w:t>
      </w:r>
      <w:r>
        <w:rPr>
          <w:rFonts w:hint="eastAsia"/>
        </w:rPr>
        <w:t>фіксує</w:t>
      </w:r>
      <w:r>
        <w:t></w:t>
      </w:r>
      <w:r>
        <w:rPr>
          <w:rFonts w:hint="eastAsia"/>
        </w:rPr>
        <w:t>явище</w:t>
      </w:r>
      <w:r>
        <w:t></w:t>
      </w:r>
      <w:r>
        <w:rPr>
          <w:rFonts w:hint="eastAsia"/>
        </w:rPr>
        <w:t>усної</w:t>
      </w:r>
      <w:r>
        <w:t></w:t>
      </w:r>
      <w:r>
        <w:rPr>
          <w:rFonts w:hint="eastAsia"/>
        </w:rPr>
        <w:t>передачі</w:t>
      </w:r>
      <w:r>
        <w:t></w:t>
      </w:r>
      <w:r>
        <w:rPr>
          <w:rFonts w:hint="eastAsia"/>
        </w:rPr>
        <w:t>епосу</w:t>
      </w:r>
      <w:r>
        <w:t></w:t>
      </w:r>
      <w:r>
        <w:rPr>
          <w:rFonts w:hint="eastAsia"/>
        </w:rPr>
        <w:t>від</w:t>
      </w:r>
    </w:p>
    <w:p w:rsidR="00307A97" w:rsidRDefault="00307A97" w:rsidP="00307A97">
      <w:r>
        <w:rPr>
          <w:rFonts w:hint="eastAsia"/>
        </w:rPr>
        <w:t>оповідача</w:t>
      </w:r>
      <w:r>
        <w:t></w:t>
      </w:r>
      <w:r>
        <w:rPr>
          <w:rFonts w:hint="eastAsia"/>
        </w:rPr>
        <w:t>до</w:t>
      </w:r>
      <w:r>
        <w:t></w:t>
      </w:r>
      <w:r>
        <w:rPr>
          <w:rFonts w:hint="eastAsia"/>
        </w:rPr>
        <w:t>публіки</w:t>
      </w:r>
      <w:r>
        <w:t></w:t>
      </w:r>
      <w:r>
        <w:t></w:t>
      </w:r>
      <w:r>
        <w:rPr>
          <w:rFonts w:hint="eastAsia"/>
        </w:rPr>
        <w:t>мистецтво</w:t>
      </w:r>
      <w:r>
        <w:t></w:t>
      </w:r>
      <w:r>
        <w:rPr>
          <w:rFonts w:hint="eastAsia"/>
        </w:rPr>
        <w:t>якої</w:t>
      </w:r>
      <w:r>
        <w:t></w:t>
      </w:r>
      <w:r>
        <w:rPr>
          <w:rFonts w:hint="eastAsia"/>
        </w:rPr>
        <w:t>може</w:t>
      </w:r>
      <w:r>
        <w:t></w:t>
      </w:r>
      <w:r>
        <w:rPr>
          <w:rFonts w:hint="eastAsia"/>
        </w:rPr>
        <w:t>бути</w:t>
      </w:r>
      <w:r>
        <w:t></w:t>
      </w:r>
      <w:r>
        <w:rPr>
          <w:rFonts w:hint="eastAsia"/>
        </w:rPr>
        <w:t>втрачене</w:t>
      </w:r>
      <w:r>
        <w:t></w:t>
      </w:r>
    </w:p>
    <w:p w:rsidR="00307A97" w:rsidRDefault="00307A97" w:rsidP="00307A97">
      <w:r>
        <w:t></w:t>
      </w:r>
      <w:r>
        <w:t></w:t>
      </w:r>
      <w:r>
        <w:rPr>
          <w:rFonts w:hint="eastAsia"/>
        </w:rPr>
        <w:t>Алай</w:t>
      </w:r>
      <w:r>
        <w:t></w:t>
      </w:r>
      <w:r>
        <w:rPr>
          <w:rFonts w:hint="eastAsia"/>
        </w:rPr>
        <w:t>пожвавлює</w:t>
      </w:r>
      <w:r>
        <w:t></w:t>
      </w:r>
      <w:r>
        <w:rPr>
          <w:rFonts w:hint="eastAsia"/>
        </w:rPr>
        <w:t>інтерес</w:t>
      </w:r>
      <w:r>
        <w:t></w:t>
      </w:r>
      <w:r>
        <w:rPr>
          <w:rFonts w:hint="eastAsia"/>
        </w:rPr>
        <w:t>світової</w:t>
      </w:r>
      <w:r>
        <w:t></w:t>
      </w:r>
      <w:r>
        <w:rPr>
          <w:rFonts w:hint="eastAsia"/>
        </w:rPr>
        <w:t>спільноти</w:t>
      </w:r>
      <w:r>
        <w:t></w:t>
      </w:r>
      <w:r>
        <w:rPr>
          <w:rFonts w:hint="eastAsia"/>
        </w:rPr>
        <w:t>та</w:t>
      </w:r>
      <w:r>
        <w:t></w:t>
      </w:r>
      <w:r>
        <w:rPr>
          <w:rFonts w:hint="eastAsia"/>
        </w:rPr>
        <w:t>науковців</w:t>
      </w:r>
      <w:r>
        <w:t></w:t>
      </w:r>
      <w:r>
        <w:rPr>
          <w:rFonts w:hint="eastAsia"/>
        </w:rPr>
        <w:t>до</w:t>
      </w:r>
      <w:r>
        <w:t></w:t>
      </w:r>
      <w:r>
        <w:rPr>
          <w:rFonts w:hint="eastAsia"/>
        </w:rPr>
        <w:t>тибетського</w:t>
      </w:r>
    </w:p>
    <w:p w:rsidR="00307A97" w:rsidRPr="00307A97" w:rsidRDefault="00307A97" w:rsidP="00307A97">
      <w:r>
        <w:rPr>
          <w:rFonts w:hint="eastAsia"/>
        </w:rPr>
        <w:t>епосу</w:t>
      </w:r>
      <w:r>
        <w:t></w:t>
      </w:r>
      <w:r>
        <w:t></w:t>
      </w:r>
      <w:r>
        <w:rPr>
          <w:rFonts w:hint="eastAsia"/>
        </w:rPr>
        <w:t>а</w:t>
      </w:r>
      <w:r>
        <w:t></w:t>
      </w:r>
      <w:r>
        <w:rPr>
          <w:rFonts w:hint="eastAsia"/>
        </w:rPr>
        <w:t>також</w:t>
      </w:r>
      <w:r>
        <w:t></w:t>
      </w:r>
      <w:r>
        <w:rPr>
          <w:rFonts w:hint="eastAsia"/>
        </w:rPr>
        <w:t>культури</w:t>
      </w:r>
      <w:r>
        <w:t></w:t>
      </w:r>
      <w:r>
        <w:rPr>
          <w:rFonts w:hint="eastAsia"/>
        </w:rPr>
        <w:t>та</w:t>
      </w:r>
      <w:r>
        <w:t></w:t>
      </w:r>
      <w:r>
        <w:rPr>
          <w:rFonts w:hint="eastAsia"/>
        </w:rPr>
        <w:t>традицій</w:t>
      </w:r>
      <w:r>
        <w:t></w:t>
      </w:r>
      <w:r>
        <w:rPr>
          <w:rFonts w:hint="eastAsia"/>
        </w:rPr>
        <w:t>тибетців</w:t>
      </w:r>
      <w:r>
        <w:t></w:t>
      </w:r>
    </w:p>
    <w:sectPr w:rsidR="00307A97" w:rsidRPr="00307A97" w:rsidSect="003B4622">
      <w:headerReference w:type="even" r:id="rId8"/>
      <w:headerReference w:type="default" r:id="rId9"/>
      <w:footerReference w:type="even" r:id="rId10"/>
      <w:footerReference w:type="default" r:id="rId11"/>
      <w:type w:val="continuous"/>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42D1D" w:rsidRDefault="00142D1D">
      <w:pPr>
        <w:spacing w:after="0" w:line="240" w:lineRule="auto"/>
      </w:pPr>
      <w:r>
        <w:separator/>
      </w:r>
    </w:p>
  </w:endnote>
  <w:endnote w:type="continuationSeparator" w:id="0">
    <w:p w:rsidR="00142D1D" w:rsidRDefault="00142D1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142D1D" w:rsidRDefault="00142D1D">
                <w:pPr>
                  <w:spacing w:line="240" w:lineRule="auto"/>
                </w:pPr>
                <w:fldSimple w:instr=" PAGE \* MERGEFORMAT ">
                  <w:r>
                    <w:rPr>
                      <w:rStyle w:val="afffff9"/>
                      <w:b w:val="0"/>
                      <w:bCs w:val="0"/>
                    </w:rPr>
                    <w:t>#</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Pr>
      <w:rPr>
        <w:sz w:val="2"/>
        <w:szCs w:val="2"/>
      </w:rPr>
    </w:pPr>
    <w:r w:rsidRPr="00A80594">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142D1D" w:rsidRDefault="00142D1D">
                <w:pPr>
                  <w:spacing w:line="240" w:lineRule="auto"/>
                </w:pPr>
                <w:fldSimple w:instr=" PAGE \* MERGEFORMAT ">
                  <w:r w:rsidR="00307A97" w:rsidRPr="00307A97">
                    <w:rPr>
                      <w:rStyle w:val="afffff9"/>
                      <w:noProof/>
                    </w:rPr>
                    <w:t>7</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42D1D" w:rsidRDefault="00142D1D"/>
    <w:p w:rsidR="00142D1D" w:rsidRDefault="00142D1D"/>
    <w:p w:rsidR="00142D1D" w:rsidRDefault="00142D1D"/>
    <w:p w:rsidR="00142D1D" w:rsidRDefault="00142D1D"/>
    <w:p w:rsidR="00142D1D" w:rsidRDefault="00142D1D"/>
    <w:p w:rsidR="00142D1D" w:rsidRDefault="00142D1D"/>
    <w:p w:rsidR="00142D1D" w:rsidRDefault="00142D1D">
      <w:pPr>
        <w:rPr>
          <w:sz w:val="2"/>
          <w:szCs w:val="2"/>
        </w:rPr>
      </w:pPr>
      <w:r w:rsidRPr="00A80594">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142D1D" w:rsidRDefault="00142D1D">
                  <w:pPr>
                    <w:spacing w:line="240" w:lineRule="auto"/>
                  </w:pPr>
                  <w:fldSimple w:instr=" PAGE \* MERGEFORMAT ">
                    <w:r w:rsidRPr="004F4EC5">
                      <w:rPr>
                        <w:rStyle w:val="afffff9"/>
                        <w:b w:val="0"/>
                        <w:bCs w:val="0"/>
                        <w:noProof/>
                      </w:rPr>
                      <w:t>15</w:t>
                    </w:r>
                  </w:fldSimple>
                </w:p>
              </w:txbxContent>
            </v:textbox>
            <w10:wrap anchorx="page" anchory="page"/>
          </v:shape>
        </w:pict>
      </w:r>
    </w:p>
    <w:p w:rsidR="00142D1D" w:rsidRDefault="00142D1D"/>
    <w:p w:rsidR="00142D1D" w:rsidRDefault="00142D1D"/>
    <w:p w:rsidR="00142D1D" w:rsidRDefault="00142D1D">
      <w:pPr>
        <w:rPr>
          <w:sz w:val="2"/>
          <w:szCs w:val="2"/>
        </w:rPr>
      </w:pPr>
      <w:r w:rsidRPr="00A80594">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142D1D" w:rsidRDefault="00142D1D"/>
                <w:p w:rsidR="00142D1D" w:rsidRDefault="00142D1D">
                  <w:pPr>
                    <w:pStyle w:val="1ffffff7"/>
                    <w:spacing w:line="240" w:lineRule="auto"/>
                  </w:pPr>
                  <w:fldSimple w:instr=" PAGE \* MERGEFORMAT ">
                    <w:r w:rsidRPr="004F4EC5">
                      <w:rPr>
                        <w:rStyle w:val="3b"/>
                        <w:noProof/>
                      </w:rPr>
                      <w:t>15</w:t>
                    </w:r>
                  </w:fldSimple>
                </w:p>
              </w:txbxContent>
            </v:textbox>
            <w10:wrap anchorx="page" anchory="page"/>
          </v:shape>
        </w:pict>
      </w:r>
    </w:p>
    <w:p w:rsidR="00142D1D" w:rsidRDefault="00142D1D"/>
    <w:p w:rsidR="00142D1D" w:rsidRDefault="00142D1D">
      <w:pPr>
        <w:rPr>
          <w:sz w:val="2"/>
          <w:szCs w:val="2"/>
        </w:rPr>
      </w:pPr>
    </w:p>
    <w:p w:rsidR="00142D1D" w:rsidRDefault="00142D1D"/>
    <w:p w:rsidR="00142D1D" w:rsidRDefault="00142D1D">
      <w:pPr>
        <w:spacing w:after="0" w:line="240" w:lineRule="auto"/>
      </w:pPr>
    </w:p>
  </w:footnote>
  <w:footnote w:type="continuationSeparator" w:id="0">
    <w:p w:rsidR="00142D1D" w:rsidRDefault="00142D1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Default="00142D1D"/>
  <w:p w:rsidR="00142D1D" w:rsidRDefault="00142D1D">
    <w:pPr>
      <w:rPr>
        <w:sz w:val="2"/>
        <w:szCs w:val="2"/>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2D1D" w:rsidRPr="005856C0" w:rsidRDefault="00142D1D" w:rsidP="005856C0">
    <w:pPr>
      <w:pStyle w:val="affffffff6"/>
      <w:jc w:val="center"/>
    </w:pPr>
    <w:r>
      <w:rPr>
        <w:rFonts w:ascii="Verdana" w:hAnsi="Verdana" w:cs="Verdana"/>
        <w:color w:val="FF0000"/>
      </w:rPr>
      <w:t xml:space="preserve">Для </w:t>
    </w:r>
    <w:r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Pr="00403FC6">
        <w:rPr>
          <w:rStyle w:val="a8"/>
          <w:rFonts w:ascii="Verdana" w:hAnsi="Verdana" w:cs="Verdana"/>
        </w:rPr>
        <w:t>http</w:t>
      </w:r>
      <w:r w:rsidRPr="00403FC6">
        <w:rPr>
          <w:rStyle w:val="a8"/>
          <w:rFonts w:ascii="Verdana" w:hAnsi="Verdana" w:cs="Verdana"/>
          <w:lang w:val="en-US"/>
        </w:rPr>
        <w:t>s</w:t>
      </w:r>
      <w:r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02"/>
    <w:multiLevelType w:val="hybridMultilevel"/>
    <w:tmpl w:val="639DEFA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3"/>
    <w:multiLevelType w:val="hybridMultilevel"/>
    <w:tmpl w:val="501F9786"/>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suff w:val="nothing"/>
      <w:lvlText w:null="1"/>
      <w:lvlJc w:val="left"/>
    </w:lvl>
    <w:lvl w:ilvl="5" w:tplc="FFFFFFFF">
      <w:start w:val="23"/>
      <w:numFmt w:val="decimal"/>
      <w:lvlText w:val=""/>
      <w:lvlJc w:val="left"/>
    </w:lvl>
    <w:lvl w:ilvl="6" w:tplc="FFFFFFFF">
      <w:start w:val="23"/>
      <w:numFmt w:val="decimal"/>
      <w:lvlText w:val=""/>
      <w:lvlJc w:val="left"/>
    </w:lvl>
    <w:lvl w:ilvl="7" w:tplc="FFFFFFFF">
      <w:start w:val="23"/>
      <w:numFmt w:val="decimal"/>
      <w:lvlText w:val=""/>
      <w:lvlJc w:val="left"/>
    </w:lvl>
    <w:lvl w:ilvl="8" w:tplc="FFFFFFFF">
      <w:start w:val="23"/>
      <w:numFmt w:val="decimal"/>
      <w:lvlText w:val=""/>
      <w:lvlJc w:val="left"/>
    </w:lvl>
  </w:abstractNum>
  <w:abstractNum w:abstractNumId="7">
    <w:nsid w:val="00000004"/>
    <w:multiLevelType w:val="hybridMultilevel"/>
    <w:tmpl w:val="ED7676EA"/>
    <w:lvl w:ilvl="0" w:tplc="FFFFFFFF">
      <w:start w:val="23"/>
      <w:numFmt w:val="decimal"/>
      <w:lvlText w:val=""/>
      <w:lvlJc w:val="left"/>
    </w:lvl>
    <w:lvl w:ilvl="1" w:tplc="FFFFFFFF">
      <w:start w:val="23"/>
      <w:numFmt w:val="decimal"/>
      <w:lvlText w:val=""/>
      <w:lvlJc w:val="left"/>
    </w:lvl>
    <w:lvl w:ilvl="2" w:tplc="FFFFFFFF">
      <w:numFmt w:val="none"/>
      <w:lvlText w:val=""/>
      <w:lvlJc w:val="left"/>
      <w:pPr>
        <w:tabs>
          <w:tab w:val="num" w:pos="360"/>
        </w:tabs>
      </w:pPr>
    </w:lvl>
    <w:lvl w:ilvl="3" w:tplc="FFFFFFFF">
      <w:start w:val="5888"/>
      <w:numFmt w:val="decimal"/>
      <w:lvlText w:val=""/>
      <w:lvlJc w:val="left"/>
    </w:lvl>
    <w:lvl w:ilvl="4" w:tplc="FFFFFFFF">
      <w:start w:val="5888"/>
      <w:numFmt w:val="decimal"/>
      <w:lvlText w:val=""/>
      <w:lvlJc w:val="left"/>
    </w:lvl>
    <w:lvl w:ilvl="5" w:tplc="FFFFFFFF">
      <w:start w:val="5888"/>
      <w:numFmt w:val="decimal"/>
      <w:lvlText w:val=""/>
      <w:lvlJc w:val="left"/>
    </w:lvl>
    <w:lvl w:ilvl="6" w:tplc="FFFFFFFF">
      <w:start w:val="5888"/>
      <w:numFmt w:val="decimal"/>
      <w:lvlText w:val=""/>
      <w:lvlJc w:val="left"/>
    </w:lvl>
    <w:lvl w:ilvl="7" w:tplc="FFFFFFFF">
      <w:start w:val="5888"/>
      <w:numFmt w:val="decimal"/>
      <w:lvlText w:val=""/>
      <w:lvlJc w:val="left"/>
    </w:lvl>
    <w:lvl w:ilvl="8" w:tplc="FFFFFFFF">
      <w:start w:val="5888"/>
      <w:numFmt w:val="decimal"/>
      <w:lvlText w:val=""/>
      <w:lvlJc w:val="left"/>
    </w:lvl>
  </w:abstractNum>
  <w:abstractNum w:abstractNumId="8">
    <w:nsid w:val="00000005"/>
    <w:multiLevelType w:val="hybridMultilevel"/>
    <w:tmpl w:val="64FC9DA2"/>
    <w:lvl w:ilvl="0" w:tplc="FFFFFFFF">
      <w:start w:val="5888"/>
      <w:numFmt w:val="decimal"/>
      <w:lvlText w:val=""/>
      <w:lvlJc w:val="left"/>
    </w:lvl>
    <w:lvl w:ilvl="1" w:tplc="FFFFFFFF">
      <w:start w:val="5888"/>
      <w:numFmt w:val="decimal"/>
      <w:lvlText w:val=""/>
      <w:lvlJc w:val="left"/>
    </w:lvl>
    <w:lvl w:ilvl="2" w:tplc="FFFFFFFF">
      <w:start w:val="5888"/>
      <w:numFmt w:val="decimal"/>
      <w:lvlText w:val="栀 ĀᜀĀᜀ"/>
      <w:lvlJc w:val="left"/>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9">
    <w:nsid w:val="00000006"/>
    <w:multiLevelType w:val="hybridMultilevel"/>
    <w:tmpl w:val="1C4A08EC"/>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suff w:val="space"/>
      <w:lvlText w:val=""/>
      <w:lvlJc w:val="left"/>
    </w:lvl>
    <w:lvl w:ilvl="8" w:tplc="FFFFFFFF">
      <w:numFmt w:val="decimal"/>
      <w:suff w:val="space"/>
      <w:lvlText w:val=""/>
      <w:lvlJc w:val="left"/>
    </w:lvl>
  </w:abstractNum>
  <w:abstractNum w:abstractNumId="10">
    <w:nsid w:val="00000007"/>
    <w:multiLevelType w:val="hybridMultilevel"/>
    <w:tmpl w:val="FED6EFEA"/>
    <w:lvl w:ilvl="0" w:tplc="FFFFFFFF">
      <w:numFmt w:val="decimal"/>
      <w:suff w:val="space"/>
      <w:lvlText w:val=""/>
      <w:lvlJc w:val="left"/>
    </w:lvl>
    <w:lvl w:ilvl="1" w:tplc="FFFFFFFF">
      <w:numFmt w:val="decimal"/>
      <w:suff w:val="space"/>
      <w:lvlText w:val=""/>
      <w:lvlJc w:val="left"/>
    </w:lvl>
    <w:lvl w:ilvl="2" w:tplc="FFFFFFFF">
      <w:numFmt w:val="decimal"/>
      <w:suff w:val="space"/>
      <w:lvlText w:val=""/>
      <w:lvlJc w:val="left"/>
    </w:lvl>
    <w:lvl w:ilvl="3" w:tplc="FFFFFFFF">
      <w:numFmt w:val="decimal"/>
      <w:suff w:val="space"/>
      <w:lvlText w:val=""/>
      <w:lvlJc w:val="left"/>
    </w:lvl>
    <w:lvl w:ilvl="4" w:tplc="FFFFFFFF">
      <w:numFmt w:val="decimal"/>
      <w:suff w:val="space"/>
      <w:lvlText w:val=""/>
      <w:lvlJc w:val="left"/>
    </w:lvl>
    <w:lvl w:ilvl="5" w:tplc="FFFFFFFF">
      <w:numFmt w:val="decimal"/>
      <w:suff w:val="space"/>
      <w:lvlText w:val=""/>
      <w:lvlJc w:val="left"/>
    </w:lvl>
    <w:lvl w:ilvl="6" w:tplc="FFFFFFFF">
      <w:numFmt w:val="none"/>
      <w:lvlText w:val=""/>
      <w:lvlJc w:val="left"/>
      <w:pPr>
        <w:tabs>
          <w:tab w:val="num" w:pos="360"/>
        </w:tabs>
      </w:pPr>
    </w:lvl>
    <w:lvl w:ilvl="7" w:tplc="FFFFFFFF">
      <w:numFmt w:val="decimal"/>
      <w:lvlText w:val=""/>
      <w:lvlJc w:val="left"/>
    </w:lvl>
    <w:lvl w:ilvl="8" w:tplc="FFFFFFFF">
      <w:numFmt w:val="decimal"/>
      <w:lvlText w:val=""/>
      <w:lvlJc w:val="left"/>
    </w:lvl>
  </w:abstractNum>
  <w:abstractNum w:abstractNumId="11">
    <w:nsid w:val="00000008"/>
    <w:multiLevelType w:val="hybridMultilevel"/>
    <w:tmpl w:val="803AA25A"/>
    <w:lvl w:ilvl="0" w:tplc="FFFFFFFF">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none"/>
      <w:lvlText w:val=""/>
      <w:lvlJc w:val="left"/>
      <w:pPr>
        <w:tabs>
          <w:tab w:val="num" w:pos="360"/>
        </w:tabs>
      </w:pPr>
    </w:lvl>
    <w:lvl w:ilvl="8" w:tplc="FFFFFFFF">
      <w:numFmt w:val="none"/>
      <w:lvlText w:val=""/>
      <w:lvlJc w:val="left"/>
      <w:pPr>
        <w:tabs>
          <w:tab w:val="num" w:pos="360"/>
        </w:tabs>
      </w:pPr>
    </w:lvl>
  </w:abstractNum>
  <w:abstractNum w:abstractNumId="12">
    <w:nsid w:val="00000009"/>
    <w:multiLevelType w:val="hybridMultilevel"/>
    <w:tmpl w:val="C9F097C6"/>
    <w:lvl w:ilvl="0" w:tplc="FFFFFFFF">
      <w:numFmt w:val="decimal"/>
      <w:lvlText w:val=""/>
      <w:lvlJc w:val="left"/>
    </w:lvl>
    <w:lvl w:ilvl="1" w:tplc="FFFFFFFF">
      <w:numFmt w:val="none"/>
      <w:lvlText w:val=""/>
      <w:lvlJc w:val="left"/>
      <w:pPr>
        <w:tabs>
          <w:tab w:val="num" w:pos="360"/>
        </w:tabs>
      </w:pPr>
    </w:lvl>
    <w:lvl w:ilvl="2" w:tplc="FFFFFFFF">
      <w:numFmt w:val="none"/>
      <w:lvlText w:val=""/>
      <w:lvlJc w:val="left"/>
      <w:pPr>
        <w:tabs>
          <w:tab w:val="num" w:pos="360"/>
        </w:tabs>
      </w:pPr>
    </w:lvl>
    <w:lvl w:ilvl="3" w:tplc="FFFFFFFF">
      <w:numFmt w:val="none"/>
      <w:lvlText w:val=""/>
      <w:lvlJc w:val="left"/>
      <w:pPr>
        <w:tabs>
          <w:tab w:val="num" w:pos="360"/>
        </w:tabs>
      </w:pPr>
    </w:lvl>
    <w:lvl w:ilvl="4" w:tplc="FFFFFFFF">
      <w:numFmt w:val="none"/>
      <w:lvlText w:val=""/>
      <w:lvlJc w:val="left"/>
      <w:pPr>
        <w:tabs>
          <w:tab w:val="num" w:pos="360"/>
        </w:tabs>
      </w:pPr>
    </w:lvl>
    <w:lvl w:ilvl="5" w:tplc="FFFFFFFF">
      <w:numFmt w:val="none"/>
      <w:lvlText w:val=""/>
      <w:lvlJc w:val="left"/>
      <w:pPr>
        <w:tabs>
          <w:tab w:val="num" w:pos="360"/>
        </w:tabs>
      </w:pPr>
    </w:lvl>
    <w:lvl w:ilvl="6" w:tplc="FFFFFFFF">
      <w:numFmt w:val="decimal"/>
      <w:lvlText w:null="1"/>
      <w:lvlJc w:val="left"/>
    </w:lvl>
    <w:lvl w:ilvl="7" w:tplc="FFFFFFFF">
      <w:numFmt w:val="decimal"/>
      <w:lvlText w:val=""/>
      <w:lvlJc w:val="left"/>
    </w:lvl>
    <w:lvl w:ilvl="8" w:tplc="FFFFFFFF">
      <w:numFmt w:val="decimal"/>
      <w:lvlText w:val=""/>
      <w:lvlJc w:val="left"/>
    </w:lvl>
  </w:abstractNum>
  <w:abstractNum w:abstractNumId="13">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14">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6">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17">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8">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9">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20">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21">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22">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23">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24">
    <w:nsid w:val="00000031"/>
    <w:multiLevelType w:val="singleLevel"/>
    <w:tmpl w:val="00000031"/>
    <w:name w:val="WW8Num4"/>
    <w:lvl w:ilvl="0">
      <w:start w:val="1"/>
      <w:numFmt w:val="decimal"/>
      <w:lvlText w:val="%1)"/>
      <w:lvlJc w:val="left"/>
      <w:pPr>
        <w:tabs>
          <w:tab w:val="num" w:pos="720"/>
        </w:tabs>
        <w:ind w:left="720" w:hanging="360"/>
      </w:pPr>
    </w:lvl>
  </w:abstractNum>
  <w:abstractNum w:abstractNumId="25">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26">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27">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8">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9">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30">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31">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32">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33">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34">
    <w:nsid w:val="0000003E"/>
    <w:multiLevelType w:val="singleLevel"/>
    <w:tmpl w:val="0000003E"/>
    <w:name w:val="WW8Num37"/>
    <w:lvl w:ilvl="0">
      <w:start w:val="1"/>
      <w:numFmt w:val="decimal"/>
      <w:lvlText w:val="%1."/>
      <w:lvlJc w:val="left"/>
      <w:pPr>
        <w:tabs>
          <w:tab w:val="num" w:pos="0"/>
        </w:tabs>
        <w:ind w:left="502" w:hanging="360"/>
      </w:pPr>
    </w:lvl>
  </w:abstractNum>
  <w:abstractNum w:abstractNumId="35">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36">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37">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8">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9">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40">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41">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42">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43">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44">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45">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46">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47">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8">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9">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50">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51">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52">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53">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54">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55">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56">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57">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8">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9">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60">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61">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62">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63">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64">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65">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66">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67">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8">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9">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72">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73">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74">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75">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76">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77">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8">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9">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80">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81">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0A614DA4"/>
    <w:multiLevelType w:val="hybridMultilevel"/>
    <w:tmpl w:val="3A1A8144"/>
    <w:lvl w:ilvl="0" w:tplc="2B1E9978">
      <w:numFmt w:val="bullet"/>
      <w:lvlText w:val="-"/>
      <w:lvlJc w:val="left"/>
      <w:pPr>
        <w:tabs>
          <w:tab w:val="num" w:pos="1260"/>
        </w:tabs>
        <w:ind w:left="1260" w:hanging="360"/>
      </w:pPr>
      <w:rPr>
        <w:rFonts w:ascii="Times New Roman" w:eastAsia="Times New Roman" w:hAnsi="Times New Roman"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84">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5">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6">
    <w:nsid w:val="11871E77"/>
    <w:multiLevelType w:val="multilevel"/>
    <w:tmpl w:val="33A0122C"/>
    <w:name w:val="WW8Num198"/>
    <w:lvl w:ilvl="0">
      <w:start w:val="1"/>
      <w:numFmt w:val="bullet"/>
      <w:lvlText w:val="‒"/>
      <w:lvlJc w:val="left"/>
      <w:pPr>
        <w:ind w:left="1429" w:hanging="360"/>
      </w:pPr>
      <w:rPr>
        <w:rFonts w:ascii="Times New Roman" w:eastAsia="Arial Unicode MS" w:hAnsi="Times New Roman" w:hint="default"/>
      </w:rPr>
    </w:lvl>
    <w:lvl w:ilvl="1">
      <w:start w:val="1"/>
      <w:numFmt w:val="bullet"/>
      <w:lvlText w:val="o"/>
      <w:lvlJc w:val="left"/>
      <w:pPr>
        <w:ind w:left="2149" w:hanging="360"/>
      </w:pPr>
      <w:rPr>
        <w:rFonts w:ascii="Courier New" w:hAnsi="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hint="default"/>
      </w:rPr>
    </w:lvl>
    <w:lvl w:ilvl="8">
      <w:start w:val="1"/>
      <w:numFmt w:val="bullet"/>
      <w:lvlText w:val=""/>
      <w:lvlJc w:val="left"/>
      <w:pPr>
        <w:ind w:left="7189" w:hanging="360"/>
      </w:pPr>
      <w:rPr>
        <w:rFonts w:ascii="Wingdings" w:hAnsi="Wingdings" w:hint="default"/>
      </w:rPr>
    </w:lvl>
  </w:abstractNum>
  <w:abstractNum w:abstractNumId="87">
    <w:nsid w:val="11F509F3"/>
    <w:multiLevelType w:val="hybridMultilevel"/>
    <w:tmpl w:val="DB587926"/>
    <w:name w:val="WW8Num203"/>
    <w:lvl w:ilvl="0" w:tplc="7D1AE24C">
      <w:start w:val="1"/>
      <w:numFmt w:val="bullet"/>
      <w:lvlText w:val="‒"/>
      <w:lvlJc w:val="left"/>
      <w:pPr>
        <w:ind w:left="1375" w:hanging="360"/>
      </w:pPr>
      <w:rPr>
        <w:rFonts w:ascii="Times New Roman" w:eastAsia="Arial Unicode MS" w:hAnsi="Times New Roman" w:hint="default"/>
      </w:rPr>
    </w:lvl>
    <w:lvl w:ilvl="1" w:tplc="1C6A5CAC">
      <w:start w:val="1"/>
      <w:numFmt w:val="bullet"/>
      <w:lvlText w:val="o"/>
      <w:lvlJc w:val="left"/>
      <w:pPr>
        <w:ind w:left="2095" w:hanging="360"/>
      </w:pPr>
      <w:rPr>
        <w:rFonts w:ascii="Courier New" w:hAnsi="Courier New" w:hint="default"/>
      </w:rPr>
    </w:lvl>
    <w:lvl w:ilvl="2" w:tplc="AE3A8EC2">
      <w:start w:val="1"/>
      <w:numFmt w:val="bullet"/>
      <w:lvlText w:val=""/>
      <w:lvlJc w:val="left"/>
      <w:pPr>
        <w:ind w:left="2815" w:hanging="360"/>
      </w:pPr>
      <w:rPr>
        <w:rFonts w:ascii="Wingdings" w:hAnsi="Wingdings" w:hint="default"/>
      </w:rPr>
    </w:lvl>
    <w:lvl w:ilvl="3" w:tplc="113ED23A">
      <w:start w:val="1"/>
      <w:numFmt w:val="bullet"/>
      <w:lvlText w:val=""/>
      <w:lvlJc w:val="left"/>
      <w:pPr>
        <w:ind w:left="3535" w:hanging="360"/>
      </w:pPr>
      <w:rPr>
        <w:rFonts w:ascii="Symbol" w:hAnsi="Symbol" w:hint="default"/>
      </w:rPr>
    </w:lvl>
    <w:lvl w:ilvl="4" w:tplc="AABEEB18">
      <w:start w:val="1"/>
      <w:numFmt w:val="bullet"/>
      <w:lvlText w:val="o"/>
      <w:lvlJc w:val="left"/>
      <w:pPr>
        <w:ind w:left="4255" w:hanging="360"/>
      </w:pPr>
      <w:rPr>
        <w:rFonts w:ascii="Courier New" w:hAnsi="Courier New" w:hint="default"/>
      </w:rPr>
    </w:lvl>
    <w:lvl w:ilvl="5" w:tplc="9016182A">
      <w:start w:val="1"/>
      <w:numFmt w:val="bullet"/>
      <w:lvlText w:val=""/>
      <w:lvlJc w:val="left"/>
      <w:pPr>
        <w:ind w:left="4975" w:hanging="360"/>
      </w:pPr>
      <w:rPr>
        <w:rFonts w:ascii="Wingdings" w:hAnsi="Wingdings" w:hint="default"/>
      </w:rPr>
    </w:lvl>
    <w:lvl w:ilvl="6" w:tplc="79FC4B3E">
      <w:start w:val="1"/>
      <w:numFmt w:val="bullet"/>
      <w:lvlText w:val=""/>
      <w:lvlJc w:val="left"/>
      <w:pPr>
        <w:ind w:left="5695" w:hanging="360"/>
      </w:pPr>
      <w:rPr>
        <w:rFonts w:ascii="Symbol" w:hAnsi="Symbol" w:hint="default"/>
      </w:rPr>
    </w:lvl>
    <w:lvl w:ilvl="7" w:tplc="1D5802DE">
      <w:start w:val="1"/>
      <w:numFmt w:val="bullet"/>
      <w:lvlText w:val="o"/>
      <w:lvlJc w:val="left"/>
      <w:pPr>
        <w:ind w:left="6415" w:hanging="360"/>
      </w:pPr>
      <w:rPr>
        <w:rFonts w:ascii="Courier New" w:hAnsi="Courier New" w:hint="default"/>
      </w:rPr>
    </w:lvl>
    <w:lvl w:ilvl="8" w:tplc="81AAE9B6">
      <w:start w:val="1"/>
      <w:numFmt w:val="bullet"/>
      <w:lvlText w:val=""/>
      <w:lvlJc w:val="left"/>
      <w:pPr>
        <w:ind w:left="7135" w:hanging="360"/>
      </w:pPr>
      <w:rPr>
        <w:rFonts w:ascii="Wingdings" w:hAnsi="Wingdings" w:hint="default"/>
      </w:rPr>
    </w:lvl>
  </w:abstractNum>
  <w:abstractNum w:abstractNumId="88">
    <w:nsid w:val="14AE1DE2"/>
    <w:multiLevelType w:val="hybridMultilevel"/>
    <w:tmpl w:val="49747C90"/>
    <w:name w:val="WW8Num205"/>
    <w:lvl w:ilvl="0" w:tplc="FAF2C79C">
      <w:start w:val="1"/>
      <w:numFmt w:val="bullet"/>
      <w:lvlText w:val=""/>
      <w:lvlJc w:val="left"/>
      <w:pPr>
        <w:ind w:left="1259" w:hanging="360"/>
      </w:pPr>
      <w:rPr>
        <w:rFonts w:ascii="Symbol" w:hAnsi="Symbol" w:hint="default"/>
      </w:rPr>
    </w:lvl>
    <w:lvl w:ilvl="1" w:tplc="22625F72" w:tentative="1">
      <w:start w:val="1"/>
      <w:numFmt w:val="bullet"/>
      <w:lvlText w:val="o"/>
      <w:lvlJc w:val="left"/>
      <w:pPr>
        <w:ind w:left="1979" w:hanging="360"/>
      </w:pPr>
      <w:rPr>
        <w:rFonts w:ascii="Courier New" w:hAnsi="Courier New" w:cs="Courier New" w:hint="default"/>
      </w:rPr>
    </w:lvl>
    <w:lvl w:ilvl="2" w:tplc="14E6396E" w:tentative="1">
      <w:start w:val="1"/>
      <w:numFmt w:val="bullet"/>
      <w:lvlText w:val=""/>
      <w:lvlJc w:val="left"/>
      <w:pPr>
        <w:ind w:left="2699" w:hanging="360"/>
      </w:pPr>
      <w:rPr>
        <w:rFonts w:ascii="Wingdings" w:hAnsi="Wingdings" w:hint="default"/>
      </w:rPr>
    </w:lvl>
    <w:lvl w:ilvl="3" w:tplc="7ABCF3C8" w:tentative="1">
      <w:start w:val="1"/>
      <w:numFmt w:val="bullet"/>
      <w:lvlText w:val=""/>
      <w:lvlJc w:val="left"/>
      <w:pPr>
        <w:ind w:left="3419" w:hanging="360"/>
      </w:pPr>
      <w:rPr>
        <w:rFonts w:ascii="Symbol" w:hAnsi="Symbol" w:hint="default"/>
      </w:rPr>
    </w:lvl>
    <w:lvl w:ilvl="4" w:tplc="F2DA5EE0" w:tentative="1">
      <w:start w:val="1"/>
      <w:numFmt w:val="bullet"/>
      <w:lvlText w:val="o"/>
      <w:lvlJc w:val="left"/>
      <w:pPr>
        <w:ind w:left="4139" w:hanging="360"/>
      </w:pPr>
      <w:rPr>
        <w:rFonts w:ascii="Courier New" w:hAnsi="Courier New" w:cs="Courier New" w:hint="default"/>
      </w:rPr>
    </w:lvl>
    <w:lvl w:ilvl="5" w:tplc="3300F672" w:tentative="1">
      <w:start w:val="1"/>
      <w:numFmt w:val="bullet"/>
      <w:lvlText w:val=""/>
      <w:lvlJc w:val="left"/>
      <w:pPr>
        <w:ind w:left="4859" w:hanging="360"/>
      </w:pPr>
      <w:rPr>
        <w:rFonts w:ascii="Wingdings" w:hAnsi="Wingdings" w:hint="default"/>
      </w:rPr>
    </w:lvl>
    <w:lvl w:ilvl="6" w:tplc="3E628546" w:tentative="1">
      <w:start w:val="1"/>
      <w:numFmt w:val="bullet"/>
      <w:lvlText w:val=""/>
      <w:lvlJc w:val="left"/>
      <w:pPr>
        <w:ind w:left="5579" w:hanging="360"/>
      </w:pPr>
      <w:rPr>
        <w:rFonts w:ascii="Symbol" w:hAnsi="Symbol" w:hint="default"/>
      </w:rPr>
    </w:lvl>
    <w:lvl w:ilvl="7" w:tplc="605E6E8C" w:tentative="1">
      <w:start w:val="1"/>
      <w:numFmt w:val="bullet"/>
      <w:lvlText w:val="o"/>
      <w:lvlJc w:val="left"/>
      <w:pPr>
        <w:ind w:left="6299" w:hanging="360"/>
      </w:pPr>
      <w:rPr>
        <w:rFonts w:ascii="Courier New" w:hAnsi="Courier New" w:cs="Courier New" w:hint="default"/>
      </w:rPr>
    </w:lvl>
    <w:lvl w:ilvl="8" w:tplc="80D4CB46" w:tentative="1">
      <w:start w:val="1"/>
      <w:numFmt w:val="bullet"/>
      <w:lvlText w:val=""/>
      <w:lvlJc w:val="left"/>
      <w:pPr>
        <w:ind w:left="7019" w:hanging="360"/>
      </w:pPr>
      <w:rPr>
        <w:rFonts w:ascii="Wingdings" w:hAnsi="Wingdings" w:hint="default"/>
      </w:rPr>
    </w:lvl>
  </w:abstractNum>
  <w:abstractNum w:abstractNumId="89">
    <w:nsid w:val="14EB29A7"/>
    <w:multiLevelType w:val="hybridMultilevel"/>
    <w:tmpl w:val="C95A05DE"/>
    <w:lvl w:ilvl="0" w:tplc="8B78F998">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0">
    <w:nsid w:val="163E0A55"/>
    <w:multiLevelType w:val="hybridMultilevel"/>
    <w:tmpl w:val="EE7830CA"/>
    <w:lvl w:ilvl="0" w:tplc="0419000F">
      <w:start w:val="1"/>
      <w:numFmt w:val="decimal"/>
      <w:lvlText w:val="%1."/>
      <w:lvlJc w:val="left"/>
      <w:pPr>
        <w:tabs>
          <w:tab w:val="num" w:pos="1080"/>
        </w:tabs>
        <w:ind w:left="1080" w:hanging="360"/>
      </w:p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91">
    <w:nsid w:val="1A961A5A"/>
    <w:multiLevelType w:val="hybridMultilevel"/>
    <w:tmpl w:val="A85A00E8"/>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92">
    <w:nsid w:val="21753899"/>
    <w:multiLevelType w:val="singleLevel"/>
    <w:tmpl w:val="2956467E"/>
    <w:name w:val="WW8Num42"/>
    <w:lvl w:ilvl="0">
      <w:start w:val="1"/>
      <w:numFmt w:val="decimal"/>
      <w:lvlText w:val="%1."/>
      <w:legacy w:legacy="1" w:legacySpace="0" w:legacyIndent="384"/>
      <w:lvlJc w:val="left"/>
      <w:rPr>
        <w:rFonts w:ascii="Times New Roman" w:hAnsi="Times New Roman" w:cs="Times New Roman" w:hint="default"/>
      </w:rPr>
    </w:lvl>
  </w:abstractNum>
  <w:abstractNum w:abstractNumId="93">
    <w:nsid w:val="2B7B4BE2"/>
    <w:multiLevelType w:val="hybridMultilevel"/>
    <w:tmpl w:val="CB1A5C26"/>
    <w:lvl w:ilvl="0" w:tplc="09A092E0">
      <w:numFmt w:val="bullet"/>
      <w:lvlText w:val="-"/>
      <w:lvlJc w:val="left"/>
      <w:pPr>
        <w:tabs>
          <w:tab w:val="num" w:pos="1080"/>
        </w:tabs>
        <w:ind w:left="108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Times New Roman" w:hint="default"/>
      </w:rPr>
    </w:lvl>
    <w:lvl w:ilvl="3" w:tplc="04190001">
      <w:start w:val="1"/>
      <w:numFmt w:val="bullet"/>
      <w:lvlText w:val=""/>
      <w:lvlJc w:val="left"/>
      <w:pPr>
        <w:tabs>
          <w:tab w:val="num" w:pos="2880"/>
        </w:tabs>
        <w:ind w:left="2880" w:hanging="360"/>
      </w:pPr>
      <w:rPr>
        <w:rFonts w:ascii="Symbol" w:hAnsi="Symbol" w:cs="Times New Roman"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Times New Roman" w:hint="default"/>
      </w:rPr>
    </w:lvl>
    <w:lvl w:ilvl="6" w:tplc="04190001">
      <w:start w:val="1"/>
      <w:numFmt w:val="bullet"/>
      <w:lvlText w:val=""/>
      <w:lvlJc w:val="left"/>
      <w:pPr>
        <w:tabs>
          <w:tab w:val="num" w:pos="5040"/>
        </w:tabs>
        <w:ind w:left="5040" w:hanging="360"/>
      </w:pPr>
      <w:rPr>
        <w:rFonts w:ascii="Symbol" w:hAnsi="Symbol" w:cs="Times New Roman"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Times New Roman" w:hint="default"/>
      </w:rPr>
    </w:lvl>
  </w:abstractNum>
  <w:abstractNum w:abstractNumId="94">
    <w:nsid w:val="2F7A2246"/>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95">
    <w:nsid w:val="307D6BA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6">
    <w:nsid w:val="33CB3795"/>
    <w:multiLevelType w:val="hybridMultilevel"/>
    <w:tmpl w:val="5E2E6AFE"/>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7">
    <w:nsid w:val="422535FE"/>
    <w:multiLevelType w:val="hybridMultilevel"/>
    <w:tmpl w:val="43709D38"/>
    <w:lvl w:ilvl="0" w:tplc="014E6AE4">
      <w:numFmt w:val="bullet"/>
      <w:lvlText w:val="-"/>
      <w:lvlJc w:val="left"/>
      <w:pPr>
        <w:tabs>
          <w:tab w:val="num" w:pos="1211"/>
        </w:tabs>
        <w:ind w:left="1211" w:hanging="360"/>
      </w:pPr>
      <w:rPr>
        <w:rFonts w:ascii="Times New Roman" w:eastAsia="Times New Roman" w:hAnsi="Times New Roman" w:cs="Times New Roman" w:hint="default"/>
      </w:rPr>
    </w:lvl>
    <w:lvl w:ilvl="1" w:tplc="04190003" w:tentative="1">
      <w:start w:val="1"/>
      <w:numFmt w:val="bullet"/>
      <w:lvlText w:val="o"/>
      <w:lvlJc w:val="left"/>
      <w:pPr>
        <w:tabs>
          <w:tab w:val="num" w:pos="1931"/>
        </w:tabs>
        <w:ind w:left="1931" w:hanging="360"/>
      </w:pPr>
      <w:rPr>
        <w:rFonts w:ascii="Courier New" w:hAnsi="Courier New" w:hint="default"/>
      </w:rPr>
    </w:lvl>
    <w:lvl w:ilvl="2" w:tplc="04190005" w:tentative="1">
      <w:start w:val="1"/>
      <w:numFmt w:val="bullet"/>
      <w:lvlText w:val=""/>
      <w:lvlJc w:val="left"/>
      <w:pPr>
        <w:tabs>
          <w:tab w:val="num" w:pos="2651"/>
        </w:tabs>
        <w:ind w:left="2651" w:hanging="360"/>
      </w:pPr>
      <w:rPr>
        <w:rFonts w:ascii="Wingdings" w:hAnsi="Wingdings" w:hint="default"/>
      </w:rPr>
    </w:lvl>
    <w:lvl w:ilvl="3" w:tplc="04190001" w:tentative="1">
      <w:start w:val="1"/>
      <w:numFmt w:val="bullet"/>
      <w:lvlText w:val=""/>
      <w:lvlJc w:val="left"/>
      <w:pPr>
        <w:tabs>
          <w:tab w:val="num" w:pos="3371"/>
        </w:tabs>
        <w:ind w:left="3371" w:hanging="360"/>
      </w:pPr>
      <w:rPr>
        <w:rFonts w:ascii="Symbol" w:hAnsi="Symbol" w:hint="default"/>
      </w:rPr>
    </w:lvl>
    <w:lvl w:ilvl="4" w:tplc="04190003" w:tentative="1">
      <w:start w:val="1"/>
      <w:numFmt w:val="bullet"/>
      <w:lvlText w:val="o"/>
      <w:lvlJc w:val="left"/>
      <w:pPr>
        <w:tabs>
          <w:tab w:val="num" w:pos="4091"/>
        </w:tabs>
        <w:ind w:left="4091" w:hanging="360"/>
      </w:pPr>
      <w:rPr>
        <w:rFonts w:ascii="Courier New" w:hAnsi="Courier New" w:hint="default"/>
      </w:rPr>
    </w:lvl>
    <w:lvl w:ilvl="5" w:tplc="04190005" w:tentative="1">
      <w:start w:val="1"/>
      <w:numFmt w:val="bullet"/>
      <w:lvlText w:val=""/>
      <w:lvlJc w:val="left"/>
      <w:pPr>
        <w:tabs>
          <w:tab w:val="num" w:pos="4811"/>
        </w:tabs>
        <w:ind w:left="4811" w:hanging="360"/>
      </w:pPr>
      <w:rPr>
        <w:rFonts w:ascii="Wingdings" w:hAnsi="Wingdings" w:hint="default"/>
      </w:rPr>
    </w:lvl>
    <w:lvl w:ilvl="6" w:tplc="04190001" w:tentative="1">
      <w:start w:val="1"/>
      <w:numFmt w:val="bullet"/>
      <w:lvlText w:val=""/>
      <w:lvlJc w:val="left"/>
      <w:pPr>
        <w:tabs>
          <w:tab w:val="num" w:pos="5531"/>
        </w:tabs>
        <w:ind w:left="5531" w:hanging="360"/>
      </w:pPr>
      <w:rPr>
        <w:rFonts w:ascii="Symbol" w:hAnsi="Symbol" w:hint="default"/>
      </w:rPr>
    </w:lvl>
    <w:lvl w:ilvl="7" w:tplc="04190003" w:tentative="1">
      <w:start w:val="1"/>
      <w:numFmt w:val="bullet"/>
      <w:lvlText w:val="o"/>
      <w:lvlJc w:val="left"/>
      <w:pPr>
        <w:tabs>
          <w:tab w:val="num" w:pos="6251"/>
        </w:tabs>
        <w:ind w:left="6251" w:hanging="360"/>
      </w:pPr>
      <w:rPr>
        <w:rFonts w:ascii="Courier New" w:hAnsi="Courier New" w:hint="default"/>
      </w:rPr>
    </w:lvl>
    <w:lvl w:ilvl="8" w:tplc="04190005" w:tentative="1">
      <w:start w:val="1"/>
      <w:numFmt w:val="bullet"/>
      <w:lvlText w:val=""/>
      <w:lvlJc w:val="left"/>
      <w:pPr>
        <w:tabs>
          <w:tab w:val="num" w:pos="6971"/>
        </w:tabs>
        <w:ind w:left="6971" w:hanging="360"/>
      </w:pPr>
      <w:rPr>
        <w:rFonts w:ascii="Wingdings" w:hAnsi="Wingdings" w:hint="default"/>
      </w:rPr>
    </w:lvl>
  </w:abstractNum>
  <w:abstractNum w:abstractNumId="98">
    <w:nsid w:val="42DE00E2"/>
    <w:multiLevelType w:val="singleLevel"/>
    <w:tmpl w:val="09AC4B6A"/>
    <w:name w:val="WW8Num43"/>
    <w:lvl w:ilvl="0">
      <w:start w:val="1"/>
      <w:numFmt w:val="decimal"/>
      <w:lvlText w:val="%1)"/>
      <w:legacy w:legacy="1" w:legacySpace="0" w:legacyIndent="336"/>
      <w:lvlJc w:val="left"/>
      <w:rPr>
        <w:rFonts w:ascii="Times New Roman" w:hAnsi="Times New Roman" w:cs="Times New Roman" w:hint="default"/>
      </w:rPr>
    </w:lvl>
  </w:abstractNum>
  <w:abstractNum w:abstractNumId="99">
    <w:nsid w:val="455051EC"/>
    <w:multiLevelType w:val="hybridMultilevel"/>
    <w:tmpl w:val="497A363C"/>
    <w:lvl w:ilvl="0" w:tplc="0A5E35B2">
      <w:start w:val="1"/>
      <w:numFmt w:val="decimal"/>
      <w:lvlText w:val="%1"/>
      <w:lvlJc w:val="left"/>
      <w:pPr>
        <w:ind w:left="2655" w:hanging="360"/>
      </w:pPr>
      <w:rPr>
        <w:rFonts w:hint="default"/>
      </w:rPr>
    </w:lvl>
    <w:lvl w:ilvl="1" w:tplc="04190019" w:tentative="1">
      <w:start w:val="1"/>
      <w:numFmt w:val="lowerLetter"/>
      <w:lvlText w:val="%2."/>
      <w:lvlJc w:val="left"/>
      <w:pPr>
        <w:ind w:left="3375" w:hanging="360"/>
      </w:pPr>
    </w:lvl>
    <w:lvl w:ilvl="2" w:tplc="0419001B" w:tentative="1">
      <w:start w:val="1"/>
      <w:numFmt w:val="lowerRoman"/>
      <w:lvlText w:val="%3."/>
      <w:lvlJc w:val="right"/>
      <w:pPr>
        <w:ind w:left="4095" w:hanging="180"/>
      </w:pPr>
    </w:lvl>
    <w:lvl w:ilvl="3" w:tplc="0419000F" w:tentative="1">
      <w:start w:val="1"/>
      <w:numFmt w:val="decimal"/>
      <w:lvlText w:val="%4."/>
      <w:lvlJc w:val="left"/>
      <w:pPr>
        <w:ind w:left="4815" w:hanging="360"/>
      </w:pPr>
    </w:lvl>
    <w:lvl w:ilvl="4" w:tplc="04190019" w:tentative="1">
      <w:start w:val="1"/>
      <w:numFmt w:val="lowerLetter"/>
      <w:lvlText w:val="%5."/>
      <w:lvlJc w:val="left"/>
      <w:pPr>
        <w:ind w:left="5535" w:hanging="360"/>
      </w:pPr>
    </w:lvl>
    <w:lvl w:ilvl="5" w:tplc="0419001B" w:tentative="1">
      <w:start w:val="1"/>
      <w:numFmt w:val="lowerRoman"/>
      <w:lvlText w:val="%6."/>
      <w:lvlJc w:val="right"/>
      <w:pPr>
        <w:ind w:left="6255" w:hanging="180"/>
      </w:pPr>
    </w:lvl>
    <w:lvl w:ilvl="6" w:tplc="0419000F" w:tentative="1">
      <w:start w:val="1"/>
      <w:numFmt w:val="decimal"/>
      <w:lvlText w:val="%7."/>
      <w:lvlJc w:val="left"/>
      <w:pPr>
        <w:ind w:left="6975" w:hanging="360"/>
      </w:pPr>
    </w:lvl>
    <w:lvl w:ilvl="7" w:tplc="04190019" w:tentative="1">
      <w:start w:val="1"/>
      <w:numFmt w:val="lowerLetter"/>
      <w:lvlText w:val="%8."/>
      <w:lvlJc w:val="left"/>
      <w:pPr>
        <w:ind w:left="7695" w:hanging="360"/>
      </w:pPr>
    </w:lvl>
    <w:lvl w:ilvl="8" w:tplc="0419001B" w:tentative="1">
      <w:start w:val="1"/>
      <w:numFmt w:val="lowerRoman"/>
      <w:lvlText w:val="%9."/>
      <w:lvlJc w:val="right"/>
      <w:pPr>
        <w:ind w:left="8415" w:hanging="180"/>
      </w:pPr>
    </w:lvl>
  </w:abstractNum>
  <w:abstractNum w:abstractNumId="100">
    <w:nsid w:val="4B6827D3"/>
    <w:multiLevelType w:val="hybridMultilevel"/>
    <w:tmpl w:val="353CC2B6"/>
    <w:lvl w:ilvl="0" w:tplc="0E5E7C62">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1">
    <w:nsid w:val="4BC20554"/>
    <w:multiLevelType w:val="hybridMultilevel"/>
    <w:tmpl w:val="A49A3982"/>
    <w:lvl w:ilvl="0" w:tplc="AAF02974">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02">
    <w:nsid w:val="4C3B37CA"/>
    <w:multiLevelType w:val="multilevel"/>
    <w:tmpl w:val="00000003"/>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6"/>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3">
    <w:nsid w:val="4D9E61EF"/>
    <w:multiLevelType w:val="hybridMultilevel"/>
    <w:tmpl w:val="2012AE88"/>
    <w:lvl w:ilvl="0" w:tplc="2728A1C8">
      <w:numFmt w:val="bullet"/>
      <w:lvlText w:val="-"/>
      <w:lvlJc w:val="left"/>
      <w:pPr>
        <w:tabs>
          <w:tab w:val="num" w:pos="1110"/>
        </w:tabs>
        <w:ind w:left="1110" w:hanging="360"/>
      </w:pPr>
      <w:rPr>
        <w:rFonts w:ascii="Times New Roman" w:eastAsia="Times New Roman" w:hAnsi="Times New Roman" w:hint="default"/>
      </w:rPr>
    </w:lvl>
    <w:lvl w:ilvl="1" w:tplc="04190003">
      <w:start w:val="1"/>
      <w:numFmt w:val="bullet"/>
      <w:lvlText w:val="o"/>
      <w:lvlJc w:val="left"/>
      <w:pPr>
        <w:tabs>
          <w:tab w:val="num" w:pos="1830"/>
        </w:tabs>
        <w:ind w:left="1830" w:hanging="360"/>
      </w:pPr>
      <w:rPr>
        <w:rFonts w:ascii="Courier New" w:hAnsi="Courier New" w:cs="Courier New" w:hint="default"/>
      </w:rPr>
    </w:lvl>
    <w:lvl w:ilvl="2" w:tplc="04190005">
      <w:start w:val="1"/>
      <w:numFmt w:val="bullet"/>
      <w:lvlText w:val=""/>
      <w:lvlJc w:val="left"/>
      <w:pPr>
        <w:tabs>
          <w:tab w:val="num" w:pos="2550"/>
        </w:tabs>
        <w:ind w:left="2550" w:hanging="360"/>
      </w:pPr>
      <w:rPr>
        <w:rFonts w:ascii="Wingdings" w:hAnsi="Wingdings" w:cs="Times New Roman" w:hint="default"/>
      </w:rPr>
    </w:lvl>
    <w:lvl w:ilvl="3" w:tplc="04190001">
      <w:start w:val="1"/>
      <w:numFmt w:val="bullet"/>
      <w:lvlText w:val=""/>
      <w:lvlJc w:val="left"/>
      <w:pPr>
        <w:tabs>
          <w:tab w:val="num" w:pos="3270"/>
        </w:tabs>
        <w:ind w:left="3270" w:hanging="360"/>
      </w:pPr>
      <w:rPr>
        <w:rFonts w:ascii="Symbol" w:hAnsi="Symbol" w:cs="Times New Roman" w:hint="default"/>
      </w:rPr>
    </w:lvl>
    <w:lvl w:ilvl="4" w:tplc="04190003">
      <w:start w:val="1"/>
      <w:numFmt w:val="bullet"/>
      <w:lvlText w:val="o"/>
      <w:lvlJc w:val="left"/>
      <w:pPr>
        <w:tabs>
          <w:tab w:val="num" w:pos="3990"/>
        </w:tabs>
        <w:ind w:left="3990" w:hanging="360"/>
      </w:pPr>
      <w:rPr>
        <w:rFonts w:ascii="Courier New" w:hAnsi="Courier New" w:cs="Courier New" w:hint="default"/>
      </w:rPr>
    </w:lvl>
    <w:lvl w:ilvl="5" w:tplc="04190005">
      <w:start w:val="1"/>
      <w:numFmt w:val="bullet"/>
      <w:lvlText w:val=""/>
      <w:lvlJc w:val="left"/>
      <w:pPr>
        <w:tabs>
          <w:tab w:val="num" w:pos="4710"/>
        </w:tabs>
        <w:ind w:left="4710" w:hanging="360"/>
      </w:pPr>
      <w:rPr>
        <w:rFonts w:ascii="Wingdings" w:hAnsi="Wingdings" w:cs="Times New Roman" w:hint="default"/>
      </w:rPr>
    </w:lvl>
    <w:lvl w:ilvl="6" w:tplc="04190001">
      <w:start w:val="1"/>
      <w:numFmt w:val="bullet"/>
      <w:lvlText w:val=""/>
      <w:lvlJc w:val="left"/>
      <w:pPr>
        <w:tabs>
          <w:tab w:val="num" w:pos="5430"/>
        </w:tabs>
        <w:ind w:left="5430" w:hanging="360"/>
      </w:pPr>
      <w:rPr>
        <w:rFonts w:ascii="Symbol" w:hAnsi="Symbol" w:cs="Times New Roman" w:hint="default"/>
      </w:rPr>
    </w:lvl>
    <w:lvl w:ilvl="7" w:tplc="04190003">
      <w:start w:val="1"/>
      <w:numFmt w:val="bullet"/>
      <w:lvlText w:val="o"/>
      <w:lvlJc w:val="left"/>
      <w:pPr>
        <w:tabs>
          <w:tab w:val="num" w:pos="6150"/>
        </w:tabs>
        <w:ind w:left="6150" w:hanging="360"/>
      </w:pPr>
      <w:rPr>
        <w:rFonts w:ascii="Courier New" w:hAnsi="Courier New" w:cs="Courier New" w:hint="default"/>
      </w:rPr>
    </w:lvl>
    <w:lvl w:ilvl="8" w:tplc="04190005">
      <w:start w:val="1"/>
      <w:numFmt w:val="bullet"/>
      <w:lvlText w:val=""/>
      <w:lvlJc w:val="left"/>
      <w:pPr>
        <w:tabs>
          <w:tab w:val="num" w:pos="6870"/>
        </w:tabs>
        <w:ind w:left="6870" w:hanging="360"/>
      </w:pPr>
      <w:rPr>
        <w:rFonts w:ascii="Wingdings" w:hAnsi="Wingdings" w:cs="Times New Roman" w:hint="default"/>
      </w:rPr>
    </w:lvl>
  </w:abstractNum>
  <w:abstractNum w:abstractNumId="104">
    <w:nsid w:val="51545D33"/>
    <w:multiLevelType w:val="hybridMultilevel"/>
    <w:tmpl w:val="F90604A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05">
    <w:nsid w:val="6767390D"/>
    <w:multiLevelType w:val="hybridMultilevel"/>
    <w:tmpl w:val="0406B30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6">
    <w:nsid w:val="69DF533F"/>
    <w:multiLevelType w:val="hybridMultilevel"/>
    <w:tmpl w:val="1D8865DE"/>
    <w:lvl w:ilvl="0" w:tplc="9008F9DE">
      <w:start w:val="1"/>
      <w:numFmt w:val="decimal"/>
      <w:lvlText w:val="%1."/>
      <w:lvlJc w:val="left"/>
      <w:pPr>
        <w:tabs>
          <w:tab w:val="num" w:pos="720"/>
        </w:tabs>
        <w:ind w:left="720" w:hanging="360"/>
      </w:pPr>
      <w:rPr>
        <w:rFonts w:hint="default"/>
        <w:sz w:val="28"/>
        <w:szCs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07">
    <w:nsid w:val="6FCA7545"/>
    <w:multiLevelType w:val="singleLevel"/>
    <w:tmpl w:val="616A9258"/>
    <w:name w:val="WW8Num122"/>
    <w:lvl w:ilvl="0">
      <w:start w:val="3"/>
      <w:numFmt w:val="decimal"/>
      <w:lvlText w:val="%1."/>
      <w:legacy w:legacy="1" w:legacySpace="0" w:legacyIndent="326"/>
      <w:lvlJc w:val="left"/>
      <w:rPr>
        <w:rFonts w:ascii="Times New Roman" w:hAnsi="Times New Roman" w:cs="Times New Roman" w:hint="default"/>
      </w:rPr>
    </w:lvl>
  </w:abstractNum>
  <w:abstractNum w:abstractNumId="108">
    <w:nsid w:val="708B472B"/>
    <w:multiLevelType w:val="hybridMultilevel"/>
    <w:tmpl w:val="F5AC8C56"/>
    <w:lvl w:ilvl="0" w:tplc="AEBA990C">
      <w:start w:val="1"/>
      <w:numFmt w:val="decimal"/>
      <w:lvlText w:val="%1."/>
      <w:lvlJc w:val="left"/>
      <w:pPr>
        <w:tabs>
          <w:tab w:val="num" w:pos="435"/>
        </w:tabs>
        <w:ind w:left="435" w:hanging="360"/>
      </w:pPr>
      <w:rPr>
        <w:rFonts w:hint="default"/>
      </w:rPr>
    </w:lvl>
    <w:lvl w:ilvl="1" w:tplc="04190019" w:tentative="1">
      <w:start w:val="1"/>
      <w:numFmt w:val="lowerLetter"/>
      <w:lvlText w:val="%2."/>
      <w:lvlJc w:val="left"/>
      <w:pPr>
        <w:tabs>
          <w:tab w:val="num" w:pos="1155"/>
        </w:tabs>
        <w:ind w:left="1155" w:hanging="360"/>
      </w:p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09">
    <w:nsid w:val="71BD27F7"/>
    <w:multiLevelType w:val="hybridMultilevel"/>
    <w:tmpl w:val="EE7830CA"/>
    <w:lvl w:ilvl="0" w:tplc="04190001">
      <w:start w:val="1"/>
      <w:numFmt w:val="bullet"/>
      <w:lvlText w:val=""/>
      <w:lvlJc w:val="left"/>
      <w:pPr>
        <w:tabs>
          <w:tab w:val="num" w:pos="1080"/>
        </w:tabs>
        <w:ind w:left="1080" w:hanging="360"/>
      </w:pPr>
      <w:rPr>
        <w:rFonts w:ascii="Symbol" w:hAnsi="Symbol" w:hint="default"/>
      </w:rPr>
    </w:lvl>
    <w:lvl w:ilvl="1" w:tplc="04190003" w:tentative="1">
      <w:start w:val="1"/>
      <w:numFmt w:val="bullet"/>
      <w:lvlText w:val="o"/>
      <w:lvlJc w:val="left"/>
      <w:pPr>
        <w:tabs>
          <w:tab w:val="num" w:pos="1800"/>
        </w:tabs>
        <w:ind w:left="1800" w:hanging="360"/>
      </w:pPr>
      <w:rPr>
        <w:rFonts w:ascii="Courier New" w:hAnsi="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10">
    <w:nsid w:val="7550555A"/>
    <w:multiLevelType w:val="hybridMultilevel"/>
    <w:tmpl w:val="DDC2E49E"/>
    <w:lvl w:ilvl="0" w:tplc="BD120D3A">
      <w:start w:val="2"/>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11">
    <w:nsid w:val="75B334C4"/>
    <w:multiLevelType w:val="hybridMultilevel"/>
    <w:tmpl w:val="E124D28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2">
    <w:nsid w:val="7C6756CB"/>
    <w:multiLevelType w:val="hybridMultilevel"/>
    <w:tmpl w:val="C8C27734"/>
    <w:lvl w:ilvl="0" w:tplc="4B823864">
      <w:start w:val="1"/>
      <w:numFmt w:val="decimal"/>
      <w:lvlText w:val="%1."/>
      <w:lvlJc w:val="left"/>
      <w:pPr>
        <w:ind w:left="750" w:hanging="39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97"/>
  </w:num>
  <w:num w:numId="15">
    <w:abstractNumId w:val="101"/>
  </w:num>
  <w:num w:numId="16">
    <w:abstractNumId w:val="83"/>
  </w:num>
  <w:num w:numId="17">
    <w:abstractNumId w:val="89"/>
  </w:num>
  <w:num w:numId="18">
    <w:abstractNumId w:val="93"/>
  </w:num>
  <w:num w:numId="19">
    <w:abstractNumId w:val="103"/>
  </w:num>
  <w:num w:numId="20">
    <w:abstractNumId w:val="110"/>
  </w:num>
  <w:num w:numId="21">
    <w:abstractNumId w:val="94"/>
  </w:num>
  <w:num w:numId="22">
    <w:abstractNumId w:val="105"/>
  </w:num>
  <w:num w:numId="23">
    <w:abstractNumId w:val="109"/>
  </w:num>
  <w:num w:numId="24">
    <w:abstractNumId w:val="90"/>
  </w:num>
  <w:num w:numId="25">
    <w:abstractNumId w:val="112"/>
  </w:num>
  <w:num w:numId="26">
    <w:abstractNumId w:val="108"/>
  </w:num>
  <w:num w:numId="27">
    <w:abstractNumId w:val="96"/>
  </w:num>
  <w:num w:numId="28">
    <w:abstractNumId w:val="111"/>
  </w:num>
  <w:num w:numId="29">
    <w:abstractNumId w:val="106"/>
  </w:num>
  <w:num w:numId="30">
    <w:abstractNumId w:val="100"/>
  </w:num>
  <w:num w:numId="31">
    <w:abstractNumId w:val="91"/>
  </w:num>
  <w:num w:numId="32">
    <w:abstractNumId w:val="95"/>
  </w:num>
  <w:num w:numId="33">
    <w:abstractNumId w:val="102"/>
  </w:num>
  <w:num w:numId="34">
    <w:abstractNumId w:val="104"/>
  </w:num>
  <w:num w:numId="35">
    <w:abstractNumId w:val="99"/>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589"/>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162"/>
    <w:rsid w:val="0000022B"/>
    <w:rsid w:val="00000309"/>
    <w:rsid w:val="0000036E"/>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11F"/>
    <w:rsid w:val="0000119C"/>
    <w:rsid w:val="000011B4"/>
    <w:rsid w:val="000011E0"/>
    <w:rsid w:val="0000124A"/>
    <w:rsid w:val="00001396"/>
    <w:rsid w:val="000016CF"/>
    <w:rsid w:val="00001727"/>
    <w:rsid w:val="00001819"/>
    <w:rsid w:val="00001848"/>
    <w:rsid w:val="00001853"/>
    <w:rsid w:val="00001885"/>
    <w:rsid w:val="0000194C"/>
    <w:rsid w:val="00001BEE"/>
    <w:rsid w:val="00001C15"/>
    <w:rsid w:val="00001C57"/>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F4"/>
    <w:rsid w:val="00002692"/>
    <w:rsid w:val="000026D0"/>
    <w:rsid w:val="00002792"/>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22C"/>
    <w:rsid w:val="00003230"/>
    <w:rsid w:val="0000325A"/>
    <w:rsid w:val="00003304"/>
    <w:rsid w:val="0000336F"/>
    <w:rsid w:val="00003380"/>
    <w:rsid w:val="000033B9"/>
    <w:rsid w:val="00003429"/>
    <w:rsid w:val="00003464"/>
    <w:rsid w:val="000034DE"/>
    <w:rsid w:val="00003558"/>
    <w:rsid w:val="0000357C"/>
    <w:rsid w:val="00003584"/>
    <w:rsid w:val="00003598"/>
    <w:rsid w:val="0000359D"/>
    <w:rsid w:val="000035D5"/>
    <w:rsid w:val="00003766"/>
    <w:rsid w:val="000037E6"/>
    <w:rsid w:val="0000380A"/>
    <w:rsid w:val="00003810"/>
    <w:rsid w:val="0000389A"/>
    <w:rsid w:val="000038D7"/>
    <w:rsid w:val="00003A83"/>
    <w:rsid w:val="00003AF5"/>
    <w:rsid w:val="00003BAA"/>
    <w:rsid w:val="00003C5B"/>
    <w:rsid w:val="00003C60"/>
    <w:rsid w:val="00003DFD"/>
    <w:rsid w:val="00003E4C"/>
    <w:rsid w:val="00003FE9"/>
    <w:rsid w:val="00004058"/>
    <w:rsid w:val="000040F6"/>
    <w:rsid w:val="0000417D"/>
    <w:rsid w:val="000041AD"/>
    <w:rsid w:val="00004225"/>
    <w:rsid w:val="00004259"/>
    <w:rsid w:val="000044F7"/>
    <w:rsid w:val="000046CF"/>
    <w:rsid w:val="00004BB8"/>
    <w:rsid w:val="00004BE3"/>
    <w:rsid w:val="00004E14"/>
    <w:rsid w:val="00004E41"/>
    <w:rsid w:val="00004E4E"/>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43D"/>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34"/>
    <w:rsid w:val="00011563"/>
    <w:rsid w:val="000115AE"/>
    <w:rsid w:val="0001160F"/>
    <w:rsid w:val="00011621"/>
    <w:rsid w:val="00011643"/>
    <w:rsid w:val="0001168F"/>
    <w:rsid w:val="00011828"/>
    <w:rsid w:val="00011A28"/>
    <w:rsid w:val="00011A5C"/>
    <w:rsid w:val="00011B15"/>
    <w:rsid w:val="00011BA4"/>
    <w:rsid w:val="00011CFE"/>
    <w:rsid w:val="00011D02"/>
    <w:rsid w:val="00011DBC"/>
    <w:rsid w:val="00011E6B"/>
    <w:rsid w:val="00011E92"/>
    <w:rsid w:val="00011F50"/>
    <w:rsid w:val="00011F81"/>
    <w:rsid w:val="00011FCD"/>
    <w:rsid w:val="000121CB"/>
    <w:rsid w:val="000121D7"/>
    <w:rsid w:val="00012344"/>
    <w:rsid w:val="000123F4"/>
    <w:rsid w:val="000123FB"/>
    <w:rsid w:val="00012413"/>
    <w:rsid w:val="00012486"/>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3F7"/>
    <w:rsid w:val="0001346C"/>
    <w:rsid w:val="00013478"/>
    <w:rsid w:val="000135A8"/>
    <w:rsid w:val="000135E6"/>
    <w:rsid w:val="000136CD"/>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77"/>
    <w:rsid w:val="0001622D"/>
    <w:rsid w:val="00016286"/>
    <w:rsid w:val="00016287"/>
    <w:rsid w:val="000162D4"/>
    <w:rsid w:val="00016347"/>
    <w:rsid w:val="000163F0"/>
    <w:rsid w:val="0001643F"/>
    <w:rsid w:val="000165D1"/>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74F"/>
    <w:rsid w:val="0002087B"/>
    <w:rsid w:val="00020A4C"/>
    <w:rsid w:val="00020A53"/>
    <w:rsid w:val="00020B25"/>
    <w:rsid w:val="00020B3A"/>
    <w:rsid w:val="00020B54"/>
    <w:rsid w:val="00020B61"/>
    <w:rsid w:val="00020B89"/>
    <w:rsid w:val="00020C42"/>
    <w:rsid w:val="00020DCA"/>
    <w:rsid w:val="00020E2A"/>
    <w:rsid w:val="00020E99"/>
    <w:rsid w:val="00020EAA"/>
    <w:rsid w:val="00020EEF"/>
    <w:rsid w:val="0002105A"/>
    <w:rsid w:val="000210A0"/>
    <w:rsid w:val="000210D1"/>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30C1"/>
    <w:rsid w:val="000232DC"/>
    <w:rsid w:val="000233D5"/>
    <w:rsid w:val="00023440"/>
    <w:rsid w:val="000235D4"/>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AC"/>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8A0"/>
    <w:rsid w:val="000268C3"/>
    <w:rsid w:val="00026928"/>
    <w:rsid w:val="00026965"/>
    <w:rsid w:val="0002698F"/>
    <w:rsid w:val="000269BF"/>
    <w:rsid w:val="00026B10"/>
    <w:rsid w:val="00026B6E"/>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D8"/>
    <w:rsid w:val="00030AF8"/>
    <w:rsid w:val="00030B42"/>
    <w:rsid w:val="00030C3F"/>
    <w:rsid w:val="00030D03"/>
    <w:rsid w:val="00030FB3"/>
    <w:rsid w:val="00030FF5"/>
    <w:rsid w:val="00031175"/>
    <w:rsid w:val="00031303"/>
    <w:rsid w:val="000313E9"/>
    <w:rsid w:val="0003153B"/>
    <w:rsid w:val="00031561"/>
    <w:rsid w:val="000315B3"/>
    <w:rsid w:val="000316B2"/>
    <w:rsid w:val="00031721"/>
    <w:rsid w:val="00031781"/>
    <w:rsid w:val="00031818"/>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2B"/>
    <w:rsid w:val="000339C2"/>
    <w:rsid w:val="000339D2"/>
    <w:rsid w:val="000339E5"/>
    <w:rsid w:val="00033A07"/>
    <w:rsid w:val="00033B0D"/>
    <w:rsid w:val="00033BCB"/>
    <w:rsid w:val="00033D4E"/>
    <w:rsid w:val="00033D98"/>
    <w:rsid w:val="00033DCA"/>
    <w:rsid w:val="00033EF2"/>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D72"/>
    <w:rsid w:val="00035DB5"/>
    <w:rsid w:val="00035E4F"/>
    <w:rsid w:val="00036036"/>
    <w:rsid w:val="0003613F"/>
    <w:rsid w:val="00036140"/>
    <w:rsid w:val="000363A9"/>
    <w:rsid w:val="00036474"/>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115"/>
    <w:rsid w:val="0003729A"/>
    <w:rsid w:val="000373DF"/>
    <w:rsid w:val="00037476"/>
    <w:rsid w:val="000375F8"/>
    <w:rsid w:val="00037646"/>
    <w:rsid w:val="000377C9"/>
    <w:rsid w:val="000377DC"/>
    <w:rsid w:val="0003785D"/>
    <w:rsid w:val="0003794A"/>
    <w:rsid w:val="00037953"/>
    <w:rsid w:val="00037A16"/>
    <w:rsid w:val="00037A7F"/>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E4"/>
    <w:rsid w:val="00040EE9"/>
    <w:rsid w:val="000410DC"/>
    <w:rsid w:val="00041154"/>
    <w:rsid w:val="000412BB"/>
    <w:rsid w:val="00041312"/>
    <w:rsid w:val="000413FE"/>
    <w:rsid w:val="0004144D"/>
    <w:rsid w:val="00041493"/>
    <w:rsid w:val="000415C4"/>
    <w:rsid w:val="00041651"/>
    <w:rsid w:val="00041C2B"/>
    <w:rsid w:val="00041C3D"/>
    <w:rsid w:val="00041C70"/>
    <w:rsid w:val="00041D62"/>
    <w:rsid w:val="00042033"/>
    <w:rsid w:val="000420AF"/>
    <w:rsid w:val="00042139"/>
    <w:rsid w:val="00042152"/>
    <w:rsid w:val="00042157"/>
    <w:rsid w:val="0004218A"/>
    <w:rsid w:val="000421FB"/>
    <w:rsid w:val="00042228"/>
    <w:rsid w:val="0004230D"/>
    <w:rsid w:val="000423E9"/>
    <w:rsid w:val="00042545"/>
    <w:rsid w:val="000425E8"/>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353"/>
    <w:rsid w:val="0004441F"/>
    <w:rsid w:val="000444B4"/>
    <w:rsid w:val="000445BC"/>
    <w:rsid w:val="00044667"/>
    <w:rsid w:val="00044726"/>
    <w:rsid w:val="00044744"/>
    <w:rsid w:val="00044776"/>
    <w:rsid w:val="0004494C"/>
    <w:rsid w:val="00044982"/>
    <w:rsid w:val="00044991"/>
    <w:rsid w:val="00044993"/>
    <w:rsid w:val="00044A26"/>
    <w:rsid w:val="00044AB8"/>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90"/>
    <w:rsid w:val="00047265"/>
    <w:rsid w:val="0004728B"/>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6F8"/>
    <w:rsid w:val="00051767"/>
    <w:rsid w:val="0005179C"/>
    <w:rsid w:val="00051842"/>
    <w:rsid w:val="000518A7"/>
    <w:rsid w:val="00051903"/>
    <w:rsid w:val="00051944"/>
    <w:rsid w:val="00051976"/>
    <w:rsid w:val="000519D4"/>
    <w:rsid w:val="00051A0E"/>
    <w:rsid w:val="00051AB4"/>
    <w:rsid w:val="00051B72"/>
    <w:rsid w:val="00051BCA"/>
    <w:rsid w:val="00051BD3"/>
    <w:rsid w:val="00051D2D"/>
    <w:rsid w:val="00051D74"/>
    <w:rsid w:val="00051DA0"/>
    <w:rsid w:val="00051DD4"/>
    <w:rsid w:val="00051EDE"/>
    <w:rsid w:val="00052033"/>
    <w:rsid w:val="000520F8"/>
    <w:rsid w:val="00052151"/>
    <w:rsid w:val="000522DD"/>
    <w:rsid w:val="00052560"/>
    <w:rsid w:val="00052578"/>
    <w:rsid w:val="00052885"/>
    <w:rsid w:val="0005288F"/>
    <w:rsid w:val="000528BA"/>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54D"/>
    <w:rsid w:val="00055728"/>
    <w:rsid w:val="00055887"/>
    <w:rsid w:val="00055B7D"/>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A76"/>
    <w:rsid w:val="00057C79"/>
    <w:rsid w:val="00057D35"/>
    <w:rsid w:val="00057F31"/>
    <w:rsid w:val="00057F9C"/>
    <w:rsid w:val="00057FAA"/>
    <w:rsid w:val="00060067"/>
    <w:rsid w:val="00060155"/>
    <w:rsid w:val="000601A5"/>
    <w:rsid w:val="00060444"/>
    <w:rsid w:val="00060540"/>
    <w:rsid w:val="0006057F"/>
    <w:rsid w:val="000605F6"/>
    <w:rsid w:val="00060764"/>
    <w:rsid w:val="00060802"/>
    <w:rsid w:val="00060803"/>
    <w:rsid w:val="00060828"/>
    <w:rsid w:val="0006090C"/>
    <w:rsid w:val="00060967"/>
    <w:rsid w:val="00060BA1"/>
    <w:rsid w:val="00060CCA"/>
    <w:rsid w:val="00060E8F"/>
    <w:rsid w:val="00060EF2"/>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958"/>
    <w:rsid w:val="00062A12"/>
    <w:rsid w:val="00062BDE"/>
    <w:rsid w:val="00062BE7"/>
    <w:rsid w:val="00062E26"/>
    <w:rsid w:val="00062E7B"/>
    <w:rsid w:val="00062EE2"/>
    <w:rsid w:val="00062F00"/>
    <w:rsid w:val="00062F15"/>
    <w:rsid w:val="00062F7E"/>
    <w:rsid w:val="00062F7F"/>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C2"/>
    <w:rsid w:val="00067B62"/>
    <w:rsid w:val="00067C37"/>
    <w:rsid w:val="00067D8B"/>
    <w:rsid w:val="00067DE8"/>
    <w:rsid w:val="0007009A"/>
    <w:rsid w:val="000701AF"/>
    <w:rsid w:val="00070552"/>
    <w:rsid w:val="00070639"/>
    <w:rsid w:val="00070891"/>
    <w:rsid w:val="00070AE2"/>
    <w:rsid w:val="00070C9D"/>
    <w:rsid w:val="00070CAD"/>
    <w:rsid w:val="00070CBF"/>
    <w:rsid w:val="00070E9E"/>
    <w:rsid w:val="00070FB5"/>
    <w:rsid w:val="00070FDF"/>
    <w:rsid w:val="00071081"/>
    <w:rsid w:val="00071260"/>
    <w:rsid w:val="0007128E"/>
    <w:rsid w:val="000712E0"/>
    <w:rsid w:val="000714A8"/>
    <w:rsid w:val="000714B4"/>
    <w:rsid w:val="00071534"/>
    <w:rsid w:val="000715D9"/>
    <w:rsid w:val="00071619"/>
    <w:rsid w:val="0007166A"/>
    <w:rsid w:val="000716AB"/>
    <w:rsid w:val="000717BB"/>
    <w:rsid w:val="000717D2"/>
    <w:rsid w:val="000717E8"/>
    <w:rsid w:val="000718B2"/>
    <w:rsid w:val="00071ABA"/>
    <w:rsid w:val="00071BEE"/>
    <w:rsid w:val="00071D59"/>
    <w:rsid w:val="00072202"/>
    <w:rsid w:val="00072225"/>
    <w:rsid w:val="00072251"/>
    <w:rsid w:val="00072281"/>
    <w:rsid w:val="000723C3"/>
    <w:rsid w:val="00072571"/>
    <w:rsid w:val="000725DE"/>
    <w:rsid w:val="000725F9"/>
    <w:rsid w:val="000726CC"/>
    <w:rsid w:val="000726F4"/>
    <w:rsid w:val="00072788"/>
    <w:rsid w:val="000727A2"/>
    <w:rsid w:val="0007283A"/>
    <w:rsid w:val="000728C7"/>
    <w:rsid w:val="000728DD"/>
    <w:rsid w:val="00072936"/>
    <w:rsid w:val="00072BFA"/>
    <w:rsid w:val="00072D45"/>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D9"/>
    <w:rsid w:val="00073DE2"/>
    <w:rsid w:val="00073E9E"/>
    <w:rsid w:val="0007401F"/>
    <w:rsid w:val="00074077"/>
    <w:rsid w:val="00074084"/>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E74"/>
    <w:rsid w:val="00077028"/>
    <w:rsid w:val="00077056"/>
    <w:rsid w:val="000770F4"/>
    <w:rsid w:val="00077125"/>
    <w:rsid w:val="0007712C"/>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90"/>
    <w:rsid w:val="00077E3B"/>
    <w:rsid w:val="00077F61"/>
    <w:rsid w:val="000800FA"/>
    <w:rsid w:val="00080222"/>
    <w:rsid w:val="000803B9"/>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A37"/>
    <w:rsid w:val="00082AE5"/>
    <w:rsid w:val="00082B6E"/>
    <w:rsid w:val="00082CC9"/>
    <w:rsid w:val="00082D5A"/>
    <w:rsid w:val="00082DB8"/>
    <w:rsid w:val="00082E4F"/>
    <w:rsid w:val="00082F12"/>
    <w:rsid w:val="00082F5D"/>
    <w:rsid w:val="00083051"/>
    <w:rsid w:val="000830C2"/>
    <w:rsid w:val="000830CE"/>
    <w:rsid w:val="0008310C"/>
    <w:rsid w:val="000831AE"/>
    <w:rsid w:val="000832AC"/>
    <w:rsid w:val="00083378"/>
    <w:rsid w:val="000833B8"/>
    <w:rsid w:val="00083427"/>
    <w:rsid w:val="0008352A"/>
    <w:rsid w:val="000835D8"/>
    <w:rsid w:val="000836B3"/>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B3"/>
    <w:rsid w:val="00087201"/>
    <w:rsid w:val="000872B8"/>
    <w:rsid w:val="000872CE"/>
    <w:rsid w:val="000872D5"/>
    <w:rsid w:val="0008736E"/>
    <w:rsid w:val="000874C8"/>
    <w:rsid w:val="0008750A"/>
    <w:rsid w:val="0008754F"/>
    <w:rsid w:val="00087558"/>
    <w:rsid w:val="000875F4"/>
    <w:rsid w:val="00087679"/>
    <w:rsid w:val="00087696"/>
    <w:rsid w:val="000876BB"/>
    <w:rsid w:val="000877AF"/>
    <w:rsid w:val="000877C2"/>
    <w:rsid w:val="00087AE2"/>
    <w:rsid w:val="00087BB0"/>
    <w:rsid w:val="00087BEE"/>
    <w:rsid w:val="00087CDC"/>
    <w:rsid w:val="00087D57"/>
    <w:rsid w:val="00087EFC"/>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CE"/>
    <w:rsid w:val="000A0DBF"/>
    <w:rsid w:val="000A1013"/>
    <w:rsid w:val="000A1053"/>
    <w:rsid w:val="000A107B"/>
    <w:rsid w:val="000A107C"/>
    <w:rsid w:val="000A112A"/>
    <w:rsid w:val="000A1353"/>
    <w:rsid w:val="000A15C2"/>
    <w:rsid w:val="000A1614"/>
    <w:rsid w:val="000A16F3"/>
    <w:rsid w:val="000A18D1"/>
    <w:rsid w:val="000A194C"/>
    <w:rsid w:val="000A1AF5"/>
    <w:rsid w:val="000A1B26"/>
    <w:rsid w:val="000A1BBC"/>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328"/>
    <w:rsid w:val="000A43A0"/>
    <w:rsid w:val="000A43A6"/>
    <w:rsid w:val="000A44EC"/>
    <w:rsid w:val="000A455E"/>
    <w:rsid w:val="000A4576"/>
    <w:rsid w:val="000A4689"/>
    <w:rsid w:val="000A47CF"/>
    <w:rsid w:val="000A47D9"/>
    <w:rsid w:val="000A49E8"/>
    <w:rsid w:val="000A4B28"/>
    <w:rsid w:val="000A4D14"/>
    <w:rsid w:val="000A4D8C"/>
    <w:rsid w:val="000A4DB9"/>
    <w:rsid w:val="000A4E88"/>
    <w:rsid w:val="000A4EFD"/>
    <w:rsid w:val="000A4F18"/>
    <w:rsid w:val="000A4FE1"/>
    <w:rsid w:val="000A502F"/>
    <w:rsid w:val="000A506F"/>
    <w:rsid w:val="000A50EF"/>
    <w:rsid w:val="000A50F9"/>
    <w:rsid w:val="000A514B"/>
    <w:rsid w:val="000A51A9"/>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A39"/>
    <w:rsid w:val="000A5B6A"/>
    <w:rsid w:val="000A5CC9"/>
    <w:rsid w:val="000A5E02"/>
    <w:rsid w:val="000A5E14"/>
    <w:rsid w:val="000A5E37"/>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420"/>
    <w:rsid w:val="000A7498"/>
    <w:rsid w:val="000A7542"/>
    <w:rsid w:val="000A7562"/>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809"/>
    <w:rsid w:val="000B087F"/>
    <w:rsid w:val="000B0918"/>
    <w:rsid w:val="000B0986"/>
    <w:rsid w:val="000B0A99"/>
    <w:rsid w:val="000B0AAC"/>
    <w:rsid w:val="000B0C87"/>
    <w:rsid w:val="000B0FCF"/>
    <w:rsid w:val="000B0FEE"/>
    <w:rsid w:val="000B1014"/>
    <w:rsid w:val="000B101F"/>
    <w:rsid w:val="000B108E"/>
    <w:rsid w:val="000B10E6"/>
    <w:rsid w:val="000B10E8"/>
    <w:rsid w:val="000B110C"/>
    <w:rsid w:val="000B111C"/>
    <w:rsid w:val="000B1182"/>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79"/>
    <w:rsid w:val="000B229B"/>
    <w:rsid w:val="000B22CB"/>
    <w:rsid w:val="000B22DA"/>
    <w:rsid w:val="000B23B6"/>
    <w:rsid w:val="000B242F"/>
    <w:rsid w:val="000B24E1"/>
    <w:rsid w:val="000B24E4"/>
    <w:rsid w:val="000B255C"/>
    <w:rsid w:val="000B27D2"/>
    <w:rsid w:val="000B287A"/>
    <w:rsid w:val="000B299C"/>
    <w:rsid w:val="000B2A57"/>
    <w:rsid w:val="000B2B07"/>
    <w:rsid w:val="000B2B90"/>
    <w:rsid w:val="000B2C03"/>
    <w:rsid w:val="000B2C31"/>
    <w:rsid w:val="000B2C4F"/>
    <w:rsid w:val="000B2DFA"/>
    <w:rsid w:val="000B2E9D"/>
    <w:rsid w:val="000B2FE1"/>
    <w:rsid w:val="000B3055"/>
    <w:rsid w:val="000B308D"/>
    <w:rsid w:val="000B30F1"/>
    <w:rsid w:val="000B324F"/>
    <w:rsid w:val="000B325A"/>
    <w:rsid w:val="000B3293"/>
    <w:rsid w:val="000B337A"/>
    <w:rsid w:val="000B339E"/>
    <w:rsid w:val="000B33D4"/>
    <w:rsid w:val="000B3478"/>
    <w:rsid w:val="000B35A8"/>
    <w:rsid w:val="000B3909"/>
    <w:rsid w:val="000B3996"/>
    <w:rsid w:val="000B399A"/>
    <w:rsid w:val="000B39E9"/>
    <w:rsid w:val="000B3A27"/>
    <w:rsid w:val="000B3B37"/>
    <w:rsid w:val="000B3B97"/>
    <w:rsid w:val="000B3C39"/>
    <w:rsid w:val="000B3C52"/>
    <w:rsid w:val="000B3CD1"/>
    <w:rsid w:val="000B3D8F"/>
    <w:rsid w:val="000B3DFD"/>
    <w:rsid w:val="000B3E9D"/>
    <w:rsid w:val="000B3F1C"/>
    <w:rsid w:val="000B3F2C"/>
    <w:rsid w:val="000B3FFD"/>
    <w:rsid w:val="000B4020"/>
    <w:rsid w:val="000B410B"/>
    <w:rsid w:val="000B4143"/>
    <w:rsid w:val="000B41D6"/>
    <w:rsid w:val="000B4211"/>
    <w:rsid w:val="000B42E1"/>
    <w:rsid w:val="000B432D"/>
    <w:rsid w:val="000B4512"/>
    <w:rsid w:val="000B4588"/>
    <w:rsid w:val="000B4719"/>
    <w:rsid w:val="000B4735"/>
    <w:rsid w:val="000B4797"/>
    <w:rsid w:val="000B47E8"/>
    <w:rsid w:val="000B4952"/>
    <w:rsid w:val="000B499D"/>
    <w:rsid w:val="000B4A0E"/>
    <w:rsid w:val="000B4C86"/>
    <w:rsid w:val="000B4D17"/>
    <w:rsid w:val="000B4D7B"/>
    <w:rsid w:val="000B4ED5"/>
    <w:rsid w:val="000B4F36"/>
    <w:rsid w:val="000B4F89"/>
    <w:rsid w:val="000B5003"/>
    <w:rsid w:val="000B50EB"/>
    <w:rsid w:val="000B53F4"/>
    <w:rsid w:val="000B558D"/>
    <w:rsid w:val="000B55AF"/>
    <w:rsid w:val="000B56F0"/>
    <w:rsid w:val="000B571C"/>
    <w:rsid w:val="000B5748"/>
    <w:rsid w:val="000B5793"/>
    <w:rsid w:val="000B57F1"/>
    <w:rsid w:val="000B58BB"/>
    <w:rsid w:val="000B5907"/>
    <w:rsid w:val="000B5925"/>
    <w:rsid w:val="000B59FE"/>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E6"/>
    <w:rsid w:val="000B6C6B"/>
    <w:rsid w:val="000B6D52"/>
    <w:rsid w:val="000B6E0D"/>
    <w:rsid w:val="000B6F0D"/>
    <w:rsid w:val="000B6F28"/>
    <w:rsid w:val="000B7059"/>
    <w:rsid w:val="000B7075"/>
    <w:rsid w:val="000B70A0"/>
    <w:rsid w:val="000B71DB"/>
    <w:rsid w:val="000B723E"/>
    <w:rsid w:val="000B72E1"/>
    <w:rsid w:val="000B7397"/>
    <w:rsid w:val="000B771A"/>
    <w:rsid w:val="000B7788"/>
    <w:rsid w:val="000B7892"/>
    <w:rsid w:val="000B7995"/>
    <w:rsid w:val="000B7B13"/>
    <w:rsid w:val="000B7BC6"/>
    <w:rsid w:val="000B7BE1"/>
    <w:rsid w:val="000B7C38"/>
    <w:rsid w:val="000B7C62"/>
    <w:rsid w:val="000B7CFE"/>
    <w:rsid w:val="000B7D92"/>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E18"/>
    <w:rsid w:val="000C0ECE"/>
    <w:rsid w:val="000C0F70"/>
    <w:rsid w:val="000C0FCE"/>
    <w:rsid w:val="000C117A"/>
    <w:rsid w:val="000C11E1"/>
    <w:rsid w:val="000C1257"/>
    <w:rsid w:val="000C1315"/>
    <w:rsid w:val="000C13AC"/>
    <w:rsid w:val="000C147D"/>
    <w:rsid w:val="000C14E5"/>
    <w:rsid w:val="000C1596"/>
    <w:rsid w:val="000C159F"/>
    <w:rsid w:val="000C1709"/>
    <w:rsid w:val="000C181B"/>
    <w:rsid w:val="000C18E3"/>
    <w:rsid w:val="000C1904"/>
    <w:rsid w:val="000C1A25"/>
    <w:rsid w:val="000C1A3B"/>
    <w:rsid w:val="000C1B34"/>
    <w:rsid w:val="000C1CB3"/>
    <w:rsid w:val="000C1DD5"/>
    <w:rsid w:val="000C1DF7"/>
    <w:rsid w:val="000C1ED4"/>
    <w:rsid w:val="000C1F19"/>
    <w:rsid w:val="000C1F2D"/>
    <w:rsid w:val="000C1F4C"/>
    <w:rsid w:val="000C1F4D"/>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AC"/>
    <w:rsid w:val="000C4A3F"/>
    <w:rsid w:val="000C4A44"/>
    <w:rsid w:val="000C4A80"/>
    <w:rsid w:val="000C4AC2"/>
    <w:rsid w:val="000C4AE5"/>
    <w:rsid w:val="000C4B97"/>
    <w:rsid w:val="000C4C02"/>
    <w:rsid w:val="000C4D7C"/>
    <w:rsid w:val="000C5080"/>
    <w:rsid w:val="000C5097"/>
    <w:rsid w:val="000C50A6"/>
    <w:rsid w:val="000C5109"/>
    <w:rsid w:val="000C51B6"/>
    <w:rsid w:val="000C5243"/>
    <w:rsid w:val="000C5263"/>
    <w:rsid w:val="000C53B9"/>
    <w:rsid w:val="000C53C8"/>
    <w:rsid w:val="000C5430"/>
    <w:rsid w:val="000C546B"/>
    <w:rsid w:val="000C54A9"/>
    <w:rsid w:val="000C54E2"/>
    <w:rsid w:val="000C5656"/>
    <w:rsid w:val="000C5714"/>
    <w:rsid w:val="000C571E"/>
    <w:rsid w:val="000C583E"/>
    <w:rsid w:val="000C5ADD"/>
    <w:rsid w:val="000C5B0B"/>
    <w:rsid w:val="000C5C19"/>
    <w:rsid w:val="000C5DD7"/>
    <w:rsid w:val="000C5DF5"/>
    <w:rsid w:val="000C5E8D"/>
    <w:rsid w:val="000C5FFC"/>
    <w:rsid w:val="000C60B0"/>
    <w:rsid w:val="000C61D9"/>
    <w:rsid w:val="000C625B"/>
    <w:rsid w:val="000C6305"/>
    <w:rsid w:val="000C6321"/>
    <w:rsid w:val="000C642B"/>
    <w:rsid w:val="000C644C"/>
    <w:rsid w:val="000C6592"/>
    <w:rsid w:val="000C67AA"/>
    <w:rsid w:val="000C67C8"/>
    <w:rsid w:val="000C68CA"/>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73E"/>
    <w:rsid w:val="000C789E"/>
    <w:rsid w:val="000C78A7"/>
    <w:rsid w:val="000C7953"/>
    <w:rsid w:val="000C7AF4"/>
    <w:rsid w:val="000C7C1D"/>
    <w:rsid w:val="000C7C80"/>
    <w:rsid w:val="000C7D59"/>
    <w:rsid w:val="000C7E32"/>
    <w:rsid w:val="000C7F70"/>
    <w:rsid w:val="000C7FDE"/>
    <w:rsid w:val="000D0091"/>
    <w:rsid w:val="000D00C4"/>
    <w:rsid w:val="000D00E2"/>
    <w:rsid w:val="000D010F"/>
    <w:rsid w:val="000D0218"/>
    <w:rsid w:val="000D022D"/>
    <w:rsid w:val="000D03BB"/>
    <w:rsid w:val="000D03C9"/>
    <w:rsid w:val="000D042E"/>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561"/>
    <w:rsid w:val="000D1594"/>
    <w:rsid w:val="000D1670"/>
    <w:rsid w:val="000D16AE"/>
    <w:rsid w:val="000D1700"/>
    <w:rsid w:val="000D1A1C"/>
    <w:rsid w:val="000D1AAE"/>
    <w:rsid w:val="000D1AD9"/>
    <w:rsid w:val="000D1B72"/>
    <w:rsid w:val="000D1C69"/>
    <w:rsid w:val="000D1CF7"/>
    <w:rsid w:val="000D1D3F"/>
    <w:rsid w:val="000D1D45"/>
    <w:rsid w:val="000D1E0A"/>
    <w:rsid w:val="000D1E57"/>
    <w:rsid w:val="000D20E0"/>
    <w:rsid w:val="000D218F"/>
    <w:rsid w:val="000D223F"/>
    <w:rsid w:val="000D2281"/>
    <w:rsid w:val="000D22D8"/>
    <w:rsid w:val="000D2303"/>
    <w:rsid w:val="000D233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D2C"/>
    <w:rsid w:val="000D2D58"/>
    <w:rsid w:val="000D2DAA"/>
    <w:rsid w:val="000D2DB8"/>
    <w:rsid w:val="000D2E17"/>
    <w:rsid w:val="000D3048"/>
    <w:rsid w:val="000D307D"/>
    <w:rsid w:val="000D309A"/>
    <w:rsid w:val="000D30D9"/>
    <w:rsid w:val="000D30FD"/>
    <w:rsid w:val="000D320E"/>
    <w:rsid w:val="000D33B2"/>
    <w:rsid w:val="000D3473"/>
    <w:rsid w:val="000D35D3"/>
    <w:rsid w:val="000D3800"/>
    <w:rsid w:val="000D38F0"/>
    <w:rsid w:val="000D3992"/>
    <w:rsid w:val="000D3A4B"/>
    <w:rsid w:val="000D3A7F"/>
    <w:rsid w:val="000D3AC9"/>
    <w:rsid w:val="000D3AE3"/>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5099"/>
    <w:rsid w:val="000D51A3"/>
    <w:rsid w:val="000D5215"/>
    <w:rsid w:val="000D522C"/>
    <w:rsid w:val="000D52EF"/>
    <w:rsid w:val="000D5322"/>
    <w:rsid w:val="000D532D"/>
    <w:rsid w:val="000D53D8"/>
    <w:rsid w:val="000D558C"/>
    <w:rsid w:val="000D55B3"/>
    <w:rsid w:val="000D568D"/>
    <w:rsid w:val="000D5708"/>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7BA"/>
    <w:rsid w:val="000D791D"/>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BA"/>
    <w:rsid w:val="000E1A12"/>
    <w:rsid w:val="000E1A4C"/>
    <w:rsid w:val="000E1AB4"/>
    <w:rsid w:val="000E1B6C"/>
    <w:rsid w:val="000E1CBA"/>
    <w:rsid w:val="000E1D2A"/>
    <w:rsid w:val="000E1D33"/>
    <w:rsid w:val="000E1D8F"/>
    <w:rsid w:val="000E1DA2"/>
    <w:rsid w:val="000E1E85"/>
    <w:rsid w:val="000E1E95"/>
    <w:rsid w:val="000E1F07"/>
    <w:rsid w:val="000E1F7B"/>
    <w:rsid w:val="000E2007"/>
    <w:rsid w:val="000E20AD"/>
    <w:rsid w:val="000E2103"/>
    <w:rsid w:val="000E211E"/>
    <w:rsid w:val="000E21F3"/>
    <w:rsid w:val="000E23E7"/>
    <w:rsid w:val="000E2434"/>
    <w:rsid w:val="000E243F"/>
    <w:rsid w:val="000E25AD"/>
    <w:rsid w:val="000E25D8"/>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FE"/>
    <w:rsid w:val="000E6B0E"/>
    <w:rsid w:val="000E6C6C"/>
    <w:rsid w:val="000E6DCA"/>
    <w:rsid w:val="000E6E94"/>
    <w:rsid w:val="000E6ECD"/>
    <w:rsid w:val="000E6F32"/>
    <w:rsid w:val="000E6F89"/>
    <w:rsid w:val="000E7014"/>
    <w:rsid w:val="000E7055"/>
    <w:rsid w:val="000E7384"/>
    <w:rsid w:val="000E73A9"/>
    <w:rsid w:val="000E73AB"/>
    <w:rsid w:val="000E7508"/>
    <w:rsid w:val="000E7594"/>
    <w:rsid w:val="000E75EA"/>
    <w:rsid w:val="000E7610"/>
    <w:rsid w:val="000E76B6"/>
    <w:rsid w:val="000E76DB"/>
    <w:rsid w:val="000E76EC"/>
    <w:rsid w:val="000E777F"/>
    <w:rsid w:val="000E78D4"/>
    <w:rsid w:val="000E7AD7"/>
    <w:rsid w:val="000E7AF5"/>
    <w:rsid w:val="000E7B65"/>
    <w:rsid w:val="000E7C5B"/>
    <w:rsid w:val="000E7C7A"/>
    <w:rsid w:val="000E7C83"/>
    <w:rsid w:val="000E7C8C"/>
    <w:rsid w:val="000E7CAB"/>
    <w:rsid w:val="000E7CF3"/>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B9F"/>
    <w:rsid w:val="000F4CA2"/>
    <w:rsid w:val="000F4D06"/>
    <w:rsid w:val="000F4D6A"/>
    <w:rsid w:val="000F4D76"/>
    <w:rsid w:val="000F4DE5"/>
    <w:rsid w:val="000F4F85"/>
    <w:rsid w:val="000F51B1"/>
    <w:rsid w:val="000F532C"/>
    <w:rsid w:val="000F5558"/>
    <w:rsid w:val="000F557A"/>
    <w:rsid w:val="000F564B"/>
    <w:rsid w:val="000F57D3"/>
    <w:rsid w:val="000F58CE"/>
    <w:rsid w:val="000F58EA"/>
    <w:rsid w:val="000F5A28"/>
    <w:rsid w:val="000F5B1B"/>
    <w:rsid w:val="000F5D3A"/>
    <w:rsid w:val="000F5E42"/>
    <w:rsid w:val="000F5E52"/>
    <w:rsid w:val="000F5F09"/>
    <w:rsid w:val="000F5F9A"/>
    <w:rsid w:val="000F5FFD"/>
    <w:rsid w:val="000F605E"/>
    <w:rsid w:val="000F6217"/>
    <w:rsid w:val="000F629A"/>
    <w:rsid w:val="000F645C"/>
    <w:rsid w:val="000F64DB"/>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E2"/>
    <w:rsid w:val="000F77F4"/>
    <w:rsid w:val="000F7804"/>
    <w:rsid w:val="000F7912"/>
    <w:rsid w:val="000F7A06"/>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45"/>
    <w:rsid w:val="00100F6D"/>
    <w:rsid w:val="00100FD3"/>
    <w:rsid w:val="00100FE9"/>
    <w:rsid w:val="0010107E"/>
    <w:rsid w:val="001010BD"/>
    <w:rsid w:val="00101366"/>
    <w:rsid w:val="0010139E"/>
    <w:rsid w:val="001014F7"/>
    <w:rsid w:val="0010152D"/>
    <w:rsid w:val="00101A9A"/>
    <w:rsid w:val="00101C59"/>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654"/>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67"/>
    <w:rsid w:val="00106138"/>
    <w:rsid w:val="001061BE"/>
    <w:rsid w:val="00106204"/>
    <w:rsid w:val="0010624A"/>
    <w:rsid w:val="0010627E"/>
    <w:rsid w:val="001062D4"/>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707B"/>
    <w:rsid w:val="0010720D"/>
    <w:rsid w:val="00107284"/>
    <w:rsid w:val="001072BC"/>
    <w:rsid w:val="0010742F"/>
    <w:rsid w:val="001074F5"/>
    <w:rsid w:val="0010753B"/>
    <w:rsid w:val="0010755A"/>
    <w:rsid w:val="001076EB"/>
    <w:rsid w:val="0010787C"/>
    <w:rsid w:val="0010792B"/>
    <w:rsid w:val="001079AA"/>
    <w:rsid w:val="00107A2A"/>
    <w:rsid w:val="00107B15"/>
    <w:rsid w:val="00107C55"/>
    <w:rsid w:val="00107DB9"/>
    <w:rsid w:val="00107E3F"/>
    <w:rsid w:val="00107ECD"/>
    <w:rsid w:val="00107F4A"/>
    <w:rsid w:val="00107F5F"/>
    <w:rsid w:val="00107F70"/>
    <w:rsid w:val="00107FA4"/>
    <w:rsid w:val="00107FA9"/>
    <w:rsid w:val="00107FE8"/>
    <w:rsid w:val="00110178"/>
    <w:rsid w:val="00110378"/>
    <w:rsid w:val="001104CD"/>
    <w:rsid w:val="0011051C"/>
    <w:rsid w:val="00110541"/>
    <w:rsid w:val="00110718"/>
    <w:rsid w:val="00110752"/>
    <w:rsid w:val="001107F1"/>
    <w:rsid w:val="00110815"/>
    <w:rsid w:val="00110843"/>
    <w:rsid w:val="00110952"/>
    <w:rsid w:val="00110997"/>
    <w:rsid w:val="001109D0"/>
    <w:rsid w:val="00110BAF"/>
    <w:rsid w:val="00110BBB"/>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365"/>
    <w:rsid w:val="00112460"/>
    <w:rsid w:val="0011248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E0"/>
    <w:rsid w:val="00112F41"/>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B0"/>
    <w:rsid w:val="00116711"/>
    <w:rsid w:val="00116889"/>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C3"/>
    <w:rsid w:val="001174CB"/>
    <w:rsid w:val="001174D2"/>
    <w:rsid w:val="0011753D"/>
    <w:rsid w:val="001175B3"/>
    <w:rsid w:val="00117704"/>
    <w:rsid w:val="00117714"/>
    <w:rsid w:val="001177B0"/>
    <w:rsid w:val="001177CD"/>
    <w:rsid w:val="0011784F"/>
    <w:rsid w:val="001178DB"/>
    <w:rsid w:val="00117970"/>
    <w:rsid w:val="00117B81"/>
    <w:rsid w:val="00117CF0"/>
    <w:rsid w:val="00117DFE"/>
    <w:rsid w:val="00117F61"/>
    <w:rsid w:val="00120067"/>
    <w:rsid w:val="00120131"/>
    <w:rsid w:val="001201E7"/>
    <w:rsid w:val="00120245"/>
    <w:rsid w:val="00120271"/>
    <w:rsid w:val="001202AE"/>
    <w:rsid w:val="00120331"/>
    <w:rsid w:val="0012037A"/>
    <w:rsid w:val="00120480"/>
    <w:rsid w:val="00120524"/>
    <w:rsid w:val="0012064A"/>
    <w:rsid w:val="00120671"/>
    <w:rsid w:val="0012068B"/>
    <w:rsid w:val="00120780"/>
    <w:rsid w:val="001208B5"/>
    <w:rsid w:val="00120972"/>
    <w:rsid w:val="0012099A"/>
    <w:rsid w:val="00120B04"/>
    <w:rsid w:val="00120C57"/>
    <w:rsid w:val="00120C84"/>
    <w:rsid w:val="00120CD5"/>
    <w:rsid w:val="00120CF5"/>
    <w:rsid w:val="00120D35"/>
    <w:rsid w:val="00120D82"/>
    <w:rsid w:val="00120DDF"/>
    <w:rsid w:val="00120DE0"/>
    <w:rsid w:val="00120E13"/>
    <w:rsid w:val="00120FF2"/>
    <w:rsid w:val="0012108D"/>
    <w:rsid w:val="001210C0"/>
    <w:rsid w:val="001210E8"/>
    <w:rsid w:val="00121230"/>
    <w:rsid w:val="00121295"/>
    <w:rsid w:val="001212F4"/>
    <w:rsid w:val="001213B5"/>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2039"/>
    <w:rsid w:val="001220CA"/>
    <w:rsid w:val="001221BA"/>
    <w:rsid w:val="0012229E"/>
    <w:rsid w:val="001222C4"/>
    <w:rsid w:val="00122571"/>
    <w:rsid w:val="00122703"/>
    <w:rsid w:val="001227DD"/>
    <w:rsid w:val="00122883"/>
    <w:rsid w:val="0012288D"/>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37"/>
    <w:rsid w:val="0012523C"/>
    <w:rsid w:val="0012532D"/>
    <w:rsid w:val="00125386"/>
    <w:rsid w:val="001253FF"/>
    <w:rsid w:val="00125436"/>
    <w:rsid w:val="00125445"/>
    <w:rsid w:val="0012544A"/>
    <w:rsid w:val="001254E5"/>
    <w:rsid w:val="001255BB"/>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2AA"/>
    <w:rsid w:val="0013030C"/>
    <w:rsid w:val="00130340"/>
    <w:rsid w:val="001303BF"/>
    <w:rsid w:val="001303FF"/>
    <w:rsid w:val="00130412"/>
    <w:rsid w:val="001304E8"/>
    <w:rsid w:val="00130579"/>
    <w:rsid w:val="00130585"/>
    <w:rsid w:val="0013066E"/>
    <w:rsid w:val="00130798"/>
    <w:rsid w:val="00130816"/>
    <w:rsid w:val="001308E1"/>
    <w:rsid w:val="00130984"/>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2297"/>
    <w:rsid w:val="00132366"/>
    <w:rsid w:val="001323C4"/>
    <w:rsid w:val="001323D1"/>
    <w:rsid w:val="001324C8"/>
    <w:rsid w:val="001325F2"/>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2C3"/>
    <w:rsid w:val="00133384"/>
    <w:rsid w:val="0013340E"/>
    <w:rsid w:val="00133451"/>
    <w:rsid w:val="001334FE"/>
    <w:rsid w:val="00133555"/>
    <w:rsid w:val="0013360A"/>
    <w:rsid w:val="00133661"/>
    <w:rsid w:val="0013382D"/>
    <w:rsid w:val="00133932"/>
    <w:rsid w:val="00133A97"/>
    <w:rsid w:val="00133B2C"/>
    <w:rsid w:val="00133BD4"/>
    <w:rsid w:val="00133C28"/>
    <w:rsid w:val="00133CB6"/>
    <w:rsid w:val="00133EB3"/>
    <w:rsid w:val="00133F08"/>
    <w:rsid w:val="00133F8B"/>
    <w:rsid w:val="00134047"/>
    <w:rsid w:val="0013407D"/>
    <w:rsid w:val="001340E4"/>
    <w:rsid w:val="001340F0"/>
    <w:rsid w:val="00134184"/>
    <w:rsid w:val="0013423D"/>
    <w:rsid w:val="0013444B"/>
    <w:rsid w:val="001345A2"/>
    <w:rsid w:val="00134643"/>
    <w:rsid w:val="001346F6"/>
    <w:rsid w:val="00134778"/>
    <w:rsid w:val="0013478F"/>
    <w:rsid w:val="001347F4"/>
    <w:rsid w:val="00134806"/>
    <w:rsid w:val="00134888"/>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100"/>
    <w:rsid w:val="00137252"/>
    <w:rsid w:val="001372B2"/>
    <w:rsid w:val="001373A0"/>
    <w:rsid w:val="00137425"/>
    <w:rsid w:val="00137478"/>
    <w:rsid w:val="001374D5"/>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8CC"/>
    <w:rsid w:val="001418CD"/>
    <w:rsid w:val="001419CE"/>
    <w:rsid w:val="00141A10"/>
    <w:rsid w:val="00141A27"/>
    <w:rsid w:val="00141ABF"/>
    <w:rsid w:val="00141B18"/>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BA"/>
    <w:rsid w:val="001424D8"/>
    <w:rsid w:val="001424E5"/>
    <w:rsid w:val="00142529"/>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C00"/>
    <w:rsid w:val="00143CE2"/>
    <w:rsid w:val="00143D0C"/>
    <w:rsid w:val="00143D83"/>
    <w:rsid w:val="00143DB6"/>
    <w:rsid w:val="00143DF1"/>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A9"/>
    <w:rsid w:val="0014794B"/>
    <w:rsid w:val="001479EC"/>
    <w:rsid w:val="00147A4F"/>
    <w:rsid w:val="00147BB4"/>
    <w:rsid w:val="00147C8D"/>
    <w:rsid w:val="00147CDD"/>
    <w:rsid w:val="00147F5E"/>
    <w:rsid w:val="00147FCF"/>
    <w:rsid w:val="0015003B"/>
    <w:rsid w:val="001500B9"/>
    <w:rsid w:val="001501B8"/>
    <w:rsid w:val="001503F5"/>
    <w:rsid w:val="0015058A"/>
    <w:rsid w:val="0015064D"/>
    <w:rsid w:val="0015077D"/>
    <w:rsid w:val="001507CF"/>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4"/>
    <w:rsid w:val="001519C5"/>
    <w:rsid w:val="00151A28"/>
    <w:rsid w:val="00151A58"/>
    <w:rsid w:val="00151A7F"/>
    <w:rsid w:val="00151AA8"/>
    <w:rsid w:val="00151BB9"/>
    <w:rsid w:val="00151CE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D2"/>
    <w:rsid w:val="0015591A"/>
    <w:rsid w:val="00155A49"/>
    <w:rsid w:val="00155A79"/>
    <w:rsid w:val="00155A9C"/>
    <w:rsid w:val="00155CBD"/>
    <w:rsid w:val="00155CEC"/>
    <w:rsid w:val="00155D09"/>
    <w:rsid w:val="00155D3A"/>
    <w:rsid w:val="00155DF9"/>
    <w:rsid w:val="00155EA5"/>
    <w:rsid w:val="00155F15"/>
    <w:rsid w:val="00156068"/>
    <w:rsid w:val="00156260"/>
    <w:rsid w:val="001563BC"/>
    <w:rsid w:val="00156501"/>
    <w:rsid w:val="001566CA"/>
    <w:rsid w:val="001567AD"/>
    <w:rsid w:val="00156A2C"/>
    <w:rsid w:val="00156A69"/>
    <w:rsid w:val="00156ADB"/>
    <w:rsid w:val="00156B03"/>
    <w:rsid w:val="00156B2A"/>
    <w:rsid w:val="00156CD1"/>
    <w:rsid w:val="00156E4C"/>
    <w:rsid w:val="00156EB4"/>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A6"/>
    <w:rsid w:val="00157DC1"/>
    <w:rsid w:val="00157E96"/>
    <w:rsid w:val="00157EA7"/>
    <w:rsid w:val="00157EE5"/>
    <w:rsid w:val="00160118"/>
    <w:rsid w:val="00160234"/>
    <w:rsid w:val="0016044B"/>
    <w:rsid w:val="001604B6"/>
    <w:rsid w:val="00160587"/>
    <w:rsid w:val="00160621"/>
    <w:rsid w:val="00160636"/>
    <w:rsid w:val="001606E4"/>
    <w:rsid w:val="00160725"/>
    <w:rsid w:val="001607D3"/>
    <w:rsid w:val="00160882"/>
    <w:rsid w:val="00160895"/>
    <w:rsid w:val="001608CB"/>
    <w:rsid w:val="0016091C"/>
    <w:rsid w:val="00160A63"/>
    <w:rsid w:val="00160ACE"/>
    <w:rsid w:val="00160B13"/>
    <w:rsid w:val="00160BFA"/>
    <w:rsid w:val="00160E7A"/>
    <w:rsid w:val="00160FD0"/>
    <w:rsid w:val="001610EE"/>
    <w:rsid w:val="0016127D"/>
    <w:rsid w:val="001614D9"/>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F87"/>
    <w:rsid w:val="00162F8F"/>
    <w:rsid w:val="00162F91"/>
    <w:rsid w:val="00162FA1"/>
    <w:rsid w:val="00162FA8"/>
    <w:rsid w:val="00162FB7"/>
    <w:rsid w:val="00163027"/>
    <w:rsid w:val="0016312E"/>
    <w:rsid w:val="00163135"/>
    <w:rsid w:val="00163238"/>
    <w:rsid w:val="00163266"/>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F3"/>
    <w:rsid w:val="0016485E"/>
    <w:rsid w:val="0016489B"/>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C0B"/>
    <w:rsid w:val="00167C7E"/>
    <w:rsid w:val="00167DDF"/>
    <w:rsid w:val="00167EB7"/>
    <w:rsid w:val="00167FF3"/>
    <w:rsid w:val="0017004B"/>
    <w:rsid w:val="00170222"/>
    <w:rsid w:val="001702CD"/>
    <w:rsid w:val="0017034F"/>
    <w:rsid w:val="0017036D"/>
    <w:rsid w:val="001703A1"/>
    <w:rsid w:val="0017041A"/>
    <w:rsid w:val="001705BF"/>
    <w:rsid w:val="0017074C"/>
    <w:rsid w:val="001707D4"/>
    <w:rsid w:val="0017080B"/>
    <w:rsid w:val="00170919"/>
    <w:rsid w:val="00170967"/>
    <w:rsid w:val="001709E5"/>
    <w:rsid w:val="001709FB"/>
    <w:rsid w:val="00170A01"/>
    <w:rsid w:val="00170B05"/>
    <w:rsid w:val="00170B7B"/>
    <w:rsid w:val="00170C67"/>
    <w:rsid w:val="00170D03"/>
    <w:rsid w:val="00170D76"/>
    <w:rsid w:val="00170D9F"/>
    <w:rsid w:val="001711DE"/>
    <w:rsid w:val="001711EF"/>
    <w:rsid w:val="00171234"/>
    <w:rsid w:val="00171296"/>
    <w:rsid w:val="0017133A"/>
    <w:rsid w:val="001713EE"/>
    <w:rsid w:val="00171518"/>
    <w:rsid w:val="00171585"/>
    <w:rsid w:val="00171595"/>
    <w:rsid w:val="001715EB"/>
    <w:rsid w:val="00171617"/>
    <w:rsid w:val="0017171B"/>
    <w:rsid w:val="00171838"/>
    <w:rsid w:val="001718DA"/>
    <w:rsid w:val="0017192B"/>
    <w:rsid w:val="00171B63"/>
    <w:rsid w:val="00171BB1"/>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7B"/>
    <w:rsid w:val="0017289A"/>
    <w:rsid w:val="001728A3"/>
    <w:rsid w:val="00172ABF"/>
    <w:rsid w:val="00172B8E"/>
    <w:rsid w:val="00172B99"/>
    <w:rsid w:val="00172CDA"/>
    <w:rsid w:val="00172D51"/>
    <w:rsid w:val="00172E22"/>
    <w:rsid w:val="00172E81"/>
    <w:rsid w:val="00172ED2"/>
    <w:rsid w:val="00172FFA"/>
    <w:rsid w:val="001731A1"/>
    <w:rsid w:val="001733AD"/>
    <w:rsid w:val="001733DD"/>
    <w:rsid w:val="00173464"/>
    <w:rsid w:val="001735A7"/>
    <w:rsid w:val="001735D3"/>
    <w:rsid w:val="00173628"/>
    <w:rsid w:val="001736AC"/>
    <w:rsid w:val="00173856"/>
    <w:rsid w:val="0017386B"/>
    <w:rsid w:val="001738AB"/>
    <w:rsid w:val="00173911"/>
    <w:rsid w:val="0017399B"/>
    <w:rsid w:val="00173B62"/>
    <w:rsid w:val="00173B7A"/>
    <w:rsid w:val="00173BC1"/>
    <w:rsid w:val="00173BE0"/>
    <w:rsid w:val="00173BF8"/>
    <w:rsid w:val="00173CE0"/>
    <w:rsid w:val="00173E04"/>
    <w:rsid w:val="00173E3A"/>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DE"/>
    <w:rsid w:val="00174AE2"/>
    <w:rsid w:val="00174B22"/>
    <w:rsid w:val="00174CE0"/>
    <w:rsid w:val="00174D07"/>
    <w:rsid w:val="00174D2D"/>
    <w:rsid w:val="00174D9A"/>
    <w:rsid w:val="00174E34"/>
    <w:rsid w:val="00174E48"/>
    <w:rsid w:val="0017503B"/>
    <w:rsid w:val="0017513E"/>
    <w:rsid w:val="0017524B"/>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2A5"/>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AE"/>
    <w:rsid w:val="0017782F"/>
    <w:rsid w:val="00177A04"/>
    <w:rsid w:val="00177A10"/>
    <w:rsid w:val="00177AD1"/>
    <w:rsid w:val="00177BEB"/>
    <w:rsid w:val="00177CB7"/>
    <w:rsid w:val="00177CC8"/>
    <w:rsid w:val="00177EBA"/>
    <w:rsid w:val="00177F0F"/>
    <w:rsid w:val="00177F30"/>
    <w:rsid w:val="00177F57"/>
    <w:rsid w:val="001800CA"/>
    <w:rsid w:val="0018020D"/>
    <w:rsid w:val="0018022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70F"/>
    <w:rsid w:val="00181902"/>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99"/>
    <w:rsid w:val="00182446"/>
    <w:rsid w:val="0018252D"/>
    <w:rsid w:val="0018253B"/>
    <w:rsid w:val="001826D6"/>
    <w:rsid w:val="001826D8"/>
    <w:rsid w:val="00182789"/>
    <w:rsid w:val="00182903"/>
    <w:rsid w:val="0018294A"/>
    <w:rsid w:val="00182A14"/>
    <w:rsid w:val="00182A64"/>
    <w:rsid w:val="00182AE4"/>
    <w:rsid w:val="00182C4E"/>
    <w:rsid w:val="00182EA1"/>
    <w:rsid w:val="00182EB8"/>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ED"/>
    <w:rsid w:val="00183BEF"/>
    <w:rsid w:val="00183BF2"/>
    <w:rsid w:val="00183C4F"/>
    <w:rsid w:val="00183E35"/>
    <w:rsid w:val="00183E5B"/>
    <w:rsid w:val="0018400B"/>
    <w:rsid w:val="001840DE"/>
    <w:rsid w:val="00184135"/>
    <w:rsid w:val="0018414C"/>
    <w:rsid w:val="0018417C"/>
    <w:rsid w:val="00184229"/>
    <w:rsid w:val="00184252"/>
    <w:rsid w:val="00184376"/>
    <w:rsid w:val="0018437B"/>
    <w:rsid w:val="00184444"/>
    <w:rsid w:val="001845B1"/>
    <w:rsid w:val="00184607"/>
    <w:rsid w:val="001846BA"/>
    <w:rsid w:val="0018474C"/>
    <w:rsid w:val="001847BC"/>
    <w:rsid w:val="00184875"/>
    <w:rsid w:val="00184889"/>
    <w:rsid w:val="001849ED"/>
    <w:rsid w:val="00184A1D"/>
    <w:rsid w:val="00184B5E"/>
    <w:rsid w:val="00184CF2"/>
    <w:rsid w:val="00184DA3"/>
    <w:rsid w:val="00184EF9"/>
    <w:rsid w:val="00184F38"/>
    <w:rsid w:val="00184F64"/>
    <w:rsid w:val="00184FDC"/>
    <w:rsid w:val="00185015"/>
    <w:rsid w:val="001850DA"/>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FF5"/>
    <w:rsid w:val="00187031"/>
    <w:rsid w:val="00187046"/>
    <w:rsid w:val="00187089"/>
    <w:rsid w:val="001870A9"/>
    <w:rsid w:val="001870E2"/>
    <w:rsid w:val="0018712E"/>
    <w:rsid w:val="00187135"/>
    <w:rsid w:val="001871B9"/>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57"/>
    <w:rsid w:val="0019188C"/>
    <w:rsid w:val="001918B2"/>
    <w:rsid w:val="001918C5"/>
    <w:rsid w:val="001919AD"/>
    <w:rsid w:val="001919DC"/>
    <w:rsid w:val="00191A94"/>
    <w:rsid w:val="00191CC8"/>
    <w:rsid w:val="00191D36"/>
    <w:rsid w:val="00191D86"/>
    <w:rsid w:val="00191DB4"/>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87E"/>
    <w:rsid w:val="001939BC"/>
    <w:rsid w:val="00193A85"/>
    <w:rsid w:val="00193B9C"/>
    <w:rsid w:val="00193CEC"/>
    <w:rsid w:val="00193E82"/>
    <w:rsid w:val="00193F3B"/>
    <w:rsid w:val="00193FB5"/>
    <w:rsid w:val="0019400A"/>
    <w:rsid w:val="0019402F"/>
    <w:rsid w:val="0019403D"/>
    <w:rsid w:val="00194041"/>
    <w:rsid w:val="001941C3"/>
    <w:rsid w:val="001941D3"/>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DF"/>
    <w:rsid w:val="00196476"/>
    <w:rsid w:val="001964DE"/>
    <w:rsid w:val="00196711"/>
    <w:rsid w:val="00196727"/>
    <w:rsid w:val="00196965"/>
    <w:rsid w:val="00196A0C"/>
    <w:rsid w:val="00196A86"/>
    <w:rsid w:val="00196AD4"/>
    <w:rsid w:val="00196AD7"/>
    <w:rsid w:val="00196B51"/>
    <w:rsid w:val="00196B6C"/>
    <w:rsid w:val="00196C3E"/>
    <w:rsid w:val="00196C72"/>
    <w:rsid w:val="00196D33"/>
    <w:rsid w:val="00196E19"/>
    <w:rsid w:val="00196E7F"/>
    <w:rsid w:val="00196F8A"/>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AD"/>
    <w:rsid w:val="001A0054"/>
    <w:rsid w:val="001A00EF"/>
    <w:rsid w:val="001A010B"/>
    <w:rsid w:val="001A01EF"/>
    <w:rsid w:val="001A0299"/>
    <w:rsid w:val="001A02FD"/>
    <w:rsid w:val="001A035B"/>
    <w:rsid w:val="001A03F0"/>
    <w:rsid w:val="001A0414"/>
    <w:rsid w:val="001A0430"/>
    <w:rsid w:val="001A051E"/>
    <w:rsid w:val="001A05FF"/>
    <w:rsid w:val="001A0606"/>
    <w:rsid w:val="001A0640"/>
    <w:rsid w:val="001A0739"/>
    <w:rsid w:val="001A0992"/>
    <w:rsid w:val="001A0A3B"/>
    <w:rsid w:val="001A0ABB"/>
    <w:rsid w:val="001A0BD3"/>
    <w:rsid w:val="001A0BF9"/>
    <w:rsid w:val="001A0C27"/>
    <w:rsid w:val="001A0C7C"/>
    <w:rsid w:val="001A0D22"/>
    <w:rsid w:val="001A0DF4"/>
    <w:rsid w:val="001A0E11"/>
    <w:rsid w:val="001A0EDE"/>
    <w:rsid w:val="001A0FBF"/>
    <w:rsid w:val="001A1103"/>
    <w:rsid w:val="001A113D"/>
    <w:rsid w:val="001A120E"/>
    <w:rsid w:val="001A124F"/>
    <w:rsid w:val="001A1280"/>
    <w:rsid w:val="001A12EF"/>
    <w:rsid w:val="001A130F"/>
    <w:rsid w:val="001A1318"/>
    <w:rsid w:val="001A1370"/>
    <w:rsid w:val="001A13D2"/>
    <w:rsid w:val="001A15CC"/>
    <w:rsid w:val="001A1635"/>
    <w:rsid w:val="001A16BE"/>
    <w:rsid w:val="001A1753"/>
    <w:rsid w:val="001A17FA"/>
    <w:rsid w:val="001A1879"/>
    <w:rsid w:val="001A1986"/>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AF"/>
    <w:rsid w:val="001A2902"/>
    <w:rsid w:val="001A2955"/>
    <w:rsid w:val="001A29EE"/>
    <w:rsid w:val="001A2A91"/>
    <w:rsid w:val="001A2B69"/>
    <w:rsid w:val="001A2B9A"/>
    <w:rsid w:val="001A2BFE"/>
    <w:rsid w:val="001A2C00"/>
    <w:rsid w:val="001A2C78"/>
    <w:rsid w:val="001A2C88"/>
    <w:rsid w:val="001A2DD3"/>
    <w:rsid w:val="001A2E9C"/>
    <w:rsid w:val="001A2EA5"/>
    <w:rsid w:val="001A2EE8"/>
    <w:rsid w:val="001A2EFA"/>
    <w:rsid w:val="001A2F10"/>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F7"/>
    <w:rsid w:val="001A4B48"/>
    <w:rsid w:val="001A4BAE"/>
    <w:rsid w:val="001A4C01"/>
    <w:rsid w:val="001A4D08"/>
    <w:rsid w:val="001A4D55"/>
    <w:rsid w:val="001A4D7E"/>
    <w:rsid w:val="001A4E88"/>
    <w:rsid w:val="001A4F6D"/>
    <w:rsid w:val="001A502E"/>
    <w:rsid w:val="001A50BD"/>
    <w:rsid w:val="001A50FE"/>
    <w:rsid w:val="001A51E1"/>
    <w:rsid w:val="001A52B3"/>
    <w:rsid w:val="001A535D"/>
    <w:rsid w:val="001A546B"/>
    <w:rsid w:val="001A54E4"/>
    <w:rsid w:val="001A5561"/>
    <w:rsid w:val="001A5596"/>
    <w:rsid w:val="001A55E4"/>
    <w:rsid w:val="001A56B3"/>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5AD"/>
    <w:rsid w:val="001A664D"/>
    <w:rsid w:val="001A6664"/>
    <w:rsid w:val="001A6846"/>
    <w:rsid w:val="001A6874"/>
    <w:rsid w:val="001A6896"/>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6A2"/>
    <w:rsid w:val="001A7787"/>
    <w:rsid w:val="001A7812"/>
    <w:rsid w:val="001A78A5"/>
    <w:rsid w:val="001A7932"/>
    <w:rsid w:val="001A7C65"/>
    <w:rsid w:val="001A7CA4"/>
    <w:rsid w:val="001A7CD5"/>
    <w:rsid w:val="001A7CE2"/>
    <w:rsid w:val="001A7DC4"/>
    <w:rsid w:val="001A7EA1"/>
    <w:rsid w:val="001A7F03"/>
    <w:rsid w:val="001B006E"/>
    <w:rsid w:val="001B00E0"/>
    <w:rsid w:val="001B0147"/>
    <w:rsid w:val="001B018A"/>
    <w:rsid w:val="001B023D"/>
    <w:rsid w:val="001B028D"/>
    <w:rsid w:val="001B03D7"/>
    <w:rsid w:val="001B04F1"/>
    <w:rsid w:val="001B0764"/>
    <w:rsid w:val="001B08A6"/>
    <w:rsid w:val="001B09C0"/>
    <w:rsid w:val="001B0BB0"/>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40"/>
    <w:rsid w:val="001B24A2"/>
    <w:rsid w:val="001B251E"/>
    <w:rsid w:val="001B256B"/>
    <w:rsid w:val="001B256C"/>
    <w:rsid w:val="001B25A4"/>
    <w:rsid w:val="001B267C"/>
    <w:rsid w:val="001B26F1"/>
    <w:rsid w:val="001B276A"/>
    <w:rsid w:val="001B28B1"/>
    <w:rsid w:val="001B29B1"/>
    <w:rsid w:val="001B2B88"/>
    <w:rsid w:val="001B2CD8"/>
    <w:rsid w:val="001B2E8F"/>
    <w:rsid w:val="001B3178"/>
    <w:rsid w:val="001B318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FB"/>
    <w:rsid w:val="001B5762"/>
    <w:rsid w:val="001B58EB"/>
    <w:rsid w:val="001B5B4D"/>
    <w:rsid w:val="001B5B79"/>
    <w:rsid w:val="001B5C57"/>
    <w:rsid w:val="001B5C9A"/>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7295"/>
    <w:rsid w:val="001B765E"/>
    <w:rsid w:val="001B7662"/>
    <w:rsid w:val="001B76D4"/>
    <w:rsid w:val="001B7783"/>
    <w:rsid w:val="001B7793"/>
    <w:rsid w:val="001B77D7"/>
    <w:rsid w:val="001B78B1"/>
    <w:rsid w:val="001B78B4"/>
    <w:rsid w:val="001B78DE"/>
    <w:rsid w:val="001B792A"/>
    <w:rsid w:val="001B79AD"/>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27"/>
    <w:rsid w:val="001C00D3"/>
    <w:rsid w:val="001C013E"/>
    <w:rsid w:val="001C016E"/>
    <w:rsid w:val="001C0184"/>
    <w:rsid w:val="001C01F8"/>
    <w:rsid w:val="001C0295"/>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440"/>
    <w:rsid w:val="001C2587"/>
    <w:rsid w:val="001C25BC"/>
    <w:rsid w:val="001C266A"/>
    <w:rsid w:val="001C26AD"/>
    <w:rsid w:val="001C26E5"/>
    <w:rsid w:val="001C2875"/>
    <w:rsid w:val="001C2A94"/>
    <w:rsid w:val="001C2B35"/>
    <w:rsid w:val="001C2B70"/>
    <w:rsid w:val="001C2B75"/>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CC7"/>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EB"/>
    <w:rsid w:val="001D4310"/>
    <w:rsid w:val="001D431A"/>
    <w:rsid w:val="001D45ED"/>
    <w:rsid w:val="001D4600"/>
    <w:rsid w:val="001D467E"/>
    <w:rsid w:val="001D46B9"/>
    <w:rsid w:val="001D4756"/>
    <w:rsid w:val="001D484C"/>
    <w:rsid w:val="001D48D8"/>
    <w:rsid w:val="001D4927"/>
    <w:rsid w:val="001D4949"/>
    <w:rsid w:val="001D4997"/>
    <w:rsid w:val="001D4AD9"/>
    <w:rsid w:val="001D4AE5"/>
    <w:rsid w:val="001D4B4E"/>
    <w:rsid w:val="001D4C73"/>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E9"/>
    <w:rsid w:val="001D6143"/>
    <w:rsid w:val="001D619D"/>
    <w:rsid w:val="001D61DD"/>
    <w:rsid w:val="001D63F7"/>
    <w:rsid w:val="001D64BA"/>
    <w:rsid w:val="001D6519"/>
    <w:rsid w:val="001D659A"/>
    <w:rsid w:val="001D667E"/>
    <w:rsid w:val="001D68A8"/>
    <w:rsid w:val="001D68BD"/>
    <w:rsid w:val="001D69EB"/>
    <w:rsid w:val="001D6AFE"/>
    <w:rsid w:val="001D6BF2"/>
    <w:rsid w:val="001D6C5B"/>
    <w:rsid w:val="001D6CB2"/>
    <w:rsid w:val="001D6DD1"/>
    <w:rsid w:val="001D6E1C"/>
    <w:rsid w:val="001D6E5B"/>
    <w:rsid w:val="001D7184"/>
    <w:rsid w:val="001D729F"/>
    <w:rsid w:val="001D747C"/>
    <w:rsid w:val="001D7592"/>
    <w:rsid w:val="001D769A"/>
    <w:rsid w:val="001D76ED"/>
    <w:rsid w:val="001D77A2"/>
    <w:rsid w:val="001D7A03"/>
    <w:rsid w:val="001D7ACB"/>
    <w:rsid w:val="001D7AD1"/>
    <w:rsid w:val="001D7BBF"/>
    <w:rsid w:val="001D7C03"/>
    <w:rsid w:val="001D7C47"/>
    <w:rsid w:val="001D7C86"/>
    <w:rsid w:val="001D7CA5"/>
    <w:rsid w:val="001D7D24"/>
    <w:rsid w:val="001D7DAB"/>
    <w:rsid w:val="001D7DCE"/>
    <w:rsid w:val="001D7DDD"/>
    <w:rsid w:val="001D7DE6"/>
    <w:rsid w:val="001D7DF1"/>
    <w:rsid w:val="001D7ED7"/>
    <w:rsid w:val="001E0107"/>
    <w:rsid w:val="001E0195"/>
    <w:rsid w:val="001E01FE"/>
    <w:rsid w:val="001E0241"/>
    <w:rsid w:val="001E02F2"/>
    <w:rsid w:val="001E034B"/>
    <w:rsid w:val="001E0371"/>
    <w:rsid w:val="001E04F5"/>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ACF"/>
    <w:rsid w:val="001E2B09"/>
    <w:rsid w:val="001E2B8C"/>
    <w:rsid w:val="001E2BBC"/>
    <w:rsid w:val="001E2C20"/>
    <w:rsid w:val="001E2C46"/>
    <w:rsid w:val="001E2D2D"/>
    <w:rsid w:val="001E2D58"/>
    <w:rsid w:val="001E2D69"/>
    <w:rsid w:val="001E2E02"/>
    <w:rsid w:val="001E2EAC"/>
    <w:rsid w:val="001E2EC6"/>
    <w:rsid w:val="001E2F64"/>
    <w:rsid w:val="001E3034"/>
    <w:rsid w:val="001E31C2"/>
    <w:rsid w:val="001E321B"/>
    <w:rsid w:val="001E3241"/>
    <w:rsid w:val="001E325E"/>
    <w:rsid w:val="001E32AD"/>
    <w:rsid w:val="001E32B5"/>
    <w:rsid w:val="001E32E8"/>
    <w:rsid w:val="001E33B6"/>
    <w:rsid w:val="001E352D"/>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88"/>
    <w:rsid w:val="001E5C9A"/>
    <w:rsid w:val="001E5D2E"/>
    <w:rsid w:val="001E5D58"/>
    <w:rsid w:val="001E5D7F"/>
    <w:rsid w:val="001E5DA7"/>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F6A"/>
    <w:rsid w:val="001E7FA4"/>
    <w:rsid w:val="001E7FC9"/>
    <w:rsid w:val="001F0029"/>
    <w:rsid w:val="001F00A2"/>
    <w:rsid w:val="001F00CC"/>
    <w:rsid w:val="001F01F7"/>
    <w:rsid w:val="001F0233"/>
    <w:rsid w:val="001F023F"/>
    <w:rsid w:val="001F02BA"/>
    <w:rsid w:val="001F0375"/>
    <w:rsid w:val="001F04F0"/>
    <w:rsid w:val="001F051B"/>
    <w:rsid w:val="001F067B"/>
    <w:rsid w:val="001F0686"/>
    <w:rsid w:val="001F0733"/>
    <w:rsid w:val="001F073D"/>
    <w:rsid w:val="001F0916"/>
    <w:rsid w:val="001F0917"/>
    <w:rsid w:val="001F098C"/>
    <w:rsid w:val="001F0B0B"/>
    <w:rsid w:val="001F0B8D"/>
    <w:rsid w:val="001F0BF2"/>
    <w:rsid w:val="001F0C44"/>
    <w:rsid w:val="001F0CBC"/>
    <w:rsid w:val="001F0E30"/>
    <w:rsid w:val="001F0ED0"/>
    <w:rsid w:val="001F0EE0"/>
    <w:rsid w:val="001F0F45"/>
    <w:rsid w:val="001F0F5A"/>
    <w:rsid w:val="001F1051"/>
    <w:rsid w:val="001F10AF"/>
    <w:rsid w:val="001F1172"/>
    <w:rsid w:val="001F11E9"/>
    <w:rsid w:val="001F1407"/>
    <w:rsid w:val="001F14CB"/>
    <w:rsid w:val="001F15BA"/>
    <w:rsid w:val="001F15E2"/>
    <w:rsid w:val="001F1611"/>
    <w:rsid w:val="001F168C"/>
    <w:rsid w:val="001F170D"/>
    <w:rsid w:val="001F18BB"/>
    <w:rsid w:val="001F1922"/>
    <w:rsid w:val="001F1932"/>
    <w:rsid w:val="001F1988"/>
    <w:rsid w:val="001F1A23"/>
    <w:rsid w:val="001F1A37"/>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5E"/>
    <w:rsid w:val="001F3596"/>
    <w:rsid w:val="001F3610"/>
    <w:rsid w:val="001F3662"/>
    <w:rsid w:val="001F3703"/>
    <w:rsid w:val="001F3742"/>
    <w:rsid w:val="001F37BA"/>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547"/>
    <w:rsid w:val="001F5554"/>
    <w:rsid w:val="001F55ED"/>
    <w:rsid w:val="001F5609"/>
    <w:rsid w:val="001F580A"/>
    <w:rsid w:val="001F586D"/>
    <w:rsid w:val="001F5983"/>
    <w:rsid w:val="001F5B51"/>
    <w:rsid w:val="001F5B5B"/>
    <w:rsid w:val="001F5B65"/>
    <w:rsid w:val="001F5C3F"/>
    <w:rsid w:val="001F5C81"/>
    <w:rsid w:val="001F5D39"/>
    <w:rsid w:val="001F5DB8"/>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B6C"/>
    <w:rsid w:val="001F6B97"/>
    <w:rsid w:val="001F6BBD"/>
    <w:rsid w:val="001F6C12"/>
    <w:rsid w:val="001F6C4E"/>
    <w:rsid w:val="001F6C88"/>
    <w:rsid w:val="001F6E50"/>
    <w:rsid w:val="001F6E75"/>
    <w:rsid w:val="001F6F59"/>
    <w:rsid w:val="001F6F63"/>
    <w:rsid w:val="001F6F8C"/>
    <w:rsid w:val="001F70D2"/>
    <w:rsid w:val="001F7190"/>
    <w:rsid w:val="001F71DB"/>
    <w:rsid w:val="001F7214"/>
    <w:rsid w:val="001F734D"/>
    <w:rsid w:val="001F73C7"/>
    <w:rsid w:val="001F7408"/>
    <w:rsid w:val="001F7427"/>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1F7"/>
    <w:rsid w:val="00201242"/>
    <w:rsid w:val="002012B9"/>
    <w:rsid w:val="002012F9"/>
    <w:rsid w:val="00201428"/>
    <w:rsid w:val="0020144E"/>
    <w:rsid w:val="00201545"/>
    <w:rsid w:val="00201598"/>
    <w:rsid w:val="00201619"/>
    <w:rsid w:val="00201666"/>
    <w:rsid w:val="0020171C"/>
    <w:rsid w:val="002017B5"/>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377"/>
    <w:rsid w:val="00203426"/>
    <w:rsid w:val="002034D3"/>
    <w:rsid w:val="00203540"/>
    <w:rsid w:val="002037E7"/>
    <w:rsid w:val="00203830"/>
    <w:rsid w:val="00203911"/>
    <w:rsid w:val="00203AD7"/>
    <w:rsid w:val="00203BDF"/>
    <w:rsid w:val="00203CA3"/>
    <w:rsid w:val="00203CC0"/>
    <w:rsid w:val="00203CCB"/>
    <w:rsid w:val="00203E7D"/>
    <w:rsid w:val="00203FCA"/>
    <w:rsid w:val="00204169"/>
    <w:rsid w:val="002041AE"/>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68"/>
    <w:rsid w:val="00207F8D"/>
    <w:rsid w:val="00207FCD"/>
    <w:rsid w:val="00207FE1"/>
    <w:rsid w:val="00210074"/>
    <w:rsid w:val="0021010A"/>
    <w:rsid w:val="0021016B"/>
    <w:rsid w:val="00210170"/>
    <w:rsid w:val="002101CD"/>
    <w:rsid w:val="00210225"/>
    <w:rsid w:val="00210356"/>
    <w:rsid w:val="00210482"/>
    <w:rsid w:val="00210552"/>
    <w:rsid w:val="0021056F"/>
    <w:rsid w:val="002105A4"/>
    <w:rsid w:val="00210640"/>
    <w:rsid w:val="0021092D"/>
    <w:rsid w:val="002109E6"/>
    <w:rsid w:val="002109F9"/>
    <w:rsid w:val="002109FA"/>
    <w:rsid w:val="00210BCD"/>
    <w:rsid w:val="00210C08"/>
    <w:rsid w:val="00210C8E"/>
    <w:rsid w:val="00210CA3"/>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3E"/>
    <w:rsid w:val="00213FC8"/>
    <w:rsid w:val="00213FCD"/>
    <w:rsid w:val="00214095"/>
    <w:rsid w:val="002140A6"/>
    <w:rsid w:val="002140E2"/>
    <w:rsid w:val="00214185"/>
    <w:rsid w:val="002141D2"/>
    <w:rsid w:val="0021420B"/>
    <w:rsid w:val="0021427D"/>
    <w:rsid w:val="002142ED"/>
    <w:rsid w:val="00214304"/>
    <w:rsid w:val="00214350"/>
    <w:rsid w:val="00214459"/>
    <w:rsid w:val="002144B5"/>
    <w:rsid w:val="002144BE"/>
    <w:rsid w:val="0021479D"/>
    <w:rsid w:val="002147A1"/>
    <w:rsid w:val="0021488F"/>
    <w:rsid w:val="002148CA"/>
    <w:rsid w:val="002148CB"/>
    <w:rsid w:val="00214A85"/>
    <w:rsid w:val="00214A97"/>
    <w:rsid w:val="00214BB0"/>
    <w:rsid w:val="00214BBB"/>
    <w:rsid w:val="00214D77"/>
    <w:rsid w:val="00214D90"/>
    <w:rsid w:val="002150AF"/>
    <w:rsid w:val="002152A3"/>
    <w:rsid w:val="002152D1"/>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2DB"/>
    <w:rsid w:val="00216306"/>
    <w:rsid w:val="0021630D"/>
    <w:rsid w:val="0021648E"/>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23"/>
    <w:rsid w:val="00220230"/>
    <w:rsid w:val="0022025F"/>
    <w:rsid w:val="0022033B"/>
    <w:rsid w:val="0022035F"/>
    <w:rsid w:val="00220511"/>
    <w:rsid w:val="0022053E"/>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F9"/>
    <w:rsid w:val="00221EC6"/>
    <w:rsid w:val="00221EE8"/>
    <w:rsid w:val="002220C0"/>
    <w:rsid w:val="002220ED"/>
    <w:rsid w:val="002221B0"/>
    <w:rsid w:val="002221B9"/>
    <w:rsid w:val="0022224E"/>
    <w:rsid w:val="002222DD"/>
    <w:rsid w:val="00222340"/>
    <w:rsid w:val="002223C5"/>
    <w:rsid w:val="002223E7"/>
    <w:rsid w:val="00222416"/>
    <w:rsid w:val="00222426"/>
    <w:rsid w:val="00222586"/>
    <w:rsid w:val="00222594"/>
    <w:rsid w:val="002225F0"/>
    <w:rsid w:val="0022273F"/>
    <w:rsid w:val="00222770"/>
    <w:rsid w:val="002227C1"/>
    <w:rsid w:val="0022286E"/>
    <w:rsid w:val="00222B05"/>
    <w:rsid w:val="00222B46"/>
    <w:rsid w:val="00222BA8"/>
    <w:rsid w:val="00222C3B"/>
    <w:rsid w:val="00222CC8"/>
    <w:rsid w:val="00222DFD"/>
    <w:rsid w:val="00222E06"/>
    <w:rsid w:val="00222E4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C"/>
    <w:rsid w:val="002241FD"/>
    <w:rsid w:val="002241FE"/>
    <w:rsid w:val="00224208"/>
    <w:rsid w:val="002242A2"/>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A24"/>
    <w:rsid w:val="00225AB2"/>
    <w:rsid w:val="00225B2F"/>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168"/>
    <w:rsid w:val="002301F7"/>
    <w:rsid w:val="0023034D"/>
    <w:rsid w:val="00230595"/>
    <w:rsid w:val="002305C5"/>
    <w:rsid w:val="00230702"/>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423"/>
    <w:rsid w:val="0023143B"/>
    <w:rsid w:val="002314C2"/>
    <w:rsid w:val="00231565"/>
    <w:rsid w:val="002317D9"/>
    <w:rsid w:val="002318EE"/>
    <w:rsid w:val="002319E0"/>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A45"/>
    <w:rsid w:val="00235A5A"/>
    <w:rsid w:val="00235A76"/>
    <w:rsid w:val="00235A9F"/>
    <w:rsid w:val="00235BA1"/>
    <w:rsid w:val="00235BCA"/>
    <w:rsid w:val="00235C7E"/>
    <w:rsid w:val="00235D53"/>
    <w:rsid w:val="00235D57"/>
    <w:rsid w:val="00235E27"/>
    <w:rsid w:val="00235F91"/>
    <w:rsid w:val="002362A2"/>
    <w:rsid w:val="002362BD"/>
    <w:rsid w:val="002362E9"/>
    <w:rsid w:val="00236348"/>
    <w:rsid w:val="002363A7"/>
    <w:rsid w:val="002363E2"/>
    <w:rsid w:val="00236404"/>
    <w:rsid w:val="002364AD"/>
    <w:rsid w:val="00236513"/>
    <w:rsid w:val="00236601"/>
    <w:rsid w:val="00236636"/>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44F"/>
    <w:rsid w:val="0024048D"/>
    <w:rsid w:val="0024051B"/>
    <w:rsid w:val="0024059F"/>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744"/>
    <w:rsid w:val="00241774"/>
    <w:rsid w:val="002417BB"/>
    <w:rsid w:val="002418F2"/>
    <w:rsid w:val="00241938"/>
    <w:rsid w:val="00241A38"/>
    <w:rsid w:val="00241A59"/>
    <w:rsid w:val="00241B82"/>
    <w:rsid w:val="00241B89"/>
    <w:rsid w:val="00241D12"/>
    <w:rsid w:val="00241D35"/>
    <w:rsid w:val="00241DCC"/>
    <w:rsid w:val="00241EA9"/>
    <w:rsid w:val="00241F85"/>
    <w:rsid w:val="00241FA3"/>
    <w:rsid w:val="00242077"/>
    <w:rsid w:val="002421ED"/>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E0A"/>
    <w:rsid w:val="00244E29"/>
    <w:rsid w:val="00244F48"/>
    <w:rsid w:val="00244FD4"/>
    <w:rsid w:val="002450E2"/>
    <w:rsid w:val="00245142"/>
    <w:rsid w:val="00245161"/>
    <w:rsid w:val="002451A6"/>
    <w:rsid w:val="0024520F"/>
    <w:rsid w:val="002452A6"/>
    <w:rsid w:val="00245442"/>
    <w:rsid w:val="0024547E"/>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14D"/>
    <w:rsid w:val="0024714F"/>
    <w:rsid w:val="00247220"/>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A15"/>
    <w:rsid w:val="00250A17"/>
    <w:rsid w:val="00250AA9"/>
    <w:rsid w:val="00250C56"/>
    <w:rsid w:val="00250CED"/>
    <w:rsid w:val="00250CF8"/>
    <w:rsid w:val="00250D86"/>
    <w:rsid w:val="00250DA9"/>
    <w:rsid w:val="00250E2C"/>
    <w:rsid w:val="00250E47"/>
    <w:rsid w:val="00250FC3"/>
    <w:rsid w:val="0025100D"/>
    <w:rsid w:val="002513D8"/>
    <w:rsid w:val="00251431"/>
    <w:rsid w:val="002515BA"/>
    <w:rsid w:val="002515F3"/>
    <w:rsid w:val="002516DB"/>
    <w:rsid w:val="00251895"/>
    <w:rsid w:val="002518C9"/>
    <w:rsid w:val="002518EB"/>
    <w:rsid w:val="00251B07"/>
    <w:rsid w:val="00251B35"/>
    <w:rsid w:val="00251BAC"/>
    <w:rsid w:val="00251BF7"/>
    <w:rsid w:val="00251C3C"/>
    <w:rsid w:val="00251C7F"/>
    <w:rsid w:val="00251CC2"/>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6F"/>
    <w:rsid w:val="00253384"/>
    <w:rsid w:val="00253422"/>
    <w:rsid w:val="00253423"/>
    <w:rsid w:val="0025347D"/>
    <w:rsid w:val="002535D2"/>
    <w:rsid w:val="002535FE"/>
    <w:rsid w:val="002536E8"/>
    <w:rsid w:val="00253832"/>
    <w:rsid w:val="0025384F"/>
    <w:rsid w:val="0025396D"/>
    <w:rsid w:val="00253B34"/>
    <w:rsid w:val="00253B9C"/>
    <w:rsid w:val="00253C05"/>
    <w:rsid w:val="00253C8E"/>
    <w:rsid w:val="00253CCB"/>
    <w:rsid w:val="00253F15"/>
    <w:rsid w:val="00253F25"/>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BE"/>
    <w:rsid w:val="00256433"/>
    <w:rsid w:val="0025668D"/>
    <w:rsid w:val="00256690"/>
    <w:rsid w:val="0025673D"/>
    <w:rsid w:val="00256761"/>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516"/>
    <w:rsid w:val="00257555"/>
    <w:rsid w:val="0025764E"/>
    <w:rsid w:val="00257657"/>
    <w:rsid w:val="00257658"/>
    <w:rsid w:val="0025765D"/>
    <w:rsid w:val="00257677"/>
    <w:rsid w:val="002576B4"/>
    <w:rsid w:val="00257737"/>
    <w:rsid w:val="002577F0"/>
    <w:rsid w:val="0025784D"/>
    <w:rsid w:val="0025785D"/>
    <w:rsid w:val="002579B5"/>
    <w:rsid w:val="00257B7F"/>
    <w:rsid w:val="00257BB6"/>
    <w:rsid w:val="00257BF3"/>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4A5"/>
    <w:rsid w:val="00260509"/>
    <w:rsid w:val="0026053C"/>
    <w:rsid w:val="002605EF"/>
    <w:rsid w:val="002608A0"/>
    <w:rsid w:val="00260916"/>
    <w:rsid w:val="00260955"/>
    <w:rsid w:val="00260B23"/>
    <w:rsid w:val="00260BC7"/>
    <w:rsid w:val="00260C95"/>
    <w:rsid w:val="00260CF3"/>
    <w:rsid w:val="00260D37"/>
    <w:rsid w:val="00260D9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9E"/>
    <w:rsid w:val="00261BBB"/>
    <w:rsid w:val="00261C27"/>
    <w:rsid w:val="00261C3A"/>
    <w:rsid w:val="00261C6F"/>
    <w:rsid w:val="00261D88"/>
    <w:rsid w:val="00261E0B"/>
    <w:rsid w:val="00261E59"/>
    <w:rsid w:val="00261EED"/>
    <w:rsid w:val="00261EFB"/>
    <w:rsid w:val="00262043"/>
    <w:rsid w:val="002620B2"/>
    <w:rsid w:val="002621A3"/>
    <w:rsid w:val="002621C6"/>
    <w:rsid w:val="002622E6"/>
    <w:rsid w:val="0026242C"/>
    <w:rsid w:val="002625B8"/>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F1"/>
    <w:rsid w:val="00266DF9"/>
    <w:rsid w:val="00266E28"/>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7A"/>
    <w:rsid w:val="0027103C"/>
    <w:rsid w:val="0027104C"/>
    <w:rsid w:val="002710A4"/>
    <w:rsid w:val="0027128A"/>
    <w:rsid w:val="002712B9"/>
    <w:rsid w:val="002713BF"/>
    <w:rsid w:val="00271400"/>
    <w:rsid w:val="00271404"/>
    <w:rsid w:val="00271581"/>
    <w:rsid w:val="002715B0"/>
    <w:rsid w:val="002715D0"/>
    <w:rsid w:val="00271619"/>
    <w:rsid w:val="0027162F"/>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79D"/>
    <w:rsid w:val="002727A1"/>
    <w:rsid w:val="002728E5"/>
    <w:rsid w:val="00272A87"/>
    <w:rsid w:val="00272BE0"/>
    <w:rsid w:val="00272BF9"/>
    <w:rsid w:val="00272C44"/>
    <w:rsid w:val="00272C80"/>
    <w:rsid w:val="00272C97"/>
    <w:rsid w:val="00272CBE"/>
    <w:rsid w:val="00272CD7"/>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73"/>
    <w:rsid w:val="0027614C"/>
    <w:rsid w:val="0027617D"/>
    <w:rsid w:val="002761AD"/>
    <w:rsid w:val="0027625B"/>
    <w:rsid w:val="0027630A"/>
    <w:rsid w:val="002763F9"/>
    <w:rsid w:val="00276487"/>
    <w:rsid w:val="00276535"/>
    <w:rsid w:val="0027653E"/>
    <w:rsid w:val="002765DB"/>
    <w:rsid w:val="00276837"/>
    <w:rsid w:val="00276896"/>
    <w:rsid w:val="00276A11"/>
    <w:rsid w:val="00276A5D"/>
    <w:rsid w:val="00276A70"/>
    <w:rsid w:val="00276AA6"/>
    <w:rsid w:val="00276B08"/>
    <w:rsid w:val="00276BB9"/>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80011"/>
    <w:rsid w:val="00280042"/>
    <w:rsid w:val="002800D2"/>
    <w:rsid w:val="002800D7"/>
    <w:rsid w:val="00280266"/>
    <w:rsid w:val="0028027F"/>
    <w:rsid w:val="0028034E"/>
    <w:rsid w:val="00280468"/>
    <w:rsid w:val="00280563"/>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301C"/>
    <w:rsid w:val="00283206"/>
    <w:rsid w:val="0028320E"/>
    <w:rsid w:val="00283290"/>
    <w:rsid w:val="0028353F"/>
    <w:rsid w:val="00283581"/>
    <w:rsid w:val="002835B9"/>
    <w:rsid w:val="002835FA"/>
    <w:rsid w:val="00283611"/>
    <w:rsid w:val="00283649"/>
    <w:rsid w:val="00283677"/>
    <w:rsid w:val="00283763"/>
    <w:rsid w:val="00283786"/>
    <w:rsid w:val="00283882"/>
    <w:rsid w:val="002839D2"/>
    <w:rsid w:val="00283AF4"/>
    <w:rsid w:val="00283BDB"/>
    <w:rsid w:val="00283C8E"/>
    <w:rsid w:val="00283CA8"/>
    <w:rsid w:val="00283DDB"/>
    <w:rsid w:val="00283E11"/>
    <w:rsid w:val="00283EE6"/>
    <w:rsid w:val="00283F19"/>
    <w:rsid w:val="00283F4D"/>
    <w:rsid w:val="00283F5D"/>
    <w:rsid w:val="0028417F"/>
    <w:rsid w:val="00284190"/>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7C7"/>
    <w:rsid w:val="00285995"/>
    <w:rsid w:val="002859C9"/>
    <w:rsid w:val="00285A14"/>
    <w:rsid w:val="00285ABC"/>
    <w:rsid w:val="00285B2C"/>
    <w:rsid w:val="00285BE2"/>
    <w:rsid w:val="00285C15"/>
    <w:rsid w:val="00285C42"/>
    <w:rsid w:val="00285C6F"/>
    <w:rsid w:val="00285CAC"/>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FE"/>
    <w:rsid w:val="00286B25"/>
    <w:rsid w:val="00286CB6"/>
    <w:rsid w:val="00286D2B"/>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262"/>
    <w:rsid w:val="00292285"/>
    <w:rsid w:val="00292368"/>
    <w:rsid w:val="00292409"/>
    <w:rsid w:val="00292459"/>
    <w:rsid w:val="00292474"/>
    <w:rsid w:val="00292538"/>
    <w:rsid w:val="00292585"/>
    <w:rsid w:val="002925F1"/>
    <w:rsid w:val="00292641"/>
    <w:rsid w:val="0029264E"/>
    <w:rsid w:val="002926C7"/>
    <w:rsid w:val="002926F3"/>
    <w:rsid w:val="00292779"/>
    <w:rsid w:val="002927D5"/>
    <w:rsid w:val="002927F2"/>
    <w:rsid w:val="0029287B"/>
    <w:rsid w:val="002928A8"/>
    <w:rsid w:val="002928D2"/>
    <w:rsid w:val="002928DB"/>
    <w:rsid w:val="00292992"/>
    <w:rsid w:val="00292A65"/>
    <w:rsid w:val="00292ADE"/>
    <w:rsid w:val="00292B4E"/>
    <w:rsid w:val="00292D9C"/>
    <w:rsid w:val="00292F3C"/>
    <w:rsid w:val="00292F45"/>
    <w:rsid w:val="00292F48"/>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175"/>
    <w:rsid w:val="0029419D"/>
    <w:rsid w:val="00294225"/>
    <w:rsid w:val="0029422F"/>
    <w:rsid w:val="002942DB"/>
    <w:rsid w:val="00294325"/>
    <w:rsid w:val="002943A4"/>
    <w:rsid w:val="002943BB"/>
    <w:rsid w:val="002944E6"/>
    <w:rsid w:val="0029470D"/>
    <w:rsid w:val="00294C2D"/>
    <w:rsid w:val="00294D01"/>
    <w:rsid w:val="00294D16"/>
    <w:rsid w:val="00294D33"/>
    <w:rsid w:val="00294F2A"/>
    <w:rsid w:val="002950CB"/>
    <w:rsid w:val="00295157"/>
    <w:rsid w:val="002952E2"/>
    <w:rsid w:val="002952EB"/>
    <w:rsid w:val="00295373"/>
    <w:rsid w:val="00295378"/>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A3"/>
    <w:rsid w:val="00295A34"/>
    <w:rsid w:val="00295A68"/>
    <w:rsid w:val="00295AB6"/>
    <w:rsid w:val="00295AEB"/>
    <w:rsid w:val="00295BE1"/>
    <w:rsid w:val="00295C43"/>
    <w:rsid w:val="00295F94"/>
    <w:rsid w:val="00295FE2"/>
    <w:rsid w:val="00296121"/>
    <w:rsid w:val="00296228"/>
    <w:rsid w:val="00296243"/>
    <w:rsid w:val="00296279"/>
    <w:rsid w:val="002962DD"/>
    <w:rsid w:val="00296424"/>
    <w:rsid w:val="00296526"/>
    <w:rsid w:val="00296543"/>
    <w:rsid w:val="002965D5"/>
    <w:rsid w:val="00296722"/>
    <w:rsid w:val="00296B41"/>
    <w:rsid w:val="00296BB3"/>
    <w:rsid w:val="00296CA3"/>
    <w:rsid w:val="00296EC6"/>
    <w:rsid w:val="00296FA0"/>
    <w:rsid w:val="00297137"/>
    <w:rsid w:val="0029725E"/>
    <w:rsid w:val="002973DB"/>
    <w:rsid w:val="0029753D"/>
    <w:rsid w:val="00297574"/>
    <w:rsid w:val="00297621"/>
    <w:rsid w:val="0029791A"/>
    <w:rsid w:val="00297941"/>
    <w:rsid w:val="00297A2D"/>
    <w:rsid w:val="00297A57"/>
    <w:rsid w:val="00297B34"/>
    <w:rsid w:val="00297C3F"/>
    <w:rsid w:val="00297D0B"/>
    <w:rsid w:val="00297EC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9F"/>
    <w:rsid w:val="002A0B3A"/>
    <w:rsid w:val="002A0B5F"/>
    <w:rsid w:val="002A0BBE"/>
    <w:rsid w:val="002A0C54"/>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622"/>
    <w:rsid w:val="002A366F"/>
    <w:rsid w:val="002A36B3"/>
    <w:rsid w:val="002A3795"/>
    <w:rsid w:val="002A37DC"/>
    <w:rsid w:val="002A3866"/>
    <w:rsid w:val="002A386A"/>
    <w:rsid w:val="002A38E1"/>
    <w:rsid w:val="002A3AD7"/>
    <w:rsid w:val="002A3BE0"/>
    <w:rsid w:val="002A3BF6"/>
    <w:rsid w:val="002A3DF6"/>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5DA"/>
    <w:rsid w:val="002A7631"/>
    <w:rsid w:val="002A783A"/>
    <w:rsid w:val="002A7897"/>
    <w:rsid w:val="002A7910"/>
    <w:rsid w:val="002A7925"/>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576"/>
    <w:rsid w:val="002B15AA"/>
    <w:rsid w:val="002B17E9"/>
    <w:rsid w:val="002B1896"/>
    <w:rsid w:val="002B18F4"/>
    <w:rsid w:val="002B1B88"/>
    <w:rsid w:val="002B1B93"/>
    <w:rsid w:val="002B1D3C"/>
    <w:rsid w:val="002B1EC8"/>
    <w:rsid w:val="002B1F27"/>
    <w:rsid w:val="002B1F53"/>
    <w:rsid w:val="002B1F5D"/>
    <w:rsid w:val="002B1FB6"/>
    <w:rsid w:val="002B2009"/>
    <w:rsid w:val="002B207B"/>
    <w:rsid w:val="002B21B8"/>
    <w:rsid w:val="002B21E0"/>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D25"/>
    <w:rsid w:val="002B2D28"/>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B3"/>
    <w:rsid w:val="002C21F4"/>
    <w:rsid w:val="002C2226"/>
    <w:rsid w:val="002C2279"/>
    <w:rsid w:val="002C2288"/>
    <w:rsid w:val="002C22F5"/>
    <w:rsid w:val="002C23D7"/>
    <w:rsid w:val="002C241A"/>
    <w:rsid w:val="002C2436"/>
    <w:rsid w:val="002C24B6"/>
    <w:rsid w:val="002C259D"/>
    <w:rsid w:val="002C2717"/>
    <w:rsid w:val="002C275B"/>
    <w:rsid w:val="002C2787"/>
    <w:rsid w:val="002C2789"/>
    <w:rsid w:val="002C27D2"/>
    <w:rsid w:val="002C28DA"/>
    <w:rsid w:val="002C2DD6"/>
    <w:rsid w:val="002C2E51"/>
    <w:rsid w:val="002C2EDB"/>
    <w:rsid w:val="002C2F18"/>
    <w:rsid w:val="002C2FE9"/>
    <w:rsid w:val="002C2FF0"/>
    <w:rsid w:val="002C3234"/>
    <w:rsid w:val="002C32FF"/>
    <w:rsid w:val="002C3349"/>
    <w:rsid w:val="002C3361"/>
    <w:rsid w:val="002C33B5"/>
    <w:rsid w:val="002C33F7"/>
    <w:rsid w:val="002C3459"/>
    <w:rsid w:val="002C34B7"/>
    <w:rsid w:val="002C34D1"/>
    <w:rsid w:val="002C3518"/>
    <w:rsid w:val="002C3532"/>
    <w:rsid w:val="002C3570"/>
    <w:rsid w:val="002C359A"/>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907"/>
    <w:rsid w:val="002C49A8"/>
    <w:rsid w:val="002C4AD3"/>
    <w:rsid w:val="002C4B00"/>
    <w:rsid w:val="002C4C1B"/>
    <w:rsid w:val="002C4CE3"/>
    <w:rsid w:val="002C4D7E"/>
    <w:rsid w:val="002C4D87"/>
    <w:rsid w:val="002C5050"/>
    <w:rsid w:val="002C5251"/>
    <w:rsid w:val="002C53CE"/>
    <w:rsid w:val="002C54E1"/>
    <w:rsid w:val="002C5560"/>
    <w:rsid w:val="002C55E7"/>
    <w:rsid w:val="002C56C4"/>
    <w:rsid w:val="002C5763"/>
    <w:rsid w:val="002C5782"/>
    <w:rsid w:val="002C5830"/>
    <w:rsid w:val="002C5912"/>
    <w:rsid w:val="002C5973"/>
    <w:rsid w:val="002C5A5C"/>
    <w:rsid w:val="002C5BEC"/>
    <w:rsid w:val="002C5C18"/>
    <w:rsid w:val="002C5C26"/>
    <w:rsid w:val="002C5C8E"/>
    <w:rsid w:val="002C5EED"/>
    <w:rsid w:val="002C60D0"/>
    <w:rsid w:val="002C6209"/>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45B"/>
    <w:rsid w:val="002C7469"/>
    <w:rsid w:val="002C74EB"/>
    <w:rsid w:val="002C7588"/>
    <w:rsid w:val="002C76B0"/>
    <w:rsid w:val="002C77EE"/>
    <w:rsid w:val="002C786D"/>
    <w:rsid w:val="002C791C"/>
    <w:rsid w:val="002C792C"/>
    <w:rsid w:val="002C79E1"/>
    <w:rsid w:val="002C79FA"/>
    <w:rsid w:val="002C7A08"/>
    <w:rsid w:val="002C7B30"/>
    <w:rsid w:val="002C7C79"/>
    <w:rsid w:val="002C7E07"/>
    <w:rsid w:val="002C7EE2"/>
    <w:rsid w:val="002C7F2E"/>
    <w:rsid w:val="002D00CA"/>
    <w:rsid w:val="002D0176"/>
    <w:rsid w:val="002D020C"/>
    <w:rsid w:val="002D0213"/>
    <w:rsid w:val="002D0473"/>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E6"/>
    <w:rsid w:val="002D1345"/>
    <w:rsid w:val="002D13F7"/>
    <w:rsid w:val="002D1433"/>
    <w:rsid w:val="002D1450"/>
    <w:rsid w:val="002D1471"/>
    <w:rsid w:val="002D14E8"/>
    <w:rsid w:val="002D14E9"/>
    <w:rsid w:val="002D153E"/>
    <w:rsid w:val="002D1577"/>
    <w:rsid w:val="002D15D9"/>
    <w:rsid w:val="002D1677"/>
    <w:rsid w:val="002D16A2"/>
    <w:rsid w:val="002D1766"/>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D7C"/>
    <w:rsid w:val="002D2DBC"/>
    <w:rsid w:val="002D2DC5"/>
    <w:rsid w:val="002D2E39"/>
    <w:rsid w:val="002D2F6D"/>
    <w:rsid w:val="002D303D"/>
    <w:rsid w:val="002D305A"/>
    <w:rsid w:val="002D308A"/>
    <w:rsid w:val="002D3204"/>
    <w:rsid w:val="002D3240"/>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B68"/>
    <w:rsid w:val="002D5BE9"/>
    <w:rsid w:val="002D5C3D"/>
    <w:rsid w:val="002D5D0C"/>
    <w:rsid w:val="002D5EB0"/>
    <w:rsid w:val="002D5EEC"/>
    <w:rsid w:val="002D5F02"/>
    <w:rsid w:val="002D5F75"/>
    <w:rsid w:val="002D60AA"/>
    <w:rsid w:val="002D6113"/>
    <w:rsid w:val="002D6176"/>
    <w:rsid w:val="002D6193"/>
    <w:rsid w:val="002D6228"/>
    <w:rsid w:val="002D6266"/>
    <w:rsid w:val="002D6294"/>
    <w:rsid w:val="002D62A3"/>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E0"/>
    <w:rsid w:val="002D7A3B"/>
    <w:rsid w:val="002D7A47"/>
    <w:rsid w:val="002D7AEE"/>
    <w:rsid w:val="002D7B4D"/>
    <w:rsid w:val="002D7BF0"/>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65"/>
    <w:rsid w:val="002E2376"/>
    <w:rsid w:val="002E2435"/>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40A8"/>
    <w:rsid w:val="002E4167"/>
    <w:rsid w:val="002E4241"/>
    <w:rsid w:val="002E4307"/>
    <w:rsid w:val="002E4313"/>
    <w:rsid w:val="002E4407"/>
    <w:rsid w:val="002E4415"/>
    <w:rsid w:val="002E4451"/>
    <w:rsid w:val="002E4467"/>
    <w:rsid w:val="002E449F"/>
    <w:rsid w:val="002E461B"/>
    <w:rsid w:val="002E473C"/>
    <w:rsid w:val="002E47FD"/>
    <w:rsid w:val="002E4850"/>
    <w:rsid w:val="002E4A82"/>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E1A"/>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58"/>
    <w:rsid w:val="002E6807"/>
    <w:rsid w:val="002E6881"/>
    <w:rsid w:val="002E6963"/>
    <w:rsid w:val="002E6975"/>
    <w:rsid w:val="002E69D5"/>
    <w:rsid w:val="002E6A0D"/>
    <w:rsid w:val="002E6AEA"/>
    <w:rsid w:val="002E6D12"/>
    <w:rsid w:val="002E6DD9"/>
    <w:rsid w:val="002E6F53"/>
    <w:rsid w:val="002E7181"/>
    <w:rsid w:val="002E72D0"/>
    <w:rsid w:val="002E739B"/>
    <w:rsid w:val="002E7401"/>
    <w:rsid w:val="002E746F"/>
    <w:rsid w:val="002E752A"/>
    <w:rsid w:val="002E767E"/>
    <w:rsid w:val="002E7727"/>
    <w:rsid w:val="002E773B"/>
    <w:rsid w:val="002E77F2"/>
    <w:rsid w:val="002E786C"/>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222B"/>
    <w:rsid w:val="002F224F"/>
    <w:rsid w:val="002F22AD"/>
    <w:rsid w:val="002F22F2"/>
    <w:rsid w:val="002F2416"/>
    <w:rsid w:val="002F242C"/>
    <w:rsid w:val="002F24C2"/>
    <w:rsid w:val="002F24D4"/>
    <w:rsid w:val="002F251C"/>
    <w:rsid w:val="002F25FA"/>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E4"/>
    <w:rsid w:val="002F310A"/>
    <w:rsid w:val="002F3134"/>
    <w:rsid w:val="002F3163"/>
    <w:rsid w:val="002F3181"/>
    <w:rsid w:val="002F325D"/>
    <w:rsid w:val="002F3270"/>
    <w:rsid w:val="002F334A"/>
    <w:rsid w:val="002F33DE"/>
    <w:rsid w:val="002F33E6"/>
    <w:rsid w:val="002F33EB"/>
    <w:rsid w:val="002F3410"/>
    <w:rsid w:val="002F3421"/>
    <w:rsid w:val="002F347C"/>
    <w:rsid w:val="002F3502"/>
    <w:rsid w:val="002F353D"/>
    <w:rsid w:val="002F35B1"/>
    <w:rsid w:val="002F37C7"/>
    <w:rsid w:val="002F394F"/>
    <w:rsid w:val="002F3A4E"/>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5A"/>
    <w:rsid w:val="003020C2"/>
    <w:rsid w:val="003021FB"/>
    <w:rsid w:val="00302324"/>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BC"/>
    <w:rsid w:val="003041D5"/>
    <w:rsid w:val="00304302"/>
    <w:rsid w:val="003043F9"/>
    <w:rsid w:val="003046E6"/>
    <w:rsid w:val="00304918"/>
    <w:rsid w:val="003049AF"/>
    <w:rsid w:val="00304B8A"/>
    <w:rsid w:val="00304D66"/>
    <w:rsid w:val="00304D7E"/>
    <w:rsid w:val="00304D8F"/>
    <w:rsid w:val="00304DC4"/>
    <w:rsid w:val="00304DD8"/>
    <w:rsid w:val="003051EF"/>
    <w:rsid w:val="003051FD"/>
    <w:rsid w:val="003052B4"/>
    <w:rsid w:val="00305328"/>
    <w:rsid w:val="00305369"/>
    <w:rsid w:val="003053E7"/>
    <w:rsid w:val="00305430"/>
    <w:rsid w:val="00305567"/>
    <w:rsid w:val="003055F1"/>
    <w:rsid w:val="00305672"/>
    <w:rsid w:val="0030572B"/>
    <w:rsid w:val="003057A0"/>
    <w:rsid w:val="00305888"/>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134"/>
    <w:rsid w:val="0030713B"/>
    <w:rsid w:val="003072E4"/>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DA9"/>
    <w:rsid w:val="00307DB4"/>
    <w:rsid w:val="00307DE7"/>
    <w:rsid w:val="00307E10"/>
    <w:rsid w:val="00307E65"/>
    <w:rsid w:val="00307EA5"/>
    <w:rsid w:val="00307F0D"/>
    <w:rsid w:val="00307FF9"/>
    <w:rsid w:val="00307FFC"/>
    <w:rsid w:val="003101CB"/>
    <w:rsid w:val="0031026E"/>
    <w:rsid w:val="00310448"/>
    <w:rsid w:val="00310477"/>
    <w:rsid w:val="0031077C"/>
    <w:rsid w:val="003108B3"/>
    <w:rsid w:val="003109C4"/>
    <w:rsid w:val="00310A02"/>
    <w:rsid w:val="00310AD6"/>
    <w:rsid w:val="00310B29"/>
    <w:rsid w:val="00310BAE"/>
    <w:rsid w:val="00310BD9"/>
    <w:rsid w:val="00310C2C"/>
    <w:rsid w:val="00311080"/>
    <w:rsid w:val="00311106"/>
    <w:rsid w:val="00311172"/>
    <w:rsid w:val="003112A4"/>
    <w:rsid w:val="003113BE"/>
    <w:rsid w:val="0031152F"/>
    <w:rsid w:val="003115C6"/>
    <w:rsid w:val="00311656"/>
    <w:rsid w:val="003116D4"/>
    <w:rsid w:val="003116DD"/>
    <w:rsid w:val="003116E2"/>
    <w:rsid w:val="00311772"/>
    <w:rsid w:val="003119EF"/>
    <w:rsid w:val="00311A6F"/>
    <w:rsid w:val="00311AB8"/>
    <w:rsid w:val="00311C10"/>
    <w:rsid w:val="00311CEC"/>
    <w:rsid w:val="00311D24"/>
    <w:rsid w:val="00311E05"/>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EE"/>
    <w:rsid w:val="00312856"/>
    <w:rsid w:val="00312871"/>
    <w:rsid w:val="00312880"/>
    <w:rsid w:val="0031293B"/>
    <w:rsid w:val="00312954"/>
    <w:rsid w:val="00312973"/>
    <w:rsid w:val="00312AB9"/>
    <w:rsid w:val="00312B21"/>
    <w:rsid w:val="00312BA8"/>
    <w:rsid w:val="00312CF5"/>
    <w:rsid w:val="00312D1E"/>
    <w:rsid w:val="00312D53"/>
    <w:rsid w:val="00312F00"/>
    <w:rsid w:val="0031316C"/>
    <w:rsid w:val="00313174"/>
    <w:rsid w:val="003133D7"/>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D1"/>
    <w:rsid w:val="00314B06"/>
    <w:rsid w:val="00314C52"/>
    <w:rsid w:val="00314E47"/>
    <w:rsid w:val="00314E99"/>
    <w:rsid w:val="0031508E"/>
    <w:rsid w:val="00315093"/>
    <w:rsid w:val="003150DC"/>
    <w:rsid w:val="003150F6"/>
    <w:rsid w:val="00315129"/>
    <w:rsid w:val="00315147"/>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66"/>
    <w:rsid w:val="00317101"/>
    <w:rsid w:val="003171BD"/>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B2"/>
    <w:rsid w:val="00320233"/>
    <w:rsid w:val="003202DE"/>
    <w:rsid w:val="003202FF"/>
    <w:rsid w:val="003203F7"/>
    <w:rsid w:val="003203FC"/>
    <w:rsid w:val="00320452"/>
    <w:rsid w:val="00320522"/>
    <w:rsid w:val="0032053E"/>
    <w:rsid w:val="0032058E"/>
    <w:rsid w:val="00320615"/>
    <w:rsid w:val="003206FC"/>
    <w:rsid w:val="0032093E"/>
    <w:rsid w:val="00320993"/>
    <w:rsid w:val="00320BFF"/>
    <w:rsid w:val="00320C69"/>
    <w:rsid w:val="00320C8D"/>
    <w:rsid w:val="00320D0F"/>
    <w:rsid w:val="00320D10"/>
    <w:rsid w:val="00320DBB"/>
    <w:rsid w:val="00320DBF"/>
    <w:rsid w:val="00320DDF"/>
    <w:rsid w:val="00320DEB"/>
    <w:rsid w:val="00320F80"/>
    <w:rsid w:val="0032108C"/>
    <w:rsid w:val="0032109C"/>
    <w:rsid w:val="003214AA"/>
    <w:rsid w:val="003215C0"/>
    <w:rsid w:val="00321635"/>
    <w:rsid w:val="00321855"/>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C24"/>
    <w:rsid w:val="00324C4D"/>
    <w:rsid w:val="00324CC3"/>
    <w:rsid w:val="00324CED"/>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97"/>
    <w:rsid w:val="00330377"/>
    <w:rsid w:val="00330392"/>
    <w:rsid w:val="0033052E"/>
    <w:rsid w:val="00330532"/>
    <w:rsid w:val="003305F0"/>
    <w:rsid w:val="00330691"/>
    <w:rsid w:val="003306E1"/>
    <w:rsid w:val="003306F1"/>
    <w:rsid w:val="003308E7"/>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DF"/>
    <w:rsid w:val="00332025"/>
    <w:rsid w:val="00332052"/>
    <w:rsid w:val="00332066"/>
    <w:rsid w:val="003322D0"/>
    <w:rsid w:val="0033257E"/>
    <w:rsid w:val="0033289B"/>
    <w:rsid w:val="00332915"/>
    <w:rsid w:val="0033294A"/>
    <w:rsid w:val="00332973"/>
    <w:rsid w:val="00332A17"/>
    <w:rsid w:val="00332A3F"/>
    <w:rsid w:val="00332BE3"/>
    <w:rsid w:val="00332E62"/>
    <w:rsid w:val="003330E7"/>
    <w:rsid w:val="003330FA"/>
    <w:rsid w:val="00333284"/>
    <w:rsid w:val="003332F0"/>
    <w:rsid w:val="003333CC"/>
    <w:rsid w:val="00333572"/>
    <w:rsid w:val="00333604"/>
    <w:rsid w:val="00333611"/>
    <w:rsid w:val="0033362E"/>
    <w:rsid w:val="00333649"/>
    <w:rsid w:val="003336EA"/>
    <w:rsid w:val="003338F7"/>
    <w:rsid w:val="00333902"/>
    <w:rsid w:val="003339AD"/>
    <w:rsid w:val="003339B1"/>
    <w:rsid w:val="00333A92"/>
    <w:rsid w:val="00333B76"/>
    <w:rsid w:val="00333B99"/>
    <w:rsid w:val="00333C2E"/>
    <w:rsid w:val="00333C30"/>
    <w:rsid w:val="00333C64"/>
    <w:rsid w:val="00333D33"/>
    <w:rsid w:val="00333E55"/>
    <w:rsid w:val="00334009"/>
    <w:rsid w:val="003340C7"/>
    <w:rsid w:val="003340CE"/>
    <w:rsid w:val="00334111"/>
    <w:rsid w:val="003341C9"/>
    <w:rsid w:val="003342B8"/>
    <w:rsid w:val="003343FE"/>
    <w:rsid w:val="0033442C"/>
    <w:rsid w:val="003345C3"/>
    <w:rsid w:val="003345C7"/>
    <w:rsid w:val="00334699"/>
    <w:rsid w:val="003346E8"/>
    <w:rsid w:val="0033475F"/>
    <w:rsid w:val="0033480F"/>
    <w:rsid w:val="00334911"/>
    <w:rsid w:val="003349B1"/>
    <w:rsid w:val="00334A04"/>
    <w:rsid w:val="00334A15"/>
    <w:rsid w:val="00334B11"/>
    <w:rsid w:val="00334B93"/>
    <w:rsid w:val="00334BB5"/>
    <w:rsid w:val="00334C7C"/>
    <w:rsid w:val="00334C8E"/>
    <w:rsid w:val="00334C90"/>
    <w:rsid w:val="00334C94"/>
    <w:rsid w:val="00334CD2"/>
    <w:rsid w:val="00334CD5"/>
    <w:rsid w:val="00334D94"/>
    <w:rsid w:val="00334E46"/>
    <w:rsid w:val="00334EC1"/>
    <w:rsid w:val="00335034"/>
    <w:rsid w:val="00335051"/>
    <w:rsid w:val="003350D0"/>
    <w:rsid w:val="003350EB"/>
    <w:rsid w:val="0033516B"/>
    <w:rsid w:val="003352F0"/>
    <w:rsid w:val="00335308"/>
    <w:rsid w:val="0033565D"/>
    <w:rsid w:val="00335795"/>
    <w:rsid w:val="003358CE"/>
    <w:rsid w:val="00335943"/>
    <w:rsid w:val="00335AD3"/>
    <w:rsid w:val="00335AD5"/>
    <w:rsid w:val="00335B44"/>
    <w:rsid w:val="00335BA8"/>
    <w:rsid w:val="00335CB9"/>
    <w:rsid w:val="00335D06"/>
    <w:rsid w:val="00335D25"/>
    <w:rsid w:val="00335E25"/>
    <w:rsid w:val="00335EEC"/>
    <w:rsid w:val="00336037"/>
    <w:rsid w:val="0033607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9E"/>
    <w:rsid w:val="00342A02"/>
    <w:rsid w:val="00342ABE"/>
    <w:rsid w:val="00342B95"/>
    <w:rsid w:val="00342BDF"/>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7A1"/>
    <w:rsid w:val="003447F3"/>
    <w:rsid w:val="0034480A"/>
    <w:rsid w:val="00344877"/>
    <w:rsid w:val="00344926"/>
    <w:rsid w:val="00344A0F"/>
    <w:rsid w:val="00344C65"/>
    <w:rsid w:val="00344D6E"/>
    <w:rsid w:val="0034502A"/>
    <w:rsid w:val="0034504F"/>
    <w:rsid w:val="003450C0"/>
    <w:rsid w:val="003451B9"/>
    <w:rsid w:val="003451F5"/>
    <w:rsid w:val="0034523B"/>
    <w:rsid w:val="00345375"/>
    <w:rsid w:val="003453C2"/>
    <w:rsid w:val="003457AE"/>
    <w:rsid w:val="00345802"/>
    <w:rsid w:val="00345807"/>
    <w:rsid w:val="003458A0"/>
    <w:rsid w:val="0034591A"/>
    <w:rsid w:val="00345985"/>
    <w:rsid w:val="003459BA"/>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A4"/>
    <w:rsid w:val="003464B4"/>
    <w:rsid w:val="00346706"/>
    <w:rsid w:val="00346712"/>
    <w:rsid w:val="00346754"/>
    <w:rsid w:val="00346789"/>
    <w:rsid w:val="00346844"/>
    <w:rsid w:val="0034685B"/>
    <w:rsid w:val="0034688E"/>
    <w:rsid w:val="003468BE"/>
    <w:rsid w:val="003468CB"/>
    <w:rsid w:val="003468F7"/>
    <w:rsid w:val="00346922"/>
    <w:rsid w:val="00346AF7"/>
    <w:rsid w:val="00346CE5"/>
    <w:rsid w:val="00346CF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C5"/>
    <w:rsid w:val="00351128"/>
    <w:rsid w:val="003513BF"/>
    <w:rsid w:val="003513FB"/>
    <w:rsid w:val="003514F8"/>
    <w:rsid w:val="003516B3"/>
    <w:rsid w:val="003516C8"/>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9"/>
    <w:rsid w:val="003529C6"/>
    <w:rsid w:val="00352ABD"/>
    <w:rsid w:val="00352C32"/>
    <w:rsid w:val="00352C7D"/>
    <w:rsid w:val="00352D2E"/>
    <w:rsid w:val="00352D85"/>
    <w:rsid w:val="00352EAF"/>
    <w:rsid w:val="0035326E"/>
    <w:rsid w:val="003532F1"/>
    <w:rsid w:val="00353355"/>
    <w:rsid w:val="00353442"/>
    <w:rsid w:val="00353565"/>
    <w:rsid w:val="00353733"/>
    <w:rsid w:val="0035388D"/>
    <w:rsid w:val="003538C3"/>
    <w:rsid w:val="0035390A"/>
    <w:rsid w:val="0035398B"/>
    <w:rsid w:val="00353B1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7072"/>
    <w:rsid w:val="00357114"/>
    <w:rsid w:val="00357347"/>
    <w:rsid w:val="00357417"/>
    <w:rsid w:val="00357472"/>
    <w:rsid w:val="003575F5"/>
    <w:rsid w:val="003576C3"/>
    <w:rsid w:val="003577AF"/>
    <w:rsid w:val="00357815"/>
    <w:rsid w:val="003578FC"/>
    <w:rsid w:val="00357AC6"/>
    <w:rsid w:val="00357B0B"/>
    <w:rsid w:val="00357B7C"/>
    <w:rsid w:val="00360105"/>
    <w:rsid w:val="00360156"/>
    <w:rsid w:val="00360204"/>
    <w:rsid w:val="0036051A"/>
    <w:rsid w:val="0036066A"/>
    <w:rsid w:val="003606D2"/>
    <w:rsid w:val="003607D1"/>
    <w:rsid w:val="00360949"/>
    <w:rsid w:val="003609D5"/>
    <w:rsid w:val="00360A0E"/>
    <w:rsid w:val="00360D3E"/>
    <w:rsid w:val="00360EBF"/>
    <w:rsid w:val="00360EE5"/>
    <w:rsid w:val="00360F87"/>
    <w:rsid w:val="00361043"/>
    <w:rsid w:val="00361059"/>
    <w:rsid w:val="0036108C"/>
    <w:rsid w:val="003610D0"/>
    <w:rsid w:val="003611D8"/>
    <w:rsid w:val="00361240"/>
    <w:rsid w:val="0036136A"/>
    <w:rsid w:val="0036136F"/>
    <w:rsid w:val="003613B3"/>
    <w:rsid w:val="00361466"/>
    <w:rsid w:val="00361478"/>
    <w:rsid w:val="00361564"/>
    <w:rsid w:val="003615A4"/>
    <w:rsid w:val="003615F4"/>
    <w:rsid w:val="00361661"/>
    <w:rsid w:val="00361670"/>
    <w:rsid w:val="003617CF"/>
    <w:rsid w:val="00361952"/>
    <w:rsid w:val="00361C83"/>
    <w:rsid w:val="00361CFF"/>
    <w:rsid w:val="00361F3A"/>
    <w:rsid w:val="00362123"/>
    <w:rsid w:val="00362154"/>
    <w:rsid w:val="0036226A"/>
    <w:rsid w:val="00362351"/>
    <w:rsid w:val="00362433"/>
    <w:rsid w:val="00362438"/>
    <w:rsid w:val="00362489"/>
    <w:rsid w:val="00362495"/>
    <w:rsid w:val="0036254C"/>
    <w:rsid w:val="003625C4"/>
    <w:rsid w:val="00362697"/>
    <w:rsid w:val="0036284A"/>
    <w:rsid w:val="00362926"/>
    <w:rsid w:val="0036292D"/>
    <w:rsid w:val="003629E7"/>
    <w:rsid w:val="00362AA3"/>
    <w:rsid w:val="00362AE7"/>
    <w:rsid w:val="00362B36"/>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AD"/>
    <w:rsid w:val="003647EF"/>
    <w:rsid w:val="0036480B"/>
    <w:rsid w:val="00364828"/>
    <w:rsid w:val="0036482B"/>
    <w:rsid w:val="00364969"/>
    <w:rsid w:val="00364DC2"/>
    <w:rsid w:val="00365061"/>
    <w:rsid w:val="003651D8"/>
    <w:rsid w:val="00365287"/>
    <w:rsid w:val="003652E5"/>
    <w:rsid w:val="0036534A"/>
    <w:rsid w:val="00365388"/>
    <w:rsid w:val="0036539A"/>
    <w:rsid w:val="00365411"/>
    <w:rsid w:val="00365457"/>
    <w:rsid w:val="00365566"/>
    <w:rsid w:val="00365595"/>
    <w:rsid w:val="0036560B"/>
    <w:rsid w:val="003656FD"/>
    <w:rsid w:val="00365705"/>
    <w:rsid w:val="00365709"/>
    <w:rsid w:val="00365770"/>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FE"/>
    <w:rsid w:val="00366D03"/>
    <w:rsid w:val="00366D39"/>
    <w:rsid w:val="00366D7F"/>
    <w:rsid w:val="00367039"/>
    <w:rsid w:val="00367079"/>
    <w:rsid w:val="003670EA"/>
    <w:rsid w:val="0036724B"/>
    <w:rsid w:val="0036728E"/>
    <w:rsid w:val="00367362"/>
    <w:rsid w:val="003675E6"/>
    <w:rsid w:val="00367657"/>
    <w:rsid w:val="003677DB"/>
    <w:rsid w:val="00367880"/>
    <w:rsid w:val="00367B30"/>
    <w:rsid w:val="00367BF2"/>
    <w:rsid w:val="00367C95"/>
    <w:rsid w:val="00367EC9"/>
    <w:rsid w:val="00370083"/>
    <w:rsid w:val="003700F7"/>
    <w:rsid w:val="00370484"/>
    <w:rsid w:val="00370507"/>
    <w:rsid w:val="00370638"/>
    <w:rsid w:val="00370674"/>
    <w:rsid w:val="003706D0"/>
    <w:rsid w:val="00370729"/>
    <w:rsid w:val="003708AD"/>
    <w:rsid w:val="003708E1"/>
    <w:rsid w:val="003709A0"/>
    <w:rsid w:val="00370C27"/>
    <w:rsid w:val="00370D6C"/>
    <w:rsid w:val="00370D7C"/>
    <w:rsid w:val="00370FB8"/>
    <w:rsid w:val="00370FEF"/>
    <w:rsid w:val="00371030"/>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1FE"/>
    <w:rsid w:val="00373345"/>
    <w:rsid w:val="003733F1"/>
    <w:rsid w:val="003734B2"/>
    <w:rsid w:val="003734FF"/>
    <w:rsid w:val="0037355E"/>
    <w:rsid w:val="0037363D"/>
    <w:rsid w:val="00373668"/>
    <w:rsid w:val="0037368A"/>
    <w:rsid w:val="003736A4"/>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611"/>
    <w:rsid w:val="0037662B"/>
    <w:rsid w:val="00376642"/>
    <w:rsid w:val="003767DC"/>
    <w:rsid w:val="003768EE"/>
    <w:rsid w:val="0037693D"/>
    <w:rsid w:val="003769C9"/>
    <w:rsid w:val="003769E2"/>
    <w:rsid w:val="00376BA4"/>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E17"/>
    <w:rsid w:val="00380E89"/>
    <w:rsid w:val="00380F70"/>
    <w:rsid w:val="00380FB6"/>
    <w:rsid w:val="0038111F"/>
    <w:rsid w:val="00381167"/>
    <w:rsid w:val="003811CD"/>
    <w:rsid w:val="00381388"/>
    <w:rsid w:val="0038138F"/>
    <w:rsid w:val="003813B1"/>
    <w:rsid w:val="003813B4"/>
    <w:rsid w:val="00381538"/>
    <w:rsid w:val="003816C5"/>
    <w:rsid w:val="0038185F"/>
    <w:rsid w:val="0038192E"/>
    <w:rsid w:val="0038196C"/>
    <w:rsid w:val="00381A63"/>
    <w:rsid w:val="00381B2B"/>
    <w:rsid w:val="00381CAF"/>
    <w:rsid w:val="00381D26"/>
    <w:rsid w:val="00381DC2"/>
    <w:rsid w:val="00381DFD"/>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BB"/>
    <w:rsid w:val="003837AB"/>
    <w:rsid w:val="00383820"/>
    <w:rsid w:val="0038395D"/>
    <w:rsid w:val="00383A0E"/>
    <w:rsid w:val="00383B0F"/>
    <w:rsid w:val="00383BA3"/>
    <w:rsid w:val="00383C65"/>
    <w:rsid w:val="00383C7B"/>
    <w:rsid w:val="00383C88"/>
    <w:rsid w:val="00383DA8"/>
    <w:rsid w:val="00383E88"/>
    <w:rsid w:val="00383E8F"/>
    <w:rsid w:val="00383EB0"/>
    <w:rsid w:val="00383F39"/>
    <w:rsid w:val="00383F4E"/>
    <w:rsid w:val="0038401D"/>
    <w:rsid w:val="00384126"/>
    <w:rsid w:val="0038416F"/>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EBF"/>
    <w:rsid w:val="0038504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E70"/>
    <w:rsid w:val="00385EC0"/>
    <w:rsid w:val="00385F66"/>
    <w:rsid w:val="003860BF"/>
    <w:rsid w:val="00386145"/>
    <w:rsid w:val="003862BB"/>
    <w:rsid w:val="0038632F"/>
    <w:rsid w:val="00386355"/>
    <w:rsid w:val="003863C4"/>
    <w:rsid w:val="003863D7"/>
    <w:rsid w:val="003863DD"/>
    <w:rsid w:val="0038643E"/>
    <w:rsid w:val="00386473"/>
    <w:rsid w:val="003864A5"/>
    <w:rsid w:val="003864E1"/>
    <w:rsid w:val="0038653C"/>
    <w:rsid w:val="00386593"/>
    <w:rsid w:val="003866E7"/>
    <w:rsid w:val="003866F7"/>
    <w:rsid w:val="0038694E"/>
    <w:rsid w:val="00386A31"/>
    <w:rsid w:val="00386A34"/>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B3E"/>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B1"/>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69A"/>
    <w:rsid w:val="00395739"/>
    <w:rsid w:val="00395813"/>
    <w:rsid w:val="003958B6"/>
    <w:rsid w:val="00395A3F"/>
    <w:rsid w:val="00395A74"/>
    <w:rsid w:val="00395AE6"/>
    <w:rsid w:val="00395CF3"/>
    <w:rsid w:val="00395DF5"/>
    <w:rsid w:val="00395E2F"/>
    <w:rsid w:val="00395FA9"/>
    <w:rsid w:val="00395FD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90"/>
    <w:rsid w:val="00397295"/>
    <w:rsid w:val="00397629"/>
    <w:rsid w:val="003976B9"/>
    <w:rsid w:val="003976BD"/>
    <w:rsid w:val="00397738"/>
    <w:rsid w:val="0039781D"/>
    <w:rsid w:val="00397837"/>
    <w:rsid w:val="003978BC"/>
    <w:rsid w:val="003979BC"/>
    <w:rsid w:val="00397B08"/>
    <w:rsid w:val="00397C9E"/>
    <w:rsid w:val="00397CFC"/>
    <w:rsid w:val="00397D93"/>
    <w:rsid w:val="00397DCD"/>
    <w:rsid w:val="00397E24"/>
    <w:rsid w:val="00397E36"/>
    <w:rsid w:val="00397F8F"/>
    <w:rsid w:val="00397F96"/>
    <w:rsid w:val="003A0142"/>
    <w:rsid w:val="003A034F"/>
    <w:rsid w:val="003A03DE"/>
    <w:rsid w:val="003A03F6"/>
    <w:rsid w:val="003A04AB"/>
    <w:rsid w:val="003A06A7"/>
    <w:rsid w:val="003A071A"/>
    <w:rsid w:val="003A085A"/>
    <w:rsid w:val="003A0AC8"/>
    <w:rsid w:val="003A0B07"/>
    <w:rsid w:val="003A0B31"/>
    <w:rsid w:val="003A0C8C"/>
    <w:rsid w:val="003A0D58"/>
    <w:rsid w:val="003A0D5D"/>
    <w:rsid w:val="003A0E85"/>
    <w:rsid w:val="003A0EBC"/>
    <w:rsid w:val="003A0F61"/>
    <w:rsid w:val="003A0F77"/>
    <w:rsid w:val="003A0FE2"/>
    <w:rsid w:val="003A117C"/>
    <w:rsid w:val="003A1290"/>
    <w:rsid w:val="003A12F4"/>
    <w:rsid w:val="003A132D"/>
    <w:rsid w:val="003A1394"/>
    <w:rsid w:val="003A13A3"/>
    <w:rsid w:val="003A162D"/>
    <w:rsid w:val="003A1882"/>
    <w:rsid w:val="003A1941"/>
    <w:rsid w:val="003A19FA"/>
    <w:rsid w:val="003A1A8A"/>
    <w:rsid w:val="003A1B46"/>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509"/>
    <w:rsid w:val="003A2605"/>
    <w:rsid w:val="003A2645"/>
    <w:rsid w:val="003A26D9"/>
    <w:rsid w:val="003A28D3"/>
    <w:rsid w:val="003A28DD"/>
    <w:rsid w:val="003A28E8"/>
    <w:rsid w:val="003A2910"/>
    <w:rsid w:val="003A291F"/>
    <w:rsid w:val="003A297E"/>
    <w:rsid w:val="003A2A18"/>
    <w:rsid w:val="003A2AE0"/>
    <w:rsid w:val="003A2AE5"/>
    <w:rsid w:val="003A2AFE"/>
    <w:rsid w:val="003A2B65"/>
    <w:rsid w:val="003A2BBF"/>
    <w:rsid w:val="003A2CA5"/>
    <w:rsid w:val="003A2CC5"/>
    <w:rsid w:val="003A2D23"/>
    <w:rsid w:val="003A2DDB"/>
    <w:rsid w:val="003A2DEE"/>
    <w:rsid w:val="003A2FBC"/>
    <w:rsid w:val="003A2FEE"/>
    <w:rsid w:val="003A3231"/>
    <w:rsid w:val="003A3334"/>
    <w:rsid w:val="003A34DA"/>
    <w:rsid w:val="003A3507"/>
    <w:rsid w:val="003A375F"/>
    <w:rsid w:val="003A37D0"/>
    <w:rsid w:val="003A380D"/>
    <w:rsid w:val="003A38B9"/>
    <w:rsid w:val="003A3935"/>
    <w:rsid w:val="003A3991"/>
    <w:rsid w:val="003A39DD"/>
    <w:rsid w:val="003A3A0D"/>
    <w:rsid w:val="003A3ADC"/>
    <w:rsid w:val="003A3C0E"/>
    <w:rsid w:val="003A3D0B"/>
    <w:rsid w:val="003A3E0B"/>
    <w:rsid w:val="003A3EC0"/>
    <w:rsid w:val="003A3F0C"/>
    <w:rsid w:val="003A4043"/>
    <w:rsid w:val="003A40B6"/>
    <w:rsid w:val="003A4122"/>
    <w:rsid w:val="003A41BF"/>
    <w:rsid w:val="003A4315"/>
    <w:rsid w:val="003A4322"/>
    <w:rsid w:val="003A439A"/>
    <w:rsid w:val="003A44BB"/>
    <w:rsid w:val="003A44CE"/>
    <w:rsid w:val="003A4583"/>
    <w:rsid w:val="003A459A"/>
    <w:rsid w:val="003A46A9"/>
    <w:rsid w:val="003A479F"/>
    <w:rsid w:val="003A4937"/>
    <w:rsid w:val="003A49C9"/>
    <w:rsid w:val="003A4AEA"/>
    <w:rsid w:val="003A4B1F"/>
    <w:rsid w:val="003A4C6A"/>
    <w:rsid w:val="003A4CD4"/>
    <w:rsid w:val="003A4D68"/>
    <w:rsid w:val="003A4E2C"/>
    <w:rsid w:val="003A4E7D"/>
    <w:rsid w:val="003A4EB2"/>
    <w:rsid w:val="003A4F5C"/>
    <w:rsid w:val="003A5007"/>
    <w:rsid w:val="003A5062"/>
    <w:rsid w:val="003A50AA"/>
    <w:rsid w:val="003A5253"/>
    <w:rsid w:val="003A526A"/>
    <w:rsid w:val="003A52BD"/>
    <w:rsid w:val="003A54C4"/>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976"/>
    <w:rsid w:val="003B09E9"/>
    <w:rsid w:val="003B09F2"/>
    <w:rsid w:val="003B09F3"/>
    <w:rsid w:val="003B0A4D"/>
    <w:rsid w:val="003B0B6F"/>
    <w:rsid w:val="003B0B8B"/>
    <w:rsid w:val="003B0BBE"/>
    <w:rsid w:val="003B0BD0"/>
    <w:rsid w:val="003B0C04"/>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EC"/>
    <w:rsid w:val="003B67F2"/>
    <w:rsid w:val="003B6824"/>
    <w:rsid w:val="003B6927"/>
    <w:rsid w:val="003B6932"/>
    <w:rsid w:val="003B69AA"/>
    <w:rsid w:val="003B6A70"/>
    <w:rsid w:val="003B6AE3"/>
    <w:rsid w:val="003B6AF3"/>
    <w:rsid w:val="003B6B26"/>
    <w:rsid w:val="003B6C55"/>
    <w:rsid w:val="003B6C78"/>
    <w:rsid w:val="003B6DEF"/>
    <w:rsid w:val="003B701D"/>
    <w:rsid w:val="003B719C"/>
    <w:rsid w:val="003B73DB"/>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639"/>
    <w:rsid w:val="003C366B"/>
    <w:rsid w:val="003C3693"/>
    <w:rsid w:val="003C36C6"/>
    <w:rsid w:val="003C3723"/>
    <w:rsid w:val="003C37F5"/>
    <w:rsid w:val="003C3965"/>
    <w:rsid w:val="003C3AF3"/>
    <w:rsid w:val="003C3B30"/>
    <w:rsid w:val="003C3B4B"/>
    <w:rsid w:val="003C3BAB"/>
    <w:rsid w:val="003C3BD2"/>
    <w:rsid w:val="003C3C3D"/>
    <w:rsid w:val="003C3CAC"/>
    <w:rsid w:val="003C3CF2"/>
    <w:rsid w:val="003C3CF6"/>
    <w:rsid w:val="003C3D70"/>
    <w:rsid w:val="003C3DC5"/>
    <w:rsid w:val="003C3EDA"/>
    <w:rsid w:val="003C4391"/>
    <w:rsid w:val="003C43E1"/>
    <w:rsid w:val="003C447A"/>
    <w:rsid w:val="003C4513"/>
    <w:rsid w:val="003C486F"/>
    <w:rsid w:val="003C4A72"/>
    <w:rsid w:val="003C4AEC"/>
    <w:rsid w:val="003C4BD9"/>
    <w:rsid w:val="003C4CB6"/>
    <w:rsid w:val="003C4D21"/>
    <w:rsid w:val="003C4DCF"/>
    <w:rsid w:val="003C4E0F"/>
    <w:rsid w:val="003C50C0"/>
    <w:rsid w:val="003C50E2"/>
    <w:rsid w:val="003C51B4"/>
    <w:rsid w:val="003C547F"/>
    <w:rsid w:val="003C54B0"/>
    <w:rsid w:val="003C5548"/>
    <w:rsid w:val="003C554A"/>
    <w:rsid w:val="003C55D4"/>
    <w:rsid w:val="003C55DC"/>
    <w:rsid w:val="003C572F"/>
    <w:rsid w:val="003C5738"/>
    <w:rsid w:val="003C575E"/>
    <w:rsid w:val="003C5850"/>
    <w:rsid w:val="003C5870"/>
    <w:rsid w:val="003C5AC4"/>
    <w:rsid w:val="003C5AF1"/>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28A"/>
    <w:rsid w:val="003D1664"/>
    <w:rsid w:val="003D17BF"/>
    <w:rsid w:val="003D17D1"/>
    <w:rsid w:val="003D1887"/>
    <w:rsid w:val="003D1906"/>
    <w:rsid w:val="003D19DE"/>
    <w:rsid w:val="003D19FF"/>
    <w:rsid w:val="003D1AB7"/>
    <w:rsid w:val="003D1B7A"/>
    <w:rsid w:val="003D1C0C"/>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203"/>
    <w:rsid w:val="003D320B"/>
    <w:rsid w:val="003D321A"/>
    <w:rsid w:val="003D32CC"/>
    <w:rsid w:val="003D339B"/>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E01"/>
    <w:rsid w:val="003D5E8B"/>
    <w:rsid w:val="003D5EF8"/>
    <w:rsid w:val="003D5FAA"/>
    <w:rsid w:val="003D6008"/>
    <w:rsid w:val="003D60E1"/>
    <w:rsid w:val="003D615B"/>
    <w:rsid w:val="003D61CE"/>
    <w:rsid w:val="003D61F5"/>
    <w:rsid w:val="003D621C"/>
    <w:rsid w:val="003D623D"/>
    <w:rsid w:val="003D639C"/>
    <w:rsid w:val="003D63DE"/>
    <w:rsid w:val="003D6519"/>
    <w:rsid w:val="003D657A"/>
    <w:rsid w:val="003D65FA"/>
    <w:rsid w:val="003D6607"/>
    <w:rsid w:val="003D660E"/>
    <w:rsid w:val="003D665C"/>
    <w:rsid w:val="003D6728"/>
    <w:rsid w:val="003D6729"/>
    <w:rsid w:val="003D6895"/>
    <w:rsid w:val="003D68C1"/>
    <w:rsid w:val="003D6DE4"/>
    <w:rsid w:val="003D6E12"/>
    <w:rsid w:val="003D6E24"/>
    <w:rsid w:val="003D6E88"/>
    <w:rsid w:val="003D6F6B"/>
    <w:rsid w:val="003D6F93"/>
    <w:rsid w:val="003D7029"/>
    <w:rsid w:val="003D7088"/>
    <w:rsid w:val="003D7362"/>
    <w:rsid w:val="003D73EC"/>
    <w:rsid w:val="003D7410"/>
    <w:rsid w:val="003D744C"/>
    <w:rsid w:val="003D746A"/>
    <w:rsid w:val="003D74D6"/>
    <w:rsid w:val="003D74F8"/>
    <w:rsid w:val="003D7502"/>
    <w:rsid w:val="003D752D"/>
    <w:rsid w:val="003D7653"/>
    <w:rsid w:val="003D792E"/>
    <w:rsid w:val="003D79FF"/>
    <w:rsid w:val="003D7ABF"/>
    <w:rsid w:val="003D7AD0"/>
    <w:rsid w:val="003D7C17"/>
    <w:rsid w:val="003D7CB9"/>
    <w:rsid w:val="003D7D8F"/>
    <w:rsid w:val="003D7DBC"/>
    <w:rsid w:val="003D7DFA"/>
    <w:rsid w:val="003D7E58"/>
    <w:rsid w:val="003D7EED"/>
    <w:rsid w:val="003E00F8"/>
    <w:rsid w:val="003E02DC"/>
    <w:rsid w:val="003E030B"/>
    <w:rsid w:val="003E0316"/>
    <w:rsid w:val="003E05DE"/>
    <w:rsid w:val="003E06F2"/>
    <w:rsid w:val="003E0776"/>
    <w:rsid w:val="003E077A"/>
    <w:rsid w:val="003E0802"/>
    <w:rsid w:val="003E0924"/>
    <w:rsid w:val="003E0A23"/>
    <w:rsid w:val="003E0A79"/>
    <w:rsid w:val="003E0AB2"/>
    <w:rsid w:val="003E0AE4"/>
    <w:rsid w:val="003E0B78"/>
    <w:rsid w:val="003E0B8D"/>
    <w:rsid w:val="003E0BA1"/>
    <w:rsid w:val="003E0BC6"/>
    <w:rsid w:val="003E0BE7"/>
    <w:rsid w:val="003E0BE9"/>
    <w:rsid w:val="003E0CC0"/>
    <w:rsid w:val="003E0D17"/>
    <w:rsid w:val="003E0D1F"/>
    <w:rsid w:val="003E0DA4"/>
    <w:rsid w:val="003E0FA0"/>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D8B"/>
    <w:rsid w:val="003E1DCE"/>
    <w:rsid w:val="003E1DF1"/>
    <w:rsid w:val="003E1ED7"/>
    <w:rsid w:val="003E1F25"/>
    <w:rsid w:val="003E1F5C"/>
    <w:rsid w:val="003E1F6F"/>
    <w:rsid w:val="003E2031"/>
    <w:rsid w:val="003E2071"/>
    <w:rsid w:val="003E21A4"/>
    <w:rsid w:val="003E21EB"/>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403"/>
    <w:rsid w:val="003E3607"/>
    <w:rsid w:val="003E3671"/>
    <w:rsid w:val="003E37AB"/>
    <w:rsid w:val="003E391E"/>
    <w:rsid w:val="003E393F"/>
    <w:rsid w:val="003E3A06"/>
    <w:rsid w:val="003E3A18"/>
    <w:rsid w:val="003E3A92"/>
    <w:rsid w:val="003E3C4A"/>
    <w:rsid w:val="003E3CEA"/>
    <w:rsid w:val="003E3D03"/>
    <w:rsid w:val="003E3F24"/>
    <w:rsid w:val="003E4039"/>
    <w:rsid w:val="003E4059"/>
    <w:rsid w:val="003E40DA"/>
    <w:rsid w:val="003E40E9"/>
    <w:rsid w:val="003E40FC"/>
    <w:rsid w:val="003E4198"/>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700"/>
    <w:rsid w:val="003E5870"/>
    <w:rsid w:val="003E58B3"/>
    <w:rsid w:val="003E59F5"/>
    <w:rsid w:val="003E5A28"/>
    <w:rsid w:val="003E5A36"/>
    <w:rsid w:val="003E5AD8"/>
    <w:rsid w:val="003E5CAF"/>
    <w:rsid w:val="003E5DB3"/>
    <w:rsid w:val="003E5DF1"/>
    <w:rsid w:val="003E5F26"/>
    <w:rsid w:val="003E60A0"/>
    <w:rsid w:val="003E6142"/>
    <w:rsid w:val="003E6192"/>
    <w:rsid w:val="003E62A6"/>
    <w:rsid w:val="003E63A0"/>
    <w:rsid w:val="003E63CE"/>
    <w:rsid w:val="003E6449"/>
    <w:rsid w:val="003E6524"/>
    <w:rsid w:val="003E6678"/>
    <w:rsid w:val="003E67AF"/>
    <w:rsid w:val="003E6864"/>
    <w:rsid w:val="003E68FC"/>
    <w:rsid w:val="003E69BC"/>
    <w:rsid w:val="003E6B76"/>
    <w:rsid w:val="003E6BA7"/>
    <w:rsid w:val="003E6BAA"/>
    <w:rsid w:val="003E6BB4"/>
    <w:rsid w:val="003E6CCC"/>
    <w:rsid w:val="003E6D7B"/>
    <w:rsid w:val="003E6DFD"/>
    <w:rsid w:val="003E6E6D"/>
    <w:rsid w:val="003E6EF5"/>
    <w:rsid w:val="003E71BF"/>
    <w:rsid w:val="003E735C"/>
    <w:rsid w:val="003E7471"/>
    <w:rsid w:val="003E74C9"/>
    <w:rsid w:val="003E7587"/>
    <w:rsid w:val="003E76C0"/>
    <w:rsid w:val="003E76DD"/>
    <w:rsid w:val="003E7742"/>
    <w:rsid w:val="003E78EB"/>
    <w:rsid w:val="003E7944"/>
    <w:rsid w:val="003E798B"/>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90"/>
    <w:rsid w:val="003F0D58"/>
    <w:rsid w:val="003F0D97"/>
    <w:rsid w:val="003F1097"/>
    <w:rsid w:val="003F115B"/>
    <w:rsid w:val="003F120C"/>
    <w:rsid w:val="003F13BA"/>
    <w:rsid w:val="003F140A"/>
    <w:rsid w:val="003F15F9"/>
    <w:rsid w:val="003F1785"/>
    <w:rsid w:val="003F1805"/>
    <w:rsid w:val="003F185B"/>
    <w:rsid w:val="003F19B0"/>
    <w:rsid w:val="003F1A23"/>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99"/>
    <w:rsid w:val="003F23CA"/>
    <w:rsid w:val="003F261D"/>
    <w:rsid w:val="003F2671"/>
    <w:rsid w:val="003F2677"/>
    <w:rsid w:val="003F277F"/>
    <w:rsid w:val="003F2A3E"/>
    <w:rsid w:val="003F2BF2"/>
    <w:rsid w:val="003F2C0B"/>
    <w:rsid w:val="003F2C4A"/>
    <w:rsid w:val="003F2E0A"/>
    <w:rsid w:val="003F2E48"/>
    <w:rsid w:val="003F2ED2"/>
    <w:rsid w:val="003F2FDB"/>
    <w:rsid w:val="003F2FE5"/>
    <w:rsid w:val="003F30B6"/>
    <w:rsid w:val="003F3100"/>
    <w:rsid w:val="003F31B8"/>
    <w:rsid w:val="003F31F3"/>
    <w:rsid w:val="003F323D"/>
    <w:rsid w:val="003F3248"/>
    <w:rsid w:val="003F32DC"/>
    <w:rsid w:val="003F3305"/>
    <w:rsid w:val="003F3311"/>
    <w:rsid w:val="003F33E0"/>
    <w:rsid w:val="003F34A8"/>
    <w:rsid w:val="003F3501"/>
    <w:rsid w:val="003F3542"/>
    <w:rsid w:val="003F3591"/>
    <w:rsid w:val="003F376E"/>
    <w:rsid w:val="003F384E"/>
    <w:rsid w:val="003F3949"/>
    <w:rsid w:val="003F3E0A"/>
    <w:rsid w:val="003F3E1F"/>
    <w:rsid w:val="003F3E98"/>
    <w:rsid w:val="003F3F11"/>
    <w:rsid w:val="003F3FF0"/>
    <w:rsid w:val="003F4315"/>
    <w:rsid w:val="003F4340"/>
    <w:rsid w:val="003F43D0"/>
    <w:rsid w:val="003F4404"/>
    <w:rsid w:val="003F465D"/>
    <w:rsid w:val="003F4680"/>
    <w:rsid w:val="003F4859"/>
    <w:rsid w:val="003F4868"/>
    <w:rsid w:val="003F48BD"/>
    <w:rsid w:val="003F48D3"/>
    <w:rsid w:val="003F4993"/>
    <w:rsid w:val="003F4A2C"/>
    <w:rsid w:val="003F4ADE"/>
    <w:rsid w:val="003F4B76"/>
    <w:rsid w:val="003F4B9B"/>
    <w:rsid w:val="003F4BD8"/>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94A"/>
    <w:rsid w:val="003F69CE"/>
    <w:rsid w:val="003F6B64"/>
    <w:rsid w:val="003F6BA4"/>
    <w:rsid w:val="003F6CA5"/>
    <w:rsid w:val="003F6CD5"/>
    <w:rsid w:val="003F6DEA"/>
    <w:rsid w:val="003F6FA4"/>
    <w:rsid w:val="003F6FE8"/>
    <w:rsid w:val="003F707C"/>
    <w:rsid w:val="003F7092"/>
    <w:rsid w:val="003F72D8"/>
    <w:rsid w:val="003F72E0"/>
    <w:rsid w:val="003F7362"/>
    <w:rsid w:val="003F73BB"/>
    <w:rsid w:val="003F73CE"/>
    <w:rsid w:val="003F76B8"/>
    <w:rsid w:val="003F77D5"/>
    <w:rsid w:val="003F788C"/>
    <w:rsid w:val="003F78B9"/>
    <w:rsid w:val="003F7938"/>
    <w:rsid w:val="003F7A62"/>
    <w:rsid w:val="003F7B26"/>
    <w:rsid w:val="003F7B9B"/>
    <w:rsid w:val="003F7D70"/>
    <w:rsid w:val="003F7DA8"/>
    <w:rsid w:val="003F7EA7"/>
    <w:rsid w:val="003F7F58"/>
    <w:rsid w:val="003F7FAC"/>
    <w:rsid w:val="00400236"/>
    <w:rsid w:val="00400336"/>
    <w:rsid w:val="004003A9"/>
    <w:rsid w:val="00400454"/>
    <w:rsid w:val="00400468"/>
    <w:rsid w:val="00400496"/>
    <w:rsid w:val="0040062C"/>
    <w:rsid w:val="00400633"/>
    <w:rsid w:val="00400682"/>
    <w:rsid w:val="004006D9"/>
    <w:rsid w:val="004007A1"/>
    <w:rsid w:val="004007B3"/>
    <w:rsid w:val="004008C2"/>
    <w:rsid w:val="0040095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42A"/>
    <w:rsid w:val="004024CE"/>
    <w:rsid w:val="004025AB"/>
    <w:rsid w:val="0040260F"/>
    <w:rsid w:val="004026E1"/>
    <w:rsid w:val="00402701"/>
    <w:rsid w:val="004027AB"/>
    <w:rsid w:val="00402864"/>
    <w:rsid w:val="0040287F"/>
    <w:rsid w:val="004028D5"/>
    <w:rsid w:val="00402A6B"/>
    <w:rsid w:val="00402A95"/>
    <w:rsid w:val="00402AA2"/>
    <w:rsid w:val="00402C66"/>
    <w:rsid w:val="00402C73"/>
    <w:rsid w:val="00402D92"/>
    <w:rsid w:val="00402DCA"/>
    <w:rsid w:val="00402E68"/>
    <w:rsid w:val="00402EED"/>
    <w:rsid w:val="0040302B"/>
    <w:rsid w:val="00403240"/>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65"/>
    <w:rsid w:val="004067FF"/>
    <w:rsid w:val="00406812"/>
    <w:rsid w:val="0040687A"/>
    <w:rsid w:val="0040688F"/>
    <w:rsid w:val="00406989"/>
    <w:rsid w:val="004069D7"/>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83A"/>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EA"/>
    <w:rsid w:val="00410546"/>
    <w:rsid w:val="004105C8"/>
    <w:rsid w:val="00410790"/>
    <w:rsid w:val="0041094F"/>
    <w:rsid w:val="00410AEC"/>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E2"/>
    <w:rsid w:val="00411AEF"/>
    <w:rsid w:val="00411B63"/>
    <w:rsid w:val="00411B9B"/>
    <w:rsid w:val="00411C96"/>
    <w:rsid w:val="00411D3A"/>
    <w:rsid w:val="00411D5F"/>
    <w:rsid w:val="0041205F"/>
    <w:rsid w:val="004120F2"/>
    <w:rsid w:val="0041217B"/>
    <w:rsid w:val="0041218C"/>
    <w:rsid w:val="0041223A"/>
    <w:rsid w:val="0041224D"/>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136"/>
    <w:rsid w:val="004142A5"/>
    <w:rsid w:val="004142D2"/>
    <w:rsid w:val="00414311"/>
    <w:rsid w:val="004143D7"/>
    <w:rsid w:val="00414476"/>
    <w:rsid w:val="004146CD"/>
    <w:rsid w:val="004146F8"/>
    <w:rsid w:val="00414722"/>
    <w:rsid w:val="00414746"/>
    <w:rsid w:val="004147EE"/>
    <w:rsid w:val="0041485F"/>
    <w:rsid w:val="00414885"/>
    <w:rsid w:val="00414944"/>
    <w:rsid w:val="00414959"/>
    <w:rsid w:val="00414967"/>
    <w:rsid w:val="00414994"/>
    <w:rsid w:val="004149B7"/>
    <w:rsid w:val="00414B2B"/>
    <w:rsid w:val="00414C4D"/>
    <w:rsid w:val="00414EC5"/>
    <w:rsid w:val="00414F4A"/>
    <w:rsid w:val="00415039"/>
    <w:rsid w:val="00415061"/>
    <w:rsid w:val="00415094"/>
    <w:rsid w:val="004151C1"/>
    <w:rsid w:val="004151EA"/>
    <w:rsid w:val="00415297"/>
    <w:rsid w:val="004155D1"/>
    <w:rsid w:val="00415644"/>
    <w:rsid w:val="004156A3"/>
    <w:rsid w:val="004156D0"/>
    <w:rsid w:val="00415744"/>
    <w:rsid w:val="00415774"/>
    <w:rsid w:val="004157B0"/>
    <w:rsid w:val="00415841"/>
    <w:rsid w:val="0041586F"/>
    <w:rsid w:val="004158F5"/>
    <w:rsid w:val="00415938"/>
    <w:rsid w:val="004159B1"/>
    <w:rsid w:val="00415C59"/>
    <w:rsid w:val="00415C7F"/>
    <w:rsid w:val="00415DC2"/>
    <w:rsid w:val="00415EB3"/>
    <w:rsid w:val="00415EF2"/>
    <w:rsid w:val="00416206"/>
    <w:rsid w:val="00416217"/>
    <w:rsid w:val="004162B0"/>
    <w:rsid w:val="00416353"/>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D2E"/>
    <w:rsid w:val="00417ED4"/>
    <w:rsid w:val="00417F5D"/>
    <w:rsid w:val="00417F98"/>
    <w:rsid w:val="00417FBD"/>
    <w:rsid w:val="0042002F"/>
    <w:rsid w:val="00420105"/>
    <w:rsid w:val="004201D7"/>
    <w:rsid w:val="00420505"/>
    <w:rsid w:val="004206FB"/>
    <w:rsid w:val="0042095C"/>
    <w:rsid w:val="00420964"/>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D4"/>
    <w:rsid w:val="004211D9"/>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92"/>
    <w:rsid w:val="004222B2"/>
    <w:rsid w:val="00422340"/>
    <w:rsid w:val="004225B0"/>
    <w:rsid w:val="00422704"/>
    <w:rsid w:val="00422759"/>
    <w:rsid w:val="00422870"/>
    <w:rsid w:val="00422949"/>
    <w:rsid w:val="0042299F"/>
    <w:rsid w:val="00422AA2"/>
    <w:rsid w:val="00422C47"/>
    <w:rsid w:val="00422CB4"/>
    <w:rsid w:val="00422F0B"/>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405B"/>
    <w:rsid w:val="004241A0"/>
    <w:rsid w:val="0042426C"/>
    <w:rsid w:val="00424344"/>
    <w:rsid w:val="0042442C"/>
    <w:rsid w:val="004245AB"/>
    <w:rsid w:val="00424655"/>
    <w:rsid w:val="004246C3"/>
    <w:rsid w:val="00424700"/>
    <w:rsid w:val="0042485D"/>
    <w:rsid w:val="0042488A"/>
    <w:rsid w:val="004248A0"/>
    <w:rsid w:val="004249B5"/>
    <w:rsid w:val="004249E9"/>
    <w:rsid w:val="00424A56"/>
    <w:rsid w:val="00424B35"/>
    <w:rsid w:val="00424B43"/>
    <w:rsid w:val="00424B5D"/>
    <w:rsid w:val="00424B98"/>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57"/>
    <w:rsid w:val="00426BE0"/>
    <w:rsid w:val="00426D3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D"/>
    <w:rsid w:val="00434334"/>
    <w:rsid w:val="0043453F"/>
    <w:rsid w:val="00434578"/>
    <w:rsid w:val="004345DD"/>
    <w:rsid w:val="004348B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916"/>
    <w:rsid w:val="00436957"/>
    <w:rsid w:val="004369A1"/>
    <w:rsid w:val="00436A13"/>
    <w:rsid w:val="00436A2B"/>
    <w:rsid w:val="00436A60"/>
    <w:rsid w:val="00436A85"/>
    <w:rsid w:val="00436A9E"/>
    <w:rsid w:val="00436AB8"/>
    <w:rsid w:val="00436AD8"/>
    <w:rsid w:val="00436BA6"/>
    <w:rsid w:val="00436D34"/>
    <w:rsid w:val="00436F4A"/>
    <w:rsid w:val="00436FCD"/>
    <w:rsid w:val="00436FE5"/>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A7"/>
    <w:rsid w:val="00440254"/>
    <w:rsid w:val="004402CF"/>
    <w:rsid w:val="004402DE"/>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B4"/>
    <w:rsid w:val="00441182"/>
    <w:rsid w:val="004411BE"/>
    <w:rsid w:val="00441201"/>
    <w:rsid w:val="0044124B"/>
    <w:rsid w:val="0044134B"/>
    <w:rsid w:val="00441445"/>
    <w:rsid w:val="0044156F"/>
    <w:rsid w:val="00441694"/>
    <w:rsid w:val="004416DC"/>
    <w:rsid w:val="00441767"/>
    <w:rsid w:val="004417B1"/>
    <w:rsid w:val="0044186A"/>
    <w:rsid w:val="00441882"/>
    <w:rsid w:val="00441AD2"/>
    <w:rsid w:val="00441B69"/>
    <w:rsid w:val="00441D18"/>
    <w:rsid w:val="00441E40"/>
    <w:rsid w:val="00441E7B"/>
    <w:rsid w:val="00441FB6"/>
    <w:rsid w:val="00442020"/>
    <w:rsid w:val="00442035"/>
    <w:rsid w:val="00442046"/>
    <w:rsid w:val="00442076"/>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246"/>
    <w:rsid w:val="004432F9"/>
    <w:rsid w:val="0044341E"/>
    <w:rsid w:val="00443557"/>
    <w:rsid w:val="00443632"/>
    <w:rsid w:val="0044364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FB7"/>
    <w:rsid w:val="00443FBD"/>
    <w:rsid w:val="00444173"/>
    <w:rsid w:val="004441D0"/>
    <w:rsid w:val="004442AD"/>
    <w:rsid w:val="004442D9"/>
    <w:rsid w:val="00444350"/>
    <w:rsid w:val="00444363"/>
    <w:rsid w:val="00444369"/>
    <w:rsid w:val="00444463"/>
    <w:rsid w:val="004444E0"/>
    <w:rsid w:val="004445AA"/>
    <w:rsid w:val="0044475B"/>
    <w:rsid w:val="004447F7"/>
    <w:rsid w:val="00444826"/>
    <w:rsid w:val="00444973"/>
    <w:rsid w:val="00444974"/>
    <w:rsid w:val="0044499A"/>
    <w:rsid w:val="00444A2F"/>
    <w:rsid w:val="00444A56"/>
    <w:rsid w:val="00444B52"/>
    <w:rsid w:val="00444BAC"/>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B66"/>
    <w:rsid w:val="00445CFA"/>
    <w:rsid w:val="00445D2A"/>
    <w:rsid w:val="00445D3F"/>
    <w:rsid w:val="00445D93"/>
    <w:rsid w:val="00445F71"/>
    <w:rsid w:val="00445FB1"/>
    <w:rsid w:val="004460ED"/>
    <w:rsid w:val="004460FD"/>
    <w:rsid w:val="00446127"/>
    <w:rsid w:val="00446178"/>
    <w:rsid w:val="004461E9"/>
    <w:rsid w:val="00446245"/>
    <w:rsid w:val="00446354"/>
    <w:rsid w:val="00446448"/>
    <w:rsid w:val="004464B3"/>
    <w:rsid w:val="00446597"/>
    <w:rsid w:val="004465E4"/>
    <w:rsid w:val="004465E9"/>
    <w:rsid w:val="0044673C"/>
    <w:rsid w:val="004467C4"/>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172"/>
    <w:rsid w:val="00447182"/>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F13"/>
    <w:rsid w:val="00450FB8"/>
    <w:rsid w:val="00450FF7"/>
    <w:rsid w:val="0045118C"/>
    <w:rsid w:val="004511C6"/>
    <w:rsid w:val="004512D0"/>
    <w:rsid w:val="00451375"/>
    <w:rsid w:val="004513C6"/>
    <w:rsid w:val="00451437"/>
    <w:rsid w:val="004514F0"/>
    <w:rsid w:val="00451566"/>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DB"/>
    <w:rsid w:val="00453261"/>
    <w:rsid w:val="004533A7"/>
    <w:rsid w:val="0045349B"/>
    <w:rsid w:val="0045354C"/>
    <w:rsid w:val="004535EB"/>
    <w:rsid w:val="0045366D"/>
    <w:rsid w:val="00453692"/>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C4"/>
    <w:rsid w:val="004551E2"/>
    <w:rsid w:val="00455266"/>
    <w:rsid w:val="00455389"/>
    <w:rsid w:val="004553F1"/>
    <w:rsid w:val="0045553A"/>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B1"/>
    <w:rsid w:val="00457E53"/>
    <w:rsid w:val="00457F70"/>
    <w:rsid w:val="00460012"/>
    <w:rsid w:val="0046008B"/>
    <w:rsid w:val="0046028E"/>
    <w:rsid w:val="004602DA"/>
    <w:rsid w:val="00460301"/>
    <w:rsid w:val="00460353"/>
    <w:rsid w:val="004606AC"/>
    <w:rsid w:val="00460837"/>
    <w:rsid w:val="00460982"/>
    <w:rsid w:val="004609A8"/>
    <w:rsid w:val="00460A6C"/>
    <w:rsid w:val="00460B70"/>
    <w:rsid w:val="00460C0F"/>
    <w:rsid w:val="00460EEC"/>
    <w:rsid w:val="00460FD0"/>
    <w:rsid w:val="0046105B"/>
    <w:rsid w:val="00461083"/>
    <w:rsid w:val="00461102"/>
    <w:rsid w:val="004611B7"/>
    <w:rsid w:val="004612FE"/>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915"/>
    <w:rsid w:val="004629AC"/>
    <w:rsid w:val="00462B07"/>
    <w:rsid w:val="00462D6F"/>
    <w:rsid w:val="00462D7A"/>
    <w:rsid w:val="00462D81"/>
    <w:rsid w:val="00462E69"/>
    <w:rsid w:val="00462F7D"/>
    <w:rsid w:val="00462FB7"/>
    <w:rsid w:val="00463040"/>
    <w:rsid w:val="00463093"/>
    <w:rsid w:val="0046317E"/>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B"/>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681"/>
    <w:rsid w:val="00465699"/>
    <w:rsid w:val="004656AA"/>
    <w:rsid w:val="00465740"/>
    <w:rsid w:val="00465755"/>
    <w:rsid w:val="00465C6C"/>
    <w:rsid w:val="00465C9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703"/>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C2B"/>
    <w:rsid w:val="00467D64"/>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ED3"/>
    <w:rsid w:val="00470FBE"/>
    <w:rsid w:val="004710AE"/>
    <w:rsid w:val="004711F4"/>
    <w:rsid w:val="0047145B"/>
    <w:rsid w:val="00471640"/>
    <w:rsid w:val="004716CF"/>
    <w:rsid w:val="00471754"/>
    <w:rsid w:val="004719C3"/>
    <w:rsid w:val="00471A32"/>
    <w:rsid w:val="00471ABF"/>
    <w:rsid w:val="00471BD5"/>
    <w:rsid w:val="00471CDA"/>
    <w:rsid w:val="00471DCC"/>
    <w:rsid w:val="00471F09"/>
    <w:rsid w:val="00471F11"/>
    <w:rsid w:val="00472005"/>
    <w:rsid w:val="00472007"/>
    <w:rsid w:val="004720C4"/>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34A"/>
    <w:rsid w:val="00473463"/>
    <w:rsid w:val="004734F9"/>
    <w:rsid w:val="00473512"/>
    <w:rsid w:val="004735A0"/>
    <w:rsid w:val="0047366D"/>
    <w:rsid w:val="00473701"/>
    <w:rsid w:val="00473893"/>
    <w:rsid w:val="004738EF"/>
    <w:rsid w:val="0047396C"/>
    <w:rsid w:val="0047399F"/>
    <w:rsid w:val="00473B69"/>
    <w:rsid w:val="00473CE7"/>
    <w:rsid w:val="00473E50"/>
    <w:rsid w:val="00473E56"/>
    <w:rsid w:val="00473E68"/>
    <w:rsid w:val="0047404B"/>
    <w:rsid w:val="00474264"/>
    <w:rsid w:val="004742A1"/>
    <w:rsid w:val="004743A9"/>
    <w:rsid w:val="004743AC"/>
    <w:rsid w:val="0047451B"/>
    <w:rsid w:val="0047457F"/>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22C"/>
    <w:rsid w:val="0047524A"/>
    <w:rsid w:val="0047530F"/>
    <w:rsid w:val="004753B3"/>
    <w:rsid w:val="004753D3"/>
    <w:rsid w:val="00475433"/>
    <w:rsid w:val="004755D7"/>
    <w:rsid w:val="004756B5"/>
    <w:rsid w:val="004756BB"/>
    <w:rsid w:val="00475802"/>
    <w:rsid w:val="00475824"/>
    <w:rsid w:val="004758C3"/>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F5"/>
    <w:rsid w:val="00476959"/>
    <w:rsid w:val="00476B0F"/>
    <w:rsid w:val="00476BA6"/>
    <w:rsid w:val="00476C72"/>
    <w:rsid w:val="00476D55"/>
    <w:rsid w:val="00476D63"/>
    <w:rsid w:val="00476DA4"/>
    <w:rsid w:val="00476EE2"/>
    <w:rsid w:val="00477232"/>
    <w:rsid w:val="00477352"/>
    <w:rsid w:val="0047738B"/>
    <w:rsid w:val="00477544"/>
    <w:rsid w:val="00477607"/>
    <w:rsid w:val="00477653"/>
    <w:rsid w:val="00477686"/>
    <w:rsid w:val="0047769B"/>
    <w:rsid w:val="00477716"/>
    <w:rsid w:val="00477733"/>
    <w:rsid w:val="00477761"/>
    <w:rsid w:val="0047776E"/>
    <w:rsid w:val="0047791B"/>
    <w:rsid w:val="0047793A"/>
    <w:rsid w:val="00477976"/>
    <w:rsid w:val="004779ED"/>
    <w:rsid w:val="00477B32"/>
    <w:rsid w:val="00477DDE"/>
    <w:rsid w:val="00477E4B"/>
    <w:rsid w:val="00477F4A"/>
    <w:rsid w:val="00477F62"/>
    <w:rsid w:val="00477F8B"/>
    <w:rsid w:val="00477F9A"/>
    <w:rsid w:val="004800CB"/>
    <w:rsid w:val="0048013E"/>
    <w:rsid w:val="004801C9"/>
    <w:rsid w:val="004801CF"/>
    <w:rsid w:val="004801E2"/>
    <w:rsid w:val="004801F2"/>
    <w:rsid w:val="004802F3"/>
    <w:rsid w:val="00480319"/>
    <w:rsid w:val="00480486"/>
    <w:rsid w:val="00480560"/>
    <w:rsid w:val="004805D0"/>
    <w:rsid w:val="00480634"/>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69"/>
    <w:rsid w:val="004818B2"/>
    <w:rsid w:val="0048196D"/>
    <w:rsid w:val="00481B24"/>
    <w:rsid w:val="00481BC5"/>
    <w:rsid w:val="00481D55"/>
    <w:rsid w:val="00481EA8"/>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F0A"/>
    <w:rsid w:val="00482F71"/>
    <w:rsid w:val="0048313D"/>
    <w:rsid w:val="00483144"/>
    <w:rsid w:val="004831D6"/>
    <w:rsid w:val="00483210"/>
    <w:rsid w:val="00483330"/>
    <w:rsid w:val="0048338F"/>
    <w:rsid w:val="00483505"/>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34B"/>
    <w:rsid w:val="0048439B"/>
    <w:rsid w:val="004843EE"/>
    <w:rsid w:val="00484436"/>
    <w:rsid w:val="00484439"/>
    <w:rsid w:val="00484502"/>
    <w:rsid w:val="00484631"/>
    <w:rsid w:val="00484648"/>
    <w:rsid w:val="00484662"/>
    <w:rsid w:val="004846AD"/>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A"/>
    <w:rsid w:val="0048506B"/>
    <w:rsid w:val="004851A5"/>
    <w:rsid w:val="00485228"/>
    <w:rsid w:val="0048528C"/>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708E"/>
    <w:rsid w:val="00487173"/>
    <w:rsid w:val="004871B3"/>
    <w:rsid w:val="004871B9"/>
    <w:rsid w:val="0048731D"/>
    <w:rsid w:val="0048735B"/>
    <w:rsid w:val="00487386"/>
    <w:rsid w:val="0048743C"/>
    <w:rsid w:val="004874BB"/>
    <w:rsid w:val="004874C5"/>
    <w:rsid w:val="0048755B"/>
    <w:rsid w:val="004879E6"/>
    <w:rsid w:val="00487A04"/>
    <w:rsid w:val="00487A6B"/>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A74"/>
    <w:rsid w:val="00490B46"/>
    <w:rsid w:val="00490C02"/>
    <w:rsid w:val="00490C77"/>
    <w:rsid w:val="00490C9D"/>
    <w:rsid w:val="00490CAD"/>
    <w:rsid w:val="00490F14"/>
    <w:rsid w:val="00490F6F"/>
    <w:rsid w:val="00490FBB"/>
    <w:rsid w:val="00490FE6"/>
    <w:rsid w:val="0049107A"/>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7FF"/>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EC"/>
    <w:rsid w:val="0049507F"/>
    <w:rsid w:val="004951DC"/>
    <w:rsid w:val="00495268"/>
    <w:rsid w:val="00495568"/>
    <w:rsid w:val="00495678"/>
    <w:rsid w:val="004956F1"/>
    <w:rsid w:val="00495855"/>
    <w:rsid w:val="004958E5"/>
    <w:rsid w:val="0049591A"/>
    <w:rsid w:val="00495990"/>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A0A"/>
    <w:rsid w:val="00496A99"/>
    <w:rsid w:val="00496AFE"/>
    <w:rsid w:val="00496B04"/>
    <w:rsid w:val="00496B69"/>
    <w:rsid w:val="00496BED"/>
    <w:rsid w:val="00496C12"/>
    <w:rsid w:val="00496C39"/>
    <w:rsid w:val="00496C94"/>
    <w:rsid w:val="00496C9B"/>
    <w:rsid w:val="00496CEF"/>
    <w:rsid w:val="00496EA8"/>
    <w:rsid w:val="00496ECC"/>
    <w:rsid w:val="00496EDF"/>
    <w:rsid w:val="00496F99"/>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77E"/>
    <w:rsid w:val="004A0827"/>
    <w:rsid w:val="004A0839"/>
    <w:rsid w:val="004A0888"/>
    <w:rsid w:val="004A0896"/>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A4"/>
    <w:rsid w:val="004A22C1"/>
    <w:rsid w:val="004A2393"/>
    <w:rsid w:val="004A2434"/>
    <w:rsid w:val="004A2460"/>
    <w:rsid w:val="004A2485"/>
    <w:rsid w:val="004A249E"/>
    <w:rsid w:val="004A255F"/>
    <w:rsid w:val="004A25D1"/>
    <w:rsid w:val="004A26BC"/>
    <w:rsid w:val="004A27BC"/>
    <w:rsid w:val="004A27EB"/>
    <w:rsid w:val="004A27F0"/>
    <w:rsid w:val="004A291A"/>
    <w:rsid w:val="004A2A56"/>
    <w:rsid w:val="004A2A97"/>
    <w:rsid w:val="004A2AE8"/>
    <w:rsid w:val="004A2DB9"/>
    <w:rsid w:val="004A2FCB"/>
    <w:rsid w:val="004A3056"/>
    <w:rsid w:val="004A30BA"/>
    <w:rsid w:val="004A3143"/>
    <w:rsid w:val="004A31A1"/>
    <w:rsid w:val="004A31C8"/>
    <w:rsid w:val="004A323B"/>
    <w:rsid w:val="004A3342"/>
    <w:rsid w:val="004A33C6"/>
    <w:rsid w:val="004A3446"/>
    <w:rsid w:val="004A346F"/>
    <w:rsid w:val="004A3579"/>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15A"/>
    <w:rsid w:val="004A5173"/>
    <w:rsid w:val="004A5205"/>
    <w:rsid w:val="004A52D0"/>
    <w:rsid w:val="004A52DF"/>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7D"/>
    <w:rsid w:val="004A687F"/>
    <w:rsid w:val="004A6881"/>
    <w:rsid w:val="004A6943"/>
    <w:rsid w:val="004A69DA"/>
    <w:rsid w:val="004A6BB0"/>
    <w:rsid w:val="004A6D32"/>
    <w:rsid w:val="004A6D3B"/>
    <w:rsid w:val="004A7037"/>
    <w:rsid w:val="004A7054"/>
    <w:rsid w:val="004A708C"/>
    <w:rsid w:val="004A71D4"/>
    <w:rsid w:val="004A724F"/>
    <w:rsid w:val="004A728E"/>
    <w:rsid w:val="004A745B"/>
    <w:rsid w:val="004A748C"/>
    <w:rsid w:val="004A74FF"/>
    <w:rsid w:val="004A7570"/>
    <w:rsid w:val="004A7580"/>
    <w:rsid w:val="004A75FB"/>
    <w:rsid w:val="004A771C"/>
    <w:rsid w:val="004A78BF"/>
    <w:rsid w:val="004A7969"/>
    <w:rsid w:val="004A7BDA"/>
    <w:rsid w:val="004A7BDC"/>
    <w:rsid w:val="004A7CB4"/>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BD0"/>
    <w:rsid w:val="004B4C29"/>
    <w:rsid w:val="004B4C67"/>
    <w:rsid w:val="004B4DB0"/>
    <w:rsid w:val="004B4E14"/>
    <w:rsid w:val="004B4E34"/>
    <w:rsid w:val="004B4E40"/>
    <w:rsid w:val="004B5056"/>
    <w:rsid w:val="004B50A7"/>
    <w:rsid w:val="004B50CF"/>
    <w:rsid w:val="004B5144"/>
    <w:rsid w:val="004B51FE"/>
    <w:rsid w:val="004B5294"/>
    <w:rsid w:val="004B52C8"/>
    <w:rsid w:val="004B53A6"/>
    <w:rsid w:val="004B53E5"/>
    <w:rsid w:val="004B57D1"/>
    <w:rsid w:val="004B580C"/>
    <w:rsid w:val="004B58AE"/>
    <w:rsid w:val="004B598E"/>
    <w:rsid w:val="004B5A54"/>
    <w:rsid w:val="004B5B2F"/>
    <w:rsid w:val="004B5B83"/>
    <w:rsid w:val="004B5BB2"/>
    <w:rsid w:val="004B5C67"/>
    <w:rsid w:val="004B5D4E"/>
    <w:rsid w:val="004B5F65"/>
    <w:rsid w:val="004B6100"/>
    <w:rsid w:val="004B6130"/>
    <w:rsid w:val="004B614E"/>
    <w:rsid w:val="004B6154"/>
    <w:rsid w:val="004B61BE"/>
    <w:rsid w:val="004B61FC"/>
    <w:rsid w:val="004B63E6"/>
    <w:rsid w:val="004B6482"/>
    <w:rsid w:val="004B6496"/>
    <w:rsid w:val="004B661D"/>
    <w:rsid w:val="004B66CA"/>
    <w:rsid w:val="004B66E0"/>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4E"/>
    <w:rsid w:val="004B7AA2"/>
    <w:rsid w:val="004B7B9F"/>
    <w:rsid w:val="004B7D6C"/>
    <w:rsid w:val="004B7DAB"/>
    <w:rsid w:val="004B7F91"/>
    <w:rsid w:val="004C003F"/>
    <w:rsid w:val="004C00BC"/>
    <w:rsid w:val="004C016E"/>
    <w:rsid w:val="004C0196"/>
    <w:rsid w:val="004C02DA"/>
    <w:rsid w:val="004C02E3"/>
    <w:rsid w:val="004C0313"/>
    <w:rsid w:val="004C03C3"/>
    <w:rsid w:val="004C058D"/>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922"/>
    <w:rsid w:val="004C293D"/>
    <w:rsid w:val="004C298F"/>
    <w:rsid w:val="004C29F1"/>
    <w:rsid w:val="004C2A3C"/>
    <w:rsid w:val="004C2ADE"/>
    <w:rsid w:val="004C2B2D"/>
    <w:rsid w:val="004C2B82"/>
    <w:rsid w:val="004C2BAB"/>
    <w:rsid w:val="004C2CEF"/>
    <w:rsid w:val="004C2EA5"/>
    <w:rsid w:val="004C2F7A"/>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98"/>
    <w:rsid w:val="004C50FB"/>
    <w:rsid w:val="004C5114"/>
    <w:rsid w:val="004C51E6"/>
    <w:rsid w:val="004C5247"/>
    <w:rsid w:val="004C5311"/>
    <w:rsid w:val="004C5708"/>
    <w:rsid w:val="004C5835"/>
    <w:rsid w:val="004C58A5"/>
    <w:rsid w:val="004C58CA"/>
    <w:rsid w:val="004C5903"/>
    <w:rsid w:val="004C5982"/>
    <w:rsid w:val="004C5A6E"/>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E66"/>
    <w:rsid w:val="004C7E8D"/>
    <w:rsid w:val="004C7EA5"/>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904"/>
    <w:rsid w:val="004D190D"/>
    <w:rsid w:val="004D1964"/>
    <w:rsid w:val="004D1A17"/>
    <w:rsid w:val="004D1AE0"/>
    <w:rsid w:val="004D1B54"/>
    <w:rsid w:val="004D1B8E"/>
    <w:rsid w:val="004D1C17"/>
    <w:rsid w:val="004D1C89"/>
    <w:rsid w:val="004D1CDB"/>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F6"/>
    <w:rsid w:val="004D2A69"/>
    <w:rsid w:val="004D2C5F"/>
    <w:rsid w:val="004D2C9B"/>
    <w:rsid w:val="004D2CE4"/>
    <w:rsid w:val="004D2D25"/>
    <w:rsid w:val="004D2E4B"/>
    <w:rsid w:val="004D2ED8"/>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86"/>
    <w:rsid w:val="004D6EB0"/>
    <w:rsid w:val="004D6F01"/>
    <w:rsid w:val="004D6F33"/>
    <w:rsid w:val="004D7136"/>
    <w:rsid w:val="004D715A"/>
    <w:rsid w:val="004D724F"/>
    <w:rsid w:val="004D73A9"/>
    <w:rsid w:val="004D7559"/>
    <w:rsid w:val="004D75B4"/>
    <w:rsid w:val="004D7615"/>
    <w:rsid w:val="004D76B0"/>
    <w:rsid w:val="004D773D"/>
    <w:rsid w:val="004D787A"/>
    <w:rsid w:val="004D787E"/>
    <w:rsid w:val="004D797E"/>
    <w:rsid w:val="004D79AD"/>
    <w:rsid w:val="004D7B62"/>
    <w:rsid w:val="004D7BB0"/>
    <w:rsid w:val="004D7BCE"/>
    <w:rsid w:val="004D7CE9"/>
    <w:rsid w:val="004D7D67"/>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7B1"/>
    <w:rsid w:val="004E07C9"/>
    <w:rsid w:val="004E0899"/>
    <w:rsid w:val="004E08DD"/>
    <w:rsid w:val="004E0939"/>
    <w:rsid w:val="004E095E"/>
    <w:rsid w:val="004E0989"/>
    <w:rsid w:val="004E0997"/>
    <w:rsid w:val="004E0AAD"/>
    <w:rsid w:val="004E0ACA"/>
    <w:rsid w:val="004E0B6B"/>
    <w:rsid w:val="004E0B98"/>
    <w:rsid w:val="004E0BFF"/>
    <w:rsid w:val="004E0E12"/>
    <w:rsid w:val="004E0ECB"/>
    <w:rsid w:val="004E0FEF"/>
    <w:rsid w:val="004E1017"/>
    <w:rsid w:val="004E1022"/>
    <w:rsid w:val="004E10B8"/>
    <w:rsid w:val="004E1274"/>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DF3"/>
    <w:rsid w:val="004E2E36"/>
    <w:rsid w:val="004E2E46"/>
    <w:rsid w:val="004E2E5F"/>
    <w:rsid w:val="004E2EA9"/>
    <w:rsid w:val="004E2ED0"/>
    <w:rsid w:val="004E2F1E"/>
    <w:rsid w:val="004E2F84"/>
    <w:rsid w:val="004E2FCC"/>
    <w:rsid w:val="004E30DC"/>
    <w:rsid w:val="004E3104"/>
    <w:rsid w:val="004E3220"/>
    <w:rsid w:val="004E3230"/>
    <w:rsid w:val="004E32A8"/>
    <w:rsid w:val="004E32D0"/>
    <w:rsid w:val="004E3321"/>
    <w:rsid w:val="004E333E"/>
    <w:rsid w:val="004E3472"/>
    <w:rsid w:val="004E35D2"/>
    <w:rsid w:val="004E3601"/>
    <w:rsid w:val="004E360B"/>
    <w:rsid w:val="004E3707"/>
    <w:rsid w:val="004E37B3"/>
    <w:rsid w:val="004E39BF"/>
    <w:rsid w:val="004E3A57"/>
    <w:rsid w:val="004E3C02"/>
    <w:rsid w:val="004E3CCC"/>
    <w:rsid w:val="004E3D29"/>
    <w:rsid w:val="004E3EBC"/>
    <w:rsid w:val="004E3FB1"/>
    <w:rsid w:val="004E4115"/>
    <w:rsid w:val="004E421D"/>
    <w:rsid w:val="004E42DC"/>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5258"/>
    <w:rsid w:val="004E5326"/>
    <w:rsid w:val="004E53E0"/>
    <w:rsid w:val="004E5461"/>
    <w:rsid w:val="004E56EB"/>
    <w:rsid w:val="004E5902"/>
    <w:rsid w:val="004E5ABC"/>
    <w:rsid w:val="004E5B37"/>
    <w:rsid w:val="004E5B7F"/>
    <w:rsid w:val="004E5BD8"/>
    <w:rsid w:val="004E5C68"/>
    <w:rsid w:val="004E5C9B"/>
    <w:rsid w:val="004E5CDA"/>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E5"/>
    <w:rsid w:val="004E6CDE"/>
    <w:rsid w:val="004E6D9A"/>
    <w:rsid w:val="004E6DB6"/>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27"/>
    <w:rsid w:val="004F0EF1"/>
    <w:rsid w:val="004F0EFA"/>
    <w:rsid w:val="004F0EFE"/>
    <w:rsid w:val="004F0F60"/>
    <w:rsid w:val="004F0FE8"/>
    <w:rsid w:val="004F0FED"/>
    <w:rsid w:val="004F1085"/>
    <w:rsid w:val="004F10C8"/>
    <w:rsid w:val="004F1175"/>
    <w:rsid w:val="004F1190"/>
    <w:rsid w:val="004F1289"/>
    <w:rsid w:val="004F1400"/>
    <w:rsid w:val="004F14DE"/>
    <w:rsid w:val="004F16DD"/>
    <w:rsid w:val="004F16E0"/>
    <w:rsid w:val="004F1704"/>
    <w:rsid w:val="004F1705"/>
    <w:rsid w:val="004F17E3"/>
    <w:rsid w:val="004F1873"/>
    <w:rsid w:val="004F1954"/>
    <w:rsid w:val="004F1AA5"/>
    <w:rsid w:val="004F1ABA"/>
    <w:rsid w:val="004F1C76"/>
    <w:rsid w:val="004F1E1A"/>
    <w:rsid w:val="004F1F1A"/>
    <w:rsid w:val="004F2036"/>
    <w:rsid w:val="004F232C"/>
    <w:rsid w:val="004F2387"/>
    <w:rsid w:val="004F2740"/>
    <w:rsid w:val="004F276E"/>
    <w:rsid w:val="004F27D9"/>
    <w:rsid w:val="004F298C"/>
    <w:rsid w:val="004F29AD"/>
    <w:rsid w:val="004F2A1D"/>
    <w:rsid w:val="004F2A9F"/>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A5"/>
    <w:rsid w:val="004F4BB5"/>
    <w:rsid w:val="004F4CD7"/>
    <w:rsid w:val="004F4D51"/>
    <w:rsid w:val="004F4E00"/>
    <w:rsid w:val="004F4E75"/>
    <w:rsid w:val="004F4EA0"/>
    <w:rsid w:val="004F4EC5"/>
    <w:rsid w:val="004F4EDA"/>
    <w:rsid w:val="004F4F69"/>
    <w:rsid w:val="004F4FCB"/>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86"/>
    <w:rsid w:val="004F5E41"/>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7D"/>
    <w:rsid w:val="004F6BC8"/>
    <w:rsid w:val="004F6C31"/>
    <w:rsid w:val="004F6C76"/>
    <w:rsid w:val="004F6CCB"/>
    <w:rsid w:val="004F6CEB"/>
    <w:rsid w:val="004F6DA9"/>
    <w:rsid w:val="004F6F68"/>
    <w:rsid w:val="004F7061"/>
    <w:rsid w:val="004F7069"/>
    <w:rsid w:val="004F7080"/>
    <w:rsid w:val="004F715A"/>
    <w:rsid w:val="004F7191"/>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10B8"/>
    <w:rsid w:val="00501123"/>
    <w:rsid w:val="00501168"/>
    <w:rsid w:val="0050117D"/>
    <w:rsid w:val="005011DA"/>
    <w:rsid w:val="00501276"/>
    <w:rsid w:val="00501311"/>
    <w:rsid w:val="0050135E"/>
    <w:rsid w:val="005015E9"/>
    <w:rsid w:val="00501657"/>
    <w:rsid w:val="00501694"/>
    <w:rsid w:val="005016A1"/>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91B"/>
    <w:rsid w:val="00502C70"/>
    <w:rsid w:val="00502C9F"/>
    <w:rsid w:val="00502CEE"/>
    <w:rsid w:val="00502D26"/>
    <w:rsid w:val="00502E5A"/>
    <w:rsid w:val="00502F0B"/>
    <w:rsid w:val="00502F17"/>
    <w:rsid w:val="00502FC0"/>
    <w:rsid w:val="005031C0"/>
    <w:rsid w:val="00503289"/>
    <w:rsid w:val="0050334D"/>
    <w:rsid w:val="005033AB"/>
    <w:rsid w:val="0050344B"/>
    <w:rsid w:val="00503A65"/>
    <w:rsid w:val="00503B9B"/>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A0"/>
    <w:rsid w:val="00505D1B"/>
    <w:rsid w:val="00505D63"/>
    <w:rsid w:val="00505E6B"/>
    <w:rsid w:val="00505F22"/>
    <w:rsid w:val="005060CA"/>
    <w:rsid w:val="00506261"/>
    <w:rsid w:val="005063A4"/>
    <w:rsid w:val="00506428"/>
    <w:rsid w:val="00506780"/>
    <w:rsid w:val="0050691B"/>
    <w:rsid w:val="0050694C"/>
    <w:rsid w:val="00506961"/>
    <w:rsid w:val="00506A10"/>
    <w:rsid w:val="00506B3F"/>
    <w:rsid w:val="00506BAE"/>
    <w:rsid w:val="00506BCA"/>
    <w:rsid w:val="00506BFA"/>
    <w:rsid w:val="00506C18"/>
    <w:rsid w:val="00506C6B"/>
    <w:rsid w:val="00506C7A"/>
    <w:rsid w:val="00506D53"/>
    <w:rsid w:val="00506FD0"/>
    <w:rsid w:val="00506FE0"/>
    <w:rsid w:val="00507086"/>
    <w:rsid w:val="00507093"/>
    <w:rsid w:val="00507097"/>
    <w:rsid w:val="0050720A"/>
    <w:rsid w:val="00507433"/>
    <w:rsid w:val="00507464"/>
    <w:rsid w:val="005074B5"/>
    <w:rsid w:val="00507587"/>
    <w:rsid w:val="00507590"/>
    <w:rsid w:val="005075A6"/>
    <w:rsid w:val="00507663"/>
    <w:rsid w:val="0050769F"/>
    <w:rsid w:val="00507702"/>
    <w:rsid w:val="00507753"/>
    <w:rsid w:val="0050775B"/>
    <w:rsid w:val="005077E0"/>
    <w:rsid w:val="005078F8"/>
    <w:rsid w:val="0050791A"/>
    <w:rsid w:val="00507987"/>
    <w:rsid w:val="00507A21"/>
    <w:rsid w:val="00507A4F"/>
    <w:rsid w:val="00507A69"/>
    <w:rsid w:val="00507AA0"/>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146"/>
    <w:rsid w:val="0051116E"/>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C12"/>
    <w:rsid w:val="00514C58"/>
    <w:rsid w:val="00514C89"/>
    <w:rsid w:val="00514D4A"/>
    <w:rsid w:val="00514E8A"/>
    <w:rsid w:val="00514EB6"/>
    <w:rsid w:val="00514EDC"/>
    <w:rsid w:val="00514FF3"/>
    <w:rsid w:val="00514FFF"/>
    <w:rsid w:val="00515093"/>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5E"/>
    <w:rsid w:val="0052266B"/>
    <w:rsid w:val="00522687"/>
    <w:rsid w:val="00522729"/>
    <w:rsid w:val="00522797"/>
    <w:rsid w:val="005228BF"/>
    <w:rsid w:val="005228D6"/>
    <w:rsid w:val="0052298C"/>
    <w:rsid w:val="00522A3A"/>
    <w:rsid w:val="00522A55"/>
    <w:rsid w:val="00522AB1"/>
    <w:rsid w:val="00522CD2"/>
    <w:rsid w:val="00522DC1"/>
    <w:rsid w:val="00522DEF"/>
    <w:rsid w:val="00522E4B"/>
    <w:rsid w:val="00522ED3"/>
    <w:rsid w:val="00522FE3"/>
    <w:rsid w:val="005230C4"/>
    <w:rsid w:val="005230EC"/>
    <w:rsid w:val="00523199"/>
    <w:rsid w:val="0052320D"/>
    <w:rsid w:val="00523249"/>
    <w:rsid w:val="0052327C"/>
    <w:rsid w:val="0052345F"/>
    <w:rsid w:val="005234BC"/>
    <w:rsid w:val="00523585"/>
    <w:rsid w:val="005235FD"/>
    <w:rsid w:val="00523735"/>
    <w:rsid w:val="00523907"/>
    <w:rsid w:val="005239FE"/>
    <w:rsid w:val="00523A79"/>
    <w:rsid w:val="00523AFF"/>
    <w:rsid w:val="00523B85"/>
    <w:rsid w:val="00523D01"/>
    <w:rsid w:val="00523D09"/>
    <w:rsid w:val="00523D94"/>
    <w:rsid w:val="0052404D"/>
    <w:rsid w:val="0052411A"/>
    <w:rsid w:val="005241D8"/>
    <w:rsid w:val="00524747"/>
    <w:rsid w:val="0052485F"/>
    <w:rsid w:val="0052495F"/>
    <w:rsid w:val="005249A2"/>
    <w:rsid w:val="005249AB"/>
    <w:rsid w:val="00524A06"/>
    <w:rsid w:val="00524B05"/>
    <w:rsid w:val="00524B64"/>
    <w:rsid w:val="00524C5B"/>
    <w:rsid w:val="00524C71"/>
    <w:rsid w:val="00524CD5"/>
    <w:rsid w:val="00524D9B"/>
    <w:rsid w:val="0052501F"/>
    <w:rsid w:val="00525050"/>
    <w:rsid w:val="00525069"/>
    <w:rsid w:val="00525078"/>
    <w:rsid w:val="0052509A"/>
    <w:rsid w:val="00525149"/>
    <w:rsid w:val="005251E0"/>
    <w:rsid w:val="0052527A"/>
    <w:rsid w:val="0052529B"/>
    <w:rsid w:val="005253D9"/>
    <w:rsid w:val="005254C5"/>
    <w:rsid w:val="0052562B"/>
    <w:rsid w:val="005256D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222"/>
    <w:rsid w:val="00527261"/>
    <w:rsid w:val="005272CE"/>
    <w:rsid w:val="005272E8"/>
    <w:rsid w:val="00527442"/>
    <w:rsid w:val="00527554"/>
    <w:rsid w:val="0052766B"/>
    <w:rsid w:val="00527798"/>
    <w:rsid w:val="005277A0"/>
    <w:rsid w:val="00527809"/>
    <w:rsid w:val="00527978"/>
    <w:rsid w:val="00527998"/>
    <w:rsid w:val="005279A5"/>
    <w:rsid w:val="00527A8C"/>
    <w:rsid w:val="00527AB2"/>
    <w:rsid w:val="00527AE2"/>
    <w:rsid w:val="00527B9A"/>
    <w:rsid w:val="00527C11"/>
    <w:rsid w:val="00527CCF"/>
    <w:rsid w:val="00527D02"/>
    <w:rsid w:val="00527D80"/>
    <w:rsid w:val="00527D98"/>
    <w:rsid w:val="00527F84"/>
    <w:rsid w:val="00527FD5"/>
    <w:rsid w:val="0053004A"/>
    <w:rsid w:val="005300C3"/>
    <w:rsid w:val="0053026A"/>
    <w:rsid w:val="005302A7"/>
    <w:rsid w:val="0053043E"/>
    <w:rsid w:val="00530577"/>
    <w:rsid w:val="005305AC"/>
    <w:rsid w:val="005305E6"/>
    <w:rsid w:val="0053062C"/>
    <w:rsid w:val="00530637"/>
    <w:rsid w:val="005306FF"/>
    <w:rsid w:val="00530750"/>
    <w:rsid w:val="00530822"/>
    <w:rsid w:val="00530832"/>
    <w:rsid w:val="00530901"/>
    <w:rsid w:val="005309BA"/>
    <w:rsid w:val="00530A3D"/>
    <w:rsid w:val="00530A99"/>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BCE"/>
    <w:rsid w:val="00531D6A"/>
    <w:rsid w:val="00531DEF"/>
    <w:rsid w:val="00531E7E"/>
    <w:rsid w:val="00531F03"/>
    <w:rsid w:val="00531F2C"/>
    <w:rsid w:val="00531F75"/>
    <w:rsid w:val="00531FB9"/>
    <w:rsid w:val="005320CF"/>
    <w:rsid w:val="0053212F"/>
    <w:rsid w:val="0053216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FA0"/>
    <w:rsid w:val="00532FB8"/>
    <w:rsid w:val="005330F2"/>
    <w:rsid w:val="005331C1"/>
    <w:rsid w:val="005332FE"/>
    <w:rsid w:val="00533385"/>
    <w:rsid w:val="005334E2"/>
    <w:rsid w:val="005335AE"/>
    <w:rsid w:val="0053361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A56"/>
    <w:rsid w:val="00534AF1"/>
    <w:rsid w:val="00534BB3"/>
    <w:rsid w:val="00534C91"/>
    <w:rsid w:val="00534D2B"/>
    <w:rsid w:val="00534F58"/>
    <w:rsid w:val="00535059"/>
    <w:rsid w:val="00535061"/>
    <w:rsid w:val="00535092"/>
    <w:rsid w:val="00535271"/>
    <w:rsid w:val="0053534E"/>
    <w:rsid w:val="00535399"/>
    <w:rsid w:val="005353FD"/>
    <w:rsid w:val="00535579"/>
    <w:rsid w:val="005355AE"/>
    <w:rsid w:val="0053560B"/>
    <w:rsid w:val="00535769"/>
    <w:rsid w:val="005359D9"/>
    <w:rsid w:val="00535AC9"/>
    <w:rsid w:val="00535B2B"/>
    <w:rsid w:val="00535B2D"/>
    <w:rsid w:val="00535C3F"/>
    <w:rsid w:val="00535C8B"/>
    <w:rsid w:val="00535CB1"/>
    <w:rsid w:val="00535D3D"/>
    <w:rsid w:val="00535F03"/>
    <w:rsid w:val="00536119"/>
    <w:rsid w:val="005361E8"/>
    <w:rsid w:val="0053624C"/>
    <w:rsid w:val="0053625A"/>
    <w:rsid w:val="00536273"/>
    <w:rsid w:val="005362BF"/>
    <w:rsid w:val="00536338"/>
    <w:rsid w:val="00536425"/>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40092"/>
    <w:rsid w:val="005400D9"/>
    <w:rsid w:val="005400E7"/>
    <w:rsid w:val="005401C3"/>
    <w:rsid w:val="005401E8"/>
    <w:rsid w:val="00540237"/>
    <w:rsid w:val="005402E9"/>
    <w:rsid w:val="00540311"/>
    <w:rsid w:val="00540354"/>
    <w:rsid w:val="005403FD"/>
    <w:rsid w:val="0054044C"/>
    <w:rsid w:val="005404EF"/>
    <w:rsid w:val="0054053F"/>
    <w:rsid w:val="005405C9"/>
    <w:rsid w:val="00540637"/>
    <w:rsid w:val="0054072E"/>
    <w:rsid w:val="0054079C"/>
    <w:rsid w:val="005407F6"/>
    <w:rsid w:val="0054090F"/>
    <w:rsid w:val="00540937"/>
    <w:rsid w:val="005409AD"/>
    <w:rsid w:val="00540A8A"/>
    <w:rsid w:val="00540AF8"/>
    <w:rsid w:val="00540B2A"/>
    <w:rsid w:val="00540C6F"/>
    <w:rsid w:val="00540C7C"/>
    <w:rsid w:val="00540D31"/>
    <w:rsid w:val="00540D57"/>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2074"/>
    <w:rsid w:val="00542188"/>
    <w:rsid w:val="00542191"/>
    <w:rsid w:val="0054229A"/>
    <w:rsid w:val="005422BC"/>
    <w:rsid w:val="00542314"/>
    <w:rsid w:val="00542389"/>
    <w:rsid w:val="005423BD"/>
    <w:rsid w:val="00542425"/>
    <w:rsid w:val="00542477"/>
    <w:rsid w:val="0054249F"/>
    <w:rsid w:val="005424F9"/>
    <w:rsid w:val="005425D0"/>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604"/>
    <w:rsid w:val="0054372E"/>
    <w:rsid w:val="00543A6D"/>
    <w:rsid w:val="00543A7B"/>
    <w:rsid w:val="00543B56"/>
    <w:rsid w:val="00543C37"/>
    <w:rsid w:val="00543F62"/>
    <w:rsid w:val="00544209"/>
    <w:rsid w:val="0054429D"/>
    <w:rsid w:val="0054433F"/>
    <w:rsid w:val="0054485A"/>
    <w:rsid w:val="00544930"/>
    <w:rsid w:val="0054495F"/>
    <w:rsid w:val="00544985"/>
    <w:rsid w:val="0054499B"/>
    <w:rsid w:val="005449D3"/>
    <w:rsid w:val="00544A02"/>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E96"/>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54"/>
    <w:rsid w:val="005504AB"/>
    <w:rsid w:val="005504C7"/>
    <w:rsid w:val="005504D3"/>
    <w:rsid w:val="00550552"/>
    <w:rsid w:val="00550752"/>
    <w:rsid w:val="0055094C"/>
    <w:rsid w:val="00550AA2"/>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60"/>
    <w:rsid w:val="00552DFE"/>
    <w:rsid w:val="00552E16"/>
    <w:rsid w:val="00552E45"/>
    <w:rsid w:val="005531D2"/>
    <w:rsid w:val="005531D9"/>
    <w:rsid w:val="00553314"/>
    <w:rsid w:val="005533F9"/>
    <w:rsid w:val="00553458"/>
    <w:rsid w:val="0055347B"/>
    <w:rsid w:val="005534A3"/>
    <w:rsid w:val="00553639"/>
    <w:rsid w:val="00553765"/>
    <w:rsid w:val="005537C0"/>
    <w:rsid w:val="0055384B"/>
    <w:rsid w:val="00553957"/>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8E"/>
    <w:rsid w:val="00555C25"/>
    <w:rsid w:val="00555E39"/>
    <w:rsid w:val="00555FAF"/>
    <w:rsid w:val="0055618F"/>
    <w:rsid w:val="005562A7"/>
    <w:rsid w:val="005562CB"/>
    <w:rsid w:val="00556301"/>
    <w:rsid w:val="00556392"/>
    <w:rsid w:val="00556457"/>
    <w:rsid w:val="00556603"/>
    <w:rsid w:val="0055664B"/>
    <w:rsid w:val="00556693"/>
    <w:rsid w:val="005567F6"/>
    <w:rsid w:val="00556860"/>
    <w:rsid w:val="005568F6"/>
    <w:rsid w:val="00556904"/>
    <w:rsid w:val="00556B0A"/>
    <w:rsid w:val="00556BAD"/>
    <w:rsid w:val="00556BEA"/>
    <w:rsid w:val="00556C49"/>
    <w:rsid w:val="00556C8A"/>
    <w:rsid w:val="00556E16"/>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CC"/>
    <w:rsid w:val="00560915"/>
    <w:rsid w:val="005609C3"/>
    <w:rsid w:val="00560A48"/>
    <w:rsid w:val="00560B04"/>
    <w:rsid w:val="00560B11"/>
    <w:rsid w:val="00560BED"/>
    <w:rsid w:val="00560C74"/>
    <w:rsid w:val="00560D0F"/>
    <w:rsid w:val="00560DBC"/>
    <w:rsid w:val="00560E85"/>
    <w:rsid w:val="00561086"/>
    <w:rsid w:val="0056114A"/>
    <w:rsid w:val="0056117F"/>
    <w:rsid w:val="005611BB"/>
    <w:rsid w:val="00561233"/>
    <w:rsid w:val="00561248"/>
    <w:rsid w:val="0056125E"/>
    <w:rsid w:val="005612AD"/>
    <w:rsid w:val="00561578"/>
    <w:rsid w:val="005615F2"/>
    <w:rsid w:val="0056167D"/>
    <w:rsid w:val="005616E7"/>
    <w:rsid w:val="00561724"/>
    <w:rsid w:val="00561732"/>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819"/>
    <w:rsid w:val="005628C1"/>
    <w:rsid w:val="00562912"/>
    <w:rsid w:val="00562937"/>
    <w:rsid w:val="00562A76"/>
    <w:rsid w:val="00562AA7"/>
    <w:rsid w:val="00562AAE"/>
    <w:rsid w:val="00562B30"/>
    <w:rsid w:val="00562C1C"/>
    <w:rsid w:val="00562C75"/>
    <w:rsid w:val="00562D89"/>
    <w:rsid w:val="00562EAF"/>
    <w:rsid w:val="00562F3A"/>
    <w:rsid w:val="00562F4B"/>
    <w:rsid w:val="00562F6D"/>
    <w:rsid w:val="00562FF0"/>
    <w:rsid w:val="00563093"/>
    <w:rsid w:val="005630B7"/>
    <w:rsid w:val="005630C7"/>
    <w:rsid w:val="00563152"/>
    <w:rsid w:val="005631BB"/>
    <w:rsid w:val="00563345"/>
    <w:rsid w:val="00563358"/>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4050"/>
    <w:rsid w:val="00564179"/>
    <w:rsid w:val="00564359"/>
    <w:rsid w:val="0056444E"/>
    <w:rsid w:val="00564557"/>
    <w:rsid w:val="00564597"/>
    <w:rsid w:val="005645A9"/>
    <w:rsid w:val="005646F4"/>
    <w:rsid w:val="005648B2"/>
    <w:rsid w:val="00564943"/>
    <w:rsid w:val="00564A91"/>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95F"/>
    <w:rsid w:val="00565A02"/>
    <w:rsid w:val="00565AC4"/>
    <w:rsid w:val="00565B9B"/>
    <w:rsid w:val="00565C24"/>
    <w:rsid w:val="00565F43"/>
    <w:rsid w:val="005660F1"/>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91"/>
    <w:rsid w:val="005700BE"/>
    <w:rsid w:val="005700E6"/>
    <w:rsid w:val="0057015A"/>
    <w:rsid w:val="00570195"/>
    <w:rsid w:val="00570259"/>
    <w:rsid w:val="0057025B"/>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56E"/>
    <w:rsid w:val="00571700"/>
    <w:rsid w:val="0057182D"/>
    <w:rsid w:val="00571835"/>
    <w:rsid w:val="00571936"/>
    <w:rsid w:val="00571A5D"/>
    <w:rsid w:val="00571AE0"/>
    <w:rsid w:val="00571BF3"/>
    <w:rsid w:val="00571D8A"/>
    <w:rsid w:val="00571F19"/>
    <w:rsid w:val="00571FDA"/>
    <w:rsid w:val="0057208B"/>
    <w:rsid w:val="005722FA"/>
    <w:rsid w:val="00572311"/>
    <w:rsid w:val="00572422"/>
    <w:rsid w:val="00572455"/>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D"/>
    <w:rsid w:val="00574F1D"/>
    <w:rsid w:val="00575141"/>
    <w:rsid w:val="00575178"/>
    <w:rsid w:val="0057519E"/>
    <w:rsid w:val="005751BA"/>
    <w:rsid w:val="005751C2"/>
    <w:rsid w:val="005751D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B13"/>
    <w:rsid w:val="00575B83"/>
    <w:rsid w:val="00575C28"/>
    <w:rsid w:val="00575CD8"/>
    <w:rsid w:val="00575E03"/>
    <w:rsid w:val="00575E74"/>
    <w:rsid w:val="00575F24"/>
    <w:rsid w:val="0057600B"/>
    <w:rsid w:val="00576076"/>
    <w:rsid w:val="005760A5"/>
    <w:rsid w:val="0057616A"/>
    <w:rsid w:val="00576457"/>
    <w:rsid w:val="00576464"/>
    <w:rsid w:val="00576466"/>
    <w:rsid w:val="005764D8"/>
    <w:rsid w:val="00576521"/>
    <w:rsid w:val="00576674"/>
    <w:rsid w:val="005767D3"/>
    <w:rsid w:val="00576819"/>
    <w:rsid w:val="0057684C"/>
    <w:rsid w:val="0057699D"/>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ED8"/>
    <w:rsid w:val="00582EED"/>
    <w:rsid w:val="00582F76"/>
    <w:rsid w:val="00583062"/>
    <w:rsid w:val="005830BC"/>
    <w:rsid w:val="005832CC"/>
    <w:rsid w:val="00583345"/>
    <w:rsid w:val="00583379"/>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F6"/>
    <w:rsid w:val="0058408E"/>
    <w:rsid w:val="00584122"/>
    <w:rsid w:val="005842E7"/>
    <w:rsid w:val="00584310"/>
    <w:rsid w:val="0058433C"/>
    <w:rsid w:val="005843C0"/>
    <w:rsid w:val="005844DC"/>
    <w:rsid w:val="005844EB"/>
    <w:rsid w:val="00584586"/>
    <w:rsid w:val="005845CF"/>
    <w:rsid w:val="00584677"/>
    <w:rsid w:val="0058475A"/>
    <w:rsid w:val="00584788"/>
    <w:rsid w:val="005849FA"/>
    <w:rsid w:val="005849FE"/>
    <w:rsid w:val="00584A05"/>
    <w:rsid w:val="00584AAB"/>
    <w:rsid w:val="00584AC3"/>
    <w:rsid w:val="00584ADA"/>
    <w:rsid w:val="00584AF9"/>
    <w:rsid w:val="00584C17"/>
    <w:rsid w:val="00584C86"/>
    <w:rsid w:val="00584CC6"/>
    <w:rsid w:val="00584CEB"/>
    <w:rsid w:val="00584D28"/>
    <w:rsid w:val="00584D40"/>
    <w:rsid w:val="00584D87"/>
    <w:rsid w:val="00584D9B"/>
    <w:rsid w:val="00584E24"/>
    <w:rsid w:val="00584ECB"/>
    <w:rsid w:val="00584F3C"/>
    <w:rsid w:val="00584FA7"/>
    <w:rsid w:val="005850C3"/>
    <w:rsid w:val="00585193"/>
    <w:rsid w:val="00585206"/>
    <w:rsid w:val="00585368"/>
    <w:rsid w:val="005853F1"/>
    <w:rsid w:val="0058544A"/>
    <w:rsid w:val="0058566C"/>
    <w:rsid w:val="005856C0"/>
    <w:rsid w:val="00585725"/>
    <w:rsid w:val="00585905"/>
    <w:rsid w:val="00585C2D"/>
    <w:rsid w:val="00585DE9"/>
    <w:rsid w:val="00585E76"/>
    <w:rsid w:val="00585E77"/>
    <w:rsid w:val="00585F85"/>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C5"/>
    <w:rsid w:val="005900D4"/>
    <w:rsid w:val="00590204"/>
    <w:rsid w:val="00590343"/>
    <w:rsid w:val="005903EC"/>
    <w:rsid w:val="0059044F"/>
    <w:rsid w:val="005904AF"/>
    <w:rsid w:val="005904D0"/>
    <w:rsid w:val="0059071E"/>
    <w:rsid w:val="005907FF"/>
    <w:rsid w:val="0059081B"/>
    <w:rsid w:val="005908C7"/>
    <w:rsid w:val="005909A1"/>
    <w:rsid w:val="00590A16"/>
    <w:rsid w:val="00590A73"/>
    <w:rsid w:val="00590B44"/>
    <w:rsid w:val="00590CA6"/>
    <w:rsid w:val="00590DA5"/>
    <w:rsid w:val="00590E48"/>
    <w:rsid w:val="00590F12"/>
    <w:rsid w:val="00590F94"/>
    <w:rsid w:val="00590FD1"/>
    <w:rsid w:val="005910B6"/>
    <w:rsid w:val="00591160"/>
    <w:rsid w:val="00591202"/>
    <w:rsid w:val="00591299"/>
    <w:rsid w:val="00591565"/>
    <w:rsid w:val="00591596"/>
    <w:rsid w:val="005916A5"/>
    <w:rsid w:val="005916EE"/>
    <w:rsid w:val="0059187E"/>
    <w:rsid w:val="00591939"/>
    <w:rsid w:val="0059196A"/>
    <w:rsid w:val="00591A5E"/>
    <w:rsid w:val="00591AB7"/>
    <w:rsid w:val="00591BBE"/>
    <w:rsid w:val="00591D68"/>
    <w:rsid w:val="00591DA1"/>
    <w:rsid w:val="00591DD6"/>
    <w:rsid w:val="00591FC1"/>
    <w:rsid w:val="005920F5"/>
    <w:rsid w:val="00592275"/>
    <w:rsid w:val="0059245D"/>
    <w:rsid w:val="0059247A"/>
    <w:rsid w:val="005924AE"/>
    <w:rsid w:val="005928CD"/>
    <w:rsid w:val="005928E3"/>
    <w:rsid w:val="00592942"/>
    <w:rsid w:val="00592966"/>
    <w:rsid w:val="0059298E"/>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8D"/>
    <w:rsid w:val="00593217"/>
    <w:rsid w:val="00593264"/>
    <w:rsid w:val="005932D3"/>
    <w:rsid w:val="00593364"/>
    <w:rsid w:val="00593465"/>
    <w:rsid w:val="005934F5"/>
    <w:rsid w:val="00593512"/>
    <w:rsid w:val="00593651"/>
    <w:rsid w:val="0059367E"/>
    <w:rsid w:val="0059381A"/>
    <w:rsid w:val="00593871"/>
    <w:rsid w:val="00593890"/>
    <w:rsid w:val="00593A10"/>
    <w:rsid w:val="00593A1B"/>
    <w:rsid w:val="00593AAC"/>
    <w:rsid w:val="00593AFA"/>
    <w:rsid w:val="00593BB3"/>
    <w:rsid w:val="00593C42"/>
    <w:rsid w:val="00593CCC"/>
    <w:rsid w:val="00593D7F"/>
    <w:rsid w:val="00593DAF"/>
    <w:rsid w:val="00593EC9"/>
    <w:rsid w:val="00593F55"/>
    <w:rsid w:val="00593F97"/>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A57"/>
    <w:rsid w:val="00594B86"/>
    <w:rsid w:val="00594BBA"/>
    <w:rsid w:val="00594BE4"/>
    <w:rsid w:val="00594C6F"/>
    <w:rsid w:val="00594CC3"/>
    <w:rsid w:val="00594D18"/>
    <w:rsid w:val="00594DCF"/>
    <w:rsid w:val="00594E14"/>
    <w:rsid w:val="00594EAA"/>
    <w:rsid w:val="00594F1F"/>
    <w:rsid w:val="0059503D"/>
    <w:rsid w:val="005950C8"/>
    <w:rsid w:val="005950E7"/>
    <w:rsid w:val="00595173"/>
    <w:rsid w:val="0059518E"/>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B2"/>
    <w:rsid w:val="00596406"/>
    <w:rsid w:val="00596451"/>
    <w:rsid w:val="005965C1"/>
    <w:rsid w:val="00596707"/>
    <w:rsid w:val="00596759"/>
    <w:rsid w:val="00596774"/>
    <w:rsid w:val="00596949"/>
    <w:rsid w:val="00596951"/>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E1E"/>
    <w:rsid w:val="00597F67"/>
    <w:rsid w:val="00597FA4"/>
    <w:rsid w:val="005A028D"/>
    <w:rsid w:val="005A02E8"/>
    <w:rsid w:val="005A032F"/>
    <w:rsid w:val="005A0374"/>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59C"/>
    <w:rsid w:val="005A2777"/>
    <w:rsid w:val="005A2791"/>
    <w:rsid w:val="005A2845"/>
    <w:rsid w:val="005A284A"/>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E8"/>
    <w:rsid w:val="005A3C11"/>
    <w:rsid w:val="005A3C2A"/>
    <w:rsid w:val="005A3D92"/>
    <w:rsid w:val="005A3EA1"/>
    <w:rsid w:val="005A3F08"/>
    <w:rsid w:val="005A3F1B"/>
    <w:rsid w:val="005A3F31"/>
    <w:rsid w:val="005A3F82"/>
    <w:rsid w:val="005A3FA1"/>
    <w:rsid w:val="005A4064"/>
    <w:rsid w:val="005A40A9"/>
    <w:rsid w:val="005A42FC"/>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9A"/>
    <w:rsid w:val="005A52E1"/>
    <w:rsid w:val="005A536E"/>
    <w:rsid w:val="005A538B"/>
    <w:rsid w:val="005A549D"/>
    <w:rsid w:val="005A560B"/>
    <w:rsid w:val="005A566E"/>
    <w:rsid w:val="005A5677"/>
    <w:rsid w:val="005A577F"/>
    <w:rsid w:val="005A581F"/>
    <w:rsid w:val="005A5885"/>
    <w:rsid w:val="005A5892"/>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646"/>
    <w:rsid w:val="005A7666"/>
    <w:rsid w:val="005A76E0"/>
    <w:rsid w:val="005A76F8"/>
    <w:rsid w:val="005A7787"/>
    <w:rsid w:val="005A78E5"/>
    <w:rsid w:val="005A78E6"/>
    <w:rsid w:val="005A79F5"/>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68"/>
    <w:rsid w:val="005B1615"/>
    <w:rsid w:val="005B1678"/>
    <w:rsid w:val="005B16AA"/>
    <w:rsid w:val="005B16CE"/>
    <w:rsid w:val="005B16FC"/>
    <w:rsid w:val="005B181D"/>
    <w:rsid w:val="005B1831"/>
    <w:rsid w:val="005B1958"/>
    <w:rsid w:val="005B1A0E"/>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D79"/>
    <w:rsid w:val="005B2DE9"/>
    <w:rsid w:val="005B2E70"/>
    <w:rsid w:val="005B2E89"/>
    <w:rsid w:val="005B2F53"/>
    <w:rsid w:val="005B2F83"/>
    <w:rsid w:val="005B2F9D"/>
    <w:rsid w:val="005B2FBD"/>
    <w:rsid w:val="005B3150"/>
    <w:rsid w:val="005B33BE"/>
    <w:rsid w:val="005B341E"/>
    <w:rsid w:val="005B346C"/>
    <w:rsid w:val="005B3587"/>
    <w:rsid w:val="005B3623"/>
    <w:rsid w:val="005B3699"/>
    <w:rsid w:val="005B36DE"/>
    <w:rsid w:val="005B3714"/>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F29"/>
    <w:rsid w:val="005B5F6D"/>
    <w:rsid w:val="005B5FB2"/>
    <w:rsid w:val="005B6001"/>
    <w:rsid w:val="005B611E"/>
    <w:rsid w:val="005B6130"/>
    <w:rsid w:val="005B6148"/>
    <w:rsid w:val="005B6202"/>
    <w:rsid w:val="005B6233"/>
    <w:rsid w:val="005B6247"/>
    <w:rsid w:val="005B626E"/>
    <w:rsid w:val="005B62BA"/>
    <w:rsid w:val="005B62FB"/>
    <w:rsid w:val="005B6351"/>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651"/>
    <w:rsid w:val="005B76CB"/>
    <w:rsid w:val="005B781A"/>
    <w:rsid w:val="005B7860"/>
    <w:rsid w:val="005B7874"/>
    <w:rsid w:val="005B78C9"/>
    <w:rsid w:val="005B78E8"/>
    <w:rsid w:val="005B798B"/>
    <w:rsid w:val="005B7BF4"/>
    <w:rsid w:val="005B7C2F"/>
    <w:rsid w:val="005B7D18"/>
    <w:rsid w:val="005B7D9F"/>
    <w:rsid w:val="005B7E74"/>
    <w:rsid w:val="005B7FD4"/>
    <w:rsid w:val="005B7FF0"/>
    <w:rsid w:val="005C0176"/>
    <w:rsid w:val="005C0293"/>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30D"/>
    <w:rsid w:val="005C2471"/>
    <w:rsid w:val="005C2477"/>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B3"/>
    <w:rsid w:val="005C5DBB"/>
    <w:rsid w:val="005C5DE8"/>
    <w:rsid w:val="005C5F5E"/>
    <w:rsid w:val="005C6034"/>
    <w:rsid w:val="005C60F6"/>
    <w:rsid w:val="005C6186"/>
    <w:rsid w:val="005C61C6"/>
    <w:rsid w:val="005C6209"/>
    <w:rsid w:val="005C625E"/>
    <w:rsid w:val="005C646C"/>
    <w:rsid w:val="005C6479"/>
    <w:rsid w:val="005C6595"/>
    <w:rsid w:val="005C66AD"/>
    <w:rsid w:val="005C6739"/>
    <w:rsid w:val="005C674D"/>
    <w:rsid w:val="005C693F"/>
    <w:rsid w:val="005C69D1"/>
    <w:rsid w:val="005C6A80"/>
    <w:rsid w:val="005C6E0C"/>
    <w:rsid w:val="005C6EB9"/>
    <w:rsid w:val="005C714F"/>
    <w:rsid w:val="005C7160"/>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10"/>
    <w:rsid w:val="005D24D8"/>
    <w:rsid w:val="005D251B"/>
    <w:rsid w:val="005D266A"/>
    <w:rsid w:val="005D26B9"/>
    <w:rsid w:val="005D282A"/>
    <w:rsid w:val="005D284B"/>
    <w:rsid w:val="005D2AE5"/>
    <w:rsid w:val="005D2CAA"/>
    <w:rsid w:val="005D2D28"/>
    <w:rsid w:val="005D2D9D"/>
    <w:rsid w:val="005D2E8D"/>
    <w:rsid w:val="005D2E9C"/>
    <w:rsid w:val="005D2F89"/>
    <w:rsid w:val="005D30DD"/>
    <w:rsid w:val="005D3120"/>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AC"/>
    <w:rsid w:val="005D4C1F"/>
    <w:rsid w:val="005D4C81"/>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C3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E4E"/>
    <w:rsid w:val="005E1EA7"/>
    <w:rsid w:val="005E1F5D"/>
    <w:rsid w:val="005E1F87"/>
    <w:rsid w:val="005E1FAE"/>
    <w:rsid w:val="005E210D"/>
    <w:rsid w:val="005E215F"/>
    <w:rsid w:val="005E21C9"/>
    <w:rsid w:val="005E223B"/>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2A7"/>
    <w:rsid w:val="005E72FE"/>
    <w:rsid w:val="005E739A"/>
    <w:rsid w:val="005E7401"/>
    <w:rsid w:val="005E7454"/>
    <w:rsid w:val="005E7489"/>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8D"/>
    <w:rsid w:val="005F1A14"/>
    <w:rsid w:val="005F1A15"/>
    <w:rsid w:val="005F1A76"/>
    <w:rsid w:val="005F1A91"/>
    <w:rsid w:val="005F1A96"/>
    <w:rsid w:val="005F1BD7"/>
    <w:rsid w:val="005F1D63"/>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C41"/>
    <w:rsid w:val="005F2CAB"/>
    <w:rsid w:val="005F2CF2"/>
    <w:rsid w:val="005F2D97"/>
    <w:rsid w:val="005F2F93"/>
    <w:rsid w:val="005F304D"/>
    <w:rsid w:val="005F30D0"/>
    <w:rsid w:val="005F3102"/>
    <w:rsid w:val="005F3244"/>
    <w:rsid w:val="005F341A"/>
    <w:rsid w:val="005F3453"/>
    <w:rsid w:val="005F350C"/>
    <w:rsid w:val="005F3569"/>
    <w:rsid w:val="005F36C6"/>
    <w:rsid w:val="005F3880"/>
    <w:rsid w:val="005F38D9"/>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5C"/>
    <w:rsid w:val="005F4DBD"/>
    <w:rsid w:val="005F4EB9"/>
    <w:rsid w:val="005F50F5"/>
    <w:rsid w:val="005F5146"/>
    <w:rsid w:val="005F51D8"/>
    <w:rsid w:val="005F52C4"/>
    <w:rsid w:val="005F536D"/>
    <w:rsid w:val="005F53B4"/>
    <w:rsid w:val="005F5415"/>
    <w:rsid w:val="005F5447"/>
    <w:rsid w:val="005F549E"/>
    <w:rsid w:val="005F54DE"/>
    <w:rsid w:val="005F56E7"/>
    <w:rsid w:val="005F5742"/>
    <w:rsid w:val="005F57A6"/>
    <w:rsid w:val="005F5B36"/>
    <w:rsid w:val="005F5B40"/>
    <w:rsid w:val="005F5BB0"/>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2A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200F"/>
    <w:rsid w:val="00602068"/>
    <w:rsid w:val="006020CB"/>
    <w:rsid w:val="00602210"/>
    <w:rsid w:val="006022BC"/>
    <w:rsid w:val="006022EF"/>
    <w:rsid w:val="00602463"/>
    <w:rsid w:val="00602476"/>
    <w:rsid w:val="0060285E"/>
    <w:rsid w:val="0060289E"/>
    <w:rsid w:val="00602B18"/>
    <w:rsid w:val="00602B78"/>
    <w:rsid w:val="00602BAF"/>
    <w:rsid w:val="00602E99"/>
    <w:rsid w:val="00602EAD"/>
    <w:rsid w:val="00602F04"/>
    <w:rsid w:val="00602FA7"/>
    <w:rsid w:val="00602FEC"/>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70BD"/>
    <w:rsid w:val="006070F9"/>
    <w:rsid w:val="00607134"/>
    <w:rsid w:val="0060713C"/>
    <w:rsid w:val="006071C4"/>
    <w:rsid w:val="006071CF"/>
    <w:rsid w:val="0060720C"/>
    <w:rsid w:val="00607247"/>
    <w:rsid w:val="00607329"/>
    <w:rsid w:val="00607388"/>
    <w:rsid w:val="00607439"/>
    <w:rsid w:val="0060744C"/>
    <w:rsid w:val="006074DB"/>
    <w:rsid w:val="006074EE"/>
    <w:rsid w:val="006074FF"/>
    <w:rsid w:val="00607626"/>
    <w:rsid w:val="0060769F"/>
    <w:rsid w:val="00607704"/>
    <w:rsid w:val="00607955"/>
    <w:rsid w:val="00607A37"/>
    <w:rsid w:val="00607AA2"/>
    <w:rsid w:val="00607B59"/>
    <w:rsid w:val="00607C38"/>
    <w:rsid w:val="00607C39"/>
    <w:rsid w:val="00607CA1"/>
    <w:rsid w:val="00607D3C"/>
    <w:rsid w:val="00607DC7"/>
    <w:rsid w:val="00607E9A"/>
    <w:rsid w:val="00607FCB"/>
    <w:rsid w:val="00610029"/>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DD"/>
    <w:rsid w:val="00610F4A"/>
    <w:rsid w:val="00611155"/>
    <w:rsid w:val="006113FE"/>
    <w:rsid w:val="00611455"/>
    <w:rsid w:val="00611550"/>
    <w:rsid w:val="006115B2"/>
    <w:rsid w:val="006115DF"/>
    <w:rsid w:val="0061169D"/>
    <w:rsid w:val="006117BC"/>
    <w:rsid w:val="0061186E"/>
    <w:rsid w:val="00611892"/>
    <w:rsid w:val="00611A2E"/>
    <w:rsid w:val="00611A57"/>
    <w:rsid w:val="00611B14"/>
    <w:rsid w:val="00611B81"/>
    <w:rsid w:val="00611C34"/>
    <w:rsid w:val="00611D9A"/>
    <w:rsid w:val="00611DCB"/>
    <w:rsid w:val="0061207A"/>
    <w:rsid w:val="00612376"/>
    <w:rsid w:val="0061239C"/>
    <w:rsid w:val="006125F1"/>
    <w:rsid w:val="0061274A"/>
    <w:rsid w:val="00612781"/>
    <w:rsid w:val="006127D6"/>
    <w:rsid w:val="006128D8"/>
    <w:rsid w:val="00612978"/>
    <w:rsid w:val="006129E2"/>
    <w:rsid w:val="00612A7A"/>
    <w:rsid w:val="00612B75"/>
    <w:rsid w:val="00612B7C"/>
    <w:rsid w:val="00612BFB"/>
    <w:rsid w:val="00612C6B"/>
    <w:rsid w:val="00612CA6"/>
    <w:rsid w:val="00612DD8"/>
    <w:rsid w:val="00612E12"/>
    <w:rsid w:val="00612E8F"/>
    <w:rsid w:val="00612EDE"/>
    <w:rsid w:val="00612F2F"/>
    <w:rsid w:val="00612FC1"/>
    <w:rsid w:val="00612FD5"/>
    <w:rsid w:val="00612FE4"/>
    <w:rsid w:val="0061307F"/>
    <w:rsid w:val="006130AF"/>
    <w:rsid w:val="006130CE"/>
    <w:rsid w:val="0061314C"/>
    <w:rsid w:val="0061315B"/>
    <w:rsid w:val="00613455"/>
    <w:rsid w:val="0061357A"/>
    <w:rsid w:val="00613683"/>
    <w:rsid w:val="006136CE"/>
    <w:rsid w:val="0061370F"/>
    <w:rsid w:val="006137A4"/>
    <w:rsid w:val="00613801"/>
    <w:rsid w:val="00613918"/>
    <w:rsid w:val="006139AF"/>
    <w:rsid w:val="00613A32"/>
    <w:rsid w:val="00613A3E"/>
    <w:rsid w:val="00613A4D"/>
    <w:rsid w:val="00613B3F"/>
    <w:rsid w:val="00613B49"/>
    <w:rsid w:val="00613B56"/>
    <w:rsid w:val="00613C27"/>
    <w:rsid w:val="00613D6C"/>
    <w:rsid w:val="00613E2D"/>
    <w:rsid w:val="00613F33"/>
    <w:rsid w:val="00613F64"/>
    <w:rsid w:val="00613FCF"/>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762"/>
    <w:rsid w:val="00616937"/>
    <w:rsid w:val="00616952"/>
    <w:rsid w:val="006169DE"/>
    <w:rsid w:val="00616AA6"/>
    <w:rsid w:val="00616AD2"/>
    <w:rsid w:val="00616D1F"/>
    <w:rsid w:val="00616E05"/>
    <w:rsid w:val="00616E3E"/>
    <w:rsid w:val="00616F32"/>
    <w:rsid w:val="00616F39"/>
    <w:rsid w:val="00616F96"/>
    <w:rsid w:val="00616FBF"/>
    <w:rsid w:val="0061712B"/>
    <w:rsid w:val="00617322"/>
    <w:rsid w:val="00617399"/>
    <w:rsid w:val="006173C4"/>
    <w:rsid w:val="00617443"/>
    <w:rsid w:val="006174D9"/>
    <w:rsid w:val="006175FA"/>
    <w:rsid w:val="00617647"/>
    <w:rsid w:val="006176D2"/>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CD"/>
    <w:rsid w:val="00620C83"/>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B86"/>
    <w:rsid w:val="00621EA1"/>
    <w:rsid w:val="00621F9B"/>
    <w:rsid w:val="00622045"/>
    <w:rsid w:val="0062220D"/>
    <w:rsid w:val="0062252B"/>
    <w:rsid w:val="00622565"/>
    <w:rsid w:val="006225A5"/>
    <w:rsid w:val="0062260D"/>
    <w:rsid w:val="00622615"/>
    <w:rsid w:val="006226A6"/>
    <w:rsid w:val="00622A53"/>
    <w:rsid w:val="00622C25"/>
    <w:rsid w:val="00622C9B"/>
    <w:rsid w:val="00622CBE"/>
    <w:rsid w:val="00622D6B"/>
    <w:rsid w:val="00622D71"/>
    <w:rsid w:val="00622DC6"/>
    <w:rsid w:val="00622DD0"/>
    <w:rsid w:val="00622EA1"/>
    <w:rsid w:val="00622F50"/>
    <w:rsid w:val="00622F68"/>
    <w:rsid w:val="00622FC1"/>
    <w:rsid w:val="0062301F"/>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E5"/>
    <w:rsid w:val="00623C3C"/>
    <w:rsid w:val="00623C74"/>
    <w:rsid w:val="00623D54"/>
    <w:rsid w:val="00623E0E"/>
    <w:rsid w:val="00623E65"/>
    <w:rsid w:val="00623F13"/>
    <w:rsid w:val="00623FE2"/>
    <w:rsid w:val="00624175"/>
    <w:rsid w:val="006241B2"/>
    <w:rsid w:val="006241DA"/>
    <w:rsid w:val="0062428D"/>
    <w:rsid w:val="0062431A"/>
    <w:rsid w:val="0062439E"/>
    <w:rsid w:val="006244A2"/>
    <w:rsid w:val="006245C3"/>
    <w:rsid w:val="006246BF"/>
    <w:rsid w:val="00624702"/>
    <w:rsid w:val="00624716"/>
    <w:rsid w:val="006247EC"/>
    <w:rsid w:val="006247F2"/>
    <w:rsid w:val="00624826"/>
    <w:rsid w:val="00624942"/>
    <w:rsid w:val="006249E6"/>
    <w:rsid w:val="00624A52"/>
    <w:rsid w:val="00624AD8"/>
    <w:rsid w:val="00624BD9"/>
    <w:rsid w:val="00624CF0"/>
    <w:rsid w:val="00624D10"/>
    <w:rsid w:val="00624D67"/>
    <w:rsid w:val="00624E37"/>
    <w:rsid w:val="00624E75"/>
    <w:rsid w:val="00624F1F"/>
    <w:rsid w:val="00624F49"/>
    <w:rsid w:val="00624F5B"/>
    <w:rsid w:val="00624FBD"/>
    <w:rsid w:val="00624FBF"/>
    <w:rsid w:val="00625318"/>
    <w:rsid w:val="006253FB"/>
    <w:rsid w:val="00625545"/>
    <w:rsid w:val="006256C8"/>
    <w:rsid w:val="006256FE"/>
    <w:rsid w:val="00625728"/>
    <w:rsid w:val="006257C7"/>
    <w:rsid w:val="006258C8"/>
    <w:rsid w:val="006258EE"/>
    <w:rsid w:val="006259C2"/>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A90"/>
    <w:rsid w:val="00627AC1"/>
    <w:rsid w:val="00627C2D"/>
    <w:rsid w:val="00627C69"/>
    <w:rsid w:val="00627CE4"/>
    <w:rsid w:val="00627D70"/>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24"/>
    <w:rsid w:val="006310E4"/>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443"/>
    <w:rsid w:val="00637791"/>
    <w:rsid w:val="006377A0"/>
    <w:rsid w:val="006378E8"/>
    <w:rsid w:val="00637A68"/>
    <w:rsid w:val="00637A91"/>
    <w:rsid w:val="00637A9B"/>
    <w:rsid w:val="00637AE0"/>
    <w:rsid w:val="00637CE9"/>
    <w:rsid w:val="00637D85"/>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82"/>
    <w:rsid w:val="00640E0A"/>
    <w:rsid w:val="00640F47"/>
    <w:rsid w:val="00641087"/>
    <w:rsid w:val="0064122B"/>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FC"/>
    <w:rsid w:val="00642B43"/>
    <w:rsid w:val="00642BE9"/>
    <w:rsid w:val="00642D86"/>
    <w:rsid w:val="00642DE6"/>
    <w:rsid w:val="00642EDC"/>
    <w:rsid w:val="00642F02"/>
    <w:rsid w:val="00643044"/>
    <w:rsid w:val="00643065"/>
    <w:rsid w:val="006430FA"/>
    <w:rsid w:val="006431CD"/>
    <w:rsid w:val="0064320D"/>
    <w:rsid w:val="00643712"/>
    <w:rsid w:val="0064376A"/>
    <w:rsid w:val="006437D9"/>
    <w:rsid w:val="006438A1"/>
    <w:rsid w:val="006438B4"/>
    <w:rsid w:val="006439BB"/>
    <w:rsid w:val="00643ADB"/>
    <w:rsid w:val="00643B22"/>
    <w:rsid w:val="00643B5D"/>
    <w:rsid w:val="00643BD8"/>
    <w:rsid w:val="00643BF8"/>
    <w:rsid w:val="00643D7B"/>
    <w:rsid w:val="00643DB5"/>
    <w:rsid w:val="00643FDB"/>
    <w:rsid w:val="006440E4"/>
    <w:rsid w:val="0064413A"/>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DEB"/>
    <w:rsid w:val="00645F47"/>
    <w:rsid w:val="00645FC1"/>
    <w:rsid w:val="00645FD0"/>
    <w:rsid w:val="00646051"/>
    <w:rsid w:val="0064612E"/>
    <w:rsid w:val="006462AC"/>
    <w:rsid w:val="006462FA"/>
    <w:rsid w:val="00646354"/>
    <w:rsid w:val="00646361"/>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F7"/>
    <w:rsid w:val="00646C6D"/>
    <w:rsid w:val="00646C78"/>
    <w:rsid w:val="00646D45"/>
    <w:rsid w:val="00646D4E"/>
    <w:rsid w:val="00646DEB"/>
    <w:rsid w:val="00646DF4"/>
    <w:rsid w:val="00646E16"/>
    <w:rsid w:val="00646E84"/>
    <w:rsid w:val="00646EB6"/>
    <w:rsid w:val="00646ED6"/>
    <w:rsid w:val="00646F10"/>
    <w:rsid w:val="00647146"/>
    <w:rsid w:val="006471BA"/>
    <w:rsid w:val="00647274"/>
    <w:rsid w:val="006472E2"/>
    <w:rsid w:val="006473B0"/>
    <w:rsid w:val="006473D2"/>
    <w:rsid w:val="0064740E"/>
    <w:rsid w:val="00647436"/>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36C"/>
    <w:rsid w:val="006508D0"/>
    <w:rsid w:val="006509DB"/>
    <w:rsid w:val="00650A81"/>
    <w:rsid w:val="00650A8B"/>
    <w:rsid w:val="00650C67"/>
    <w:rsid w:val="00650C91"/>
    <w:rsid w:val="00650D7E"/>
    <w:rsid w:val="00650DA2"/>
    <w:rsid w:val="00650DC0"/>
    <w:rsid w:val="00650EDA"/>
    <w:rsid w:val="00650EE2"/>
    <w:rsid w:val="00650F5E"/>
    <w:rsid w:val="0065112A"/>
    <w:rsid w:val="00651130"/>
    <w:rsid w:val="00651164"/>
    <w:rsid w:val="006511C1"/>
    <w:rsid w:val="006512FD"/>
    <w:rsid w:val="00651368"/>
    <w:rsid w:val="006514BF"/>
    <w:rsid w:val="00651525"/>
    <w:rsid w:val="00651763"/>
    <w:rsid w:val="0065178D"/>
    <w:rsid w:val="0065189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AE"/>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7DC"/>
    <w:rsid w:val="0066182B"/>
    <w:rsid w:val="006618CF"/>
    <w:rsid w:val="006618EA"/>
    <w:rsid w:val="006618EE"/>
    <w:rsid w:val="006618F9"/>
    <w:rsid w:val="00661958"/>
    <w:rsid w:val="00661B0A"/>
    <w:rsid w:val="00661C08"/>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E"/>
    <w:rsid w:val="00662675"/>
    <w:rsid w:val="006627CE"/>
    <w:rsid w:val="006629B6"/>
    <w:rsid w:val="006629FF"/>
    <w:rsid w:val="00662A55"/>
    <w:rsid w:val="00662ACA"/>
    <w:rsid w:val="00662BAE"/>
    <w:rsid w:val="00662CA7"/>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B2"/>
    <w:rsid w:val="00663995"/>
    <w:rsid w:val="00663A05"/>
    <w:rsid w:val="00663A3E"/>
    <w:rsid w:val="00663B53"/>
    <w:rsid w:val="00663C91"/>
    <w:rsid w:val="00663D9D"/>
    <w:rsid w:val="00663EA6"/>
    <w:rsid w:val="0066404A"/>
    <w:rsid w:val="00664055"/>
    <w:rsid w:val="0066415D"/>
    <w:rsid w:val="006642A9"/>
    <w:rsid w:val="0066430F"/>
    <w:rsid w:val="0066431E"/>
    <w:rsid w:val="006643F0"/>
    <w:rsid w:val="006644AE"/>
    <w:rsid w:val="0066456F"/>
    <w:rsid w:val="00664651"/>
    <w:rsid w:val="0066475E"/>
    <w:rsid w:val="00664774"/>
    <w:rsid w:val="00664786"/>
    <w:rsid w:val="00664892"/>
    <w:rsid w:val="006648C6"/>
    <w:rsid w:val="0066494A"/>
    <w:rsid w:val="0066497D"/>
    <w:rsid w:val="00664ACB"/>
    <w:rsid w:val="00664B6D"/>
    <w:rsid w:val="00664DF3"/>
    <w:rsid w:val="00664F38"/>
    <w:rsid w:val="00664F6B"/>
    <w:rsid w:val="00664F7A"/>
    <w:rsid w:val="00664F85"/>
    <w:rsid w:val="00664FE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C8"/>
    <w:rsid w:val="00665B04"/>
    <w:rsid w:val="00665B55"/>
    <w:rsid w:val="00665B6E"/>
    <w:rsid w:val="00665B77"/>
    <w:rsid w:val="00665BAB"/>
    <w:rsid w:val="00665CC2"/>
    <w:rsid w:val="00665D67"/>
    <w:rsid w:val="00665EB1"/>
    <w:rsid w:val="00665EC9"/>
    <w:rsid w:val="00665EDB"/>
    <w:rsid w:val="00665FF8"/>
    <w:rsid w:val="00665FFC"/>
    <w:rsid w:val="006660BE"/>
    <w:rsid w:val="006660C7"/>
    <w:rsid w:val="0066613D"/>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C0"/>
    <w:rsid w:val="00666CCE"/>
    <w:rsid w:val="00666DA2"/>
    <w:rsid w:val="00666E43"/>
    <w:rsid w:val="00666E6C"/>
    <w:rsid w:val="00666EDD"/>
    <w:rsid w:val="00666FC3"/>
    <w:rsid w:val="0066707B"/>
    <w:rsid w:val="00667107"/>
    <w:rsid w:val="006671AE"/>
    <w:rsid w:val="006671E6"/>
    <w:rsid w:val="0066734B"/>
    <w:rsid w:val="0066738A"/>
    <w:rsid w:val="00667583"/>
    <w:rsid w:val="006675FE"/>
    <w:rsid w:val="00667700"/>
    <w:rsid w:val="0066770A"/>
    <w:rsid w:val="00667741"/>
    <w:rsid w:val="0066782E"/>
    <w:rsid w:val="00667A32"/>
    <w:rsid w:val="00667AAE"/>
    <w:rsid w:val="00667B99"/>
    <w:rsid w:val="00667CC7"/>
    <w:rsid w:val="00667D1F"/>
    <w:rsid w:val="00667DA2"/>
    <w:rsid w:val="00667DF1"/>
    <w:rsid w:val="00667E1B"/>
    <w:rsid w:val="00667E85"/>
    <w:rsid w:val="00667E97"/>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F"/>
    <w:rsid w:val="00670B43"/>
    <w:rsid w:val="00670B50"/>
    <w:rsid w:val="00670DCB"/>
    <w:rsid w:val="00670DEF"/>
    <w:rsid w:val="00670F0F"/>
    <w:rsid w:val="00670F73"/>
    <w:rsid w:val="006710E2"/>
    <w:rsid w:val="0067110D"/>
    <w:rsid w:val="0067122C"/>
    <w:rsid w:val="0067130B"/>
    <w:rsid w:val="0067132B"/>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247"/>
    <w:rsid w:val="0067230C"/>
    <w:rsid w:val="00672329"/>
    <w:rsid w:val="006724F1"/>
    <w:rsid w:val="0067250C"/>
    <w:rsid w:val="006725B2"/>
    <w:rsid w:val="00672628"/>
    <w:rsid w:val="00672780"/>
    <w:rsid w:val="00672794"/>
    <w:rsid w:val="00672838"/>
    <w:rsid w:val="006729BD"/>
    <w:rsid w:val="00672BC9"/>
    <w:rsid w:val="00672CA2"/>
    <w:rsid w:val="00672CEC"/>
    <w:rsid w:val="00672CF3"/>
    <w:rsid w:val="00672D04"/>
    <w:rsid w:val="00672D13"/>
    <w:rsid w:val="00672DFF"/>
    <w:rsid w:val="00672E61"/>
    <w:rsid w:val="00672F06"/>
    <w:rsid w:val="00672F4E"/>
    <w:rsid w:val="00672FD8"/>
    <w:rsid w:val="00673036"/>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45"/>
    <w:rsid w:val="00675E87"/>
    <w:rsid w:val="00675FFF"/>
    <w:rsid w:val="0067600D"/>
    <w:rsid w:val="00676031"/>
    <w:rsid w:val="0067603F"/>
    <w:rsid w:val="00676076"/>
    <w:rsid w:val="006760C6"/>
    <w:rsid w:val="00676107"/>
    <w:rsid w:val="0067614E"/>
    <w:rsid w:val="006761A8"/>
    <w:rsid w:val="006762DA"/>
    <w:rsid w:val="00676322"/>
    <w:rsid w:val="00676417"/>
    <w:rsid w:val="00676451"/>
    <w:rsid w:val="00676518"/>
    <w:rsid w:val="00676597"/>
    <w:rsid w:val="006766A5"/>
    <w:rsid w:val="006766A7"/>
    <w:rsid w:val="0067671D"/>
    <w:rsid w:val="006769B5"/>
    <w:rsid w:val="00676AF7"/>
    <w:rsid w:val="00676B77"/>
    <w:rsid w:val="00676C90"/>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F9"/>
    <w:rsid w:val="00677D0E"/>
    <w:rsid w:val="00677D4B"/>
    <w:rsid w:val="00677EE9"/>
    <w:rsid w:val="00680064"/>
    <w:rsid w:val="00680114"/>
    <w:rsid w:val="00680121"/>
    <w:rsid w:val="0068015C"/>
    <w:rsid w:val="006801F3"/>
    <w:rsid w:val="00680212"/>
    <w:rsid w:val="00680341"/>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9B"/>
    <w:rsid w:val="006818FC"/>
    <w:rsid w:val="00681920"/>
    <w:rsid w:val="00681958"/>
    <w:rsid w:val="00681A94"/>
    <w:rsid w:val="00681CDC"/>
    <w:rsid w:val="00681D46"/>
    <w:rsid w:val="00681EDF"/>
    <w:rsid w:val="00681F29"/>
    <w:rsid w:val="00682044"/>
    <w:rsid w:val="006820C9"/>
    <w:rsid w:val="00682130"/>
    <w:rsid w:val="006821EA"/>
    <w:rsid w:val="006822FE"/>
    <w:rsid w:val="00682355"/>
    <w:rsid w:val="0068236F"/>
    <w:rsid w:val="006823B6"/>
    <w:rsid w:val="0068250D"/>
    <w:rsid w:val="0068260D"/>
    <w:rsid w:val="0068262F"/>
    <w:rsid w:val="00682638"/>
    <w:rsid w:val="0068263C"/>
    <w:rsid w:val="006826C7"/>
    <w:rsid w:val="00682773"/>
    <w:rsid w:val="00682965"/>
    <w:rsid w:val="00682BD3"/>
    <w:rsid w:val="00682CDD"/>
    <w:rsid w:val="00682DAD"/>
    <w:rsid w:val="00682E45"/>
    <w:rsid w:val="00682E5C"/>
    <w:rsid w:val="00682EA2"/>
    <w:rsid w:val="00682EFC"/>
    <w:rsid w:val="00682F28"/>
    <w:rsid w:val="00682FD3"/>
    <w:rsid w:val="006830AC"/>
    <w:rsid w:val="00683148"/>
    <w:rsid w:val="006831B3"/>
    <w:rsid w:val="006831ED"/>
    <w:rsid w:val="0068322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D58"/>
    <w:rsid w:val="00683E71"/>
    <w:rsid w:val="00683E83"/>
    <w:rsid w:val="00683F2F"/>
    <w:rsid w:val="00683F39"/>
    <w:rsid w:val="00683FA2"/>
    <w:rsid w:val="0068417C"/>
    <w:rsid w:val="006841D8"/>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6110"/>
    <w:rsid w:val="00686196"/>
    <w:rsid w:val="006861D7"/>
    <w:rsid w:val="006861F9"/>
    <w:rsid w:val="006862B5"/>
    <w:rsid w:val="006864CE"/>
    <w:rsid w:val="006864FC"/>
    <w:rsid w:val="0068654B"/>
    <w:rsid w:val="00686633"/>
    <w:rsid w:val="006867EB"/>
    <w:rsid w:val="00686832"/>
    <w:rsid w:val="00686887"/>
    <w:rsid w:val="006868DE"/>
    <w:rsid w:val="006868FE"/>
    <w:rsid w:val="00686944"/>
    <w:rsid w:val="00686D21"/>
    <w:rsid w:val="00686D2E"/>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210"/>
    <w:rsid w:val="0069034C"/>
    <w:rsid w:val="00690407"/>
    <w:rsid w:val="00690556"/>
    <w:rsid w:val="00690665"/>
    <w:rsid w:val="00690668"/>
    <w:rsid w:val="00690779"/>
    <w:rsid w:val="006907A8"/>
    <w:rsid w:val="00690897"/>
    <w:rsid w:val="006908D4"/>
    <w:rsid w:val="00690BA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E9"/>
    <w:rsid w:val="006925E3"/>
    <w:rsid w:val="00692634"/>
    <w:rsid w:val="0069263A"/>
    <w:rsid w:val="00692663"/>
    <w:rsid w:val="0069270A"/>
    <w:rsid w:val="00692721"/>
    <w:rsid w:val="0069278F"/>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51A"/>
    <w:rsid w:val="0069360D"/>
    <w:rsid w:val="0069392F"/>
    <w:rsid w:val="00693988"/>
    <w:rsid w:val="00693B4F"/>
    <w:rsid w:val="00693BB4"/>
    <w:rsid w:val="00693BC4"/>
    <w:rsid w:val="00693C2A"/>
    <w:rsid w:val="00693C42"/>
    <w:rsid w:val="00693C6C"/>
    <w:rsid w:val="00693CA4"/>
    <w:rsid w:val="00693D06"/>
    <w:rsid w:val="00693D42"/>
    <w:rsid w:val="00693D9A"/>
    <w:rsid w:val="00693DC1"/>
    <w:rsid w:val="00693E37"/>
    <w:rsid w:val="00693E67"/>
    <w:rsid w:val="00693F2F"/>
    <w:rsid w:val="00693F3E"/>
    <w:rsid w:val="00694014"/>
    <w:rsid w:val="006941BB"/>
    <w:rsid w:val="006941EF"/>
    <w:rsid w:val="0069424D"/>
    <w:rsid w:val="006942A1"/>
    <w:rsid w:val="0069434D"/>
    <w:rsid w:val="006946A0"/>
    <w:rsid w:val="0069475B"/>
    <w:rsid w:val="00694811"/>
    <w:rsid w:val="006948AC"/>
    <w:rsid w:val="006948AD"/>
    <w:rsid w:val="00694932"/>
    <w:rsid w:val="00694A8D"/>
    <w:rsid w:val="00694E74"/>
    <w:rsid w:val="00694FA5"/>
    <w:rsid w:val="00694FD2"/>
    <w:rsid w:val="0069514B"/>
    <w:rsid w:val="0069514E"/>
    <w:rsid w:val="00695157"/>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617B"/>
    <w:rsid w:val="0069625E"/>
    <w:rsid w:val="00696340"/>
    <w:rsid w:val="00696394"/>
    <w:rsid w:val="006963A0"/>
    <w:rsid w:val="0069646C"/>
    <w:rsid w:val="0069648B"/>
    <w:rsid w:val="00696497"/>
    <w:rsid w:val="00696509"/>
    <w:rsid w:val="006967A9"/>
    <w:rsid w:val="00696805"/>
    <w:rsid w:val="0069684F"/>
    <w:rsid w:val="00696A87"/>
    <w:rsid w:val="00696ADF"/>
    <w:rsid w:val="00696B77"/>
    <w:rsid w:val="00696BE6"/>
    <w:rsid w:val="00696C0C"/>
    <w:rsid w:val="00696D7F"/>
    <w:rsid w:val="00696E49"/>
    <w:rsid w:val="00696E7E"/>
    <w:rsid w:val="00697224"/>
    <w:rsid w:val="006972E6"/>
    <w:rsid w:val="006973A8"/>
    <w:rsid w:val="00697867"/>
    <w:rsid w:val="00697909"/>
    <w:rsid w:val="006979AE"/>
    <w:rsid w:val="00697A7E"/>
    <w:rsid w:val="00697A84"/>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F93"/>
    <w:rsid w:val="006A1010"/>
    <w:rsid w:val="006A1121"/>
    <w:rsid w:val="006A11F0"/>
    <w:rsid w:val="006A1229"/>
    <w:rsid w:val="006A1254"/>
    <w:rsid w:val="006A1385"/>
    <w:rsid w:val="006A13D8"/>
    <w:rsid w:val="006A1435"/>
    <w:rsid w:val="006A1442"/>
    <w:rsid w:val="006A1488"/>
    <w:rsid w:val="006A148F"/>
    <w:rsid w:val="006A1513"/>
    <w:rsid w:val="006A1523"/>
    <w:rsid w:val="006A1806"/>
    <w:rsid w:val="006A1850"/>
    <w:rsid w:val="006A1891"/>
    <w:rsid w:val="006A1892"/>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F"/>
    <w:rsid w:val="006A29BB"/>
    <w:rsid w:val="006A2A17"/>
    <w:rsid w:val="006A2C1C"/>
    <w:rsid w:val="006A2C91"/>
    <w:rsid w:val="006A2CE6"/>
    <w:rsid w:val="006A2D4F"/>
    <w:rsid w:val="006A2E21"/>
    <w:rsid w:val="006A3079"/>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93"/>
    <w:rsid w:val="006A4DCC"/>
    <w:rsid w:val="006A4DD8"/>
    <w:rsid w:val="006A4EE5"/>
    <w:rsid w:val="006A4F0B"/>
    <w:rsid w:val="006A504A"/>
    <w:rsid w:val="006A514B"/>
    <w:rsid w:val="006A5254"/>
    <w:rsid w:val="006A52F7"/>
    <w:rsid w:val="006A5416"/>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BBC"/>
    <w:rsid w:val="006A6C78"/>
    <w:rsid w:val="006A6CF4"/>
    <w:rsid w:val="006A6F3F"/>
    <w:rsid w:val="006A6F6C"/>
    <w:rsid w:val="006A6F74"/>
    <w:rsid w:val="006A6FBD"/>
    <w:rsid w:val="006A70A3"/>
    <w:rsid w:val="006A7132"/>
    <w:rsid w:val="006A71C7"/>
    <w:rsid w:val="006A7295"/>
    <w:rsid w:val="006A7542"/>
    <w:rsid w:val="006A7735"/>
    <w:rsid w:val="006A773A"/>
    <w:rsid w:val="006A77A9"/>
    <w:rsid w:val="006A7818"/>
    <w:rsid w:val="006A7827"/>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80"/>
    <w:rsid w:val="006B3EA1"/>
    <w:rsid w:val="006B3EDA"/>
    <w:rsid w:val="006B3F36"/>
    <w:rsid w:val="006B3F88"/>
    <w:rsid w:val="006B400A"/>
    <w:rsid w:val="006B408D"/>
    <w:rsid w:val="006B4123"/>
    <w:rsid w:val="006B4139"/>
    <w:rsid w:val="006B419D"/>
    <w:rsid w:val="006B42D0"/>
    <w:rsid w:val="006B4329"/>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9A5"/>
    <w:rsid w:val="006C09E5"/>
    <w:rsid w:val="006C0A13"/>
    <w:rsid w:val="006C0A4B"/>
    <w:rsid w:val="006C0AB4"/>
    <w:rsid w:val="006C0B2A"/>
    <w:rsid w:val="006C0C1D"/>
    <w:rsid w:val="006C0CAA"/>
    <w:rsid w:val="006C0CD0"/>
    <w:rsid w:val="006C0CE0"/>
    <w:rsid w:val="006C0DB9"/>
    <w:rsid w:val="006C0F26"/>
    <w:rsid w:val="006C0FB6"/>
    <w:rsid w:val="006C10EF"/>
    <w:rsid w:val="006C131D"/>
    <w:rsid w:val="006C136B"/>
    <w:rsid w:val="006C149D"/>
    <w:rsid w:val="006C14B8"/>
    <w:rsid w:val="006C1509"/>
    <w:rsid w:val="006C1620"/>
    <w:rsid w:val="006C164C"/>
    <w:rsid w:val="006C17DD"/>
    <w:rsid w:val="006C180A"/>
    <w:rsid w:val="006C18D1"/>
    <w:rsid w:val="006C193C"/>
    <w:rsid w:val="006C1A35"/>
    <w:rsid w:val="006C1AE5"/>
    <w:rsid w:val="006C1AFD"/>
    <w:rsid w:val="006C1B4E"/>
    <w:rsid w:val="006C1B65"/>
    <w:rsid w:val="006C1CA0"/>
    <w:rsid w:val="006C1DAE"/>
    <w:rsid w:val="006C1E01"/>
    <w:rsid w:val="006C1E53"/>
    <w:rsid w:val="006C1E7F"/>
    <w:rsid w:val="006C1F27"/>
    <w:rsid w:val="006C1FB8"/>
    <w:rsid w:val="006C203E"/>
    <w:rsid w:val="006C216C"/>
    <w:rsid w:val="006C21D1"/>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E51"/>
    <w:rsid w:val="006C312D"/>
    <w:rsid w:val="006C3384"/>
    <w:rsid w:val="006C34E5"/>
    <w:rsid w:val="006C35B8"/>
    <w:rsid w:val="006C3751"/>
    <w:rsid w:val="006C3808"/>
    <w:rsid w:val="006C3850"/>
    <w:rsid w:val="006C390A"/>
    <w:rsid w:val="006C3981"/>
    <w:rsid w:val="006C3B01"/>
    <w:rsid w:val="006C3B67"/>
    <w:rsid w:val="006C3BD3"/>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7B2"/>
    <w:rsid w:val="006D07CF"/>
    <w:rsid w:val="006D086A"/>
    <w:rsid w:val="006D08DF"/>
    <w:rsid w:val="006D09C3"/>
    <w:rsid w:val="006D09CA"/>
    <w:rsid w:val="006D0B1B"/>
    <w:rsid w:val="006D0B4D"/>
    <w:rsid w:val="006D0C0C"/>
    <w:rsid w:val="006D0CC0"/>
    <w:rsid w:val="006D0CED"/>
    <w:rsid w:val="006D0D48"/>
    <w:rsid w:val="006D0EA0"/>
    <w:rsid w:val="006D0EBB"/>
    <w:rsid w:val="006D0F3C"/>
    <w:rsid w:val="006D0FBF"/>
    <w:rsid w:val="006D10A5"/>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EC6"/>
    <w:rsid w:val="006D5F49"/>
    <w:rsid w:val="006D5FB2"/>
    <w:rsid w:val="006D6007"/>
    <w:rsid w:val="006D6022"/>
    <w:rsid w:val="006D6057"/>
    <w:rsid w:val="006D609F"/>
    <w:rsid w:val="006D619A"/>
    <w:rsid w:val="006D637E"/>
    <w:rsid w:val="006D65B9"/>
    <w:rsid w:val="006D67B2"/>
    <w:rsid w:val="006D67D7"/>
    <w:rsid w:val="006D681D"/>
    <w:rsid w:val="006D68B6"/>
    <w:rsid w:val="006D6A00"/>
    <w:rsid w:val="006D6B69"/>
    <w:rsid w:val="006D6DCE"/>
    <w:rsid w:val="006D6E27"/>
    <w:rsid w:val="006D6E35"/>
    <w:rsid w:val="006D6EFD"/>
    <w:rsid w:val="006D6FE7"/>
    <w:rsid w:val="006D6FFF"/>
    <w:rsid w:val="006D7061"/>
    <w:rsid w:val="006D7153"/>
    <w:rsid w:val="006D721C"/>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F13"/>
    <w:rsid w:val="006D7F67"/>
    <w:rsid w:val="006D7FCE"/>
    <w:rsid w:val="006E000C"/>
    <w:rsid w:val="006E0026"/>
    <w:rsid w:val="006E0133"/>
    <w:rsid w:val="006E01C8"/>
    <w:rsid w:val="006E0245"/>
    <w:rsid w:val="006E027E"/>
    <w:rsid w:val="006E02B3"/>
    <w:rsid w:val="006E0303"/>
    <w:rsid w:val="006E04A6"/>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506"/>
    <w:rsid w:val="006E156E"/>
    <w:rsid w:val="006E15F0"/>
    <w:rsid w:val="006E1657"/>
    <w:rsid w:val="006E167D"/>
    <w:rsid w:val="006E1701"/>
    <w:rsid w:val="006E17B5"/>
    <w:rsid w:val="006E17F4"/>
    <w:rsid w:val="006E18C5"/>
    <w:rsid w:val="006E1981"/>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CA"/>
    <w:rsid w:val="006E2759"/>
    <w:rsid w:val="006E2787"/>
    <w:rsid w:val="006E27CE"/>
    <w:rsid w:val="006E2861"/>
    <w:rsid w:val="006E2867"/>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40D4"/>
    <w:rsid w:val="006E41D0"/>
    <w:rsid w:val="006E424E"/>
    <w:rsid w:val="006E4453"/>
    <w:rsid w:val="006E44E1"/>
    <w:rsid w:val="006E4544"/>
    <w:rsid w:val="006E463D"/>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FE"/>
    <w:rsid w:val="006E4F28"/>
    <w:rsid w:val="006E4FBB"/>
    <w:rsid w:val="006E5069"/>
    <w:rsid w:val="006E5108"/>
    <w:rsid w:val="006E51CD"/>
    <w:rsid w:val="006E520C"/>
    <w:rsid w:val="006E5228"/>
    <w:rsid w:val="006E5278"/>
    <w:rsid w:val="006E53C6"/>
    <w:rsid w:val="006E543B"/>
    <w:rsid w:val="006E5498"/>
    <w:rsid w:val="006E54BB"/>
    <w:rsid w:val="006E5522"/>
    <w:rsid w:val="006E560E"/>
    <w:rsid w:val="006E5639"/>
    <w:rsid w:val="006E56B7"/>
    <w:rsid w:val="006E56BA"/>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200"/>
    <w:rsid w:val="006E63F9"/>
    <w:rsid w:val="006E6415"/>
    <w:rsid w:val="006E652B"/>
    <w:rsid w:val="006E681D"/>
    <w:rsid w:val="006E6895"/>
    <w:rsid w:val="006E68A5"/>
    <w:rsid w:val="006E6930"/>
    <w:rsid w:val="006E6940"/>
    <w:rsid w:val="006E69AB"/>
    <w:rsid w:val="006E69B2"/>
    <w:rsid w:val="006E6A2B"/>
    <w:rsid w:val="006E6AB9"/>
    <w:rsid w:val="006E6B39"/>
    <w:rsid w:val="006E6BBC"/>
    <w:rsid w:val="006E6D26"/>
    <w:rsid w:val="006E6F7D"/>
    <w:rsid w:val="006E6FCD"/>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AD"/>
    <w:rsid w:val="006E7FF3"/>
    <w:rsid w:val="006F0115"/>
    <w:rsid w:val="006F011A"/>
    <w:rsid w:val="006F019B"/>
    <w:rsid w:val="006F01AE"/>
    <w:rsid w:val="006F01B8"/>
    <w:rsid w:val="006F0286"/>
    <w:rsid w:val="006F0291"/>
    <w:rsid w:val="006F02A8"/>
    <w:rsid w:val="006F0317"/>
    <w:rsid w:val="006F038E"/>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E0"/>
    <w:rsid w:val="006F21F6"/>
    <w:rsid w:val="006F2254"/>
    <w:rsid w:val="006F238D"/>
    <w:rsid w:val="006F23C4"/>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4012"/>
    <w:rsid w:val="006F4040"/>
    <w:rsid w:val="006F4216"/>
    <w:rsid w:val="006F4257"/>
    <w:rsid w:val="006F42F0"/>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BF"/>
    <w:rsid w:val="006F5CE0"/>
    <w:rsid w:val="006F5D82"/>
    <w:rsid w:val="006F5DC6"/>
    <w:rsid w:val="006F5DE4"/>
    <w:rsid w:val="006F5E5F"/>
    <w:rsid w:val="006F5FD8"/>
    <w:rsid w:val="006F604E"/>
    <w:rsid w:val="006F60DD"/>
    <w:rsid w:val="006F60F3"/>
    <w:rsid w:val="006F6170"/>
    <w:rsid w:val="006F6220"/>
    <w:rsid w:val="006F6241"/>
    <w:rsid w:val="006F632A"/>
    <w:rsid w:val="006F640F"/>
    <w:rsid w:val="006F642B"/>
    <w:rsid w:val="006F6529"/>
    <w:rsid w:val="006F6697"/>
    <w:rsid w:val="006F66D3"/>
    <w:rsid w:val="006F67CD"/>
    <w:rsid w:val="006F6907"/>
    <w:rsid w:val="006F69FA"/>
    <w:rsid w:val="006F6AFC"/>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D68"/>
    <w:rsid w:val="00700E78"/>
    <w:rsid w:val="00700EEC"/>
    <w:rsid w:val="00700F40"/>
    <w:rsid w:val="0070104E"/>
    <w:rsid w:val="007010F2"/>
    <w:rsid w:val="0070118B"/>
    <w:rsid w:val="007011A9"/>
    <w:rsid w:val="007011BD"/>
    <w:rsid w:val="00701306"/>
    <w:rsid w:val="0070135B"/>
    <w:rsid w:val="007013D0"/>
    <w:rsid w:val="00701492"/>
    <w:rsid w:val="007014B1"/>
    <w:rsid w:val="007014BA"/>
    <w:rsid w:val="007015A3"/>
    <w:rsid w:val="007015C9"/>
    <w:rsid w:val="007016CE"/>
    <w:rsid w:val="0070187A"/>
    <w:rsid w:val="007018E6"/>
    <w:rsid w:val="00701A5B"/>
    <w:rsid w:val="00701C37"/>
    <w:rsid w:val="00701C54"/>
    <w:rsid w:val="00701C85"/>
    <w:rsid w:val="00701D48"/>
    <w:rsid w:val="00701DA5"/>
    <w:rsid w:val="00701F70"/>
    <w:rsid w:val="00701FD4"/>
    <w:rsid w:val="00702064"/>
    <w:rsid w:val="00702202"/>
    <w:rsid w:val="007022DE"/>
    <w:rsid w:val="00702430"/>
    <w:rsid w:val="00702451"/>
    <w:rsid w:val="00702452"/>
    <w:rsid w:val="00702482"/>
    <w:rsid w:val="0070248F"/>
    <w:rsid w:val="007024B4"/>
    <w:rsid w:val="007025CB"/>
    <w:rsid w:val="007025CF"/>
    <w:rsid w:val="00702677"/>
    <w:rsid w:val="007026CE"/>
    <w:rsid w:val="007026D7"/>
    <w:rsid w:val="00702752"/>
    <w:rsid w:val="00702816"/>
    <w:rsid w:val="00702916"/>
    <w:rsid w:val="00702ABC"/>
    <w:rsid w:val="00702AF8"/>
    <w:rsid w:val="00702BE3"/>
    <w:rsid w:val="00702BF1"/>
    <w:rsid w:val="00702C19"/>
    <w:rsid w:val="00702C20"/>
    <w:rsid w:val="00702C67"/>
    <w:rsid w:val="00702CD2"/>
    <w:rsid w:val="00702DC1"/>
    <w:rsid w:val="00703068"/>
    <w:rsid w:val="00703091"/>
    <w:rsid w:val="00703155"/>
    <w:rsid w:val="0070315D"/>
    <w:rsid w:val="0070319A"/>
    <w:rsid w:val="0070320C"/>
    <w:rsid w:val="00703217"/>
    <w:rsid w:val="00703289"/>
    <w:rsid w:val="007034D2"/>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414"/>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234"/>
    <w:rsid w:val="0070725B"/>
    <w:rsid w:val="0070736F"/>
    <w:rsid w:val="00707401"/>
    <w:rsid w:val="007074F6"/>
    <w:rsid w:val="00707714"/>
    <w:rsid w:val="00707756"/>
    <w:rsid w:val="007077C2"/>
    <w:rsid w:val="00707A7B"/>
    <w:rsid w:val="00707BF2"/>
    <w:rsid w:val="00707C1F"/>
    <w:rsid w:val="00707C2A"/>
    <w:rsid w:val="00707C8C"/>
    <w:rsid w:val="00707D53"/>
    <w:rsid w:val="00707DA5"/>
    <w:rsid w:val="00707E14"/>
    <w:rsid w:val="00707F00"/>
    <w:rsid w:val="00707F4B"/>
    <w:rsid w:val="00707F8E"/>
    <w:rsid w:val="00710010"/>
    <w:rsid w:val="007100BE"/>
    <w:rsid w:val="0071016B"/>
    <w:rsid w:val="007101AE"/>
    <w:rsid w:val="00710241"/>
    <w:rsid w:val="00710273"/>
    <w:rsid w:val="00710351"/>
    <w:rsid w:val="007103F7"/>
    <w:rsid w:val="00710510"/>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61"/>
    <w:rsid w:val="007116C1"/>
    <w:rsid w:val="007116EF"/>
    <w:rsid w:val="0071172E"/>
    <w:rsid w:val="0071198B"/>
    <w:rsid w:val="00711A0E"/>
    <w:rsid w:val="00711ADD"/>
    <w:rsid w:val="00711B67"/>
    <w:rsid w:val="00711BCF"/>
    <w:rsid w:val="00711D31"/>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4002"/>
    <w:rsid w:val="00714073"/>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D7"/>
    <w:rsid w:val="007157D4"/>
    <w:rsid w:val="0071587D"/>
    <w:rsid w:val="007158FA"/>
    <w:rsid w:val="00715AB5"/>
    <w:rsid w:val="00715B10"/>
    <w:rsid w:val="00715B49"/>
    <w:rsid w:val="00715BDC"/>
    <w:rsid w:val="00715CFE"/>
    <w:rsid w:val="00715E18"/>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E7"/>
    <w:rsid w:val="007167F7"/>
    <w:rsid w:val="00716904"/>
    <w:rsid w:val="00716952"/>
    <w:rsid w:val="00716A64"/>
    <w:rsid w:val="00716AAE"/>
    <w:rsid w:val="00716D07"/>
    <w:rsid w:val="00716F0A"/>
    <w:rsid w:val="00716F76"/>
    <w:rsid w:val="00717027"/>
    <w:rsid w:val="00717395"/>
    <w:rsid w:val="007173C7"/>
    <w:rsid w:val="007173E5"/>
    <w:rsid w:val="0071740B"/>
    <w:rsid w:val="00717411"/>
    <w:rsid w:val="0071752C"/>
    <w:rsid w:val="00717559"/>
    <w:rsid w:val="00717656"/>
    <w:rsid w:val="007176FA"/>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828"/>
    <w:rsid w:val="00723877"/>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72"/>
    <w:rsid w:val="00725B91"/>
    <w:rsid w:val="00725C60"/>
    <w:rsid w:val="00725E6B"/>
    <w:rsid w:val="00726016"/>
    <w:rsid w:val="00726078"/>
    <w:rsid w:val="007260DC"/>
    <w:rsid w:val="007262A9"/>
    <w:rsid w:val="00726392"/>
    <w:rsid w:val="00726419"/>
    <w:rsid w:val="00726451"/>
    <w:rsid w:val="007264D6"/>
    <w:rsid w:val="00726592"/>
    <w:rsid w:val="007265EE"/>
    <w:rsid w:val="007266FB"/>
    <w:rsid w:val="00726715"/>
    <w:rsid w:val="00726775"/>
    <w:rsid w:val="007267AA"/>
    <w:rsid w:val="007267E9"/>
    <w:rsid w:val="0072694E"/>
    <w:rsid w:val="00726C7B"/>
    <w:rsid w:val="00726CD2"/>
    <w:rsid w:val="00726E87"/>
    <w:rsid w:val="00727064"/>
    <w:rsid w:val="00727081"/>
    <w:rsid w:val="0072728F"/>
    <w:rsid w:val="007272A3"/>
    <w:rsid w:val="00727338"/>
    <w:rsid w:val="007273C7"/>
    <w:rsid w:val="007273D7"/>
    <w:rsid w:val="00727468"/>
    <w:rsid w:val="0072756D"/>
    <w:rsid w:val="00727598"/>
    <w:rsid w:val="00727835"/>
    <w:rsid w:val="0072783D"/>
    <w:rsid w:val="00727D21"/>
    <w:rsid w:val="00727D46"/>
    <w:rsid w:val="00727DDA"/>
    <w:rsid w:val="00727DE0"/>
    <w:rsid w:val="00727E44"/>
    <w:rsid w:val="00727F35"/>
    <w:rsid w:val="00727FBE"/>
    <w:rsid w:val="00730001"/>
    <w:rsid w:val="0073011A"/>
    <w:rsid w:val="007302AF"/>
    <w:rsid w:val="00730324"/>
    <w:rsid w:val="007303AC"/>
    <w:rsid w:val="0073045A"/>
    <w:rsid w:val="0073048F"/>
    <w:rsid w:val="0073055F"/>
    <w:rsid w:val="00730602"/>
    <w:rsid w:val="0073062B"/>
    <w:rsid w:val="00730708"/>
    <w:rsid w:val="0073073F"/>
    <w:rsid w:val="00730768"/>
    <w:rsid w:val="007307F1"/>
    <w:rsid w:val="0073086E"/>
    <w:rsid w:val="00730933"/>
    <w:rsid w:val="007309F3"/>
    <w:rsid w:val="00730AE1"/>
    <w:rsid w:val="00730B5A"/>
    <w:rsid w:val="00730C06"/>
    <w:rsid w:val="00730C89"/>
    <w:rsid w:val="00730E77"/>
    <w:rsid w:val="00730EAD"/>
    <w:rsid w:val="00731120"/>
    <w:rsid w:val="00731157"/>
    <w:rsid w:val="007312E3"/>
    <w:rsid w:val="007313AB"/>
    <w:rsid w:val="00731446"/>
    <w:rsid w:val="00731562"/>
    <w:rsid w:val="00731602"/>
    <w:rsid w:val="00731754"/>
    <w:rsid w:val="007317C3"/>
    <w:rsid w:val="00731850"/>
    <w:rsid w:val="00731865"/>
    <w:rsid w:val="00731A04"/>
    <w:rsid w:val="00731CDC"/>
    <w:rsid w:val="00731CDE"/>
    <w:rsid w:val="00732021"/>
    <w:rsid w:val="007320B9"/>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2C"/>
    <w:rsid w:val="00732EBE"/>
    <w:rsid w:val="00732EE1"/>
    <w:rsid w:val="00732EE6"/>
    <w:rsid w:val="0073312B"/>
    <w:rsid w:val="0073318A"/>
    <w:rsid w:val="007331E5"/>
    <w:rsid w:val="007331EC"/>
    <w:rsid w:val="007332DF"/>
    <w:rsid w:val="00733312"/>
    <w:rsid w:val="00733409"/>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44B"/>
    <w:rsid w:val="00734631"/>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C1"/>
    <w:rsid w:val="0073744B"/>
    <w:rsid w:val="00737461"/>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74"/>
    <w:rsid w:val="007405E4"/>
    <w:rsid w:val="0074088A"/>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3E2"/>
    <w:rsid w:val="00741481"/>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207"/>
    <w:rsid w:val="0074228F"/>
    <w:rsid w:val="00742395"/>
    <w:rsid w:val="007423C5"/>
    <w:rsid w:val="0074252A"/>
    <w:rsid w:val="00742533"/>
    <w:rsid w:val="0074261B"/>
    <w:rsid w:val="0074263A"/>
    <w:rsid w:val="0074267D"/>
    <w:rsid w:val="007426C8"/>
    <w:rsid w:val="0074270B"/>
    <w:rsid w:val="007427A1"/>
    <w:rsid w:val="007427EC"/>
    <w:rsid w:val="00742801"/>
    <w:rsid w:val="0074289E"/>
    <w:rsid w:val="007428C8"/>
    <w:rsid w:val="00742950"/>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B1"/>
    <w:rsid w:val="00745946"/>
    <w:rsid w:val="00745A72"/>
    <w:rsid w:val="00745B08"/>
    <w:rsid w:val="00745C53"/>
    <w:rsid w:val="00745C77"/>
    <w:rsid w:val="00745D26"/>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586"/>
    <w:rsid w:val="007466F8"/>
    <w:rsid w:val="00746726"/>
    <w:rsid w:val="0074672D"/>
    <w:rsid w:val="00746B53"/>
    <w:rsid w:val="00746B85"/>
    <w:rsid w:val="00746C3A"/>
    <w:rsid w:val="00746D08"/>
    <w:rsid w:val="00746D1C"/>
    <w:rsid w:val="00746FDD"/>
    <w:rsid w:val="0074704E"/>
    <w:rsid w:val="007470CC"/>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887"/>
    <w:rsid w:val="007508AD"/>
    <w:rsid w:val="00750A1B"/>
    <w:rsid w:val="00750A70"/>
    <w:rsid w:val="00750AEB"/>
    <w:rsid w:val="00750B03"/>
    <w:rsid w:val="00750B74"/>
    <w:rsid w:val="00750CCD"/>
    <w:rsid w:val="00750D91"/>
    <w:rsid w:val="00750DFA"/>
    <w:rsid w:val="00750EA7"/>
    <w:rsid w:val="00750F1E"/>
    <w:rsid w:val="007511BF"/>
    <w:rsid w:val="007513FE"/>
    <w:rsid w:val="0075157C"/>
    <w:rsid w:val="007516B9"/>
    <w:rsid w:val="007516F0"/>
    <w:rsid w:val="0075186A"/>
    <w:rsid w:val="00751902"/>
    <w:rsid w:val="00751B21"/>
    <w:rsid w:val="00751D5B"/>
    <w:rsid w:val="00751E41"/>
    <w:rsid w:val="00751EFB"/>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218"/>
    <w:rsid w:val="0075321D"/>
    <w:rsid w:val="007532C8"/>
    <w:rsid w:val="00753357"/>
    <w:rsid w:val="007533BA"/>
    <w:rsid w:val="007534B8"/>
    <w:rsid w:val="007534CD"/>
    <w:rsid w:val="00753619"/>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34A"/>
    <w:rsid w:val="0075435C"/>
    <w:rsid w:val="007543D0"/>
    <w:rsid w:val="0075444C"/>
    <w:rsid w:val="0075444F"/>
    <w:rsid w:val="007544A2"/>
    <w:rsid w:val="00754524"/>
    <w:rsid w:val="0075452F"/>
    <w:rsid w:val="007545FB"/>
    <w:rsid w:val="0075475C"/>
    <w:rsid w:val="00754A53"/>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CA"/>
    <w:rsid w:val="00755878"/>
    <w:rsid w:val="007558C6"/>
    <w:rsid w:val="00755A9C"/>
    <w:rsid w:val="00755C11"/>
    <w:rsid w:val="00755C93"/>
    <w:rsid w:val="00755DBE"/>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227"/>
    <w:rsid w:val="0075748A"/>
    <w:rsid w:val="00757578"/>
    <w:rsid w:val="007576B1"/>
    <w:rsid w:val="007578AA"/>
    <w:rsid w:val="007578B4"/>
    <w:rsid w:val="00757934"/>
    <w:rsid w:val="007579A0"/>
    <w:rsid w:val="00757ADF"/>
    <w:rsid w:val="00757B34"/>
    <w:rsid w:val="00757B53"/>
    <w:rsid w:val="00757BA1"/>
    <w:rsid w:val="00757BCD"/>
    <w:rsid w:val="00757C97"/>
    <w:rsid w:val="00757D74"/>
    <w:rsid w:val="00757EBC"/>
    <w:rsid w:val="00760046"/>
    <w:rsid w:val="0076024C"/>
    <w:rsid w:val="00760603"/>
    <w:rsid w:val="00760679"/>
    <w:rsid w:val="00760715"/>
    <w:rsid w:val="00760749"/>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BAB"/>
    <w:rsid w:val="00761C22"/>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92B"/>
    <w:rsid w:val="007629F8"/>
    <w:rsid w:val="00762A1A"/>
    <w:rsid w:val="00762A27"/>
    <w:rsid w:val="00762B50"/>
    <w:rsid w:val="00762BDA"/>
    <w:rsid w:val="00762CCA"/>
    <w:rsid w:val="00762D4D"/>
    <w:rsid w:val="00762D74"/>
    <w:rsid w:val="00762E82"/>
    <w:rsid w:val="00763063"/>
    <w:rsid w:val="007630C4"/>
    <w:rsid w:val="007630EC"/>
    <w:rsid w:val="00763111"/>
    <w:rsid w:val="00763119"/>
    <w:rsid w:val="0076319C"/>
    <w:rsid w:val="007631A7"/>
    <w:rsid w:val="0076324A"/>
    <w:rsid w:val="00763502"/>
    <w:rsid w:val="007636A7"/>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D8"/>
    <w:rsid w:val="007642DB"/>
    <w:rsid w:val="00764373"/>
    <w:rsid w:val="00764494"/>
    <w:rsid w:val="0076454E"/>
    <w:rsid w:val="00764762"/>
    <w:rsid w:val="007647FF"/>
    <w:rsid w:val="0076482A"/>
    <w:rsid w:val="00764B2B"/>
    <w:rsid w:val="00764CE4"/>
    <w:rsid w:val="00764CF8"/>
    <w:rsid w:val="00764F51"/>
    <w:rsid w:val="00765057"/>
    <w:rsid w:val="00765109"/>
    <w:rsid w:val="00765150"/>
    <w:rsid w:val="007652D9"/>
    <w:rsid w:val="0076543E"/>
    <w:rsid w:val="00765502"/>
    <w:rsid w:val="00765696"/>
    <w:rsid w:val="007656EB"/>
    <w:rsid w:val="00765709"/>
    <w:rsid w:val="00765724"/>
    <w:rsid w:val="00765795"/>
    <w:rsid w:val="0076581E"/>
    <w:rsid w:val="007658C5"/>
    <w:rsid w:val="007658D6"/>
    <w:rsid w:val="007659C5"/>
    <w:rsid w:val="00765C2E"/>
    <w:rsid w:val="00765E3D"/>
    <w:rsid w:val="00765EBC"/>
    <w:rsid w:val="00765F11"/>
    <w:rsid w:val="00765F6F"/>
    <w:rsid w:val="00765FB3"/>
    <w:rsid w:val="00765FF2"/>
    <w:rsid w:val="0076600D"/>
    <w:rsid w:val="0076604E"/>
    <w:rsid w:val="007660CE"/>
    <w:rsid w:val="00766122"/>
    <w:rsid w:val="007661F0"/>
    <w:rsid w:val="00766314"/>
    <w:rsid w:val="00766383"/>
    <w:rsid w:val="00766467"/>
    <w:rsid w:val="00766572"/>
    <w:rsid w:val="0076657B"/>
    <w:rsid w:val="00766671"/>
    <w:rsid w:val="007666C3"/>
    <w:rsid w:val="007667E1"/>
    <w:rsid w:val="00766876"/>
    <w:rsid w:val="007669E3"/>
    <w:rsid w:val="00766A2D"/>
    <w:rsid w:val="00766A4C"/>
    <w:rsid w:val="00766AEC"/>
    <w:rsid w:val="00766AED"/>
    <w:rsid w:val="00766B04"/>
    <w:rsid w:val="00766D01"/>
    <w:rsid w:val="00766D5E"/>
    <w:rsid w:val="00766DDC"/>
    <w:rsid w:val="00766E99"/>
    <w:rsid w:val="0076728D"/>
    <w:rsid w:val="0076728F"/>
    <w:rsid w:val="007674B7"/>
    <w:rsid w:val="0076750F"/>
    <w:rsid w:val="007675E1"/>
    <w:rsid w:val="0076772E"/>
    <w:rsid w:val="00767737"/>
    <w:rsid w:val="0076785B"/>
    <w:rsid w:val="007678B5"/>
    <w:rsid w:val="00767947"/>
    <w:rsid w:val="007679A5"/>
    <w:rsid w:val="00767A9B"/>
    <w:rsid w:val="00767B3A"/>
    <w:rsid w:val="00767BBB"/>
    <w:rsid w:val="00767C0F"/>
    <w:rsid w:val="00767D0A"/>
    <w:rsid w:val="00767D14"/>
    <w:rsid w:val="00767D4B"/>
    <w:rsid w:val="00767EEF"/>
    <w:rsid w:val="007701F3"/>
    <w:rsid w:val="00770203"/>
    <w:rsid w:val="0077035D"/>
    <w:rsid w:val="007703B2"/>
    <w:rsid w:val="0077051A"/>
    <w:rsid w:val="00770525"/>
    <w:rsid w:val="00770599"/>
    <w:rsid w:val="00770743"/>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5F"/>
    <w:rsid w:val="007730C0"/>
    <w:rsid w:val="007732E6"/>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96"/>
    <w:rsid w:val="007769BF"/>
    <w:rsid w:val="007769E4"/>
    <w:rsid w:val="00776A8C"/>
    <w:rsid w:val="00776C26"/>
    <w:rsid w:val="00776C5D"/>
    <w:rsid w:val="00776CBC"/>
    <w:rsid w:val="00776F22"/>
    <w:rsid w:val="00776FD7"/>
    <w:rsid w:val="00777025"/>
    <w:rsid w:val="00777065"/>
    <w:rsid w:val="00777098"/>
    <w:rsid w:val="0077715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87E"/>
    <w:rsid w:val="00777941"/>
    <w:rsid w:val="00777A03"/>
    <w:rsid w:val="00777A36"/>
    <w:rsid w:val="00777B62"/>
    <w:rsid w:val="00777BD8"/>
    <w:rsid w:val="00777C7D"/>
    <w:rsid w:val="00777C98"/>
    <w:rsid w:val="00777CD7"/>
    <w:rsid w:val="00777E11"/>
    <w:rsid w:val="00777E1D"/>
    <w:rsid w:val="00777E68"/>
    <w:rsid w:val="00777EA6"/>
    <w:rsid w:val="00777F9B"/>
    <w:rsid w:val="00780167"/>
    <w:rsid w:val="00780264"/>
    <w:rsid w:val="007802DE"/>
    <w:rsid w:val="0078035F"/>
    <w:rsid w:val="00780456"/>
    <w:rsid w:val="007804B7"/>
    <w:rsid w:val="007804E6"/>
    <w:rsid w:val="00780625"/>
    <w:rsid w:val="00780627"/>
    <w:rsid w:val="0078064F"/>
    <w:rsid w:val="007806F1"/>
    <w:rsid w:val="007807C0"/>
    <w:rsid w:val="00780836"/>
    <w:rsid w:val="007808C1"/>
    <w:rsid w:val="00780970"/>
    <w:rsid w:val="00780B30"/>
    <w:rsid w:val="00780B64"/>
    <w:rsid w:val="00780B6D"/>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984"/>
    <w:rsid w:val="00781985"/>
    <w:rsid w:val="007819A3"/>
    <w:rsid w:val="00781A07"/>
    <w:rsid w:val="00781A60"/>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91"/>
    <w:rsid w:val="00782739"/>
    <w:rsid w:val="00782760"/>
    <w:rsid w:val="0078278C"/>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61"/>
    <w:rsid w:val="00783862"/>
    <w:rsid w:val="007838D5"/>
    <w:rsid w:val="007838F0"/>
    <w:rsid w:val="00783A3C"/>
    <w:rsid w:val="00783A55"/>
    <w:rsid w:val="00783BDF"/>
    <w:rsid w:val="00783BF1"/>
    <w:rsid w:val="00783D59"/>
    <w:rsid w:val="00783D5A"/>
    <w:rsid w:val="00783D71"/>
    <w:rsid w:val="00783EDD"/>
    <w:rsid w:val="00783EE8"/>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CB"/>
    <w:rsid w:val="007860F3"/>
    <w:rsid w:val="00786228"/>
    <w:rsid w:val="007862A1"/>
    <w:rsid w:val="0078642A"/>
    <w:rsid w:val="007864C9"/>
    <w:rsid w:val="00786655"/>
    <w:rsid w:val="007866DF"/>
    <w:rsid w:val="00786831"/>
    <w:rsid w:val="00786893"/>
    <w:rsid w:val="00786911"/>
    <w:rsid w:val="007869FA"/>
    <w:rsid w:val="00786A04"/>
    <w:rsid w:val="00786A67"/>
    <w:rsid w:val="00786A9B"/>
    <w:rsid w:val="00786AC4"/>
    <w:rsid w:val="00786BA4"/>
    <w:rsid w:val="00786C4F"/>
    <w:rsid w:val="00786D45"/>
    <w:rsid w:val="00786D71"/>
    <w:rsid w:val="00786F03"/>
    <w:rsid w:val="00786F0E"/>
    <w:rsid w:val="00786FA0"/>
    <w:rsid w:val="00786FB4"/>
    <w:rsid w:val="0078702D"/>
    <w:rsid w:val="0078711C"/>
    <w:rsid w:val="0078726A"/>
    <w:rsid w:val="007876CA"/>
    <w:rsid w:val="007877E3"/>
    <w:rsid w:val="0078789A"/>
    <w:rsid w:val="00787B89"/>
    <w:rsid w:val="00787D10"/>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C0B"/>
    <w:rsid w:val="00790CC5"/>
    <w:rsid w:val="00790D54"/>
    <w:rsid w:val="00790F25"/>
    <w:rsid w:val="00790F4A"/>
    <w:rsid w:val="00791066"/>
    <w:rsid w:val="00791135"/>
    <w:rsid w:val="0079121F"/>
    <w:rsid w:val="00791239"/>
    <w:rsid w:val="00791383"/>
    <w:rsid w:val="0079153C"/>
    <w:rsid w:val="00791587"/>
    <w:rsid w:val="0079162A"/>
    <w:rsid w:val="00791686"/>
    <w:rsid w:val="007918FD"/>
    <w:rsid w:val="007919B9"/>
    <w:rsid w:val="00791A93"/>
    <w:rsid w:val="00791AC2"/>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BC3"/>
    <w:rsid w:val="00792CEA"/>
    <w:rsid w:val="00792D1A"/>
    <w:rsid w:val="00792E2E"/>
    <w:rsid w:val="00792E54"/>
    <w:rsid w:val="00792E6C"/>
    <w:rsid w:val="00792E73"/>
    <w:rsid w:val="0079301E"/>
    <w:rsid w:val="0079309E"/>
    <w:rsid w:val="007930D5"/>
    <w:rsid w:val="00793374"/>
    <w:rsid w:val="00793379"/>
    <w:rsid w:val="007933A4"/>
    <w:rsid w:val="007933B3"/>
    <w:rsid w:val="007933D2"/>
    <w:rsid w:val="00793507"/>
    <w:rsid w:val="0079357F"/>
    <w:rsid w:val="007935F6"/>
    <w:rsid w:val="00793629"/>
    <w:rsid w:val="00793708"/>
    <w:rsid w:val="00793745"/>
    <w:rsid w:val="00793798"/>
    <w:rsid w:val="007937B1"/>
    <w:rsid w:val="00793800"/>
    <w:rsid w:val="00793801"/>
    <w:rsid w:val="0079385B"/>
    <w:rsid w:val="00793904"/>
    <w:rsid w:val="007939DA"/>
    <w:rsid w:val="007939EC"/>
    <w:rsid w:val="00793A09"/>
    <w:rsid w:val="00793B02"/>
    <w:rsid w:val="00793B91"/>
    <w:rsid w:val="00793C4B"/>
    <w:rsid w:val="00793CC8"/>
    <w:rsid w:val="00793CF0"/>
    <w:rsid w:val="00793CF8"/>
    <w:rsid w:val="00793D71"/>
    <w:rsid w:val="00793F26"/>
    <w:rsid w:val="00793F4E"/>
    <w:rsid w:val="0079416A"/>
    <w:rsid w:val="007941D5"/>
    <w:rsid w:val="00794357"/>
    <w:rsid w:val="00794424"/>
    <w:rsid w:val="00794480"/>
    <w:rsid w:val="0079451F"/>
    <w:rsid w:val="00794688"/>
    <w:rsid w:val="007946AA"/>
    <w:rsid w:val="00794789"/>
    <w:rsid w:val="00794949"/>
    <w:rsid w:val="00794A20"/>
    <w:rsid w:val="00794AEC"/>
    <w:rsid w:val="00794B28"/>
    <w:rsid w:val="00794B3F"/>
    <w:rsid w:val="00794B6A"/>
    <w:rsid w:val="00794BD7"/>
    <w:rsid w:val="00794BF3"/>
    <w:rsid w:val="00794C20"/>
    <w:rsid w:val="00794E7B"/>
    <w:rsid w:val="00794E93"/>
    <w:rsid w:val="00794FA3"/>
    <w:rsid w:val="00795076"/>
    <w:rsid w:val="007950DA"/>
    <w:rsid w:val="00795262"/>
    <w:rsid w:val="0079526E"/>
    <w:rsid w:val="0079527E"/>
    <w:rsid w:val="00795437"/>
    <w:rsid w:val="00795481"/>
    <w:rsid w:val="0079557A"/>
    <w:rsid w:val="0079571C"/>
    <w:rsid w:val="00795747"/>
    <w:rsid w:val="007958F2"/>
    <w:rsid w:val="00795920"/>
    <w:rsid w:val="00795985"/>
    <w:rsid w:val="007959A1"/>
    <w:rsid w:val="00795A0A"/>
    <w:rsid w:val="00795AD7"/>
    <w:rsid w:val="00795BA0"/>
    <w:rsid w:val="00795BD8"/>
    <w:rsid w:val="00795CA3"/>
    <w:rsid w:val="00795D20"/>
    <w:rsid w:val="00795D72"/>
    <w:rsid w:val="00795E0F"/>
    <w:rsid w:val="00795EBA"/>
    <w:rsid w:val="00795EC0"/>
    <w:rsid w:val="00795F0D"/>
    <w:rsid w:val="00796114"/>
    <w:rsid w:val="00796157"/>
    <w:rsid w:val="00796169"/>
    <w:rsid w:val="00796190"/>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8C"/>
    <w:rsid w:val="00796EA5"/>
    <w:rsid w:val="00796F12"/>
    <w:rsid w:val="00797084"/>
    <w:rsid w:val="007970CD"/>
    <w:rsid w:val="007972FF"/>
    <w:rsid w:val="00797388"/>
    <w:rsid w:val="00797453"/>
    <w:rsid w:val="007974D5"/>
    <w:rsid w:val="007976BC"/>
    <w:rsid w:val="007976F3"/>
    <w:rsid w:val="00797715"/>
    <w:rsid w:val="00797883"/>
    <w:rsid w:val="00797924"/>
    <w:rsid w:val="007979F1"/>
    <w:rsid w:val="00797A4A"/>
    <w:rsid w:val="00797AEB"/>
    <w:rsid w:val="00797B8E"/>
    <w:rsid w:val="00797BE7"/>
    <w:rsid w:val="00797D61"/>
    <w:rsid w:val="00797DC1"/>
    <w:rsid w:val="00797DCE"/>
    <w:rsid w:val="00797EB1"/>
    <w:rsid w:val="007A0001"/>
    <w:rsid w:val="007A00F1"/>
    <w:rsid w:val="007A0192"/>
    <w:rsid w:val="007A01BD"/>
    <w:rsid w:val="007A020B"/>
    <w:rsid w:val="007A02F6"/>
    <w:rsid w:val="007A0464"/>
    <w:rsid w:val="007A04BC"/>
    <w:rsid w:val="007A04C4"/>
    <w:rsid w:val="007A04C6"/>
    <w:rsid w:val="007A0725"/>
    <w:rsid w:val="007A0796"/>
    <w:rsid w:val="007A07C3"/>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9C"/>
    <w:rsid w:val="007A20EA"/>
    <w:rsid w:val="007A2105"/>
    <w:rsid w:val="007A225A"/>
    <w:rsid w:val="007A2331"/>
    <w:rsid w:val="007A247A"/>
    <w:rsid w:val="007A2580"/>
    <w:rsid w:val="007A25F6"/>
    <w:rsid w:val="007A27CC"/>
    <w:rsid w:val="007A292B"/>
    <w:rsid w:val="007A29BB"/>
    <w:rsid w:val="007A2A48"/>
    <w:rsid w:val="007A2B6F"/>
    <w:rsid w:val="007A2D85"/>
    <w:rsid w:val="007A2E20"/>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E3"/>
    <w:rsid w:val="007A4B72"/>
    <w:rsid w:val="007A4BE5"/>
    <w:rsid w:val="007A4C10"/>
    <w:rsid w:val="007A4C6A"/>
    <w:rsid w:val="007A4C8A"/>
    <w:rsid w:val="007A4D3D"/>
    <w:rsid w:val="007A4D9B"/>
    <w:rsid w:val="007A4DCE"/>
    <w:rsid w:val="007A4EE1"/>
    <w:rsid w:val="007A4FEE"/>
    <w:rsid w:val="007A50CC"/>
    <w:rsid w:val="007A51C4"/>
    <w:rsid w:val="007A5211"/>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FC4"/>
    <w:rsid w:val="007A606F"/>
    <w:rsid w:val="007A60D5"/>
    <w:rsid w:val="007A6176"/>
    <w:rsid w:val="007A6193"/>
    <w:rsid w:val="007A61F0"/>
    <w:rsid w:val="007A623F"/>
    <w:rsid w:val="007A62A7"/>
    <w:rsid w:val="007A631E"/>
    <w:rsid w:val="007A6462"/>
    <w:rsid w:val="007A647B"/>
    <w:rsid w:val="007A6522"/>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C5"/>
    <w:rsid w:val="007A7622"/>
    <w:rsid w:val="007A7636"/>
    <w:rsid w:val="007A768B"/>
    <w:rsid w:val="007A76A6"/>
    <w:rsid w:val="007A76F2"/>
    <w:rsid w:val="007A77F2"/>
    <w:rsid w:val="007A7973"/>
    <w:rsid w:val="007A7A30"/>
    <w:rsid w:val="007A7B40"/>
    <w:rsid w:val="007A7B4C"/>
    <w:rsid w:val="007A7C08"/>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84B"/>
    <w:rsid w:val="007B19B6"/>
    <w:rsid w:val="007B1C2D"/>
    <w:rsid w:val="007B1CD1"/>
    <w:rsid w:val="007B1CE4"/>
    <w:rsid w:val="007B1E82"/>
    <w:rsid w:val="007B1E8D"/>
    <w:rsid w:val="007B1EC0"/>
    <w:rsid w:val="007B1F83"/>
    <w:rsid w:val="007B1FD3"/>
    <w:rsid w:val="007B2060"/>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11"/>
    <w:rsid w:val="007B2C69"/>
    <w:rsid w:val="007B2CA4"/>
    <w:rsid w:val="007B2CF4"/>
    <w:rsid w:val="007B2D3F"/>
    <w:rsid w:val="007B2E40"/>
    <w:rsid w:val="007B2E93"/>
    <w:rsid w:val="007B2EC4"/>
    <w:rsid w:val="007B2F8D"/>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CB"/>
    <w:rsid w:val="007B4FA3"/>
    <w:rsid w:val="007B4FFA"/>
    <w:rsid w:val="007B516A"/>
    <w:rsid w:val="007B51C3"/>
    <w:rsid w:val="007B5256"/>
    <w:rsid w:val="007B53B4"/>
    <w:rsid w:val="007B5498"/>
    <w:rsid w:val="007B5659"/>
    <w:rsid w:val="007B5736"/>
    <w:rsid w:val="007B57CA"/>
    <w:rsid w:val="007B5943"/>
    <w:rsid w:val="007B5972"/>
    <w:rsid w:val="007B5991"/>
    <w:rsid w:val="007B59E2"/>
    <w:rsid w:val="007B5B1D"/>
    <w:rsid w:val="007B5C54"/>
    <w:rsid w:val="007B5CFE"/>
    <w:rsid w:val="007B5D07"/>
    <w:rsid w:val="007B5D16"/>
    <w:rsid w:val="007B5EB7"/>
    <w:rsid w:val="007B5EC9"/>
    <w:rsid w:val="007B6015"/>
    <w:rsid w:val="007B601A"/>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E8E"/>
    <w:rsid w:val="007C101E"/>
    <w:rsid w:val="007C1152"/>
    <w:rsid w:val="007C132F"/>
    <w:rsid w:val="007C1454"/>
    <w:rsid w:val="007C1484"/>
    <w:rsid w:val="007C14AD"/>
    <w:rsid w:val="007C14C2"/>
    <w:rsid w:val="007C1521"/>
    <w:rsid w:val="007C160D"/>
    <w:rsid w:val="007C1659"/>
    <w:rsid w:val="007C17E8"/>
    <w:rsid w:val="007C1813"/>
    <w:rsid w:val="007C188F"/>
    <w:rsid w:val="007C190F"/>
    <w:rsid w:val="007C192E"/>
    <w:rsid w:val="007C1934"/>
    <w:rsid w:val="007C1B73"/>
    <w:rsid w:val="007C1C3C"/>
    <w:rsid w:val="007C1D62"/>
    <w:rsid w:val="007C1D8E"/>
    <w:rsid w:val="007C1E78"/>
    <w:rsid w:val="007C1E85"/>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93A"/>
    <w:rsid w:val="007C2958"/>
    <w:rsid w:val="007C2B2E"/>
    <w:rsid w:val="007C2C22"/>
    <w:rsid w:val="007C2C55"/>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94"/>
    <w:rsid w:val="007C54E3"/>
    <w:rsid w:val="007C54E6"/>
    <w:rsid w:val="007C5504"/>
    <w:rsid w:val="007C55DD"/>
    <w:rsid w:val="007C5604"/>
    <w:rsid w:val="007C566A"/>
    <w:rsid w:val="007C5678"/>
    <w:rsid w:val="007C57E9"/>
    <w:rsid w:val="007C589B"/>
    <w:rsid w:val="007C58EF"/>
    <w:rsid w:val="007C5ACB"/>
    <w:rsid w:val="007C5EB6"/>
    <w:rsid w:val="007C5EC1"/>
    <w:rsid w:val="007C5F04"/>
    <w:rsid w:val="007C5FEC"/>
    <w:rsid w:val="007C6104"/>
    <w:rsid w:val="007C6186"/>
    <w:rsid w:val="007C6312"/>
    <w:rsid w:val="007C65E8"/>
    <w:rsid w:val="007C666C"/>
    <w:rsid w:val="007C66D9"/>
    <w:rsid w:val="007C66EF"/>
    <w:rsid w:val="007C6A90"/>
    <w:rsid w:val="007C6B20"/>
    <w:rsid w:val="007C6B5D"/>
    <w:rsid w:val="007C6B87"/>
    <w:rsid w:val="007C6C4F"/>
    <w:rsid w:val="007C6D1F"/>
    <w:rsid w:val="007C6D35"/>
    <w:rsid w:val="007C6DD4"/>
    <w:rsid w:val="007C6DF2"/>
    <w:rsid w:val="007C6E6A"/>
    <w:rsid w:val="007C6E6C"/>
    <w:rsid w:val="007C6FD7"/>
    <w:rsid w:val="007C7024"/>
    <w:rsid w:val="007C70A1"/>
    <w:rsid w:val="007C70B1"/>
    <w:rsid w:val="007C71D6"/>
    <w:rsid w:val="007C734B"/>
    <w:rsid w:val="007C7495"/>
    <w:rsid w:val="007C75E3"/>
    <w:rsid w:val="007C7656"/>
    <w:rsid w:val="007C76E9"/>
    <w:rsid w:val="007C787D"/>
    <w:rsid w:val="007C78DF"/>
    <w:rsid w:val="007C7A0B"/>
    <w:rsid w:val="007C7A94"/>
    <w:rsid w:val="007C7B11"/>
    <w:rsid w:val="007C7CA5"/>
    <w:rsid w:val="007C7D9E"/>
    <w:rsid w:val="007C7EC8"/>
    <w:rsid w:val="007C7F34"/>
    <w:rsid w:val="007C7F4E"/>
    <w:rsid w:val="007C7F60"/>
    <w:rsid w:val="007C7F8D"/>
    <w:rsid w:val="007D0058"/>
    <w:rsid w:val="007D011C"/>
    <w:rsid w:val="007D0131"/>
    <w:rsid w:val="007D0161"/>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B5"/>
    <w:rsid w:val="007D137E"/>
    <w:rsid w:val="007D1578"/>
    <w:rsid w:val="007D16D8"/>
    <w:rsid w:val="007D17A6"/>
    <w:rsid w:val="007D196A"/>
    <w:rsid w:val="007D198A"/>
    <w:rsid w:val="007D1A2C"/>
    <w:rsid w:val="007D1B15"/>
    <w:rsid w:val="007D1B4F"/>
    <w:rsid w:val="007D1B7E"/>
    <w:rsid w:val="007D1B90"/>
    <w:rsid w:val="007D1CB4"/>
    <w:rsid w:val="007D1CE7"/>
    <w:rsid w:val="007D1D1E"/>
    <w:rsid w:val="007D1D45"/>
    <w:rsid w:val="007D2039"/>
    <w:rsid w:val="007D229A"/>
    <w:rsid w:val="007D22C4"/>
    <w:rsid w:val="007D2379"/>
    <w:rsid w:val="007D23F7"/>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39"/>
    <w:rsid w:val="007D68AD"/>
    <w:rsid w:val="007D68B3"/>
    <w:rsid w:val="007D6901"/>
    <w:rsid w:val="007D69FA"/>
    <w:rsid w:val="007D6AF1"/>
    <w:rsid w:val="007D6BC6"/>
    <w:rsid w:val="007D6BDA"/>
    <w:rsid w:val="007D6C09"/>
    <w:rsid w:val="007D6C87"/>
    <w:rsid w:val="007D6CA6"/>
    <w:rsid w:val="007D6D91"/>
    <w:rsid w:val="007D6E95"/>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F10"/>
    <w:rsid w:val="007D7F93"/>
    <w:rsid w:val="007D7FB2"/>
    <w:rsid w:val="007E00CE"/>
    <w:rsid w:val="007E01A0"/>
    <w:rsid w:val="007E01E8"/>
    <w:rsid w:val="007E0269"/>
    <w:rsid w:val="007E059B"/>
    <w:rsid w:val="007E06D3"/>
    <w:rsid w:val="007E0736"/>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F9"/>
    <w:rsid w:val="007E130B"/>
    <w:rsid w:val="007E13D7"/>
    <w:rsid w:val="007E13E9"/>
    <w:rsid w:val="007E1421"/>
    <w:rsid w:val="007E144F"/>
    <w:rsid w:val="007E1486"/>
    <w:rsid w:val="007E1488"/>
    <w:rsid w:val="007E1521"/>
    <w:rsid w:val="007E15BB"/>
    <w:rsid w:val="007E1631"/>
    <w:rsid w:val="007E166C"/>
    <w:rsid w:val="007E192F"/>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7F"/>
    <w:rsid w:val="007E2C26"/>
    <w:rsid w:val="007E2C2E"/>
    <w:rsid w:val="007E2C2F"/>
    <w:rsid w:val="007E2D46"/>
    <w:rsid w:val="007E2E22"/>
    <w:rsid w:val="007E2E9E"/>
    <w:rsid w:val="007E307C"/>
    <w:rsid w:val="007E308E"/>
    <w:rsid w:val="007E3116"/>
    <w:rsid w:val="007E316C"/>
    <w:rsid w:val="007E32CE"/>
    <w:rsid w:val="007E334D"/>
    <w:rsid w:val="007E33AF"/>
    <w:rsid w:val="007E3426"/>
    <w:rsid w:val="007E36DD"/>
    <w:rsid w:val="007E37A9"/>
    <w:rsid w:val="007E3818"/>
    <w:rsid w:val="007E381E"/>
    <w:rsid w:val="007E3833"/>
    <w:rsid w:val="007E388F"/>
    <w:rsid w:val="007E3923"/>
    <w:rsid w:val="007E3940"/>
    <w:rsid w:val="007E3985"/>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A"/>
    <w:rsid w:val="007E528B"/>
    <w:rsid w:val="007E5318"/>
    <w:rsid w:val="007E53CD"/>
    <w:rsid w:val="007E5494"/>
    <w:rsid w:val="007E54F3"/>
    <w:rsid w:val="007E5677"/>
    <w:rsid w:val="007E5798"/>
    <w:rsid w:val="007E5828"/>
    <w:rsid w:val="007E58C3"/>
    <w:rsid w:val="007E5938"/>
    <w:rsid w:val="007E595D"/>
    <w:rsid w:val="007E597B"/>
    <w:rsid w:val="007E59C7"/>
    <w:rsid w:val="007E59D8"/>
    <w:rsid w:val="007E5AFF"/>
    <w:rsid w:val="007E5B77"/>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1166"/>
    <w:rsid w:val="007F11C9"/>
    <w:rsid w:val="007F126B"/>
    <w:rsid w:val="007F132E"/>
    <w:rsid w:val="007F13CD"/>
    <w:rsid w:val="007F144E"/>
    <w:rsid w:val="007F15AA"/>
    <w:rsid w:val="007F1611"/>
    <w:rsid w:val="007F1652"/>
    <w:rsid w:val="007F170F"/>
    <w:rsid w:val="007F1714"/>
    <w:rsid w:val="007F17DE"/>
    <w:rsid w:val="007F18D5"/>
    <w:rsid w:val="007F1A3E"/>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681"/>
    <w:rsid w:val="007F4706"/>
    <w:rsid w:val="007F4716"/>
    <w:rsid w:val="007F47A3"/>
    <w:rsid w:val="007F483B"/>
    <w:rsid w:val="007F4856"/>
    <w:rsid w:val="007F485F"/>
    <w:rsid w:val="007F4AB1"/>
    <w:rsid w:val="007F4ACD"/>
    <w:rsid w:val="007F4BE3"/>
    <w:rsid w:val="007F4EEC"/>
    <w:rsid w:val="007F4F0B"/>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3D0"/>
    <w:rsid w:val="007F7458"/>
    <w:rsid w:val="007F74A7"/>
    <w:rsid w:val="007F75E0"/>
    <w:rsid w:val="007F7602"/>
    <w:rsid w:val="007F76BE"/>
    <w:rsid w:val="007F7835"/>
    <w:rsid w:val="007F7981"/>
    <w:rsid w:val="007F7A59"/>
    <w:rsid w:val="007F7D49"/>
    <w:rsid w:val="007F7DA6"/>
    <w:rsid w:val="007F7E63"/>
    <w:rsid w:val="007F7E89"/>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F9C"/>
    <w:rsid w:val="008020A1"/>
    <w:rsid w:val="008022D2"/>
    <w:rsid w:val="008023C3"/>
    <w:rsid w:val="008023D2"/>
    <w:rsid w:val="008023F3"/>
    <w:rsid w:val="00802493"/>
    <w:rsid w:val="0080256C"/>
    <w:rsid w:val="008025C2"/>
    <w:rsid w:val="008027A3"/>
    <w:rsid w:val="00802874"/>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47B"/>
    <w:rsid w:val="008044AF"/>
    <w:rsid w:val="008045E5"/>
    <w:rsid w:val="008049BB"/>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225"/>
    <w:rsid w:val="0080522E"/>
    <w:rsid w:val="008053B2"/>
    <w:rsid w:val="008054D2"/>
    <w:rsid w:val="0080551A"/>
    <w:rsid w:val="0080562D"/>
    <w:rsid w:val="0080588C"/>
    <w:rsid w:val="0080590F"/>
    <w:rsid w:val="0080598B"/>
    <w:rsid w:val="00805B1F"/>
    <w:rsid w:val="00805C0E"/>
    <w:rsid w:val="00805C6F"/>
    <w:rsid w:val="00805EA7"/>
    <w:rsid w:val="00805EDB"/>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20E"/>
    <w:rsid w:val="0080739F"/>
    <w:rsid w:val="0080750C"/>
    <w:rsid w:val="0080751B"/>
    <w:rsid w:val="00807552"/>
    <w:rsid w:val="00807777"/>
    <w:rsid w:val="008077FE"/>
    <w:rsid w:val="008078F7"/>
    <w:rsid w:val="0080795C"/>
    <w:rsid w:val="008079A1"/>
    <w:rsid w:val="008079CF"/>
    <w:rsid w:val="00807A10"/>
    <w:rsid w:val="00807A14"/>
    <w:rsid w:val="00807A8C"/>
    <w:rsid w:val="00807AE9"/>
    <w:rsid w:val="00807B27"/>
    <w:rsid w:val="00807B9C"/>
    <w:rsid w:val="00807B9D"/>
    <w:rsid w:val="00807BAB"/>
    <w:rsid w:val="00807EC2"/>
    <w:rsid w:val="00807FA7"/>
    <w:rsid w:val="00807FD5"/>
    <w:rsid w:val="00807FFA"/>
    <w:rsid w:val="00810046"/>
    <w:rsid w:val="0081014C"/>
    <w:rsid w:val="00810200"/>
    <w:rsid w:val="00810256"/>
    <w:rsid w:val="008103A6"/>
    <w:rsid w:val="00810474"/>
    <w:rsid w:val="0081055F"/>
    <w:rsid w:val="008107DA"/>
    <w:rsid w:val="00810853"/>
    <w:rsid w:val="008108C7"/>
    <w:rsid w:val="00810947"/>
    <w:rsid w:val="00810BD3"/>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326"/>
    <w:rsid w:val="008124CB"/>
    <w:rsid w:val="008124FF"/>
    <w:rsid w:val="008125DD"/>
    <w:rsid w:val="00812749"/>
    <w:rsid w:val="00812762"/>
    <w:rsid w:val="00812791"/>
    <w:rsid w:val="008128F5"/>
    <w:rsid w:val="0081298C"/>
    <w:rsid w:val="00812B1E"/>
    <w:rsid w:val="00812C25"/>
    <w:rsid w:val="00812CBC"/>
    <w:rsid w:val="00812D69"/>
    <w:rsid w:val="00812DB3"/>
    <w:rsid w:val="00812E26"/>
    <w:rsid w:val="00812E43"/>
    <w:rsid w:val="00812E96"/>
    <w:rsid w:val="00812F0F"/>
    <w:rsid w:val="00812FE3"/>
    <w:rsid w:val="00813016"/>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40C"/>
    <w:rsid w:val="00814498"/>
    <w:rsid w:val="008144CA"/>
    <w:rsid w:val="00814650"/>
    <w:rsid w:val="00814651"/>
    <w:rsid w:val="008147F6"/>
    <w:rsid w:val="00814835"/>
    <w:rsid w:val="00814922"/>
    <w:rsid w:val="0081495A"/>
    <w:rsid w:val="008149A1"/>
    <w:rsid w:val="00814BAC"/>
    <w:rsid w:val="00814BCB"/>
    <w:rsid w:val="00814C00"/>
    <w:rsid w:val="00814C27"/>
    <w:rsid w:val="00814CE1"/>
    <w:rsid w:val="00814D42"/>
    <w:rsid w:val="00814DBD"/>
    <w:rsid w:val="00814EE3"/>
    <w:rsid w:val="00814F7C"/>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CA"/>
    <w:rsid w:val="00816DDA"/>
    <w:rsid w:val="00816F14"/>
    <w:rsid w:val="00816F43"/>
    <w:rsid w:val="0081710E"/>
    <w:rsid w:val="00817180"/>
    <w:rsid w:val="008171AA"/>
    <w:rsid w:val="008171E0"/>
    <w:rsid w:val="00817356"/>
    <w:rsid w:val="00817366"/>
    <w:rsid w:val="00817402"/>
    <w:rsid w:val="008175A0"/>
    <w:rsid w:val="00817719"/>
    <w:rsid w:val="0081775D"/>
    <w:rsid w:val="008177EB"/>
    <w:rsid w:val="00817850"/>
    <w:rsid w:val="008178B9"/>
    <w:rsid w:val="008178DF"/>
    <w:rsid w:val="008179B1"/>
    <w:rsid w:val="00817A09"/>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2E"/>
    <w:rsid w:val="00820A3A"/>
    <w:rsid w:val="00820AF0"/>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718"/>
    <w:rsid w:val="00821796"/>
    <w:rsid w:val="00821821"/>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527"/>
    <w:rsid w:val="00823578"/>
    <w:rsid w:val="00823656"/>
    <w:rsid w:val="0082375A"/>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90"/>
    <w:rsid w:val="008245EC"/>
    <w:rsid w:val="00824744"/>
    <w:rsid w:val="008247F3"/>
    <w:rsid w:val="00824AB9"/>
    <w:rsid w:val="00824AE2"/>
    <w:rsid w:val="00824ED6"/>
    <w:rsid w:val="008250A7"/>
    <w:rsid w:val="00825152"/>
    <w:rsid w:val="0082518A"/>
    <w:rsid w:val="00825292"/>
    <w:rsid w:val="008252D1"/>
    <w:rsid w:val="008253E0"/>
    <w:rsid w:val="00825451"/>
    <w:rsid w:val="00825468"/>
    <w:rsid w:val="008255FB"/>
    <w:rsid w:val="008255FF"/>
    <w:rsid w:val="00825840"/>
    <w:rsid w:val="008258FD"/>
    <w:rsid w:val="0082593F"/>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FB"/>
    <w:rsid w:val="00826986"/>
    <w:rsid w:val="00826A47"/>
    <w:rsid w:val="00826A94"/>
    <w:rsid w:val="00826B99"/>
    <w:rsid w:val="00826C28"/>
    <w:rsid w:val="00826C40"/>
    <w:rsid w:val="00826E9F"/>
    <w:rsid w:val="00826EF1"/>
    <w:rsid w:val="00826F3E"/>
    <w:rsid w:val="00826FDC"/>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78B"/>
    <w:rsid w:val="0083082A"/>
    <w:rsid w:val="00830838"/>
    <w:rsid w:val="00830863"/>
    <w:rsid w:val="00830A0E"/>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BA"/>
    <w:rsid w:val="008315D2"/>
    <w:rsid w:val="0083161B"/>
    <w:rsid w:val="008316FE"/>
    <w:rsid w:val="00831972"/>
    <w:rsid w:val="00831979"/>
    <w:rsid w:val="00831A46"/>
    <w:rsid w:val="00831A70"/>
    <w:rsid w:val="00831AAF"/>
    <w:rsid w:val="00831AB0"/>
    <w:rsid w:val="00831BB5"/>
    <w:rsid w:val="00831BBC"/>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7B"/>
    <w:rsid w:val="00836C8E"/>
    <w:rsid w:val="00836DD2"/>
    <w:rsid w:val="00836E4B"/>
    <w:rsid w:val="00836F0E"/>
    <w:rsid w:val="00836F10"/>
    <w:rsid w:val="00836F7D"/>
    <w:rsid w:val="008370B4"/>
    <w:rsid w:val="00837150"/>
    <w:rsid w:val="008371C8"/>
    <w:rsid w:val="008371FF"/>
    <w:rsid w:val="00837298"/>
    <w:rsid w:val="00837390"/>
    <w:rsid w:val="0083747B"/>
    <w:rsid w:val="0083748A"/>
    <w:rsid w:val="0083752F"/>
    <w:rsid w:val="008375B2"/>
    <w:rsid w:val="0083761B"/>
    <w:rsid w:val="008376F1"/>
    <w:rsid w:val="00837872"/>
    <w:rsid w:val="008378AD"/>
    <w:rsid w:val="0083795A"/>
    <w:rsid w:val="00837995"/>
    <w:rsid w:val="00837CED"/>
    <w:rsid w:val="00837DDD"/>
    <w:rsid w:val="00837E10"/>
    <w:rsid w:val="00837E22"/>
    <w:rsid w:val="00837EBC"/>
    <w:rsid w:val="00840080"/>
    <w:rsid w:val="008400E6"/>
    <w:rsid w:val="00840102"/>
    <w:rsid w:val="008401A5"/>
    <w:rsid w:val="00840330"/>
    <w:rsid w:val="008403B0"/>
    <w:rsid w:val="008403D7"/>
    <w:rsid w:val="00840425"/>
    <w:rsid w:val="0084046A"/>
    <w:rsid w:val="00840601"/>
    <w:rsid w:val="00840661"/>
    <w:rsid w:val="0084069D"/>
    <w:rsid w:val="008406AE"/>
    <w:rsid w:val="00840736"/>
    <w:rsid w:val="0084086F"/>
    <w:rsid w:val="00840BED"/>
    <w:rsid w:val="00840D36"/>
    <w:rsid w:val="00840DA2"/>
    <w:rsid w:val="00840DE2"/>
    <w:rsid w:val="00840F0D"/>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F8"/>
    <w:rsid w:val="0084297A"/>
    <w:rsid w:val="00842A78"/>
    <w:rsid w:val="00842AB2"/>
    <w:rsid w:val="00842B70"/>
    <w:rsid w:val="00842BC5"/>
    <w:rsid w:val="00842C4C"/>
    <w:rsid w:val="00842CB6"/>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EE"/>
    <w:rsid w:val="008439C8"/>
    <w:rsid w:val="00843AAB"/>
    <w:rsid w:val="00843AB4"/>
    <w:rsid w:val="00843AEB"/>
    <w:rsid w:val="00843B46"/>
    <w:rsid w:val="00843C8C"/>
    <w:rsid w:val="00843C92"/>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B8F"/>
    <w:rsid w:val="00845C5D"/>
    <w:rsid w:val="00845C74"/>
    <w:rsid w:val="00845F28"/>
    <w:rsid w:val="00845F86"/>
    <w:rsid w:val="00846005"/>
    <w:rsid w:val="0084600B"/>
    <w:rsid w:val="00846062"/>
    <w:rsid w:val="00846280"/>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F61"/>
    <w:rsid w:val="00846F94"/>
    <w:rsid w:val="00846FAA"/>
    <w:rsid w:val="00847076"/>
    <w:rsid w:val="00847148"/>
    <w:rsid w:val="00847222"/>
    <w:rsid w:val="0084727F"/>
    <w:rsid w:val="00847385"/>
    <w:rsid w:val="008473C8"/>
    <w:rsid w:val="008473EF"/>
    <w:rsid w:val="008473F7"/>
    <w:rsid w:val="00847464"/>
    <w:rsid w:val="0084763B"/>
    <w:rsid w:val="0084763D"/>
    <w:rsid w:val="00847767"/>
    <w:rsid w:val="00847819"/>
    <w:rsid w:val="00847928"/>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B0"/>
    <w:rsid w:val="008501C0"/>
    <w:rsid w:val="00850549"/>
    <w:rsid w:val="008506BB"/>
    <w:rsid w:val="008506D7"/>
    <w:rsid w:val="00850744"/>
    <w:rsid w:val="00850763"/>
    <w:rsid w:val="00850865"/>
    <w:rsid w:val="008509D1"/>
    <w:rsid w:val="00850ADE"/>
    <w:rsid w:val="00850B41"/>
    <w:rsid w:val="00850BA7"/>
    <w:rsid w:val="00850BC1"/>
    <w:rsid w:val="00850C0F"/>
    <w:rsid w:val="00850CB1"/>
    <w:rsid w:val="00850D2E"/>
    <w:rsid w:val="00850D8C"/>
    <w:rsid w:val="00850EDB"/>
    <w:rsid w:val="0085106A"/>
    <w:rsid w:val="008511A6"/>
    <w:rsid w:val="00851299"/>
    <w:rsid w:val="008513F2"/>
    <w:rsid w:val="00851479"/>
    <w:rsid w:val="0085151A"/>
    <w:rsid w:val="0085164A"/>
    <w:rsid w:val="00851839"/>
    <w:rsid w:val="00851874"/>
    <w:rsid w:val="0085198E"/>
    <w:rsid w:val="008519A0"/>
    <w:rsid w:val="008519CD"/>
    <w:rsid w:val="008519E9"/>
    <w:rsid w:val="00851A89"/>
    <w:rsid w:val="00851B0F"/>
    <w:rsid w:val="00851B60"/>
    <w:rsid w:val="00851BA9"/>
    <w:rsid w:val="00851BE4"/>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67"/>
    <w:rsid w:val="00852B97"/>
    <w:rsid w:val="00852BBE"/>
    <w:rsid w:val="00852D0E"/>
    <w:rsid w:val="00852E2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9"/>
    <w:rsid w:val="00853D49"/>
    <w:rsid w:val="00853F04"/>
    <w:rsid w:val="00853FC6"/>
    <w:rsid w:val="0085407D"/>
    <w:rsid w:val="0085409F"/>
    <w:rsid w:val="008540C7"/>
    <w:rsid w:val="008541B9"/>
    <w:rsid w:val="008541F4"/>
    <w:rsid w:val="0085422C"/>
    <w:rsid w:val="00854235"/>
    <w:rsid w:val="008542FE"/>
    <w:rsid w:val="00854358"/>
    <w:rsid w:val="008544BB"/>
    <w:rsid w:val="00854525"/>
    <w:rsid w:val="00854564"/>
    <w:rsid w:val="008545B5"/>
    <w:rsid w:val="008546D9"/>
    <w:rsid w:val="008546E5"/>
    <w:rsid w:val="00854731"/>
    <w:rsid w:val="008548D5"/>
    <w:rsid w:val="008548F7"/>
    <w:rsid w:val="00854941"/>
    <w:rsid w:val="008549C0"/>
    <w:rsid w:val="00854A91"/>
    <w:rsid w:val="00854B33"/>
    <w:rsid w:val="00854BB2"/>
    <w:rsid w:val="00854BD8"/>
    <w:rsid w:val="00854C29"/>
    <w:rsid w:val="00854C6E"/>
    <w:rsid w:val="00854D31"/>
    <w:rsid w:val="00854D65"/>
    <w:rsid w:val="00854E27"/>
    <w:rsid w:val="00854EC4"/>
    <w:rsid w:val="00854F50"/>
    <w:rsid w:val="00854F5B"/>
    <w:rsid w:val="0085506D"/>
    <w:rsid w:val="00855104"/>
    <w:rsid w:val="00855126"/>
    <w:rsid w:val="0085514F"/>
    <w:rsid w:val="00855493"/>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F8"/>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13"/>
    <w:rsid w:val="008573BE"/>
    <w:rsid w:val="008574CD"/>
    <w:rsid w:val="008575CB"/>
    <w:rsid w:val="00857632"/>
    <w:rsid w:val="00857638"/>
    <w:rsid w:val="00857676"/>
    <w:rsid w:val="008576DF"/>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88"/>
    <w:rsid w:val="00861138"/>
    <w:rsid w:val="008612D4"/>
    <w:rsid w:val="00861493"/>
    <w:rsid w:val="0086155E"/>
    <w:rsid w:val="00861780"/>
    <w:rsid w:val="0086183F"/>
    <w:rsid w:val="00861884"/>
    <w:rsid w:val="008619C4"/>
    <w:rsid w:val="00861A86"/>
    <w:rsid w:val="00861AD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31"/>
    <w:rsid w:val="00864249"/>
    <w:rsid w:val="00864320"/>
    <w:rsid w:val="00864336"/>
    <w:rsid w:val="0086435F"/>
    <w:rsid w:val="008643E9"/>
    <w:rsid w:val="0086459B"/>
    <w:rsid w:val="008645D3"/>
    <w:rsid w:val="0086462B"/>
    <w:rsid w:val="008646F4"/>
    <w:rsid w:val="008647E8"/>
    <w:rsid w:val="00864880"/>
    <w:rsid w:val="008648BA"/>
    <w:rsid w:val="0086498F"/>
    <w:rsid w:val="008649F6"/>
    <w:rsid w:val="00864AD6"/>
    <w:rsid w:val="00864B2A"/>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66"/>
    <w:rsid w:val="00865B77"/>
    <w:rsid w:val="00865BC6"/>
    <w:rsid w:val="00865C50"/>
    <w:rsid w:val="00865D1C"/>
    <w:rsid w:val="00865D46"/>
    <w:rsid w:val="00865E0E"/>
    <w:rsid w:val="00865FD7"/>
    <w:rsid w:val="00866045"/>
    <w:rsid w:val="0086612C"/>
    <w:rsid w:val="0086614B"/>
    <w:rsid w:val="008661B7"/>
    <w:rsid w:val="008661EF"/>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B1C"/>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7A"/>
    <w:rsid w:val="0087121B"/>
    <w:rsid w:val="00871295"/>
    <w:rsid w:val="008712E7"/>
    <w:rsid w:val="008712F2"/>
    <w:rsid w:val="00871304"/>
    <w:rsid w:val="0087137E"/>
    <w:rsid w:val="008714B8"/>
    <w:rsid w:val="008715BA"/>
    <w:rsid w:val="008715D3"/>
    <w:rsid w:val="008715FE"/>
    <w:rsid w:val="008718F2"/>
    <w:rsid w:val="00871A3E"/>
    <w:rsid w:val="00871AC5"/>
    <w:rsid w:val="00871ACF"/>
    <w:rsid w:val="00871CFA"/>
    <w:rsid w:val="00871D46"/>
    <w:rsid w:val="00871E00"/>
    <w:rsid w:val="00871E9C"/>
    <w:rsid w:val="0087204A"/>
    <w:rsid w:val="00872107"/>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C20"/>
    <w:rsid w:val="00874045"/>
    <w:rsid w:val="00874048"/>
    <w:rsid w:val="0087412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B2"/>
    <w:rsid w:val="008771BC"/>
    <w:rsid w:val="0087738F"/>
    <w:rsid w:val="008777A2"/>
    <w:rsid w:val="008777B6"/>
    <w:rsid w:val="0087787B"/>
    <w:rsid w:val="008778D9"/>
    <w:rsid w:val="0087790F"/>
    <w:rsid w:val="00877B67"/>
    <w:rsid w:val="00877BBC"/>
    <w:rsid w:val="00877D39"/>
    <w:rsid w:val="00877D97"/>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F3"/>
    <w:rsid w:val="00880914"/>
    <w:rsid w:val="00880BF5"/>
    <w:rsid w:val="00880BF8"/>
    <w:rsid w:val="00880D1E"/>
    <w:rsid w:val="00880D28"/>
    <w:rsid w:val="00880F1E"/>
    <w:rsid w:val="008810A4"/>
    <w:rsid w:val="00881153"/>
    <w:rsid w:val="008811EA"/>
    <w:rsid w:val="00881399"/>
    <w:rsid w:val="00881470"/>
    <w:rsid w:val="008815C4"/>
    <w:rsid w:val="00881675"/>
    <w:rsid w:val="0088168C"/>
    <w:rsid w:val="008817B4"/>
    <w:rsid w:val="00881876"/>
    <w:rsid w:val="008819A0"/>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C0"/>
    <w:rsid w:val="00882C1B"/>
    <w:rsid w:val="00882EC3"/>
    <w:rsid w:val="00882F6E"/>
    <w:rsid w:val="00882FFF"/>
    <w:rsid w:val="0088318A"/>
    <w:rsid w:val="00883412"/>
    <w:rsid w:val="0088349F"/>
    <w:rsid w:val="008835F3"/>
    <w:rsid w:val="0088360F"/>
    <w:rsid w:val="00883632"/>
    <w:rsid w:val="008836B6"/>
    <w:rsid w:val="00883848"/>
    <w:rsid w:val="00883DA2"/>
    <w:rsid w:val="00883E3A"/>
    <w:rsid w:val="00883E8C"/>
    <w:rsid w:val="00883F47"/>
    <w:rsid w:val="00883F8F"/>
    <w:rsid w:val="008840F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272"/>
    <w:rsid w:val="008852A1"/>
    <w:rsid w:val="008852B8"/>
    <w:rsid w:val="008852D1"/>
    <w:rsid w:val="008852DA"/>
    <w:rsid w:val="008852FC"/>
    <w:rsid w:val="00885374"/>
    <w:rsid w:val="008853AC"/>
    <w:rsid w:val="008853C2"/>
    <w:rsid w:val="008854A2"/>
    <w:rsid w:val="008854AF"/>
    <w:rsid w:val="0088559D"/>
    <w:rsid w:val="008855FD"/>
    <w:rsid w:val="00885759"/>
    <w:rsid w:val="00885772"/>
    <w:rsid w:val="008857A4"/>
    <w:rsid w:val="008858C5"/>
    <w:rsid w:val="0088591B"/>
    <w:rsid w:val="00885A5D"/>
    <w:rsid w:val="00885A85"/>
    <w:rsid w:val="00885A95"/>
    <w:rsid w:val="00885ADB"/>
    <w:rsid w:val="00885AF0"/>
    <w:rsid w:val="00885B3F"/>
    <w:rsid w:val="00885BD1"/>
    <w:rsid w:val="00885C0B"/>
    <w:rsid w:val="00885C1A"/>
    <w:rsid w:val="00885CD9"/>
    <w:rsid w:val="00885E21"/>
    <w:rsid w:val="00885E34"/>
    <w:rsid w:val="00885E50"/>
    <w:rsid w:val="00885EB3"/>
    <w:rsid w:val="00885F69"/>
    <w:rsid w:val="0088605C"/>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618"/>
    <w:rsid w:val="0088770A"/>
    <w:rsid w:val="00887865"/>
    <w:rsid w:val="0088790A"/>
    <w:rsid w:val="00887913"/>
    <w:rsid w:val="00887970"/>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13E"/>
    <w:rsid w:val="00890345"/>
    <w:rsid w:val="008903B2"/>
    <w:rsid w:val="0089050B"/>
    <w:rsid w:val="00890614"/>
    <w:rsid w:val="00890680"/>
    <w:rsid w:val="008906A0"/>
    <w:rsid w:val="008909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718"/>
    <w:rsid w:val="0089175E"/>
    <w:rsid w:val="008917FB"/>
    <w:rsid w:val="0089187F"/>
    <w:rsid w:val="008918FF"/>
    <w:rsid w:val="008919C4"/>
    <w:rsid w:val="00891A29"/>
    <w:rsid w:val="00891A2E"/>
    <w:rsid w:val="00891A7E"/>
    <w:rsid w:val="00891B35"/>
    <w:rsid w:val="00891BF3"/>
    <w:rsid w:val="00891FD6"/>
    <w:rsid w:val="008920E8"/>
    <w:rsid w:val="0089216C"/>
    <w:rsid w:val="0089239A"/>
    <w:rsid w:val="008923B7"/>
    <w:rsid w:val="008924E4"/>
    <w:rsid w:val="0089258A"/>
    <w:rsid w:val="008925A3"/>
    <w:rsid w:val="008925A7"/>
    <w:rsid w:val="008925E2"/>
    <w:rsid w:val="00892671"/>
    <w:rsid w:val="008926B6"/>
    <w:rsid w:val="00892800"/>
    <w:rsid w:val="00892808"/>
    <w:rsid w:val="00892840"/>
    <w:rsid w:val="00892876"/>
    <w:rsid w:val="00892952"/>
    <w:rsid w:val="00892996"/>
    <w:rsid w:val="00892A59"/>
    <w:rsid w:val="00892C33"/>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836"/>
    <w:rsid w:val="00893994"/>
    <w:rsid w:val="008939C2"/>
    <w:rsid w:val="00893A67"/>
    <w:rsid w:val="00893C16"/>
    <w:rsid w:val="00893E77"/>
    <w:rsid w:val="00893F8A"/>
    <w:rsid w:val="0089407D"/>
    <w:rsid w:val="00894128"/>
    <w:rsid w:val="0089412F"/>
    <w:rsid w:val="008941A5"/>
    <w:rsid w:val="0089422C"/>
    <w:rsid w:val="008942DE"/>
    <w:rsid w:val="00894332"/>
    <w:rsid w:val="00894382"/>
    <w:rsid w:val="00894416"/>
    <w:rsid w:val="0089441D"/>
    <w:rsid w:val="008944A7"/>
    <w:rsid w:val="00894771"/>
    <w:rsid w:val="0089478B"/>
    <w:rsid w:val="008947A1"/>
    <w:rsid w:val="008947D4"/>
    <w:rsid w:val="008947D6"/>
    <w:rsid w:val="00894930"/>
    <w:rsid w:val="00894ADF"/>
    <w:rsid w:val="00894B02"/>
    <w:rsid w:val="00894BA4"/>
    <w:rsid w:val="00894C48"/>
    <w:rsid w:val="00894C9D"/>
    <w:rsid w:val="00894DF1"/>
    <w:rsid w:val="00894E21"/>
    <w:rsid w:val="00894F69"/>
    <w:rsid w:val="008950F4"/>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F2"/>
    <w:rsid w:val="00896F29"/>
    <w:rsid w:val="008970FF"/>
    <w:rsid w:val="0089717E"/>
    <w:rsid w:val="0089718D"/>
    <w:rsid w:val="00897345"/>
    <w:rsid w:val="008974A5"/>
    <w:rsid w:val="0089752B"/>
    <w:rsid w:val="008976A1"/>
    <w:rsid w:val="00897770"/>
    <w:rsid w:val="00897778"/>
    <w:rsid w:val="0089780F"/>
    <w:rsid w:val="008978FF"/>
    <w:rsid w:val="008979C9"/>
    <w:rsid w:val="008979E5"/>
    <w:rsid w:val="00897A00"/>
    <w:rsid w:val="00897A5B"/>
    <w:rsid w:val="00897BEE"/>
    <w:rsid w:val="00897D1D"/>
    <w:rsid w:val="00897DFB"/>
    <w:rsid w:val="00897E00"/>
    <w:rsid w:val="00897F0D"/>
    <w:rsid w:val="008A000E"/>
    <w:rsid w:val="008A0070"/>
    <w:rsid w:val="008A00B1"/>
    <w:rsid w:val="008A011F"/>
    <w:rsid w:val="008A0170"/>
    <w:rsid w:val="008A01AC"/>
    <w:rsid w:val="008A01D8"/>
    <w:rsid w:val="008A029E"/>
    <w:rsid w:val="008A02B9"/>
    <w:rsid w:val="008A02BD"/>
    <w:rsid w:val="008A0425"/>
    <w:rsid w:val="008A04FF"/>
    <w:rsid w:val="008A0549"/>
    <w:rsid w:val="008A075C"/>
    <w:rsid w:val="008A0772"/>
    <w:rsid w:val="008A079B"/>
    <w:rsid w:val="008A089C"/>
    <w:rsid w:val="008A08B1"/>
    <w:rsid w:val="008A08B7"/>
    <w:rsid w:val="008A0907"/>
    <w:rsid w:val="008A0941"/>
    <w:rsid w:val="008A0B97"/>
    <w:rsid w:val="008A0C04"/>
    <w:rsid w:val="008A0C57"/>
    <w:rsid w:val="008A0DEC"/>
    <w:rsid w:val="008A0E01"/>
    <w:rsid w:val="008A0F54"/>
    <w:rsid w:val="008A100D"/>
    <w:rsid w:val="008A1012"/>
    <w:rsid w:val="008A103C"/>
    <w:rsid w:val="008A10C2"/>
    <w:rsid w:val="008A1129"/>
    <w:rsid w:val="008A11A3"/>
    <w:rsid w:val="008A12AD"/>
    <w:rsid w:val="008A12E1"/>
    <w:rsid w:val="008A13DD"/>
    <w:rsid w:val="008A141E"/>
    <w:rsid w:val="008A1427"/>
    <w:rsid w:val="008A1495"/>
    <w:rsid w:val="008A1512"/>
    <w:rsid w:val="008A1673"/>
    <w:rsid w:val="008A1760"/>
    <w:rsid w:val="008A18AF"/>
    <w:rsid w:val="008A1938"/>
    <w:rsid w:val="008A193B"/>
    <w:rsid w:val="008A196E"/>
    <w:rsid w:val="008A1ADD"/>
    <w:rsid w:val="008A1B12"/>
    <w:rsid w:val="008A1B8D"/>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914"/>
    <w:rsid w:val="008A29A1"/>
    <w:rsid w:val="008A2A68"/>
    <w:rsid w:val="008A2A99"/>
    <w:rsid w:val="008A2B17"/>
    <w:rsid w:val="008A2B7F"/>
    <w:rsid w:val="008A2C5C"/>
    <w:rsid w:val="008A2D13"/>
    <w:rsid w:val="008A2EAE"/>
    <w:rsid w:val="008A306D"/>
    <w:rsid w:val="008A309F"/>
    <w:rsid w:val="008A325E"/>
    <w:rsid w:val="008A32AE"/>
    <w:rsid w:val="008A332C"/>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D07"/>
    <w:rsid w:val="008A4DA7"/>
    <w:rsid w:val="008A4EDC"/>
    <w:rsid w:val="008A4F70"/>
    <w:rsid w:val="008A4FE0"/>
    <w:rsid w:val="008A5006"/>
    <w:rsid w:val="008A511A"/>
    <w:rsid w:val="008A513C"/>
    <w:rsid w:val="008A51CA"/>
    <w:rsid w:val="008A5431"/>
    <w:rsid w:val="008A548D"/>
    <w:rsid w:val="008A553D"/>
    <w:rsid w:val="008A5594"/>
    <w:rsid w:val="008A56D7"/>
    <w:rsid w:val="008A5709"/>
    <w:rsid w:val="008A5721"/>
    <w:rsid w:val="008A5808"/>
    <w:rsid w:val="008A5826"/>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1"/>
    <w:rsid w:val="008B0C11"/>
    <w:rsid w:val="008B0C57"/>
    <w:rsid w:val="008B0CD3"/>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C4"/>
    <w:rsid w:val="008B2C2B"/>
    <w:rsid w:val="008B2C39"/>
    <w:rsid w:val="008B2C9B"/>
    <w:rsid w:val="008B2CBA"/>
    <w:rsid w:val="008B2D61"/>
    <w:rsid w:val="008B2DD3"/>
    <w:rsid w:val="008B2E07"/>
    <w:rsid w:val="008B2E57"/>
    <w:rsid w:val="008B2EA5"/>
    <w:rsid w:val="008B2EE0"/>
    <w:rsid w:val="008B2F1B"/>
    <w:rsid w:val="008B311D"/>
    <w:rsid w:val="008B3383"/>
    <w:rsid w:val="008B348E"/>
    <w:rsid w:val="008B3572"/>
    <w:rsid w:val="008B35B0"/>
    <w:rsid w:val="008B3691"/>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A5B"/>
    <w:rsid w:val="008B4A85"/>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DC"/>
    <w:rsid w:val="008B6C6B"/>
    <w:rsid w:val="008B6C8C"/>
    <w:rsid w:val="008B6CC7"/>
    <w:rsid w:val="008B6D54"/>
    <w:rsid w:val="008B6E75"/>
    <w:rsid w:val="008B6ED5"/>
    <w:rsid w:val="008B6FAB"/>
    <w:rsid w:val="008B6FD6"/>
    <w:rsid w:val="008B71FE"/>
    <w:rsid w:val="008B7200"/>
    <w:rsid w:val="008B72EC"/>
    <w:rsid w:val="008B7352"/>
    <w:rsid w:val="008B7418"/>
    <w:rsid w:val="008B7643"/>
    <w:rsid w:val="008B76C5"/>
    <w:rsid w:val="008B7791"/>
    <w:rsid w:val="008B77DF"/>
    <w:rsid w:val="008B7A4E"/>
    <w:rsid w:val="008B7C66"/>
    <w:rsid w:val="008B7CB2"/>
    <w:rsid w:val="008B7D33"/>
    <w:rsid w:val="008B7D61"/>
    <w:rsid w:val="008B7D99"/>
    <w:rsid w:val="008B7E11"/>
    <w:rsid w:val="008B7E3D"/>
    <w:rsid w:val="008B7EE7"/>
    <w:rsid w:val="008B7F55"/>
    <w:rsid w:val="008B7F8C"/>
    <w:rsid w:val="008C005F"/>
    <w:rsid w:val="008C00F3"/>
    <w:rsid w:val="008C00FE"/>
    <w:rsid w:val="008C0108"/>
    <w:rsid w:val="008C0189"/>
    <w:rsid w:val="008C0288"/>
    <w:rsid w:val="008C0354"/>
    <w:rsid w:val="008C0467"/>
    <w:rsid w:val="008C0499"/>
    <w:rsid w:val="008C0862"/>
    <w:rsid w:val="008C0889"/>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55"/>
    <w:rsid w:val="008C1396"/>
    <w:rsid w:val="008C147F"/>
    <w:rsid w:val="008C15FD"/>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1F"/>
    <w:rsid w:val="008C3077"/>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E9"/>
    <w:rsid w:val="008C51F7"/>
    <w:rsid w:val="008C5244"/>
    <w:rsid w:val="008C5433"/>
    <w:rsid w:val="008C54AF"/>
    <w:rsid w:val="008C55BA"/>
    <w:rsid w:val="008C57CE"/>
    <w:rsid w:val="008C5805"/>
    <w:rsid w:val="008C581E"/>
    <w:rsid w:val="008C5890"/>
    <w:rsid w:val="008C5951"/>
    <w:rsid w:val="008C59C6"/>
    <w:rsid w:val="008C5A68"/>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38"/>
    <w:rsid w:val="008D086D"/>
    <w:rsid w:val="008D08CB"/>
    <w:rsid w:val="008D0975"/>
    <w:rsid w:val="008D0AC7"/>
    <w:rsid w:val="008D0DC2"/>
    <w:rsid w:val="008D0F54"/>
    <w:rsid w:val="008D0F91"/>
    <w:rsid w:val="008D0FEB"/>
    <w:rsid w:val="008D1155"/>
    <w:rsid w:val="008D1166"/>
    <w:rsid w:val="008D1377"/>
    <w:rsid w:val="008D13A0"/>
    <w:rsid w:val="008D13C7"/>
    <w:rsid w:val="008D14FE"/>
    <w:rsid w:val="008D171C"/>
    <w:rsid w:val="008D182B"/>
    <w:rsid w:val="008D18F0"/>
    <w:rsid w:val="008D19FE"/>
    <w:rsid w:val="008D1A57"/>
    <w:rsid w:val="008D1C32"/>
    <w:rsid w:val="008D1C7E"/>
    <w:rsid w:val="008D1CB3"/>
    <w:rsid w:val="008D1D90"/>
    <w:rsid w:val="008D1FF7"/>
    <w:rsid w:val="008D20C3"/>
    <w:rsid w:val="008D210A"/>
    <w:rsid w:val="008D21EE"/>
    <w:rsid w:val="008D22AF"/>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301F"/>
    <w:rsid w:val="008D3083"/>
    <w:rsid w:val="008D30DE"/>
    <w:rsid w:val="008D3103"/>
    <w:rsid w:val="008D31F5"/>
    <w:rsid w:val="008D328E"/>
    <w:rsid w:val="008D332A"/>
    <w:rsid w:val="008D3483"/>
    <w:rsid w:val="008D3699"/>
    <w:rsid w:val="008D3791"/>
    <w:rsid w:val="008D37EF"/>
    <w:rsid w:val="008D385B"/>
    <w:rsid w:val="008D39B0"/>
    <w:rsid w:val="008D3A17"/>
    <w:rsid w:val="008D3B33"/>
    <w:rsid w:val="008D3C81"/>
    <w:rsid w:val="008D3CB2"/>
    <w:rsid w:val="008D3CF9"/>
    <w:rsid w:val="008D3D1E"/>
    <w:rsid w:val="008D3DB6"/>
    <w:rsid w:val="008D3DEE"/>
    <w:rsid w:val="008D3E50"/>
    <w:rsid w:val="008D3EDB"/>
    <w:rsid w:val="008D3EFB"/>
    <w:rsid w:val="008D3F09"/>
    <w:rsid w:val="008D40B2"/>
    <w:rsid w:val="008D40F1"/>
    <w:rsid w:val="008D42CD"/>
    <w:rsid w:val="008D4418"/>
    <w:rsid w:val="008D44CD"/>
    <w:rsid w:val="008D455F"/>
    <w:rsid w:val="008D4584"/>
    <w:rsid w:val="008D4639"/>
    <w:rsid w:val="008D4640"/>
    <w:rsid w:val="008D46C6"/>
    <w:rsid w:val="008D474A"/>
    <w:rsid w:val="008D4793"/>
    <w:rsid w:val="008D4959"/>
    <w:rsid w:val="008D49DE"/>
    <w:rsid w:val="008D4A37"/>
    <w:rsid w:val="008D4A56"/>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61FA"/>
    <w:rsid w:val="008D627E"/>
    <w:rsid w:val="008D62D7"/>
    <w:rsid w:val="008D641F"/>
    <w:rsid w:val="008D6450"/>
    <w:rsid w:val="008D6495"/>
    <w:rsid w:val="008D6615"/>
    <w:rsid w:val="008D66F2"/>
    <w:rsid w:val="008D67B6"/>
    <w:rsid w:val="008D67FF"/>
    <w:rsid w:val="008D6846"/>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65"/>
    <w:rsid w:val="008D766B"/>
    <w:rsid w:val="008D76FC"/>
    <w:rsid w:val="008D77DC"/>
    <w:rsid w:val="008D7814"/>
    <w:rsid w:val="008D7829"/>
    <w:rsid w:val="008D784A"/>
    <w:rsid w:val="008D784D"/>
    <w:rsid w:val="008D786B"/>
    <w:rsid w:val="008D78BF"/>
    <w:rsid w:val="008D793B"/>
    <w:rsid w:val="008D795A"/>
    <w:rsid w:val="008D7971"/>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813"/>
    <w:rsid w:val="008E1816"/>
    <w:rsid w:val="008E18FC"/>
    <w:rsid w:val="008E199B"/>
    <w:rsid w:val="008E1AEA"/>
    <w:rsid w:val="008E1AF8"/>
    <w:rsid w:val="008E1C38"/>
    <w:rsid w:val="008E1CAD"/>
    <w:rsid w:val="008E1CC5"/>
    <w:rsid w:val="008E1CCE"/>
    <w:rsid w:val="008E1D34"/>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BA"/>
    <w:rsid w:val="008E29CE"/>
    <w:rsid w:val="008E2CCD"/>
    <w:rsid w:val="008E2D13"/>
    <w:rsid w:val="008E2D38"/>
    <w:rsid w:val="008E2D91"/>
    <w:rsid w:val="008E2E61"/>
    <w:rsid w:val="008E2F1E"/>
    <w:rsid w:val="008E2F2A"/>
    <w:rsid w:val="008E2F57"/>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505C"/>
    <w:rsid w:val="008E5066"/>
    <w:rsid w:val="008E519A"/>
    <w:rsid w:val="008E52B6"/>
    <w:rsid w:val="008E5301"/>
    <w:rsid w:val="008E5309"/>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1A"/>
    <w:rsid w:val="008E62FA"/>
    <w:rsid w:val="008E640B"/>
    <w:rsid w:val="008E6528"/>
    <w:rsid w:val="008E662A"/>
    <w:rsid w:val="008E662F"/>
    <w:rsid w:val="008E6686"/>
    <w:rsid w:val="008E66C5"/>
    <w:rsid w:val="008E6AD8"/>
    <w:rsid w:val="008E6B9B"/>
    <w:rsid w:val="008E6C37"/>
    <w:rsid w:val="008E6EB2"/>
    <w:rsid w:val="008E6F0D"/>
    <w:rsid w:val="008E700D"/>
    <w:rsid w:val="008E7090"/>
    <w:rsid w:val="008E70EF"/>
    <w:rsid w:val="008E7110"/>
    <w:rsid w:val="008E7129"/>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62C"/>
    <w:rsid w:val="008F0676"/>
    <w:rsid w:val="008F0709"/>
    <w:rsid w:val="008F0771"/>
    <w:rsid w:val="008F085D"/>
    <w:rsid w:val="008F0B31"/>
    <w:rsid w:val="008F0B4D"/>
    <w:rsid w:val="008F0C14"/>
    <w:rsid w:val="008F0CE1"/>
    <w:rsid w:val="008F0D6B"/>
    <w:rsid w:val="008F0DFF"/>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C"/>
    <w:rsid w:val="008F1C1A"/>
    <w:rsid w:val="008F1C21"/>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957"/>
    <w:rsid w:val="008F29D4"/>
    <w:rsid w:val="008F29D8"/>
    <w:rsid w:val="008F2A18"/>
    <w:rsid w:val="008F2A39"/>
    <w:rsid w:val="008F2AEB"/>
    <w:rsid w:val="008F2C64"/>
    <w:rsid w:val="008F2D4B"/>
    <w:rsid w:val="008F2E77"/>
    <w:rsid w:val="008F2EC3"/>
    <w:rsid w:val="008F30B2"/>
    <w:rsid w:val="008F30C3"/>
    <w:rsid w:val="008F30F1"/>
    <w:rsid w:val="008F314B"/>
    <w:rsid w:val="008F31A7"/>
    <w:rsid w:val="008F3268"/>
    <w:rsid w:val="008F32A3"/>
    <w:rsid w:val="008F32C5"/>
    <w:rsid w:val="008F3522"/>
    <w:rsid w:val="008F3591"/>
    <w:rsid w:val="008F35DD"/>
    <w:rsid w:val="008F35FE"/>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128"/>
    <w:rsid w:val="008F7165"/>
    <w:rsid w:val="008F71D3"/>
    <w:rsid w:val="008F727E"/>
    <w:rsid w:val="008F72A8"/>
    <w:rsid w:val="008F72CD"/>
    <w:rsid w:val="008F735F"/>
    <w:rsid w:val="008F73E8"/>
    <w:rsid w:val="008F7483"/>
    <w:rsid w:val="008F7589"/>
    <w:rsid w:val="008F75BE"/>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2A1"/>
    <w:rsid w:val="009002E2"/>
    <w:rsid w:val="0090030C"/>
    <w:rsid w:val="0090036D"/>
    <w:rsid w:val="00900431"/>
    <w:rsid w:val="0090050E"/>
    <w:rsid w:val="0090052E"/>
    <w:rsid w:val="00900624"/>
    <w:rsid w:val="009006DA"/>
    <w:rsid w:val="009006FD"/>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407"/>
    <w:rsid w:val="0090140C"/>
    <w:rsid w:val="00901481"/>
    <w:rsid w:val="00901528"/>
    <w:rsid w:val="00901549"/>
    <w:rsid w:val="00901610"/>
    <w:rsid w:val="009016A7"/>
    <w:rsid w:val="009016C4"/>
    <w:rsid w:val="00901798"/>
    <w:rsid w:val="00901892"/>
    <w:rsid w:val="00901A07"/>
    <w:rsid w:val="00901B9F"/>
    <w:rsid w:val="00901BDD"/>
    <w:rsid w:val="00901CF1"/>
    <w:rsid w:val="00901D8F"/>
    <w:rsid w:val="00901D9D"/>
    <w:rsid w:val="00901DAF"/>
    <w:rsid w:val="00901E39"/>
    <w:rsid w:val="00901EEF"/>
    <w:rsid w:val="00901F5F"/>
    <w:rsid w:val="00901F67"/>
    <w:rsid w:val="00901FC5"/>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8D"/>
    <w:rsid w:val="00907B05"/>
    <w:rsid w:val="00907B28"/>
    <w:rsid w:val="00907BC1"/>
    <w:rsid w:val="00907C3E"/>
    <w:rsid w:val="00907E32"/>
    <w:rsid w:val="00907E35"/>
    <w:rsid w:val="00907ED2"/>
    <w:rsid w:val="00907F2F"/>
    <w:rsid w:val="00907F46"/>
    <w:rsid w:val="00907FEC"/>
    <w:rsid w:val="00910036"/>
    <w:rsid w:val="0091024A"/>
    <w:rsid w:val="009102E9"/>
    <w:rsid w:val="00910345"/>
    <w:rsid w:val="00910477"/>
    <w:rsid w:val="00910528"/>
    <w:rsid w:val="0091065C"/>
    <w:rsid w:val="0091071C"/>
    <w:rsid w:val="009107DB"/>
    <w:rsid w:val="009107EB"/>
    <w:rsid w:val="00910947"/>
    <w:rsid w:val="009109FE"/>
    <w:rsid w:val="00910AA6"/>
    <w:rsid w:val="00910B37"/>
    <w:rsid w:val="00910BC1"/>
    <w:rsid w:val="00910DA9"/>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4C4"/>
    <w:rsid w:val="0091257F"/>
    <w:rsid w:val="00912602"/>
    <w:rsid w:val="00912925"/>
    <w:rsid w:val="00912A8F"/>
    <w:rsid w:val="00912AA0"/>
    <w:rsid w:val="00912ADC"/>
    <w:rsid w:val="00912BB0"/>
    <w:rsid w:val="00912D89"/>
    <w:rsid w:val="00912DC6"/>
    <w:rsid w:val="00912EFF"/>
    <w:rsid w:val="00913015"/>
    <w:rsid w:val="00913019"/>
    <w:rsid w:val="0091301C"/>
    <w:rsid w:val="0091306C"/>
    <w:rsid w:val="0091309A"/>
    <w:rsid w:val="009130EC"/>
    <w:rsid w:val="00913218"/>
    <w:rsid w:val="00913223"/>
    <w:rsid w:val="00913260"/>
    <w:rsid w:val="00913292"/>
    <w:rsid w:val="00913378"/>
    <w:rsid w:val="009133B8"/>
    <w:rsid w:val="00913567"/>
    <w:rsid w:val="00913600"/>
    <w:rsid w:val="00913601"/>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C"/>
    <w:rsid w:val="00916A7D"/>
    <w:rsid w:val="00916A8F"/>
    <w:rsid w:val="00916A99"/>
    <w:rsid w:val="00916CC0"/>
    <w:rsid w:val="00916DB2"/>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E6"/>
    <w:rsid w:val="00920E0F"/>
    <w:rsid w:val="00920E81"/>
    <w:rsid w:val="00920F6C"/>
    <w:rsid w:val="00920FA0"/>
    <w:rsid w:val="0092101E"/>
    <w:rsid w:val="00921120"/>
    <w:rsid w:val="0092128E"/>
    <w:rsid w:val="009212BD"/>
    <w:rsid w:val="00921309"/>
    <w:rsid w:val="00921391"/>
    <w:rsid w:val="0092150D"/>
    <w:rsid w:val="0092154C"/>
    <w:rsid w:val="00921656"/>
    <w:rsid w:val="0092169A"/>
    <w:rsid w:val="009216C7"/>
    <w:rsid w:val="009217CE"/>
    <w:rsid w:val="009218CD"/>
    <w:rsid w:val="00921A32"/>
    <w:rsid w:val="00921B79"/>
    <w:rsid w:val="00921BAF"/>
    <w:rsid w:val="00921C90"/>
    <w:rsid w:val="00921CF9"/>
    <w:rsid w:val="00922048"/>
    <w:rsid w:val="00922114"/>
    <w:rsid w:val="0092215A"/>
    <w:rsid w:val="0092222E"/>
    <w:rsid w:val="0092223D"/>
    <w:rsid w:val="00922274"/>
    <w:rsid w:val="009223BB"/>
    <w:rsid w:val="0092246E"/>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C4"/>
    <w:rsid w:val="009249CF"/>
    <w:rsid w:val="00924A9D"/>
    <w:rsid w:val="00924BA2"/>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FA7"/>
    <w:rsid w:val="00925FD7"/>
    <w:rsid w:val="00926018"/>
    <w:rsid w:val="00926076"/>
    <w:rsid w:val="0092610E"/>
    <w:rsid w:val="009261B3"/>
    <w:rsid w:val="009262F4"/>
    <w:rsid w:val="00926357"/>
    <w:rsid w:val="009263E4"/>
    <w:rsid w:val="00926589"/>
    <w:rsid w:val="009266FC"/>
    <w:rsid w:val="009266FD"/>
    <w:rsid w:val="009267EB"/>
    <w:rsid w:val="00926939"/>
    <w:rsid w:val="00926947"/>
    <w:rsid w:val="009269D8"/>
    <w:rsid w:val="00926BE9"/>
    <w:rsid w:val="00926D01"/>
    <w:rsid w:val="00926DF4"/>
    <w:rsid w:val="00926E42"/>
    <w:rsid w:val="00926E5F"/>
    <w:rsid w:val="00926EBC"/>
    <w:rsid w:val="00926FA1"/>
    <w:rsid w:val="00927038"/>
    <w:rsid w:val="00927078"/>
    <w:rsid w:val="0092709F"/>
    <w:rsid w:val="00927158"/>
    <w:rsid w:val="009271B4"/>
    <w:rsid w:val="00927335"/>
    <w:rsid w:val="009273D6"/>
    <w:rsid w:val="00927474"/>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E0"/>
    <w:rsid w:val="00930F5E"/>
    <w:rsid w:val="0093104C"/>
    <w:rsid w:val="0093108C"/>
    <w:rsid w:val="00931176"/>
    <w:rsid w:val="00931267"/>
    <w:rsid w:val="00931469"/>
    <w:rsid w:val="00931501"/>
    <w:rsid w:val="0093160B"/>
    <w:rsid w:val="009316F3"/>
    <w:rsid w:val="00931729"/>
    <w:rsid w:val="00931791"/>
    <w:rsid w:val="009317F4"/>
    <w:rsid w:val="009318D0"/>
    <w:rsid w:val="0093195D"/>
    <w:rsid w:val="00931A84"/>
    <w:rsid w:val="00931AD9"/>
    <w:rsid w:val="00931AEB"/>
    <w:rsid w:val="00931C3C"/>
    <w:rsid w:val="00931F64"/>
    <w:rsid w:val="009320A6"/>
    <w:rsid w:val="00932174"/>
    <w:rsid w:val="00932286"/>
    <w:rsid w:val="009322FC"/>
    <w:rsid w:val="00932317"/>
    <w:rsid w:val="0093231B"/>
    <w:rsid w:val="00932393"/>
    <w:rsid w:val="00932540"/>
    <w:rsid w:val="00932548"/>
    <w:rsid w:val="00932692"/>
    <w:rsid w:val="009326DD"/>
    <w:rsid w:val="00932899"/>
    <w:rsid w:val="00932908"/>
    <w:rsid w:val="009329ED"/>
    <w:rsid w:val="00932A78"/>
    <w:rsid w:val="00932C15"/>
    <w:rsid w:val="00932D7A"/>
    <w:rsid w:val="00932E8F"/>
    <w:rsid w:val="00932FF4"/>
    <w:rsid w:val="00933040"/>
    <w:rsid w:val="00933174"/>
    <w:rsid w:val="009331CB"/>
    <w:rsid w:val="009332A1"/>
    <w:rsid w:val="009335E1"/>
    <w:rsid w:val="009336C1"/>
    <w:rsid w:val="0093386E"/>
    <w:rsid w:val="00933939"/>
    <w:rsid w:val="009339EC"/>
    <w:rsid w:val="00933B9F"/>
    <w:rsid w:val="00933BD1"/>
    <w:rsid w:val="00933BE3"/>
    <w:rsid w:val="00933C2E"/>
    <w:rsid w:val="00933D0E"/>
    <w:rsid w:val="00933D46"/>
    <w:rsid w:val="00933D94"/>
    <w:rsid w:val="00933E3A"/>
    <w:rsid w:val="00933F7A"/>
    <w:rsid w:val="00934015"/>
    <w:rsid w:val="0093416C"/>
    <w:rsid w:val="00934193"/>
    <w:rsid w:val="009341F2"/>
    <w:rsid w:val="00934354"/>
    <w:rsid w:val="00934403"/>
    <w:rsid w:val="0093441E"/>
    <w:rsid w:val="00934429"/>
    <w:rsid w:val="0093451A"/>
    <w:rsid w:val="0093456A"/>
    <w:rsid w:val="00934594"/>
    <w:rsid w:val="00934748"/>
    <w:rsid w:val="00934815"/>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CB"/>
    <w:rsid w:val="00936EE6"/>
    <w:rsid w:val="00936F30"/>
    <w:rsid w:val="00936F78"/>
    <w:rsid w:val="00937023"/>
    <w:rsid w:val="009370AD"/>
    <w:rsid w:val="009371BD"/>
    <w:rsid w:val="00937230"/>
    <w:rsid w:val="0093735E"/>
    <w:rsid w:val="009373FB"/>
    <w:rsid w:val="00937442"/>
    <w:rsid w:val="0093745B"/>
    <w:rsid w:val="0093749E"/>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D6"/>
    <w:rsid w:val="00940D3D"/>
    <w:rsid w:val="00940DB4"/>
    <w:rsid w:val="00940DD2"/>
    <w:rsid w:val="00940DEB"/>
    <w:rsid w:val="00940EF2"/>
    <w:rsid w:val="0094104A"/>
    <w:rsid w:val="00941120"/>
    <w:rsid w:val="009411DF"/>
    <w:rsid w:val="00941251"/>
    <w:rsid w:val="009412B1"/>
    <w:rsid w:val="009412DF"/>
    <w:rsid w:val="00941304"/>
    <w:rsid w:val="00941313"/>
    <w:rsid w:val="009413C5"/>
    <w:rsid w:val="009415B5"/>
    <w:rsid w:val="009415F1"/>
    <w:rsid w:val="00941A00"/>
    <w:rsid w:val="00941A14"/>
    <w:rsid w:val="00941CDB"/>
    <w:rsid w:val="00941DA3"/>
    <w:rsid w:val="00941DF1"/>
    <w:rsid w:val="00941E54"/>
    <w:rsid w:val="009420DD"/>
    <w:rsid w:val="009420DE"/>
    <w:rsid w:val="009420EF"/>
    <w:rsid w:val="009421CD"/>
    <w:rsid w:val="009421F4"/>
    <w:rsid w:val="00942207"/>
    <w:rsid w:val="009422E7"/>
    <w:rsid w:val="009423B5"/>
    <w:rsid w:val="009423C9"/>
    <w:rsid w:val="0094241F"/>
    <w:rsid w:val="00942447"/>
    <w:rsid w:val="00942567"/>
    <w:rsid w:val="00942581"/>
    <w:rsid w:val="009425C0"/>
    <w:rsid w:val="009425C8"/>
    <w:rsid w:val="00942731"/>
    <w:rsid w:val="00942742"/>
    <w:rsid w:val="0094274A"/>
    <w:rsid w:val="009427B1"/>
    <w:rsid w:val="009427CE"/>
    <w:rsid w:val="009427F3"/>
    <w:rsid w:val="00942976"/>
    <w:rsid w:val="0094299E"/>
    <w:rsid w:val="00942ABA"/>
    <w:rsid w:val="00942AE5"/>
    <w:rsid w:val="00942B0A"/>
    <w:rsid w:val="00942B32"/>
    <w:rsid w:val="00942BAF"/>
    <w:rsid w:val="00942BE4"/>
    <w:rsid w:val="00942BF4"/>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9F"/>
    <w:rsid w:val="00946CE6"/>
    <w:rsid w:val="00946CFA"/>
    <w:rsid w:val="00946D04"/>
    <w:rsid w:val="00946D0E"/>
    <w:rsid w:val="00946D2B"/>
    <w:rsid w:val="00946D63"/>
    <w:rsid w:val="00946DA7"/>
    <w:rsid w:val="00946DBB"/>
    <w:rsid w:val="00946DEC"/>
    <w:rsid w:val="00946DFC"/>
    <w:rsid w:val="00946E5B"/>
    <w:rsid w:val="00946EA1"/>
    <w:rsid w:val="00946EBA"/>
    <w:rsid w:val="00946F41"/>
    <w:rsid w:val="00946FCE"/>
    <w:rsid w:val="00947000"/>
    <w:rsid w:val="00947006"/>
    <w:rsid w:val="0094712F"/>
    <w:rsid w:val="0094730C"/>
    <w:rsid w:val="00947323"/>
    <w:rsid w:val="00947467"/>
    <w:rsid w:val="009475B3"/>
    <w:rsid w:val="009475BA"/>
    <w:rsid w:val="009476A2"/>
    <w:rsid w:val="00947701"/>
    <w:rsid w:val="00947757"/>
    <w:rsid w:val="009477B1"/>
    <w:rsid w:val="0094785F"/>
    <w:rsid w:val="00947867"/>
    <w:rsid w:val="00947904"/>
    <w:rsid w:val="009479AC"/>
    <w:rsid w:val="00947A47"/>
    <w:rsid w:val="00947A6B"/>
    <w:rsid w:val="00947B9F"/>
    <w:rsid w:val="00947BB6"/>
    <w:rsid w:val="00947BBB"/>
    <w:rsid w:val="00947C4C"/>
    <w:rsid w:val="00947CE7"/>
    <w:rsid w:val="00947D38"/>
    <w:rsid w:val="00947D96"/>
    <w:rsid w:val="00947DAD"/>
    <w:rsid w:val="0095012B"/>
    <w:rsid w:val="00950136"/>
    <w:rsid w:val="009503B6"/>
    <w:rsid w:val="009503D6"/>
    <w:rsid w:val="009503E0"/>
    <w:rsid w:val="009504E1"/>
    <w:rsid w:val="009505C9"/>
    <w:rsid w:val="009507B6"/>
    <w:rsid w:val="009507EC"/>
    <w:rsid w:val="009507F8"/>
    <w:rsid w:val="0095086D"/>
    <w:rsid w:val="00950874"/>
    <w:rsid w:val="009509C3"/>
    <w:rsid w:val="00950A7D"/>
    <w:rsid w:val="00950B1D"/>
    <w:rsid w:val="00950BF2"/>
    <w:rsid w:val="00950D41"/>
    <w:rsid w:val="00950DA3"/>
    <w:rsid w:val="00950E41"/>
    <w:rsid w:val="00950E56"/>
    <w:rsid w:val="00950E8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A5B"/>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894"/>
    <w:rsid w:val="009529BA"/>
    <w:rsid w:val="00952A5F"/>
    <w:rsid w:val="00952ADF"/>
    <w:rsid w:val="00952BBB"/>
    <w:rsid w:val="00952BC2"/>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850"/>
    <w:rsid w:val="0095588A"/>
    <w:rsid w:val="0095591E"/>
    <w:rsid w:val="00955921"/>
    <w:rsid w:val="00955989"/>
    <w:rsid w:val="00955C66"/>
    <w:rsid w:val="00955CE1"/>
    <w:rsid w:val="00955E35"/>
    <w:rsid w:val="00955E45"/>
    <w:rsid w:val="00955E49"/>
    <w:rsid w:val="00955EC0"/>
    <w:rsid w:val="00955F61"/>
    <w:rsid w:val="00956100"/>
    <w:rsid w:val="0095621C"/>
    <w:rsid w:val="00956255"/>
    <w:rsid w:val="009562DA"/>
    <w:rsid w:val="0095632E"/>
    <w:rsid w:val="0095633B"/>
    <w:rsid w:val="00956348"/>
    <w:rsid w:val="009563AF"/>
    <w:rsid w:val="009563BD"/>
    <w:rsid w:val="00956431"/>
    <w:rsid w:val="0095650B"/>
    <w:rsid w:val="00956573"/>
    <w:rsid w:val="009566F2"/>
    <w:rsid w:val="0095673A"/>
    <w:rsid w:val="00956863"/>
    <w:rsid w:val="00956ABC"/>
    <w:rsid w:val="00956BEE"/>
    <w:rsid w:val="00956C00"/>
    <w:rsid w:val="00956CF4"/>
    <w:rsid w:val="00956F48"/>
    <w:rsid w:val="00956FF7"/>
    <w:rsid w:val="00956FFD"/>
    <w:rsid w:val="00957039"/>
    <w:rsid w:val="00957047"/>
    <w:rsid w:val="00957049"/>
    <w:rsid w:val="009570CF"/>
    <w:rsid w:val="009570D1"/>
    <w:rsid w:val="00957153"/>
    <w:rsid w:val="0095715A"/>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AE"/>
    <w:rsid w:val="009621CB"/>
    <w:rsid w:val="0096221B"/>
    <w:rsid w:val="0096226D"/>
    <w:rsid w:val="009622B6"/>
    <w:rsid w:val="00962301"/>
    <w:rsid w:val="009623CC"/>
    <w:rsid w:val="009623DE"/>
    <w:rsid w:val="00962472"/>
    <w:rsid w:val="0096259B"/>
    <w:rsid w:val="00962621"/>
    <w:rsid w:val="00962639"/>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E"/>
    <w:rsid w:val="0097435A"/>
    <w:rsid w:val="009743F8"/>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4E"/>
    <w:rsid w:val="009767FA"/>
    <w:rsid w:val="009767FD"/>
    <w:rsid w:val="0097680C"/>
    <w:rsid w:val="0097681F"/>
    <w:rsid w:val="00976820"/>
    <w:rsid w:val="0097690B"/>
    <w:rsid w:val="00976B19"/>
    <w:rsid w:val="00976B2C"/>
    <w:rsid w:val="00976BDF"/>
    <w:rsid w:val="00976C3D"/>
    <w:rsid w:val="00976D56"/>
    <w:rsid w:val="00976D87"/>
    <w:rsid w:val="00976D89"/>
    <w:rsid w:val="00976E41"/>
    <w:rsid w:val="00976E57"/>
    <w:rsid w:val="00976E5B"/>
    <w:rsid w:val="00976F6B"/>
    <w:rsid w:val="00976F81"/>
    <w:rsid w:val="00977147"/>
    <w:rsid w:val="009773AA"/>
    <w:rsid w:val="00977406"/>
    <w:rsid w:val="009775D6"/>
    <w:rsid w:val="009776D4"/>
    <w:rsid w:val="00977765"/>
    <w:rsid w:val="009778BF"/>
    <w:rsid w:val="0097794D"/>
    <w:rsid w:val="009779DA"/>
    <w:rsid w:val="00977A57"/>
    <w:rsid w:val="00977AA8"/>
    <w:rsid w:val="00977CA3"/>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EBD"/>
    <w:rsid w:val="00980F70"/>
    <w:rsid w:val="00980F7E"/>
    <w:rsid w:val="00981037"/>
    <w:rsid w:val="0098104C"/>
    <w:rsid w:val="0098110A"/>
    <w:rsid w:val="0098110B"/>
    <w:rsid w:val="00981224"/>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C0"/>
    <w:rsid w:val="00982310"/>
    <w:rsid w:val="0098234D"/>
    <w:rsid w:val="009824F9"/>
    <w:rsid w:val="0098254D"/>
    <w:rsid w:val="0098265A"/>
    <w:rsid w:val="00982914"/>
    <w:rsid w:val="00982949"/>
    <w:rsid w:val="009829C2"/>
    <w:rsid w:val="00982C67"/>
    <w:rsid w:val="00982CA9"/>
    <w:rsid w:val="00982D80"/>
    <w:rsid w:val="00982DBC"/>
    <w:rsid w:val="00982DC7"/>
    <w:rsid w:val="00982E24"/>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77"/>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9E"/>
    <w:rsid w:val="00986CC3"/>
    <w:rsid w:val="00986CF2"/>
    <w:rsid w:val="00986D7D"/>
    <w:rsid w:val="00986DDC"/>
    <w:rsid w:val="00986E0B"/>
    <w:rsid w:val="00987044"/>
    <w:rsid w:val="009870EE"/>
    <w:rsid w:val="009872FD"/>
    <w:rsid w:val="00987362"/>
    <w:rsid w:val="009874B6"/>
    <w:rsid w:val="009875E5"/>
    <w:rsid w:val="00987622"/>
    <w:rsid w:val="0098765D"/>
    <w:rsid w:val="0098778A"/>
    <w:rsid w:val="009878F6"/>
    <w:rsid w:val="00987AE7"/>
    <w:rsid w:val="00987C0F"/>
    <w:rsid w:val="00987C2E"/>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BC2"/>
    <w:rsid w:val="00993D24"/>
    <w:rsid w:val="00993E08"/>
    <w:rsid w:val="00993F66"/>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A9"/>
    <w:rsid w:val="009958B9"/>
    <w:rsid w:val="00995A3F"/>
    <w:rsid w:val="00995ADB"/>
    <w:rsid w:val="00995B5A"/>
    <w:rsid w:val="00995B5E"/>
    <w:rsid w:val="00995CEA"/>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7B1"/>
    <w:rsid w:val="009978E6"/>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D6"/>
    <w:rsid w:val="009A05E0"/>
    <w:rsid w:val="009A069B"/>
    <w:rsid w:val="009A06C6"/>
    <w:rsid w:val="009A0831"/>
    <w:rsid w:val="009A087E"/>
    <w:rsid w:val="009A094C"/>
    <w:rsid w:val="009A09B5"/>
    <w:rsid w:val="009A09CD"/>
    <w:rsid w:val="009A0A98"/>
    <w:rsid w:val="009A0C3A"/>
    <w:rsid w:val="009A0C77"/>
    <w:rsid w:val="009A0D26"/>
    <w:rsid w:val="009A0E27"/>
    <w:rsid w:val="009A0E88"/>
    <w:rsid w:val="009A0EF7"/>
    <w:rsid w:val="009A0F1B"/>
    <w:rsid w:val="009A0F3F"/>
    <w:rsid w:val="009A1032"/>
    <w:rsid w:val="009A11D4"/>
    <w:rsid w:val="009A13AC"/>
    <w:rsid w:val="009A147F"/>
    <w:rsid w:val="009A15E0"/>
    <w:rsid w:val="009A15F1"/>
    <w:rsid w:val="009A1626"/>
    <w:rsid w:val="009A1717"/>
    <w:rsid w:val="009A17D2"/>
    <w:rsid w:val="009A1832"/>
    <w:rsid w:val="009A1B22"/>
    <w:rsid w:val="009A1BC9"/>
    <w:rsid w:val="009A1BD7"/>
    <w:rsid w:val="009A1C05"/>
    <w:rsid w:val="009A1D57"/>
    <w:rsid w:val="009A1E1B"/>
    <w:rsid w:val="009A1FAD"/>
    <w:rsid w:val="009A21A7"/>
    <w:rsid w:val="009A21C2"/>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40FF"/>
    <w:rsid w:val="009A41C7"/>
    <w:rsid w:val="009A41CC"/>
    <w:rsid w:val="009A4388"/>
    <w:rsid w:val="009A4461"/>
    <w:rsid w:val="009A45AB"/>
    <w:rsid w:val="009A4675"/>
    <w:rsid w:val="009A468C"/>
    <w:rsid w:val="009A46F4"/>
    <w:rsid w:val="009A4702"/>
    <w:rsid w:val="009A4767"/>
    <w:rsid w:val="009A485A"/>
    <w:rsid w:val="009A495E"/>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C2"/>
    <w:rsid w:val="009A7DBA"/>
    <w:rsid w:val="009A7DBF"/>
    <w:rsid w:val="009A7E08"/>
    <w:rsid w:val="009A7F82"/>
    <w:rsid w:val="009A7FF0"/>
    <w:rsid w:val="009B00B9"/>
    <w:rsid w:val="009B00E7"/>
    <w:rsid w:val="009B0130"/>
    <w:rsid w:val="009B0335"/>
    <w:rsid w:val="009B0360"/>
    <w:rsid w:val="009B03D7"/>
    <w:rsid w:val="009B0511"/>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99"/>
    <w:rsid w:val="009B1AAC"/>
    <w:rsid w:val="009B1B2E"/>
    <w:rsid w:val="009B1B37"/>
    <w:rsid w:val="009B1B44"/>
    <w:rsid w:val="009B1B59"/>
    <w:rsid w:val="009B1C8B"/>
    <w:rsid w:val="009B1E9A"/>
    <w:rsid w:val="009B1EC1"/>
    <w:rsid w:val="009B2013"/>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F7A"/>
    <w:rsid w:val="009B306F"/>
    <w:rsid w:val="009B30A1"/>
    <w:rsid w:val="009B321B"/>
    <w:rsid w:val="009B3239"/>
    <w:rsid w:val="009B3264"/>
    <w:rsid w:val="009B337C"/>
    <w:rsid w:val="009B33B4"/>
    <w:rsid w:val="009B33E6"/>
    <w:rsid w:val="009B3408"/>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C1C"/>
    <w:rsid w:val="009B5CA0"/>
    <w:rsid w:val="009B5D9C"/>
    <w:rsid w:val="009B5E24"/>
    <w:rsid w:val="009B5ECF"/>
    <w:rsid w:val="009B5F61"/>
    <w:rsid w:val="009B6150"/>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B2"/>
    <w:rsid w:val="009C0E02"/>
    <w:rsid w:val="009C0E44"/>
    <w:rsid w:val="009C0EC7"/>
    <w:rsid w:val="009C0EDD"/>
    <w:rsid w:val="009C0F82"/>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3F0"/>
    <w:rsid w:val="009C647A"/>
    <w:rsid w:val="009C660B"/>
    <w:rsid w:val="009C661D"/>
    <w:rsid w:val="009C6649"/>
    <w:rsid w:val="009C679B"/>
    <w:rsid w:val="009C67C2"/>
    <w:rsid w:val="009C67CF"/>
    <w:rsid w:val="009C680B"/>
    <w:rsid w:val="009C6A83"/>
    <w:rsid w:val="009C6AAC"/>
    <w:rsid w:val="009C6AC7"/>
    <w:rsid w:val="009C6B72"/>
    <w:rsid w:val="009C6C35"/>
    <w:rsid w:val="009C6E49"/>
    <w:rsid w:val="009C7167"/>
    <w:rsid w:val="009C71C1"/>
    <w:rsid w:val="009C72C8"/>
    <w:rsid w:val="009C72D4"/>
    <w:rsid w:val="009C73EE"/>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D1"/>
    <w:rsid w:val="009D53EA"/>
    <w:rsid w:val="009D5541"/>
    <w:rsid w:val="009D583E"/>
    <w:rsid w:val="009D58F3"/>
    <w:rsid w:val="009D5951"/>
    <w:rsid w:val="009D595D"/>
    <w:rsid w:val="009D5962"/>
    <w:rsid w:val="009D5A9E"/>
    <w:rsid w:val="009D5AF0"/>
    <w:rsid w:val="009D5B46"/>
    <w:rsid w:val="009D5C72"/>
    <w:rsid w:val="009D5D3F"/>
    <w:rsid w:val="009D5D42"/>
    <w:rsid w:val="009D5DFF"/>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91"/>
    <w:rsid w:val="009E1100"/>
    <w:rsid w:val="009E1145"/>
    <w:rsid w:val="009E116D"/>
    <w:rsid w:val="009E11AB"/>
    <w:rsid w:val="009E11F0"/>
    <w:rsid w:val="009E122E"/>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CD"/>
    <w:rsid w:val="009E229D"/>
    <w:rsid w:val="009E23F0"/>
    <w:rsid w:val="009E25C1"/>
    <w:rsid w:val="009E261A"/>
    <w:rsid w:val="009E26D4"/>
    <w:rsid w:val="009E27B9"/>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C"/>
    <w:rsid w:val="009E3869"/>
    <w:rsid w:val="009E38CD"/>
    <w:rsid w:val="009E3A27"/>
    <w:rsid w:val="009E3AA8"/>
    <w:rsid w:val="009E3B52"/>
    <w:rsid w:val="009E3C12"/>
    <w:rsid w:val="009E3C47"/>
    <w:rsid w:val="009E3C90"/>
    <w:rsid w:val="009E3E40"/>
    <w:rsid w:val="009E3FEE"/>
    <w:rsid w:val="009E4106"/>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A3"/>
    <w:rsid w:val="009E4B65"/>
    <w:rsid w:val="009E4C00"/>
    <w:rsid w:val="009E4C26"/>
    <w:rsid w:val="009E4CB1"/>
    <w:rsid w:val="009E4D20"/>
    <w:rsid w:val="009E4F31"/>
    <w:rsid w:val="009E4F56"/>
    <w:rsid w:val="009E5013"/>
    <w:rsid w:val="009E50AA"/>
    <w:rsid w:val="009E5137"/>
    <w:rsid w:val="009E5390"/>
    <w:rsid w:val="009E53ED"/>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C4"/>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75"/>
    <w:rsid w:val="009E788F"/>
    <w:rsid w:val="009E78EF"/>
    <w:rsid w:val="009E790F"/>
    <w:rsid w:val="009E79B5"/>
    <w:rsid w:val="009E7AD3"/>
    <w:rsid w:val="009E7CB4"/>
    <w:rsid w:val="009E7CD1"/>
    <w:rsid w:val="009E7D68"/>
    <w:rsid w:val="009E7DBA"/>
    <w:rsid w:val="009E7DC8"/>
    <w:rsid w:val="009E7DE7"/>
    <w:rsid w:val="009E7EF7"/>
    <w:rsid w:val="009E7F27"/>
    <w:rsid w:val="009E7F7E"/>
    <w:rsid w:val="009E7FB6"/>
    <w:rsid w:val="009F01A3"/>
    <w:rsid w:val="009F052F"/>
    <w:rsid w:val="009F05B2"/>
    <w:rsid w:val="009F0693"/>
    <w:rsid w:val="009F07C2"/>
    <w:rsid w:val="009F09E0"/>
    <w:rsid w:val="009F0A8E"/>
    <w:rsid w:val="009F0C79"/>
    <w:rsid w:val="009F0CC7"/>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E10"/>
    <w:rsid w:val="009F3E4D"/>
    <w:rsid w:val="009F3EBA"/>
    <w:rsid w:val="009F3F07"/>
    <w:rsid w:val="009F3FA2"/>
    <w:rsid w:val="009F406D"/>
    <w:rsid w:val="009F40B0"/>
    <w:rsid w:val="009F40F3"/>
    <w:rsid w:val="009F40FC"/>
    <w:rsid w:val="009F4114"/>
    <w:rsid w:val="009F4193"/>
    <w:rsid w:val="009F41F2"/>
    <w:rsid w:val="009F428B"/>
    <w:rsid w:val="009F447D"/>
    <w:rsid w:val="009F4492"/>
    <w:rsid w:val="009F44AD"/>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501D"/>
    <w:rsid w:val="009F50CE"/>
    <w:rsid w:val="009F5185"/>
    <w:rsid w:val="009F5286"/>
    <w:rsid w:val="009F52D7"/>
    <w:rsid w:val="009F5309"/>
    <w:rsid w:val="009F5374"/>
    <w:rsid w:val="009F5444"/>
    <w:rsid w:val="009F5488"/>
    <w:rsid w:val="009F5640"/>
    <w:rsid w:val="009F5917"/>
    <w:rsid w:val="009F5991"/>
    <w:rsid w:val="009F5AA2"/>
    <w:rsid w:val="009F5B44"/>
    <w:rsid w:val="009F5CEB"/>
    <w:rsid w:val="009F5D38"/>
    <w:rsid w:val="009F5DD3"/>
    <w:rsid w:val="009F5DF2"/>
    <w:rsid w:val="009F5E02"/>
    <w:rsid w:val="009F5E5B"/>
    <w:rsid w:val="009F5F75"/>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82"/>
    <w:rsid w:val="00A027AD"/>
    <w:rsid w:val="00A029A0"/>
    <w:rsid w:val="00A029C7"/>
    <w:rsid w:val="00A02A67"/>
    <w:rsid w:val="00A02A7D"/>
    <w:rsid w:val="00A02AC4"/>
    <w:rsid w:val="00A02B7C"/>
    <w:rsid w:val="00A02C9A"/>
    <w:rsid w:val="00A02CA4"/>
    <w:rsid w:val="00A02D44"/>
    <w:rsid w:val="00A02D49"/>
    <w:rsid w:val="00A02F75"/>
    <w:rsid w:val="00A02FFD"/>
    <w:rsid w:val="00A03027"/>
    <w:rsid w:val="00A03089"/>
    <w:rsid w:val="00A0320A"/>
    <w:rsid w:val="00A032C5"/>
    <w:rsid w:val="00A03460"/>
    <w:rsid w:val="00A034AE"/>
    <w:rsid w:val="00A034ED"/>
    <w:rsid w:val="00A034FD"/>
    <w:rsid w:val="00A0360E"/>
    <w:rsid w:val="00A03637"/>
    <w:rsid w:val="00A036CC"/>
    <w:rsid w:val="00A03778"/>
    <w:rsid w:val="00A037EE"/>
    <w:rsid w:val="00A03A45"/>
    <w:rsid w:val="00A03ACD"/>
    <w:rsid w:val="00A03B32"/>
    <w:rsid w:val="00A03BC8"/>
    <w:rsid w:val="00A03CA0"/>
    <w:rsid w:val="00A03CD6"/>
    <w:rsid w:val="00A03DE4"/>
    <w:rsid w:val="00A03E24"/>
    <w:rsid w:val="00A03E65"/>
    <w:rsid w:val="00A03E8C"/>
    <w:rsid w:val="00A03F12"/>
    <w:rsid w:val="00A03F82"/>
    <w:rsid w:val="00A040F7"/>
    <w:rsid w:val="00A04113"/>
    <w:rsid w:val="00A0433F"/>
    <w:rsid w:val="00A043B5"/>
    <w:rsid w:val="00A044C5"/>
    <w:rsid w:val="00A045F8"/>
    <w:rsid w:val="00A045FB"/>
    <w:rsid w:val="00A04607"/>
    <w:rsid w:val="00A046F1"/>
    <w:rsid w:val="00A04868"/>
    <w:rsid w:val="00A04876"/>
    <w:rsid w:val="00A04904"/>
    <w:rsid w:val="00A04983"/>
    <w:rsid w:val="00A049B7"/>
    <w:rsid w:val="00A04A2F"/>
    <w:rsid w:val="00A04A56"/>
    <w:rsid w:val="00A04B12"/>
    <w:rsid w:val="00A04BA2"/>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D3"/>
    <w:rsid w:val="00A06BE4"/>
    <w:rsid w:val="00A06C61"/>
    <w:rsid w:val="00A06CFA"/>
    <w:rsid w:val="00A06D3A"/>
    <w:rsid w:val="00A06E9D"/>
    <w:rsid w:val="00A0711C"/>
    <w:rsid w:val="00A0721C"/>
    <w:rsid w:val="00A073DA"/>
    <w:rsid w:val="00A073E0"/>
    <w:rsid w:val="00A0742D"/>
    <w:rsid w:val="00A0745B"/>
    <w:rsid w:val="00A07468"/>
    <w:rsid w:val="00A07601"/>
    <w:rsid w:val="00A076E1"/>
    <w:rsid w:val="00A076EA"/>
    <w:rsid w:val="00A07724"/>
    <w:rsid w:val="00A07752"/>
    <w:rsid w:val="00A078E7"/>
    <w:rsid w:val="00A07925"/>
    <w:rsid w:val="00A07A59"/>
    <w:rsid w:val="00A07C78"/>
    <w:rsid w:val="00A07D5B"/>
    <w:rsid w:val="00A07D99"/>
    <w:rsid w:val="00A07D9D"/>
    <w:rsid w:val="00A07E02"/>
    <w:rsid w:val="00A07E1F"/>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351"/>
    <w:rsid w:val="00A11438"/>
    <w:rsid w:val="00A114BA"/>
    <w:rsid w:val="00A11521"/>
    <w:rsid w:val="00A115B5"/>
    <w:rsid w:val="00A1186A"/>
    <w:rsid w:val="00A1199A"/>
    <w:rsid w:val="00A11ACB"/>
    <w:rsid w:val="00A11B32"/>
    <w:rsid w:val="00A11C1E"/>
    <w:rsid w:val="00A11E44"/>
    <w:rsid w:val="00A11E48"/>
    <w:rsid w:val="00A11E55"/>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71"/>
    <w:rsid w:val="00A1309D"/>
    <w:rsid w:val="00A1309F"/>
    <w:rsid w:val="00A133E3"/>
    <w:rsid w:val="00A13454"/>
    <w:rsid w:val="00A13460"/>
    <w:rsid w:val="00A13557"/>
    <w:rsid w:val="00A136A0"/>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88"/>
    <w:rsid w:val="00A14DAD"/>
    <w:rsid w:val="00A14F85"/>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E43"/>
    <w:rsid w:val="00A16F58"/>
    <w:rsid w:val="00A16F65"/>
    <w:rsid w:val="00A16FAA"/>
    <w:rsid w:val="00A1708D"/>
    <w:rsid w:val="00A1720F"/>
    <w:rsid w:val="00A1722E"/>
    <w:rsid w:val="00A1723F"/>
    <w:rsid w:val="00A1726B"/>
    <w:rsid w:val="00A17496"/>
    <w:rsid w:val="00A1752E"/>
    <w:rsid w:val="00A175A2"/>
    <w:rsid w:val="00A17600"/>
    <w:rsid w:val="00A17675"/>
    <w:rsid w:val="00A1772C"/>
    <w:rsid w:val="00A177D1"/>
    <w:rsid w:val="00A179C2"/>
    <w:rsid w:val="00A179C8"/>
    <w:rsid w:val="00A17A37"/>
    <w:rsid w:val="00A17A51"/>
    <w:rsid w:val="00A17B29"/>
    <w:rsid w:val="00A17B39"/>
    <w:rsid w:val="00A17B86"/>
    <w:rsid w:val="00A17B97"/>
    <w:rsid w:val="00A17C3A"/>
    <w:rsid w:val="00A17C98"/>
    <w:rsid w:val="00A2008D"/>
    <w:rsid w:val="00A201B6"/>
    <w:rsid w:val="00A202BE"/>
    <w:rsid w:val="00A20321"/>
    <w:rsid w:val="00A20379"/>
    <w:rsid w:val="00A203D0"/>
    <w:rsid w:val="00A203D2"/>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F0A"/>
    <w:rsid w:val="00A23065"/>
    <w:rsid w:val="00A2307A"/>
    <w:rsid w:val="00A231A2"/>
    <w:rsid w:val="00A23224"/>
    <w:rsid w:val="00A2329A"/>
    <w:rsid w:val="00A2339B"/>
    <w:rsid w:val="00A233B8"/>
    <w:rsid w:val="00A236B6"/>
    <w:rsid w:val="00A2378C"/>
    <w:rsid w:val="00A2379B"/>
    <w:rsid w:val="00A23A79"/>
    <w:rsid w:val="00A23AAB"/>
    <w:rsid w:val="00A23B71"/>
    <w:rsid w:val="00A23B73"/>
    <w:rsid w:val="00A23BAD"/>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90"/>
    <w:rsid w:val="00A24AE5"/>
    <w:rsid w:val="00A24B13"/>
    <w:rsid w:val="00A24D19"/>
    <w:rsid w:val="00A24D52"/>
    <w:rsid w:val="00A24DE7"/>
    <w:rsid w:val="00A24E27"/>
    <w:rsid w:val="00A24EEF"/>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AF5"/>
    <w:rsid w:val="00A25CBF"/>
    <w:rsid w:val="00A25D66"/>
    <w:rsid w:val="00A25D8E"/>
    <w:rsid w:val="00A25D92"/>
    <w:rsid w:val="00A25F3B"/>
    <w:rsid w:val="00A25F56"/>
    <w:rsid w:val="00A25F92"/>
    <w:rsid w:val="00A25FD8"/>
    <w:rsid w:val="00A260B1"/>
    <w:rsid w:val="00A26127"/>
    <w:rsid w:val="00A2612F"/>
    <w:rsid w:val="00A261DA"/>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D5F"/>
    <w:rsid w:val="00A26E23"/>
    <w:rsid w:val="00A26F35"/>
    <w:rsid w:val="00A270D6"/>
    <w:rsid w:val="00A271BE"/>
    <w:rsid w:val="00A271C2"/>
    <w:rsid w:val="00A2773A"/>
    <w:rsid w:val="00A27788"/>
    <w:rsid w:val="00A27799"/>
    <w:rsid w:val="00A278B0"/>
    <w:rsid w:val="00A27908"/>
    <w:rsid w:val="00A2791A"/>
    <w:rsid w:val="00A2792F"/>
    <w:rsid w:val="00A279ED"/>
    <w:rsid w:val="00A27A20"/>
    <w:rsid w:val="00A27A6A"/>
    <w:rsid w:val="00A27AE5"/>
    <w:rsid w:val="00A27B41"/>
    <w:rsid w:val="00A27CD9"/>
    <w:rsid w:val="00A27D1E"/>
    <w:rsid w:val="00A27ED0"/>
    <w:rsid w:val="00A27F2E"/>
    <w:rsid w:val="00A3002B"/>
    <w:rsid w:val="00A30190"/>
    <w:rsid w:val="00A3019A"/>
    <w:rsid w:val="00A301B4"/>
    <w:rsid w:val="00A301B5"/>
    <w:rsid w:val="00A3025A"/>
    <w:rsid w:val="00A30294"/>
    <w:rsid w:val="00A302BE"/>
    <w:rsid w:val="00A30391"/>
    <w:rsid w:val="00A3042F"/>
    <w:rsid w:val="00A30467"/>
    <w:rsid w:val="00A30483"/>
    <w:rsid w:val="00A304B2"/>
    <w:rsid w:val="00A305CF"/>
    <w:rsid w:val="00A305E1"/>
    <w:rsid w:val="00A3079C"/>
    <w:rsid w:val="00A307A7"/>
    <w:rsid w:val="00A30815"/>
    <w:rsid w:val="00A308C5"/>
    <w:rsid w:val="00A308C8"/>
    <w:rsid w:val="00A30B11"/>
    <w:rsid w:val="00A30CD8"/>
    <w:rsid w:val="00A30F9D"/>
    <w:rsid w:val="00A30FF9"/>
    <w:rsid w:val="00A31106"/>
    <w:rsid w:val="00A311C4"/>
    <w:rsid w:val="00A31403"/>
    <w:rsid w:val="00A31450"/>
    <w:rsid w:val="00A31725"/>
    <w:rsid w:val="00A3177D"/>
    <w:rsid w:val="00A318E0"/>
    <w:rsid w:val="00A318FF"/>
    <w:rsid w:val="00A31911"/>
    <w:rsid w:val="00A3193A"/>
    <w:rsid w:val="00A31A76"/>
    <w:rsid w:val="00A31AEE"/>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9"/>
    <w:rsid w:val="00A32A78"/>
    <w:rsid w:val="00A32C63"/>
    <w:rsid w:val="00A32CA9"/>
    <w:rsid w:val="00A32CBB"/>
    <w:rsid w:val="00A32CC5"/>
    <w:rsid w:val="00A32D52"/>
    <w:rsid w:val="00A32DDD"/>
    <w:rsid w:val="00A32E05"/>
    <w:rsid w:val="00A32E13"/>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C3"/>
    <w:rsid w:val="00A3497C"/>
    <w:rsid w:val="00A349B1"/>
    <w:rsid w:val="00A34A91"/>
    <w:rsid w:val="00A34AA3"/>
    <w:rsid w:val="00A34B54"/>
    <w:rsid w:val="00A34BD6"/>
    <w:rsid w:val="00A34BE1"/>
    <w:rsid w:val="00A34C79"/>
    <w:rsid w:val="00A34D21"/>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175"/>
    <w:rsid w:val="00A37181"/>
    <w:rsid w:val="00A371D5"/>
    <w:rsid w:val="00A3739F"/>
    <w:rsid w:val="00A374C9"/>
    <w:rsid w:val="00A375B1"/>
    <w:rsid w:val="00A37640"/>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D62"/>
    <w:rsid w:val="00A41DFA"/>
    <w:rsid w:val="00A41F4D"/>
    <w:rsid w:val="00A41FE4"/>
    <w:rsid w:val="00A4215B"/>
    <w:rsid w:val="00A4220C"/>
    <w:rsid w:val="00A42390"/>
    <w:rsid w:val="00A424A2"/>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BA"/>
    <w:rsid w:val="00A43C27"/>
    <w:rsid w:val="00A43C3F"/>
    <w:rsid w:val="00A43C5F"/>
    <w:rsid w:val="00A43CAB"/>
    <w:rsid w:val="00A43DFA"/>
    <w:rsid w:val="00A43E21"/>
    <w:rsid w:val="00A43F2B"/>
    <w:rsid w:val="00A43F93"/>
    <w:rsid w:val="00A43FB4"/>
    <w:rsid w:val="00A44014"/>
    <w:rsid w:val="00A44115"/>
    <w:rsid w:val="00A44124"/>
    <w:rsid w:val="00A44131"/>
    <w:rsid w:val="00A441A1"/>
    <w:rsid w:val="00A442B9"/>
    <w:rsid w:val="00A442CA"/>
    <w:rsid w:val="00A44388"/>
    <w:rsid w:val="00A443AE"/>
    <w:rsid w:val="00A443E8"/>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87"/>
    <w:rsid w:val="00A45A50"/>
    <w:rsid w:val="00A45A6C"/>
    <w:rsid w:val="00A45B09"/>
    <w:rsid w:val="00A45B0E"/>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C"/>
    <w:rsid w:val="00A5067E"/>
    <w:rsid w:val="00A50AAE"/>
    <w:rsid w:val="00A50AC3"/>
    <w:rsid w:val="00A50AD6"/>
    <w:rsid w:val="00A50AF2"/>
    <w:rsid w:val="00A50B3E"/>
    <w:rsid w:val="00A50BAC"/>
    <w:rsid w:val="00A50C0C"/>
    <w:rsid w:val="00A50DFC"/>
    <w:rsid w:val="00A50F02"/>
    <w:rsid w:val="00A51083"/>
    <w:rsid w:val="00A51089"/>
    <w:rsid w:val="00A510BC"/>
    <w:rsid w:val="00A512B5"/>
    <w:rsid w:val="00A512F5"/>
    <w:rsid w:val="00A512FD"/>
    <w:rsid w:val="00A5131E"/>
    <w:rsid w:val="00A5154D"/>
    <w:rsid w:val="00A516CD"/>
    <w:rsid w:val="00A51719"/>
    <w:rsid w:val="00A5184C"/>
    <w:rsid w:val="00A51971"/>
    <w:rsid w:val="00A519BC"/>
    <w:rsid w:val="00A51C9A"/>
    <w:rsid w:val="00A51F7F"/>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62"/>
    <w:rsid w:val="00A52C13"/>
    <w:rsid w:val="00A52C45"/>
    <w:rsid w:val="00A52CC3"/>
    <w:rsid w:val="00A52D60"/>
    <w:rsid w:val="00A52D6F"/>
    <w:rsid w:val="00A52D74"/>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D0C"/>
    <w:rsid w:val="00A53D5E"/>
    <w:rsid w:val="00A53DB0"/>
    <w:rsid w:val="00A53DD0"/>
    <w:rsid w:val="00A53EBE"/>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2C9"/>
    <w:rsid w:val="00A57355"/>
    <w:rsid w:val="00A57365"/>
    <w:rsid w:val="00A574CE"/>
    <w:rsid w:val="00A574E6"/>
    <w:rsid w:val="00A57573"/>
    <w:rsid w:val="00A5758D"/>
    <w:rsid w:val="00A576AC"/>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A7"/>
    <w:rsid w:val="00A60A33"/>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3A2"/>
    <w:rsid w:val="00A635FD"/>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BE7"/>
    <w:rsid w:val="00A73BEA"/>
    <w:rsid w:val="00A73BFA"/>
    <w:rsid w:val="00A73C32"/>
    <w:rsid w:val="00A73CCC"/>
    <w:rsid w:val="00A73DBE"/>
    <w:rsid w:val="00A73E0C"/>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5022"/>
    <w:rsid w:val="00A7503B"/>
    <w:rsid w:val="00A75063"/>
    <w:rsid w:val="00A750BE"/>
    <w:rsid w:val="00A75216"/>
    <w:rsid w:val="00A7535A"/>
    <w:rsid w:val="00A75419"/>
    <w:rsid w:val="00A754B2"/>
    <w:rsid w:val="00A754F6"/>
    <w:rsid w:val="00A755AA"/>
    <w:rsid w:val="00A755DC"/>
    <w:rsid w:val="00A75663"/>
    <w:rsid w:val="00A7569E"/>
    <w:rsid w:val="00A75769"/>
    <w:rsid w:val="00A757BD"/>
    <w:rsid w:val="00A7581C"/>
    <w:rsid w:val="00A759F8"/>
    <w:rsid w:val="00A75BC4"/>
    <w:rsid w:val="00A75C0E"/>
    <w:rsid w:val="00A75C14"/>
    <w:rsid w:val="00A75C1E"/>
    <w:rsid w:val="00A75C4B"/>
    <w:rsid w:val="00A75D71"/>
    <w:rsid w:val="00A75EB0"/>
    <w:rsid w:val="00A75F71"/>
    <w:rsid w:val="00A75FCF"/>
    <w:rsid w:val="00A7604E"/>
    <w:rsid w:val="00A76165"/>
    <w:rsid w:val="00A761EE"/>
    <w:rsid w:val="00A76270"/>
    <w:rsid w:val="00A763A5"/>
    <w:rsid w:val="00A76442"/>
    <w:rsid w:val="00A765F4"/>
    <w:rsid w:val="00A76662"/>
    <w:rsid w:val="00A7675E"/>
    <w:rsid w:val="00A76805"/>
    <w:rsid w:val="00A7684D"/>
    <w:rsid w:val="00A7692A"/>
    <w:rsid w:val="00A7693F"/>
    <w:rsid w:val="00A76967"/>
    <w:rsid w:val="00A76B70"/>
    <w:rsid w:val="00A76D54"/>
    <w:rsid w:val="00A76E8F"/>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85"/>
    <w:rsid w:val="00A77A00"/>
    <w:rsid w:val="00A77A0F"/>
    <w:rsid w:val="00A77A4A"/>
    <w:rsid w:val="00A77BB8"/>
    <w:rsid w:val="00A77C10"/>
    <w:rsid w:val="00A77C3F"/>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BBB"/>
    <w:rsid w:val="00A80C13"/>
    <w:rsid w:val="00A80C3B"/>
    <w:rsid w:val="00A80C5F"/>
    <w:rsid w:val="00A80C8F"/>
    <w:rsid w:val="00A80E2E"/>
    <w:rsid w:val="00A8104F"/>
    <w:rsid w:val="00A81154"/>
    <w:rsid w:val="00A81161"/>
    <w:rsid w:val="00A812BA"/>
    <w:rsid w:val="00A813DE"/>
    <w:rsid w:val="00A813F0"/>
    <w:rsid w:val="00A815C5"/>
    <w:rsid w:val="00A815F8"/>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AC"/>
    <w:rsid w:val="00A823CC"/>
    <w:rsid w:val="00A8243D"/>
    <w:rsid w:val="00A82507"/>
    <w:rsid w:val="00A825C2"/>
    <w:rsid w:val="00A826AA"/>
    <w:rsid w:val="00A828EE"/>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D"/>
    <w:rsid w:val="00A83152"/>
    <w:rsid w:val="00A833C1"/>
    <w:rsid w:val="00A835F6"/>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E87"/>
    <w:rsid w:val="00A84F22"/>
    <w:rsid w:val="00A85005"/>
    <w:rsid w:val="00A85030"/>
    <w:rsid w:val="00A850CC"/>
    <w:rsid w:val="00A85312"/>
    <w:rsid w:val="00A85337"/>
    <w:rsid w:val="00A853B5"/>
    <w:rsid w:val="00A85514"/>
    <w:rsid w:val="00A85620"/>
    <w:rsid w:val="00A8582B"/>
    <w:rsid w:val="00A8583F"/>
    <w:rsid w:val="00A8586A"/>
    <w:rsid w:val="00A85875"/>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92B"/>
    <w:rsid w:val="00A869DA"/>
    <w:rsid w:val="00A86A27"/>
    <w:rsid w:val="00A86A56"/>
    <w:rsid w:val="00A86AB2"/>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6A7"/>
    <w:rsid w:val="00A90730"/>
    <w:rsid w:val="00A9074D"/>
    <w:rsid w:val="00A90874"/>
    <w:rsid w:val="00A908EC"/>
    <w:rsid w:val="00A909CB"/>
    <w:rsid w:val="00A90C1D"/>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E"/>
    <w:rsid w:val="00A91AC0"/>
    <w:rsid w:val="00A91B4B"/>
    <w:rsid w:val="00A91BB5"/>
    <w:rsid w:val="00A91BFF"/>
    <w:rsid w:val="00A91CAB"/>
    <w:rsid w:val="00A91D07"/>
    <w:rsid w:val="00A91D28"/>
    <w:rsid w:val="00A91DEA"/>
    <w:rsid w:val="00A91E9D"/>
    <w:rsid w:val="00A91EBF"/>
    <w:rsid w:val="00A91EEB"/>
    <w:rsid w:val="00A91F50"/>
    <w:rsid w:val="00A92058"/>
    <w:rsid w:val="00A92086"/>
    <w:rsid w:val="00A920B9"/>
    <w:rsid w:val="00A92173"/>
    <w:rsid w:val="00A9223B"/>
    <w:rsid w:val="00A922E5"/>
    <w:rsid w:val="00A92313"/>
    <w:rsid w:val="00A923E7"/>
    <w:rsid w:val="00A9243D"/>
    <w:rsid w:val="00A92531"/>
    <w:rsid w:val="00A9257B"/>
    <w:rsid w:val="00A925D9"/>
    <w:rsid w:val="00A925DA"/>
    <w:rsid w:val="00A926E0"/>
    <w:rsid w:val="00A926F8"/>
    <w:rsid w:val="00A92763"/>
    <w:rsid w:val="00A92A09"/>
    <w:rsid w:val="00A92A21"/>
    <w:rsid w:val="00A92ABF"/>
    <w:rsid w:val="00A92AF3"/>
    <w:rsid w:val="00A92B9E"/>
    <w:rsid w:val="00A92C8D"/>
    <w:rsid w:val="00A92E1B"/>
    <w:rsid w:val="00A92EFF"/>
    <w:rsid w:val="00A93025"/>
    <w:rsid w:val="00A93050"/>
    <w:rsid w:val="00A932E6"/>
    <w:rsid w:val="00A935F8"/>
    <w:rsid w:val="00A9368A"/>
    <w:rsid w:val="00A936D2"/>
    <w:rsid w:val="00A936DA"/>
    <w:rsid w:val="00A936EB"/>
    <w:rsid w:val="00A93716"/>
    <w:rsid w:val="00A93745"/>
    <w:rsid w:val="00A937B7"/>
    <w:rsid w:val="00A93809"/>
    <w:rsid w:val="00A938AF"/>
    <w:rsid w:val="00A938FC"/>
    <w:rsid w:val="00A93A14"/>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5114"/>
    <w:rsid w:val="00A95139"/>
    <w:rsid w:val="00A9514B"/>
    <w:rsid w:val="00A95217"/>
    <w:rsid w:val="00A95338"/>
    <w:rsid w:val="00A95433"/>
    <w:rsid w:val="00A9575C"/>
    <w:rsid w:val="00A957FC"/>
    <w:rsid w:val="00A95876"/>
    <w:rsid w:val="00A95A82"/>
    <w:rsid w:val="00A95B9E"/>
    <w:rsid w:val="00A95D70"/>
    <w:rsid w:val="00A96002"/>
    <w:rsid w:val="00A9618D"/>
    <w:rsid w:val="00A96195"/>
    <w:rsid w:val="00A961BE"/>
    <w:rsid w:val="00A961FD"/>
    <w:rsid w:val="00A96336"/>
    <w:rsid w:val="00A963C3"/>
    <w:rsid w:val="00A9646C"/>
    <w:rsid w:val="00A964C9"/>
    <w:rsid w:val="00A965D1"/>
    <w:rsid w:val="00A965DC"/>
    <w:rsid w:val="00A965E7"/>
    <w:rsid w:val="00A9664A"/>
    <w:rsid w:val="00A96709"/>
    <w:rsid w:val="00A967C8"/>
    <w:rsid w:val="00A9684A"/>
    <w:rsid w:val="00A968D9"/>
    <w:rsid w:val="00A96952"/>
    <w:rsid w:val="00A969F6"/>
    <w:rsid w:val="00A96A0D"/>
    <w:rsid w:val="00A96ABC"/>
    <w:rsid w:val="00A96B09"/>
    <w:rsid w:val="00A96BAA"/>
    <w:rsid w:val="00A96BBC"/>
    <w:rsid w:val="00A96C16"/>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92D"/>
    <w:rsid w:val="00AA0A00"/>
    <w:rsid w:val="00AA0C50"/>
    <w:rsid w:val="00AA0D95"/>
    <w:rsid w:val="00AA0F54"/>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8B"/>
    <w:rsid w:val="00AA2C69"/>
    <w:rsid w:val="00AA2ED6"/>
    <w:rsid w:val="00AA2F51"/>
    <w:rsid w:val="00AA3051"/>
    <w:rsid w:val="00AA309E"/>
    <w:rsid w:val="00AA30F5"/>
    <w:rsid w:val="00AA315B"/>
    <w:rsid w:val="00AA32E3"/>
    <w:rsid w:val="00AA34C3"/>
    <w:rsid w:val="00AA34FC"/>
    <w:rsid w:val="00AA3514"/>
    <w:rsid w:val="00AA353C"/>
    <w:rsid w:val="00AA356A"/>
    <w:rsid w:val="00AA3700"/>
    <w:rsid w:val="00AA3774"/>
    <w:rsid w:val="00AA386F"/>
    <w:rsid w:val="00AA3972"/>
    <w:rsid w:val="00AA39F9"/>
    <w:rsid w:val="00AA3A39"/>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51"/>
    <w:rsid w:val="00AA50B7"/>
    <w:rsid w:val="00AA50BB"/>
    <w:rsid w:val="00AA50C4"/>
    <w:rsid w:val="00AA5117"/>
    <w:rsid w:val="00AA51A4"/>
    <w:rsid w:val="00AA520B"/>
    <w:rsid w:val="00AA53EF"/>
    <w:rsid w:val="00AA55D2"/>
    <w:rsid w:val="00AA5727"/>
    <w:rsid w:val="00AA5765"/>
    <w:rsid w:val="00AA5A09"/>
    <w:rsid w:val="00AA5B00"/>
    <w:rsid w:val="00AA5B13"/>
    <w:rsid w:val="00AA5BE9"/>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4C"/>
    <w:rsid w:val="00AA7FAD"/>
    <w:rsid w:val="00AB00EF"/>
    <w:rsid w:val="00AB0108"/>
    <w:rsid w:val="00AB0151"/>
    <w:rsid w:val="00AB0226"/>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3033"/>
    <w:rsid w:val="00AB304B"/>
    <w:rsid w:val="00AB32BF"/>
    <w:rsid w:val="00AB341E"/>
    <w:rsid w:val="00AB352A"/>
    <w:rsid w:val="00AB35A3"/>
    <w:rsid w:val="00AB3621"/>
    <w:rsid w:val="00AB36EF"/>
    <w:rsid w:val="00AB377C"/>
    <w:rsid w:val="00AB37E6"/>
    <w:rsid w:val="00AB38AC"/>
    <w:rsid w:val="00AB3917"/>
    <w:rsid w:val="00AB3A6E"/>
    <w:rsid w:val="00AB3B8A"/>
    <w:rsid w:val="00AB3CEC"/>
    <w:rsid w:val="00AB4135"/>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6"/>
    <w:rsid w:val="00AB74CC"/>
    <w:rsid w:val="00AB76AE"/>
    <w:rsid w:val="00AB7726"/>
    <w:rsid w:val="00AB77A6"/>
    <w:rsid w:val="00AB7938"/>
    <w:rsid w:val="00AB7943"/>
    <w:rsid w:val="00AB7967"/>
    <w:rsid w:val="00AB79B6"/>
    <w:rsid w:val="00AB7B9A"/>
    <w:rsid w:val="00AB7CBE"/>
    <w:rsid w:val="00AB7D98"/>
    <w:rsid w:val="00AB7DB2"/>
    <w:rsid w:val="00AB7F71"/>
    <w:rsid w:val="00AB7FF2"/>
    <w:rsid w:val="00AC0021"/>
    <w:rsid w:val="00AC017C"/>
    <w:rsid w:val="00AC0356"/>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A8"/>
    <w:rsid w:val="00AC29D0"/>
    <w:rsid w:val="00AC2B0D"/>
    <w:rsid w:val="00AC2B61"/>
    <w:rsid w:val="00AC2C02"/>
    <w:rsid w:val="00AC2C11"/>
    <w:rsid w:val="00AC2C23"/>
    <w:rsid w:val="00AC2E12"/>
    <w:rsid w:val="00AC2EAE"/>
    <w:rsid w:val="00AC2ECB"/>
    <w:rsid w:val="00AC2F07"/>
    <w:rsid w:val="00AC2F11"/>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373"/>
    <w:rsid w:val="00AC43E6"/>
    <w:rsid w:val="00AC44C5"/>
    <w:rsid w:val="00AC44D8"/>
    <w:rsid w:val="00AC457E"/>
    <w:rsid w:val="00AC4625"/>
    <w:rsid w:val="00AC46E3"/>
    <w:rsid w:val="00AC46FD"/>
    <w:rsid w:val="00AC4711"/>
    <w:rsid w:val="00AC4878"/>
    <w:rsid w:val="00AC48C1"/>
    <w:rsid w:val="00AC495E"/>
    <w:rsid w:val="00AC4A14"/>
    <w:rsid w:val="00AC4BBF"/>
    <w:rsid w:val="00AC4D4F"/>
    <w:rsid w:val="00AC4D5A"/>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21"/>
    <w:rsid w:val="00AC6939"/>
    <w:rsid w:val="00AC698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AA"/>
    <w:rsid w:val="00AD16BC"/>
    <w:rsid w:val="00AD1726"/>
    <w:rsid w:val="00AD1745"/>
    <w:rsid w:val="00AD1779"/>
    <w:rsid w:val="00AD1785"/>
    <w:rsid w:val="00AD178B"/>
    <w:rsid w:val="00AD184F"/>
    <w:rsid w:val="00AD187B"/>
    <w:rsid w:val="00AD195B"/>
    <w:rsid w:val="00AD198D"/>
    <w:rsid w:val="00AD1A63"/>
    <w:rsid w:val="00AD1A84"/>
    <w:rsid w:val="00AD1B44"/>
    <w:rsid w:val="00AD1B47"/>
    <w:rsid w:val="00AD1B48"/>
    <w:rsid w:val="00AD1BFF"/>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903"/>
    <w:rsid w:val="00AD2979"/>
    <w:rsid w:val="00AD2A05"/>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DF1"/>
    <w:rsid w:val="00AD3E3D"/>
    <w:rsid w:val="00AD3FF0"/>
    <w:rsid w:val="00AD4022"/>
    <w:rsid w:val="00AD414C"/>
    <w:rsid w:val="00AD420A"/>
    <w:rsid w:val="00AD42D6"/>
    <w:rsid w:val="00AD43BB"/>
    <w:rsid w:val="00AD44DD"/>
    <w:rsid w:val="00AD45FA"/>
    <w:rsid w:val="00AD4603"/>
    <w:rsid w:val="00AD477D"/>
    <w:rsid w:val="00AD47BD"/>
    <w:rsid w:val="00AD4862"/>
    <w:rsid w:val="00AD48C0"/>
    <w:rsid w:val="00AD4A91"/>
    <w:rsid w:val="00AD4B3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608C"/>
    <w:rsid w:val="00AD6184"/>
    <w:rsid w:val="00AD61A2"/>
    <w:rsid w:val="00AD61DE"/>
    <w:rsid w:val="00AD629E"/>
    <w:rsid w:val="00AD6433"/>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D2"/>
    <w:rsid w:val="00AE1E1D"/>
    <w:rsid w:val="00AE1E79"/>
    <w:rsid w:val="00AE1F44"/>
    <w:rsid w:val="00AE1F9C"/>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DF9"/>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7C3"/>
    <w:rsid w:val="00AE47D4"/>
    <w:rsid w:val="00AE4985"/>
    <w:rsid w:val="00AE4A18"/>
    <w:rsid w:val="00AE4B26"/>
    <w:rsid w:val="00AE4C5B"/>
    <w:rsid w:val="00AE4CC5"/>
    <w:rsid w:val="00AE4CD3"/>
    <w:rsid w:val="00AE4D29"/>
    <w:rsid w:val="00AE4D9E"/>
    <w:rsid w:val="00AE4E42"/>
    <w:rsid w:val="00AE4E6A"/>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35E"/>
    <w:rsid w:val="00AE6421"/>
    <w:rsid w:val="00AE643D"/>
    <w:rsid w:val="00AE64FA"/>
    <w:rsid w:val="00AE6537"/>
    <w:rsid w:val="00AE657C"/>
    <w:rsid w:val="00AE6626"/>
    <w:rsid w:val="00AE68BB"/>
    <w:rsid w:val="00AE6939"/>
    <w:rsid w:val="00AE693A"/>
    <w:rsid w:val="00AE6A94"/>
    <w:rsid w:val="00AE6B38"/>
    <w:rsid w:val="00AE6D26"/>
    <w:rsid w:val="00AE6D7E"/>
    <w:rsid w:val="00AE6D8A"/>
    <w:rsid w:val="00AE6F0D"/>
    <w:rsid w:val="00AE6F4E"/>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B0E"/>
    <w:rsid w:val="00AF0B5C"/>
    <w:rsid w:val="00AF0BB6"/>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57C"/>
    <w:rsid w:val="00AF15A7"/>
    <w:rsid w:val="00AF1722"/>
    <w:rsid w:val="00AF1778"/>
    <w:rsid w:val="00AF1897"/>
    <w:rsid w:val="00AF18FE"/>
    <w:rsid w:val="00AF19D4"/>
    <w:rsid w:val="00AF1A02"/>
    <w:rsid w:val="00AF1AC0"/>
    <w:rsid w:val="00AF1B20"/>
    <w:rsid w:val="00AF1BBA"/>
    <w:rsid w:val="00AF1D6A"/>
    <w:rsid w:val="00AF1E85"/>
    <w:rsid w:val="00AF1EE3"/>
    <w:rsid w:val="00AF1F78"/>
    <w:rsid w:val="00AF20A2"/>
    <w:rsid w:val="00AF21DD"/>
    <w:rsid w:val="00AF227F"/>
    <w:rsid w:val="00AF22D8"/>
    <w:rsid w:val="00AF236F"/>
    <w:rsid w:val="00AF2726"/>
    <w:rsid w:val="00AF2805"/>
    <w:rsid w:val="00AF2812"/>
    <w:rsid w:val="00AF28D0"/>
    <w:rsid w:val="00AF28F6"/>
    <w:rsid w:val="00AF2A50"/>
    <w:rsid w:val="00AF2AA8"/>
    <w:rsid w:val="00AF2ABB"/>
    <w:rsid w:val="00AF2AC4"/>
    <w:rsid w:val="00AF2BAF"/>
    <w:rsid w:val="00AF30A5"/>
    <w:rsid w:val="00AF30B5"/>
    <w:rsid w:val="00AF3157"/>
    <w:rsid w:val="00AF322E"/>
    <w:rsid w:val="00AF322F"/>
    <w:rsid w:val="00AF323A"/>
    <w:rsid w:val="00AF3258"/>
    <w:rsid w:val="00AF32D0"/>
    <w:rsid w:val="00AF3310"/>
    <w:rsid w:val="00AF336A"/>
    <w:rsid w:val="00AF337B"/>
    <w:rsid w:val="00AF33A3"/>
    <w:rsid w:val="00AF33E5"/>
    <w:rsid w:val="00AF34D0"/>
    <w:rsid w:val="00AF3596"/>
    <w:rsid w:val="00AF35A6"/>
    <w:rsid w:val="00AF37B9"/>
    <w:rsid w:val="00AF3801"/>
    <w:rsid w:val="00AF3994"/>
    <w:rsid w:val="00AF399B"/>
    <w:rsid w:val="00AF3A09"/>
    <w:rsid w:val="00AF3A35"/>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348"/>
    <w:rsid w:val="00AF5360"/>
    <w:rsid w:val="00AF536B"/>
    <w:rsid w:val="00AF53A5"/>
    <w:rsid w:val="00AF565C"/>
    <w:rsid w:val="00AF5686"/>
    <w:rsid w:val="00AF58BA"/>
    <w:rsid w:val="00AF592A"/>
    <w:rsid w:val="00AF5937"/>
    <w:rsid w:val="00AF5A0A"/>
    <w:rsid w:val="00AF5A98"/>
    <w:rsid w:val="00AF5AF8"/>
    <w:rsid w:val="00AF5B69"/>
    <w:rsid w:val="00AF5E5E"/>
    <w:rsid w:val="00AF5F02"/>
    <w:rsid w:val="00AF5FD0"/>
    <w:rsid w:val="00AF6170"/>
    <w:rsid w:val="00AF63A0"/>
    <w:rsid w:val="00AF63F4"/>
    <w:rsid w:val="00AF64DE"/>
    <w:rsid w:val="00AF6544"/>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63F"/>
    <w:rsid w:val="00AF76CC"/>
    <w:rsid w:val="00AF7727"/>
    <w:rsid w:val="00AF77D6"/>
    <w:rsid w:val="00AF77EB"/>
    <w:rsid w:val="00AF7812"/>
    <w:rsid w:val="00AF7874"/>
    <w:rsid w:val="00AF7950"/>
    <w:rsid w:val="00AF79EC"/>
    <w:rsid w:val="00AF7C9F"/>
    <w:rsid w:val="00AF7CB7"/>
    <w:rsid w:val="00AF7D6D"/>
    <w:rsid w:val="00AF7DD8"/>
    <w:rsid w:val="00AF7E4C"/>
    <w:rsid w:val="00AF7EE7"/>
    <w:rsid w:val="00AF7F0C"/>
    <w:rsid w:val="00B00047"/>
    <w:rsid w:val="00B00211"/>
    <w:rsid w:val="00B0036E"/>
    <w:rsid w:val="00B00515"/>
    <w:rsid w:val="00B00574"/>
    <w:rsid w:val="00B00641"/>
    <w:rsid w:val="00B00768"/>
    <w:rsid w:val="00B00808"/>
    <w:rsid w:val="00B0083C"/>
    <w:rsid w:val="00B00A37"/>
    <w:rsid w:val="00B00A73"/>
    <w:rsid w:val="00B00ADC"/>
    <w:rsid w:val="00B00BD2"/>
    <w:rsid w:val="00B00C7D"/>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C0A"/>
    <w:rsid w:val="00B01C21"/>
    <w:rsid w:val="00B01D03"/>
    <w:rsid w:val="00B01D9E"/>
    <w:rsid w:val="00B01DB8"/>
    <w:rsid w:val="00B01F62"/>
    <w:rsid w:val="00B01F63"/>
    <w:rsid w:val="00B0211A"/>
    <w:rsid w:val="00B02164"/>
    <w:rsid w:val="00B02169"/>
    <w:rsid w:val="00B022B6"/>
    <w:rsid w:val="00B025E2"/>
    <w:rsid w:val="00B02634"/>
    <w:rsid w:val="00B02923"/>
    <w:rsid w:val="00B029DD"/>
    <w:rsid w:val="00B02B69"/>
    <w:rsid w:val="00B02B7F"/>
    <w:rsid w:val="00B02E20"/>
    <w:rsid w:val="00B02EF9"/>
    <w:rsid w:val="00B0315F"/>
    <w:rsid w:val="00B0321D"/>
    <w:rsid w:val="00B03249"/>
    <w:rsid w:val="00B033EF"/>
    <w:rsid w:val="00B0354E"/>
    <w:rsid w:val="00B0361A"/>
    <w:rsid w:val="00B03632"/>
    <w:rsid w:val="00B0364D"/>
    <w:rsid w:val="00B03694"/>
    <w:rsid w:val="00B0371D"/>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645"/>
    <w:rsid w:val="00B046FA"/>
    <w:rsid w:val="00B04713"/>
    <w:rsid w:val="00B04726"/>
    <w:rsid w:val="00B04732"/>
    <w:rsid w:val="00B0482D"/>
    <w:rsid w:val="00B04932"/>
    <w:rsid w:val="00B049B5"/>
    <w:rsid w:val="00B04AE4"/>
    <w:rsid w:val="00B04AFD"/>
    <w:rsid w:val="00B04C22"/>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43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82"/>
    <w:rsid w:val="00B06907"/>
    <w:rsid w:val="00B0699E"/>
    <w:rsid w:val="00B06A4B"/>
    <w:rsid w:val="00B06A97"/>
    <w:rsid w:val="00B06B6C"/>
    <w:rsid w:val="00B06BDE"/>
    <w:rsid w:val="00B06C9C"/>
    <w:rsid w:val="00B06E4B"/>
    <w:rsid w:val="00B06E7F"/>
    <w:rsid w:val="00B06E9A"/>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36"/>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C8"/>
    <w:rsid w:val="00B1147B"/>
    <w:rsid w:val="00B11669"/>
    <w:rsid w:val="00B116BB"/>
    <w:rsid w:val="00B11775"/>
    <w:rsid w:val="00B119BF"/>
    <w:rsid w:val="00B119DD"/>
    <w:rsid w:val="00B119FB"/>
    <w:rsid w:val="00B11C09"/>
    <w:rsid w:val="00B11C33"/>
    <w:rsid w:val="00B11D78"/>
    <w:rsid w:val="00B11DEF"/>
    <w:rsid w:val="00B11DF0"/>
    <w:rsid w:val="00B11E17"/>
    <w:rsid w:val="00B11E6D"/>
    <w:rsid w:val="00B12034"/>
    <w:rsid w:val="00B120B9"/>
    <w:rsid w:val="00B12141"/>
    <w:rsid w:val="00B1215D"/>
    <w:rsid w:val="00B122D3"/>
    <w:rsid w:val="00B12361"/>
    <w:rsid w:val="00B12409"/>
    <w:rsid w:val="00B126D4"/>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4E"/>
    <w:rsid w:val="00B14379"/>
    <w:rsid w:val="00B143C9"/>
    <w:rsid w:val="00B146F5"/>
    <w:rsid w:val="00B147A3"/>
    <w:rsid w:val="00B1488D"/>
    <w:rsid w:val="00B149B2"/>
    <w:rsid w:val="00B149CA"/>
    <w:rsid w:val="00B14A3E"/>
    <w:rsid w:val="00B14A51"/>
    <w:rsid w:val="00B14A89"/>
    <w:rsid w:val="00B14B46"/>
    <w:rsid w:val="00B14B97"/>
    <w:rsid w:val="00B14C22"/>
    <w:rsid w:val="00B14D22"/>
    <w:rsid w:val="00B14D24"/>
    <w:rsid w:val="00B14ED8"/>
    <w:rsid w:val="00B14F98"/>
    <w:rsid w:val="00B150A1"/>
    <w:rsid w:val="00B150A2"/>
    <w:rsid w:val="00B15144"/>
    <w:rsid w:val="00B15145"/>
    <w:rsid w:val="00B1514F"/>
    <w:rsid w:val="00B151A4"/>
    <w:rsid w:val="00B1527B"/>
    <w:rsid w:val="00B152BD"/>
    <w:rsid w:val="00B1536A"/>
    <w:rsid w:val="00B154F2"/>
    <w:rsid w:val="00B15626"/>
    <w:rsid w:val="00B156A7"/>
    <w:rsid w:val="00B156CF"/>
    <w:rsid w:val="00B156DA"/>
    <w:rsid w:val="00B156FF"/>
    <w:rsid w:val="00B157A9"/>
    <w:rsid w:val="00B1588E"/>
    <w:rsid w:val="00B158A5"/>
    <w:rsid w:val="00B15948"/>
    <w:rsid w:val="00B15C79"/>
    <w:rsid w:val="00B15D1A"/>
    <w:rsid w:val="00B15D5D"/>
    <w:rsid w:val="00B16001"/>
    <w:rsid w:val="00B16099"/>
    <w:rsid w:val="00B160AE"/>
    <w:rsid w:val="00B160C6"/>
    <w:rsid w:val="00B1611B"/>
    <w:rsid w:val="00B16153"/>
    <w:rsid w:val="00B162B0"/>
    <w:rsid w:val="00B16379"/>
    <w:rsid w:val="00B163EB"/>
    <w:rsid w:val="00B1649A"/>
    <w:rsid w:val="00B166A3"/>
    <w:rsid w:val="00B16786"/>
    <w:rsid w:val="00B167AF"/>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705"/>
    <w:rsid w:val="00B177EB"/>
    <w:rsid w:val="00B1783E"/>
    <w:rsid w:val="00B17935"/>
    <w:rsid w:val="00B17952"/>
    <w:rsid w:val="00B17AA5"/>
    <w:rsid w:val="00B17B33"/>
    <w:rsid w:val="00B17B45"/>
    <w:rsid w:val="00B17B5B"/>
    <w:rsid w:val="00B17DF6"/>
    <w:rsid w:val="00B17EEA"/>
    <w:rsid w:val="00B17F0C"/>
    <w:rsid w:val="00B17FA0"/>
    <w:rsid w:val="00B2000F"/>
    <w:rsid w:val="00B200CF"/>
    <w:rsid w:val="00B2028A"/>
    <w:rsid w:val="00B20337"/>
    <w:rsid w:val="00B203B4"/>
    <w:rsid w:val="00B20483"/>
    <w:rsid w:val="00B20495"/>
    <w:rsid w:val="00B20562"/>
    <w:rsid w:val="00B20596"/>
    <w:rsid w:val="00B20829"/>
    <w:rsid w:val="00B2091B"/>
    <w:rsid w:val="00B20AE5"/>
    <w:rsid w:val="00B20B4D"/>
    <w:rsid w:val="00B20BEF"/>
    <w:rsid w:val="00B20C31"/>
    <w:rsid w:val="00B20C5C"/>
    <w:rsid w:val="00B20C81"/>
    <w:rsid w:val="00B20D22"/>
    <w:rsid w:val="00B20F40"/>
    <w:rsid w:val="00B21000"/>
    <w:rsid w:val="00B2101B"/>
    <w:rsid w:val="00B2104B"/>
    <w:rsid w:val="00B210DD"/>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E23"/>
    <w:rsid w:val="00B22E55"/>
    <w:rsid w:val="00B22E69"/>
    <w:rsid w:val="00B22F1E"/>
    <w:rsid w:val="00B23015"/>
    <w:rsid w:val="00B2309A"/>
    <w:rsid w:val="00B231A2"/>
    <w:rsid w:val="00B231BF"/>
    <w:rsid w:val="00B23201"/>
    <w:rsid w:val="00B23342"/>
    <w:rsid w:val="00B233D1"/>
    <w:rsid w:val="00B23432"/>
    <w:rsid w:val="00B2346D"/>
    <w:rsid w:val="00B234EA"/>
    <w:rsid w:val="00B23514"/>
    <w:rsid w:val="00B23540"/>
    <w:rsid w:val="00B23563"/>
    <w:rsid w:val="00B2363F"/>
    <w:rsid w:val="00B236DB"/>
    <w:rsid w:val="00B237DB"/>
    <w:rsid w:val="00B2388D"/>
    <w:rsid w:val="00B2390E"/>
    <w:rsid w:val="00B2394C"/>
    <w:rsid w:val="00B23984"/>
    <w:rsid w:val="00B23B53"/>
    <w:rsid w:val="00B23B7F"/>
    <w:rsid w:val="00B23C7A"/>
    <w:rsid w:val="00B23C94"/>
    <w:rsid w:val="00B23DC6"/>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B3C"/>
    <w:rsid w:val="00B24BC3"/>
    <w:rsid w:val="00B24C44"/>
    <w:rsid w:val="00B24D06"/>
    <w:rsid w:val="00B24DB3"/>
    <w:rsid w:val="00B24E29"/>
    <w:rsid w:val="00B24E7A"/>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308"/>
    <w:rsid w:val="00B264B8"/>
    <w:rsid w:val="00B264E2"/>
    <w:rsid w:val="00B26532"/>
    <w:rsid w:val="00B26537"/>
    <w:rsid w:val="00B26540"/>
    <w:rsid w:val="00B265B3"/>
    <w:rsid w:val="00B26A94"/>
    <w:rsid w:val="00B26AAB"/>
    <w:rsid w:val="00B26DA1"/>
    <w:rsid w:val="00B26EDE"/>
    <w:rsid w:val="00B270B3"/>
    <w:rsid w:val="00B27102"/>
    <w:rsid w:val="00B27135"/>
    <w:rsid w:val="00B2719B"/>
    <w:rsid w:val="00B271B2"/>
    <w:rsid w:val="00B271B9"/>
    <w:rsid w:val="00B272A7"/>
    <w:rsid w:val="00B27362"/>
    <w:rsid w:val="00B27458"/>
    <w:rsid w:val="00B27489"/>
    <w:rsid w:val="00B274B6"/>
    <w:rsid w:val="00B274F6"/>
    <w:rsid w:val="00B27671"/>
    <w:rsid w:val="00B27672"/>
    <w:rsid w:val="00B27682"/>
    <w:rsid w:val="00B276DC"/>
    <w:rsid w:val="00B27720"/>
    <w:rsid w:val="00B27723"/>
    <w:rsid w:val="00B27727"/>
    <w:rsid w:val="00B277EE"/>
    <w:rsid w:val="00B27903"/>
    <w:rsid w:val="00B27956"/>
    <w:rsid w:val="00B27AE1"/>
    <w:rsid w:val="00B27AF3"/>
    <w:rsid w:val="00B27AFB"/>
    <w:rsid w:val="00B27B5D"/>
    <w:rsid w:val="00B27BFA"/>
    <w:rsid w:val="00B27CB1"/>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B8"/>
    <w:rsid w:val="00B32EC0"/>
    <w:rsid w:val="00B32F00"/>
    <w:rsid w:val="00B32F21"/>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B4C"/>
    <w:rsid w:val="00B34BEE"/>
    <w:rsid w:val="00B34CCE"/>
    <w:rsid w:val="00B34D1C"/>
    <w:rsid w:val="00B34E59"/>
    <w:rsid w:val="00B34EF8"/>
    <w:rsid w:val="00B34F24"/>
    <w:rsid w:val="00B34FC2"/>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341"/>
    <w:rsid w:val="00B3744F"/>
    <w:rsid w:val="00B374C2"/>
    <w:rsid w:val="00B37510"/>
    <w:rsid w:val="00B37742"/>
    <w:rsid w:val="00B3779E"/>
    <w:rsid w:val="00B377A0"/>
    <w:rsid w:val="00B377A8"/>
    <w:rsid w:val="00B3782A"/>
    <w:rsid w:val="00B37839"/>
    <w:rsid w:val="00B37897"/>
    <w:rsid w:val="00B37A59"/>
    <w:rsid w:val="00B37C1E"/>
    <w:rsid w:val="00B37C48"/>
    <w:rsid w:val="00B37C59"/>
    <w:rsid w:val="00B37C9C"/>
    <w:rsid w:val="00B37CF1"/>
    <w:rsid w:val="00B37EA7"/>
    <w:rsid w:val="00B37FB6"/>
    <w:rsid w:val="00B40039"/>
    <w:rsid w:val="00B40055"/>
    <w:rsid w:val="00B400AC"/>
    <w:rsid w:val="00B4013F"/>
    <w:rsid w:val="00B40241"/>
    <w:rsid w:val="00B402D7"/>
    <w:rsid w:val="00B40345"/>
    <w:rsid w:val="00B40418"/>
    <w:rsid w:val="00B404AC"/>
    <w:rsid w:val="00B404FB"/>
    <w:rsid w:val="00B40556"/>
    <w:rsid w:val="00B4056D"/>
    <w:rsid w:val="00B40582"/>
    <w:rsid w:val="00B40656"/>
    <w:rsid w:val="00B4069B"/>
    <w:rsid w:val="00B406E3"/>
    <w:rsid w:val="00B4085F"/>
    <w:rsid w:val="00B40AFB"/>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9D"/>
    <w:rsid w:val="00B41BDC"/>
    <w:rsid w:val="00B41CA5"/>
    <w:rsid w:val="00B41D35"/>
    <w:rsid w:val="00B41D74"/>
    <w:rsid w:val="00B41DA5"/>
    <w:rsid w:val="00B41E49"/>
    <w:rsid w:val="00B41E6F"/>
    <w:rsid w:val="00B41EDD"/>
    <w:rsid w:val="00B41F87"/>
    <w:rsid w:val="00B41FD3"/>
    <w:rsid w:val="00B422BF"/>
    <w:rsid w:val="00B42342"/>
    <w:rsid w:val="00B4238A"/>
    <w:rsid w:val="00B42590"/>
    <w:rsid w:val="00B425AA"/>
    <w:rsid w:val="00B426E5"/>
    <w:rsid w:val="00B42746"/>
    <w:rsid w:val="00B42824"/>
    <w:rsid w:val="00B428DE"/>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839"/>
    <w:rsid w:val="00B438B2"/>
    <w:rsid w:val="00B438DE"/>
    <w:rsid w:val="00B439A9"/>
    <w:rsid w:val="00B439BC"/>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F"/>
    <w:rsid w:val="00B44BD1"/>
    <w:rsid w:val="00B44BD8"/>
    <w:rsid w:val="00B44CEB"/>
    <w:rsid w:val="00B44D30"/>
    <w:rsid w:val="00B44D4F"/>
    <w:rsid w:val="00B44E21"/>
    <w:rsid w:val="00B44E45"/>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605E"/>
    <w:rsid w:val="00B46081"/>
    <w:rsid w:val="00B460C0"/>
    <w:rsid w:val="00B46106"/>
    <w:rsid w:val="00B46231"/>
    <w:rsid w:val="00B462D7"/>
    <w:rsid w:val="00B46335"/>
    <w:rsid w:val="00B463BE"/>
    <w:rsid w:val="00B46509"/>
    <w:rsid w:val="00B46784"/>
    <w:rsid w:val="00B46789"/>
    <w:rsid w:val="00B46871"/>
    <w:rsid w:val="00B468E0"/>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77"/>
    <w:rsid w:val="00B532E3"/>
    <w:rsid w:val="00B53312"/>
    <w:rsid w:val="00B5332A"/>
    <w:rsid w:val="00B533A6"/>
    <w:rsid w:val="00B533D6"/>
    <w:rsid w:val="00B534BA"/>
    <w:rsid w:val="00B5354C"/>
    <w:rsid w:val="00B535A0"/>
    <w:rsid w:val="00B536B1"/>
    <w:rsid w:val="00B536E3"/>
    <w:rsid w:val="00B53706"/>
    <w:rsid w:val="00B53739"/>
    <w:rsid w:val="00B53840"/>
    <w:rsid w:val="00B5384C"/>
    <w:rsid w:val="00B53857"/>
    <w:rsid w:val="00B538DD"/>
    <w:rsid w:val="00B5396C"/>
    <w:rsid w:val="00B539B9"/>
    <w:rsid w:val="00B539CC"/>
    <w:rsid w:val="00B53B76"/>
    <w:rsid w:val="00B53D32"/>
    <w:rsid w:val="00B53E6B"/>
    <w:rsid w:val="00B53ECD"/>
    <w:rsid w:val="00B53F22"/>
    <w:rsid w:val="00B53F55"/>
    <w:rsid w:val="00B53F5E"/>
    <w:rsid w:val="00B540A3"/>
    <w:rsid w:val="00B543B4"/>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42"/>
    <w:rsid w:val="00B54FD9"/>
    <w:rsid w:val="00B55021"/>
    <w:rsid w:val="00B55037"/>
    <w:rsid w:val="00B5506D"/>
    <w:rsid w:val="00B550A0"/>
    <w:rsid w:val="00B551E7"/>
    <w:rsid w:val="00B552F9"/>
    <w:rsid w:val="00B555C5"/>
    <w:rsid w:val="00B55631"/>
    <w:rsid w:val="00B55692"/>
    <w:rsid w:val="00B556F6"/>
    <w:rsid w:val="00B557EC"/>
    <w:rsid w:val="00B5585E"/>
    <w:rsid w:val="00B55A69"/>
    <w:rsid w:val="00B55BFA"/>
    <w:rsid w:val="00B55CBA"/>
    <w:rsid w:val="00B55D40"/>
    <w:rsid w:val="00B55D70"/>
    <w:rsid w:val="00B55E56"/>
    <w:rsid w:val="00B56096"/>
    <w:rsid w:val="00B5617D"/>
    <w:rsid w:val="00B561E1"/>
    <w:rsid w:val="00B562AE"/>
    <w:rsid w:val="00B5633A"/>
    <w:rsid w:val="00B56378"/>
    <w:rsid w:val="00B563AB"/>
    <w:rsid w:val="00B56628"/>
    <w:rsid w:val="00B5670E"/>
    <w:rsid w:val="00B5675E"/>
    <w:rsid w:val="00B56930"/>
    <w:rsid w:val="00B56AD5"/>
    <w:rsid w:val="00B56ADB"/>
    <w:rsid w:val="00B56B18"/>
    <w:rsid w:val="00B56BA5"/>
    <w:rsid w:val="00B56CF1"/>
    <w:rsid w:val="00B56E24"/>
    <w:rsid w:val="00B56EA1"/>
    <w:rsid w:val="00B57008"/>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8EE"/>
    <w:rsid w:val="00B60985"/>
    <w:rsid w:val="00B609D0"/>
    <w:rsid w:val="00B609F9"/>
    <w:rsid w:val="00B60B10"/>
    <w:rsid w:val="00B60C47"/>
    <w:rsid w:val="00B60CCE"/>
    <w:rsid w:val="00B60D51"/>
    <w:rsid w:val="00B60DFE"/>
    <w:rsid w:val="00B60E5A"/>
    <w:rsid w:val="00B60E90"/>
    <w:rsid w:val="00B60F2C"/>
    <w:rsid w:val="00B60FD5"/>
    <w:rsid w:val="00B61106"/>
    <w:rsid w:val="00B61124"/>
    <w:rsid w:val="00B61219"/>
    <w:rsid w:val="00B61323"/>
    <w:rsid w:val="00B61334"/>
    <w:rsid w:val="00B61407"/>
    <w:rsid w:val="00B61561"/>
    <w:rsid w:val="00B615C1"/>
    <w:rsid w:val="00B61636"/>
    <w:rsid w:val="00B61744"/>
    <w:rsid w:val="00B61E5F"/>
    <w:rsid w:val="00B61E6E"/>
    <w:rsid w:val="00B61ECE"/>
    <w:rsid w:val="00B61EDC"/>
    <w:rsid w:val="00B61EF7"/>
    <w:rsid w:val="00B61F1D"/>
    <w:rsid w:val="00B620CD"/>
    <w:rsid w:val="00B62102"/>
    <w:rsid w:val="00B62265"/>
    <w:rsid w:val="00B62266"/>
    <w:rsid w:val="00B6226D"/>
    <w:rsid w:val="00B62296"/>
    <w:rsid w:val="00B622DA"/>
    <w:rsid w:val="00B6237F"/>
    <w:rsid w:val="00B623AF"/>
    <w:rsid w:val="00B623EE"/>
    <w:rsid w:val="00B62422"/>
    <w:rsid w:val="00B62474"/>
    <w:rsid w:val="00B624F5"/>
    <w:rsid w:val="00B62520"/>
    <w:rsid w:val="00B62541"/>
    <w:rsid w:val="00B625A4"/>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72"/>
    <w:rsid w:val="00B6349C"/>
    <w:rsid w:val="00B63563"/>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269"/>
    <w:rsid w:val="00B64364"/>
    <w:rsid w:val="00B6437B"/>
    <w:rsid w:val="00B643E4"/>
    <w:rsid w:val="00B643FA"/>
    <w:rsid w:val="00B64475"/>
    <w:rsid w:val="00B644DE"/>
    <w:rsid w:val="00B64533"/>
    <w:rsid w:val="00B6453D"/>
    <w:rsid w:val="00B646FE"/>
    <w:rsid w:val="00B64758"/>
    <w:rsid w:val="00B648CF"/>
    <w:rsid w:val="00B649B2"/>
    <w:rsid w:val="00B64BB1"/>
    <w:rsid w:val="00B64BC5"/>
    <w:rsid w:val="00B64C6F"/>
    <w:rsid w:val="00B64D7F"/>
    <w:rsid w:val="00B64E76"/>
    <w:rsid w:val="00B64EB1"/>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6056"/>
    <w:rsid w:val="00B6605D"/>
    <w:rsid w:val="00B66103"/>
    <w:rsid w:val="00B661D8"/>
    <w:rsid w:val="00B661EE"/>
    <w:rsid w:val="00B661F5"/>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DB"/>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B40"/>
    <w:rsid w:val="00B67BC7"/>
    <w:rsid w:val="00B67E85"/>
    <w:rsid w:val="00B67F28"/>
    <w:rsid w:val="00B67F8B"/>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E7"/>
    <w:rsid w:val="00B71FAA"/>
    <w:rsid w:val="00B71FB8"/>
    <w:rsid w:val="00B7214C"/>
    <w:rsid w:val="00B72164"/>
    <w:rsid w:val="00B72463"/>
    <w:rsid w:val="00B725A3"/>
    <w:rsid w:val="00B725E7"/>
    <w:rsid w:val="00B72650"/>
    <w:rsid w:val="00B7265A"/>
    <w:rsid w:val="00B72759"/>
    <w:rsid w:val="00B727E2"/>
    <w:rsid w:val="00B7293D"/>
    <w:rsid w:val="00B729FB"/>
    <w:rsid w:val="00B72A67"/>
    <w:rsid w:val="00B72B90"/>
    <w:rsid w:val="00B72CBA"/>
    <w:rsid w:val="00B72CC6"/>
    <w:rsid w:val="00B72EC8"/>
    <w:rsid w:val="00B72ECD"/>
    <w:rsid w:val="00B72EEC"/>
    <w:rsid w:val="00B72FE2"/>
    <w:rsid w:val="00B73145"/>
    <w:rsid w:val="00B731DF"/>
    <w:rsid w:val="00B733D7"/>
    <w:rsid w:val="00B73531"/>
    <w:rsid w:val="00B736CF"/>
    <w:rsid w:val="00B73750"/>
    <w:rsid w:val="00B7378B"/>
    <w:rsid w:val="00B737FC"/>
    <w:rsid w:val="00B73917"/>
    <w:rsid w:val="00B7399B"/>
    <w:rsid w:val="00B73BA1"/>
    <w:rsid w:val="00B73C77"/>
    <w:rsid w:val="00B73CE7"/>
    <w:rsid w:val="00B73E40"/>
    <w:rsid w:val="00B73ED9"/>
    <w:rsid w:val="00B73FCD"/>
    <w:rsid w:val="00B73FFC"/>
    <w:rsid w:val="00B74175"/>
    <w:rsid w:val="00B742C9"/>
    <w:rsid w:val="00B74422"/>
    <w:rsid w:val="00B7446A"/>
    <w:rsid w:val="00B7446C"/>
    <w:rsid w:val="00B74497"/>
    <w:rsid w:val="00B744BC"/>
    <w:rsid w:val="00B744E8"/>
    <w:rsid w:val="00B7466A"/>
    <w:rsid w:val="00B74777"/>
    <w:rsid w:val="00B747A8"/>
    <w:rsid w:val="00B7480C"/>
    <w:rsid w:val="00B74811"/>
    <w:rsid w:val="00B74B57"/>
    <w:rsid w:val="00B74CA9"/>
    <w:rsid w:val="00B74E55"/>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AD5"/>
    <w:rsid w:val="00B76B93"/>
    <w:rsid w:val="00B76BD3"/>
    <w:rsid w:val="00B76C71"/>
    <w:rsid w:val="00B76D27"/>
    <w:rsid w:val="00B76D41"/>
    <w:rsid w:val="00B76D5E"/>
    <w:rsid w:val="00B76EAD"/>
    <w:rsid w:val="00B770FD"/>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C96"/>
    <w:rsid w:val="00B82D90"/>
    <w:rsid w:val="00B82E09"/>
    <w:rsid w:val="00B82E1C"/>
    <w:rsid w:val="00B82EB8"/>
    <w:rsid w:val="00B82EDB"/>
    <w:rsid w:val="00B82EFD"/>
    <w:rsid w:val="00B82F00"/>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F1D"/>
    <w:rsid w:val="00B83F92"/>
    <w:rsid w:val="00B8409E"/>
    <w:rsid w:val="00B840A5"/>
    <w:rsid w:val="00B8418D"/>
    <w:rsid w:val="00B84198"/>
    <w:rsid w:val="00B842C7"/>
    <w:rsid w:val="00B842F0"/>
    <w:rsid w:val="00B8431F"/>
    <w:rsid w:val="00B84327"/>
    <w:rsid w:val="00B843EB"/>
    <w:rsid w:val="00B844D8"/>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A3"/>
    <w:rsid w:val="00B85AA6"/>
    <w:rsid w:val="00B85C4B"/>
    <w:rsid w:val="00B85CE0"/>
    <w:rsid w:val="00B85CE3"/>
    <w:rsid w:val="00B85D9D"/>
    <w:rsid w:val="00B85F43"/>
    <w:rsid w:val="00B85FE0"/>
    <w:rsid w:val="00B85FE2"/>
    <w:rsid w:val="00B8613D"/>
    <w:rsid w:val="00B86491"/>
    <w:rsid w:val="00B864C8"/>
    <w:rsid w:val="00B866E2"/>
    <w:rsid w:val="00B866FF"/>
    <w:rsid w:val="00B86718"/>
    <w:rsid w:val="00B868C4"/>
    <w:rsid w:val="00B86905"/>
    <w:rsid w:val="00B86985"/>
    <w:rsid w:val="00B86A04"/>
    <w:rsid w:val="00B86A06"/>
    <w:rsid w:val="00B86A1B"/>
    <w:rsid w:val="00B86CCB"/>
    <w:rsid w:val="00B86EA1"/>
    <w:rsid w:val="00B86F43"/>
    <w:rsid w:val="00B86FA6"/>
    <w:rsid w:val="00B86FCD"/>
    <w:rsid w:val="00B87008"/>
    <w:rsid w:val="00B8715F"/>
    <w:rsid w:val="00B871A7"/>
    <w:rsid w:val="00B871D6"/>
    <w:rsid w:val="00B87219"/>
    <w:rsid w:val="00B8738C"/>
    <w:rsid w:val="00B8749F"/>
    <w:rsid w:val="00B877AE"/>
    <w:rsid w:val="00B877BF"/>
    <w:rsid w:val="00B878FC"/>
    <w:rsid w:val="00B87918"/>
    <w:rsid w:val="00B87B45"/>
    <w:rsid w:val="00B87B7D"/>
    <w:rsid w:val="00B87BE4"/>
    <w:rsid w:val="00B87E88"/>
    <w:rsid w:val="00B90099"/>
    <w:rsid w:val="00B900F5"/>
    <w:rsid w:val="00B90237"/>
    <w:rsid w:val="00B90326"/>
    <w:rsid w:val="00B90335"/>
    <w:rsid w:val="00B903E7"/>
    <w:rsid w:val="00B90412"/>
    <w:rsid w:val="00B90705"/>
    <w:rsid w:val="00B9074C"/>
    <w:rsid w:val="00B90883"/>
    <w:rsid w:val="00B909A2"/>
    <w:rsid w:val="00B90A0E"/>
    <w:rsid w:val="00B90A47"/>
    <w:rsid w:val="00B90A4F"/>
    <w:rsid w:val="00B90AF9"/>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7A2"/>
    <w:rsid w:val="00B928A2"/>
    <w:rsid w:val="00B929B8"/>
    <w:rsid w:val="00B92A7B"/>
    <w:rsid w:val="00B92B06"/>
    <w:rsid w:val="00B92C28"/>
    <w:rsid w:val="00B92E16"/>
    <w:rsid w:val="00B92E26"/>
    <w:rsid w:val="00B92FBE"/>
    <w:rsid w:val="00B92FC6"/>
    <w:rsid w:val="00B92FDF"/>
    <w:rsid w:val="00B92FEB"/>
    <w:rsid w:val="00B93109"/>
    <w:rsid w:val="00B93300"/>
    <w:rsid w:val="00B9333C"/>
    <w:rsid w:val="00B934D5"/>
    <w:rsid w:val="00B93519"/>
    <w:rsid w:val="00B935F1"/>
    <w:rsid w:val="00B93653"/>
    <w:rsid w:val="00B93715"/>
    <w:rsid w:val="00B938C3"/>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7E"/>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E18"/>
    <w:rsid w:val="00B96ECB"/>
    <w:rsid w:val="00B97015"/>
    <w:rsid w:val="00B97042"/>
    <w:rsid w:val="00B97083"/>
    <w:rsid w:val="00B97127"/>
    <w:rsid w:val="00B972E9"/>
    <w:rsid w:val="00B97312"/>
    <w:rsid w:val="00B973CE"/>
    <w:rsid w:val="00B97445"/>
    <w:rsid w:val="00B97607"/>
    <w:rsid w:val="00B9765F"/>
    <w:rsid w:val="00B97726"/>
    <w:rsid w:val="00B9776C"/>
    <w:rsid w:val="00B977EE"/>
    <w:rsid w:val="00B978A0"/>
    <w:rsid w:val="00B97A40"/>
    <w:rsid w:val="00B97B06"/>
    <w:rsid w:val="00B97B18"/>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C6"/>
    <w:rsid w:val="00BA1CCB"/>
    <w:rsid w:val="00BA1CD9"/>
    <w:rsid w:val="00BA1CF9"/>
    <w:rsid w:val="00BA1E44"/>
    <w:rsid w:val="00BA2181"/>
    <w:rsid w:val="00BA21AD"/>
    <w:rsid w:val="00BA224B"/>
    <w:rsid w:val="00BA23AA"/>
    <w:rsid w:val="00BA253F"/>
    <w:rsid w:val="00BA25BE"/>
    <w:rsid w:val="00BA2792"/>
    <w:rsid w:val="00BA27F6"/>
    <w:rsid w:val="00BA2C18"/>
    <w:rsid w:val="00BA2C2B"/>
    <w:rsid w:val="00BA2DEA"/>
    <w:rsid w:val="00BA2E5C"/>
    <w:rsid w:val="00BA2EC7"/>
    <w:rsid w:val="00BA2FDE"/>
    <w:rsid w:val="00BA3029"/>
    <w:rsid w:val="00BA3103"/>
    <w:rsid w:val="00BA325E"/>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CD"/>
    <w:rsid w:val="00BA5A1D"/>
    <w:rsid w:val="00BA5AD6"/>
    <w:rsid w:val="00BA5B79"/>
    <w:rsid w:val="00BA5CD8"/>
    <w:rsid w:val="00BA5D40"/>
    <w:rsid w:val="00BA5D85"/>
    <w:rsid w:val="00BA5E1A"/>
    <w:rsid w:val="00BA5E7B"/>
    <w:rsid w:val="00BA60FF"/>
    <w:rsid w:val="00BA6363"/>
    <w:rsid w:val="00BA6579"/>
    <w:rsid w:val="00BA6625"/>
    <w:rsid w:val="00BA6830"/>
    <w:rsid w:val="00BA6897"/>
    <w:rsid w:val="00BA6982"/>
    <w:rsid w:val="00BA6A53"/>
    <w:rsid w:val="00BA6BE9"/>
    <w:rsid w:val="00BA6C59"/>
    <w:rsid w:val="00BA6D19"/>
    <w:rsid w:val="00BA6D5B"/>
    <w:rsid w:val="00BA6EA1"/>
    <w:rsid w:val="00BA6FE6"/>
    <w:rsid w:val="00BA7254"/>
    <w:rsid w:val="00BA725F"/>
    <w:rsid w:val="00BA72D7"/>
    <w:rsid w:val="00BA736B"/>
    <w:rsid w:val="00BA7418"/>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5E"/>
    <w:rsid w:val="00BB0AA4"/>
    <w:rsid w:val="00BB0B61"/>
    <w:rsid w:val="00BB0BC7"/>
    <w:rsid w:val="00BB0BFD"/>
    <w:rsid w:val="00BB0C5E"/>
    <w:rsid w:val="00BB0C7D"/>
    <w:rsid w:val="00BB0CBD"/>
    <w:rsid w:val="00BB0E63"/>
    <w:rsid w:val="00BB0EE0"/>
    <w:rsid w:val="00BB0EE8"/>
    <w:rsid w:val="00BB1088"/>
    <w:rsid w:val="00BB10C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20E8"/>
    <w:rsid w:val="00BB218B"/>
    <w:rsid w:val="00BB2199"/>
    <w:rsid w:val="00BB23EE"/>
    <w:rsid w:val="00BB240C"/>
    <w:rsid w:val="00BB2473"/>
    <w:rsid w:val="00BB251F"/>
    <w:rsid w:val="00BB2623"/>
    <w:rsid w:val="00BB2638"/>
    <w:rsid w:val="00BB26AD"/>
    <w:rsid w:val="00BB294B"/>
    <w:rsid w:val="00BB298F"/>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20E"/>
    <w:rsid w:val="00BB62DB"/>
    <w:rsid w:val="00BB6314"/>
    <w:rsid w:val="00BB671D"/>
    <w:rsid w:val="00BB6787"/>
    <w:rsid w:val="00BB6841"/>
    <w:rsid w:val="00BB69C2"/>
    <w:rsid w:val="00BB6A0B"/>
    <w:rsid w:val="00BB6AB6"/>
    <w:rsid w:val="00BB6B8D"/>
    <w:rsid w:val="00BB6BEB"/>
    <w:rsid w:val="00BB6C31"/>
    <w:rsid w:val="00BB6D7E"/>
    <w:rsid w:val="00BB6D9C"/>
    <w:rsid w:val="00BB6DBC"/>
    <w:rsid w:val="00BB6E4F"/>
    <w:rsid w:val="00BB6EC9"/>
    <w:rsid w:val="00BB6F06"/>
    <w:rsid w:val="00BB6F8F"/>
    <w:rsid w:val="00BB6FB0"/>
    <w:rsid w:val="00BB7003"/>
    <w:rsid w:val="00BB7277"/>
    <w:rsid w:val="00BB7385"/>
    <w:rsid w:val="00BB73E2"/>
    <w:rsid w:val="00BB7583"/>
    <w:rsid w:val="00BB758A"/>
    <w:rsid w:val="00BB7641"/>
    <w:rsid w:val="00BB780E"/>
    <w:rsid w:val="00BB7928"/>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D92"/>
    <w:rsid w:val="00BC1E33"/>
    <w:rsid w:val="00BC1F15"/>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C0E"/>
    <w:rsid w:val="00BC2E7E"/>
    <w:rsid w:val="00BC2EA6"/>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77D"/>
    <w:rsid w:val="00BC5825"/>
    <w:rsid w:val="00BC5828"/>
    <w:rsid w:val="00BC5990"/>
    <w:rsid w:val="00BC5A21"/>
    <w:rsid w:val="00BC5A8F"/>
    <w:rsid w:val="00BC5A93"/>
    <w:rsid w:val="00BC5B25"/>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8F"/>
    <w:rsid w:val="00BC77AC"/>
    <w:rsid w:val="00BC7907"/>
    <w:rsid w:val="00BC7918"/>
    <w:rsid w:val="00BC79DD"/>
    <w:rsid w:val="00BC7A29"/>
    <w:rsid w:val="00BC7AF0"/>
    <w:rsid w:val="00BC7BC2"/>
    <w:rsid w:val="00BC7BC5"/>
    <w:rsid w:val="00BC7CF9"/>
    <w:rsid w:val="00BC7D1D"/>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73E"/>
    <w:rsid w:val="00BD2786"/>
    <w:rsid w:val="00BD27A7"/>
    <w:rsid w:val="00BD27E1"/>
    <w:rsid w:val="00BD2842"/>
    <w:rsid w:val="00BD2878"/>
    <w:rsid w:val="00BD28DD"/>
    <w:rsid w:val="00BD295D"/>
    <w:rsid w:val="00BD2A1F"/>
    <w:rsid w:val="00BD2BD7"/>
    <w:rsid w:val="00BD2C2F"/>
    <w:rsid w:val="00BD2C63"/>
    <w:rsid w:val="00BD2CA0"/>
    <w:rsid w:val="00BD2D56"/>
    <w:rsid w:val="00BD2D64"/>
    <w:rsid w:val="00BD2D8C"/>
    <w:rsid w:val="00BD2E01"/>
    <w:rsid w:val="00BD2E3B"/>
    <w:rsid w:val="00BD2EA9"/>
    <w:rsid w:val="00BD2F9A"/>
    <w:rsid w:val="00BD2FEC"/>
    <w:rsid w:val="00BD3112"/>
    <w:rsid w:val="00BD3156"/>
    <w:rsid w:val="00BD33F2"/>
    <w:rsid w:val="00BD3409"/>
    <w:rsid w:val="00BD343C"/>
    <w:rsid w:val="00BD34EA"/>
    <w:rsid w:val="00BD3596"/>
    <w:rsid w:val="00BD35BB"/>
    <w:rsid w:val="00BD3675"/>
    <w:rsid w:val="00BD381B"/>
    <w:rsid w:val="00BD3825"/>
    <w:rsid w:val="00BD3928"/>
    <w:rsid w:val="00BD3C77"/>
    <w:rsid w:val="00BD3D17"/>
    <w:rsid w:val="00BD3F32"/>
    <w:rsid w:val="00BD4008"/>
    <w:rsid w:val="00BD4175"/>
    <w:rsid w:val="00BD419F"/>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80"/>
    <w:rsid w:val="00BD4FE9"/>
    <w:rsid w:val="00BD5013"/>
    <w:rsid w:val="00BD5081"/>
    <w:rsid w:val="00BD5251"/>
    <w:rsid w:val="00BD5372"/>
    <w:rsid w:val="00BD53C8"/>
    <w:rsid w:val="00BD53D8"/>
    <w:rsid w:val="00BD54C3"/>
    <w:rsid w:val="00BD55F2"/>
    <w:rsid w:val="00BD57B7"/>
    <w:rsid w:val="00BD5840"/>
    <w:rsid w:val="00BD591C"/>
    <w:rsid w:val="00BD591D"/>
    <w:rsid w:val="00BD59EE"/>
    <w:rsid w:val="00BD5AB1"/>
    <w:rsid w:val="00BD5ABC"/>
    <w:rsid w:val="00BD5BC7"/>
    <w:rsid w:val="00BD5C8F"/>
    <w:rsid w:val="00BD5D41"/>
    <w:rsid w:val="00BD5D55"/>
    <w:rsid w:val="00BD5DFD"/>
    <w:rsid w:val="00BD5E29"/>
    <w:rsid w:val="00BD5E9D"/>
    <w:rsid w:val="00BD5EC8"/>
    <w:rsid w:val="00BD6007"/>
    <w:rsid w:val="00BD6032"/>
    <w:rsid w:val="00BD61B2"/>
    <w:rsid w:val="00BD62D6"/>
    <w:rsid w:val="00BD6428"/>
    <w:rsid w:val="00BD647F"/>
    <w:rsid w:val="00BD6520"/>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65A"/>
    <w:rsid w:val="00BD7735"/>
    <w:rsid w:val="00BD78F6"/>
    <w:rsid w:val="00BD7906"/>
    <w:rsid w:val="00BD7B13"/>
    <w:rsid w:val="00BD7B27"/>
    <w:rsid w:val="00BD7B53"/>
    <w:rsid w:val="00BD7BCB"/>
    <w:rsid w:val="00BD7C5F"/>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E5"/>
    <w:rsid w:val="00BE21C4"/>
    <w:rsid w:val="00BE220B"/>
    <w:rsid w:val="00BE22F1"/>
    <w:rsid w:val="00BE22FD"/>
    <w:rsid w:val="00BE239E"/>
    <w:rsid w:val="00BE2409"/>
    <w:rsid w:val="00BE257B"/>
    <w:rsid w:val="00BE25B8"/>
    <w:rsid w:val="00BE2745"/>
    <w:rsid w:val="00BE2799"/>
    <w:rsid w:val="00BE27DD"/>
    <w:rsid w:val="00BE2887"/>
    <w:rsid w:val="00BE29D9"/>
    <w:rsid w:val="00BE2A7B"/>
    <w:rsid w:val="00BE2B57"/>
    <w:rsid w:val="00BE2C5E"/>
    <w:rsid w:val="00BE2D41"/>
    <w:rsid w:val="00BE2D9B"/>
    <w:rsid w:val="00BE2E48"/>
    <w:rsid w:val="00BE2E87"/>
    <w:rsid w:val="00BE2F26"/>
    <w:rsid w:val="00BE2F38"/>
    <w:rsid w:val="00BE2FBF"/>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B10"/>
    <w:rsid w:val="00BE3B16"/>
    <w:rsid w:val="00BE3B25"/>
    <w:rsid w:val="00BE3BB1"/>
    <w:rsid w:val="00BE3C24"/>
    <w:rsid w:val="00BE3C75"/>
    <w:rsid w:val="00BE3D48"/>
    <w:rsid w:val="00BE3D4E"/>
    <w:rsid w:val="00BE3D72"/>
    <w:rsid w:val="00BE4061"/>
    <w:rsid w:val="00BE4086"/>
    <w:rsid w:val="00BE4181"/>
    <w:rsid w:val="00BE41C7"/>
    <w:rsid w:val="00BE41CE"/>
    <w:rsid w:val="00BE421D"/>
    <w:rsid w:val="00BE43A5"/>
    <w:rsid w:val="00BE43D8"/>
    <w:rsid w:val="00BE4444"/>
    <w:rsid w:val="00BE44DE"/>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511"/>
    <w:rsid w:val="00BE651B"/>
    <w:rsid w:val="00BE655C"/>
    <w:rsid w:val="00BE66FE"/>
    <w:rsid w:val="00BE6745"/>
    <w:rsid w:val="00BE684A"/>
    <w:rsid w:val="00BE6858"/>
    <w:rsid w:val="00BE6899"/>
    <w:rsid w:val="00BE6920"/>
    <w:rsid w:val="00BE6993"/>
    <w:rsid w:val="00BE69BE"/>
    <w:rsid w:val="00BE6A44"/>
    <w:rsid w:val="00BE6B4D"/>
    <w:rsid w:val="00BE6BD8"/>
    <w:rsid w:val="00BE6BFF"/>
    <w:rsid w:val="00BE6C09"/>
    <w:rsid w:val="00BE6DE6"/>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D6"/>
    <w:rsid w:val="00BF17E9"/>
    <w:rsid w:val="00BF17F6"/>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4A"/>
    <w:rsid w:val="00BF3BA2"/>
    <w:rsid w:val="00BF3C20"/>
    <w:rsid w:val="00BF3C3C"/>
    <w:rsid w:val="00BF3E1F"/>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89"/>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AAB"/>
    <w:rsid w:val="00C03AE8"/>
    <w:rsid w:val="00C03B8E"/>
    <w:rsid w:val="00C03C77"/>
    <w:rsid w:val="00C03CED"/>
    <w:rsid w:val="00C03D3C"/>
    <w:rsid w:val="00C03E38"/>
    <w:rsid w:val="00C03E66"/>
    <w:rsid w:val="00C03E79"/>
    <w:rsid w:val="00C03E9C"/>
    <w:rsid w:val="00C03EA5"/>
    <w:rsid w:val="00C03F2D"/>
    <w:rsid w:val="00C04025"/>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63"/>
    <w:rsid w:val="00C05B21"/>
    <w:rsid w:val="00C05BFB"/>
    <w:rsid w:val="00C05C52"/>
    <w:rsid w:val="00C05C68"/>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10D6"/>
    <w:rsid w:val="00C1113A"/>
    <w:rsid w:val="00C1115D"/>
    <w:rsid w:val="00C111AF"/>
    <w:rsid w:val="00C111BB"/>
    <w:rsid w:val="00C112DF"/>
    <w:rsid w:val="00C113A0"/>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50C"/>
    <w:rsid w:val="00C16643"/>
    <w:rsid w:val="00C169A1"/>
    <w:rsid w:val="00C169AD"/>
    <w:rsid w:val="00C16AA6"/>
    <w:rsid w:val="00C16AB6"/>
    <w:rsid w:val="00C16ABF"/>
    <w:rsid w:val="00C16B04"/>
    <w:rsid w:val="00C16BEB"/>
    <w:rsid w:val="00C16C38"/>
    <w:rsid w:val="00C16DC3"/>
    <w:rsid w:val="00C16E66"/>
    <w:rsid w:val="00C16E91"/>
    <w:rsid w:val="00C16F63"/>
    <w:rsid w:val="00C16FF1"/>
    <w:rsid w:val="00C1703B"/>
    <w:rsid w:val="00C17080"/>
    <w:rsid w:val="00C17216"/>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80"/>
    <w:rsid w:val="00C200BF"/>
    <w:rsid w:val="00C200EA"/>
    <w:rsid w:val="00C20150"/>
    <w:rsid w:val="00C2016C"/>
    <w:rsid w:val="00C201A9"/>
    <w:rsid w:val="00C2029C"/>
    <w:rsid w:val="00C202CA"/>
    <w:rsid w:val="00C203CB"/>
    <w:rsid w:val="00C20578"/>
    <w:rsid w:val="00C20586"/>
    <w:rsid w:val="00C20702"/>
    <w:rsid w:val="00C20839"/>
    <w:rsid w:val="00C2092B"/>
    <w:rsid w:val="00C20976"/>
    <w:rsid w:val="00C20A42"/>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F3A"/>
    <w:rsid w:val="00C22F52"/>
    <w:rsid w:val="00C22F75"/>
    <w:rsid w:val="00C23006"/>
    <w:rsid w:val="00C23017"/>
    <w:rsid w:val="00C23122"/>
    <w:rsid w:val="00C23156"/>
    <w:rsid w:val="00C232F1"/>
    <w:rsid w:val="00C2350B"/>
    <w:rsid w:val="00C23544"/>
    <w:rsid w:val="00C235D3"/>
    <w:rsid w:val="00C23672"/>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D5"/>
    <w:rsid w:val="00C24014"/>
    <w:rsid w:val="00C24072"/>
    <w:rsid w:val="00C240EB"/>
    <w:rsid w:val="00C240EE"/>
    <w:rsid w:val="00C24106"/>
    <w:rsid w:val="00C2412E"/>
    <w:rsid w:val="00C2417B"/>
    <w:rsid w:val="00C24189"/>
    <w:rsid w:val="00C243EC"/>
    <w:rsid w:val="00C243F5"/>
    <w:rsid w:val="00C24461"/>
    <w:rsid w:val="00C244B9"/>
    <w:rsid w:val="00C24531"/>
    <w:rsid w:val="00C245C1"/>
    <w:rsid w:val="00C246EE"/>
    <w:rsid w:val="00C247CC"/>
    <w:rsid w:val="00C2482E"/>
    <w:rsid w:val="00C24A08"/>
    <w:rsid w:val="00C24B24"/>
    <w:rsid w:val="00C24C99"/>
    <w:rsid w:val="00C24CF3"/>
    <w:rsid w:val="00C24D80"/>
    <w:rsid w:val="00C24F02"/>
    <w:rsid w:val="00C24F9A"/>
    <w:rsid w:val="00C24FB6"/>
    <w:rsid w:val="00C24FC6"/>
    <w:rsid w:val="00C250DE"/>
    <w:rsid w:val="00C25103"/>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E71"/>
    <w:rsid w:val="00C26EFB"/>
    <w:rsid w:val="00C2704F"/>
    <w:rsid w:val="00C27092"/>
    <w:rsid w:val="00C271A6"/>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CDF"/>
    <w:rsid w:val="00C27D6A"/>
    <w:rsid w:val="00C27DCC"/>
    <w:rsid w:val="00C27F7F"/>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81"/>
    <w:rsid w:val="00C33FD0"/>
    <w:rsid w:val="00C34033"/>
    <w:rsid w:val="00C340E2"/>
    <w:rsid w:val="00C341E9"/>
    <w:rsid w:val="00C342BD"/>
    <w:rsid w:val="00C34338"/>
    <w:rsid w:val="00C343AB"/>
    <w:rsid w:val="00C34423"/>
    <w:rsid w:val="00C34472"/>
    <w:rsid w:val="00C344C1"/>
    <w:rsid w:val="00C3450B"/>
    <w:rsid w:val="00C34598"/>
    <w:rsid w:val="00C346F1"/>
    <w:rsid w:val="00C346FC"/>
    <w:rsid w:val="00C3471C"/>
    <w:rsid w:val="00C34740"/>
    <w:rsid w:val="00C34747"/>
    <w:rsid w:val="00C3493B"/>
    <w:rsid w:val="00C349AA"/>
    <w:rsid w:val="00C34BC1"/>
    <w:rsid w:val="00C34C33"/>
    <w:rsid w:val="00C34C53"/>
    <w:rsid w:val="00C34C91"/>
    <w:rsid w:val="00C34CBA"/>
    <w:rsid w:val="00C34CC2"/>
    <w:rsid w:val="00C34D9D"/>
    <w:rsid w:val="00C34DCE"/>
    <w:rsid w:val="00C34E90"/>
    <w:rsid w:val="00C34F69"/>
    <w:rsid w:val="00C34F80"/>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D"/>
    <w:rsid w:val="00C36235"/>
    <w:rsid w:val="00C36248"/>
    <w:rsid w:val="00C36425"/>
    <w:rsid w:val="00C364FE"/>
    <w:rsid w:val="00C36533"/>
    <w:rsid w:val="00C365D2"/>
    <w:rsid w:val="00C365DF"/>
    <w:rsid w:val="00C36603"/>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752"/>
    <w:rsid w:val="00C377D1"/>
    <w:rsid w:val="00C37807"/>
    <w:rsid w:val="00C3782C"/>
    <w:rsid w:val="00C37860"/>
    <w:rsid w:val="00C378A6"/>
    <w:rsid w:val="00C37A92"/>
    <w:rsid w:val="00C37A9A"/>
    <w:rsid w:val="00C37B03"/>
    <w:rsid w:val="00C37B2B"/>
    <w:rsid w:val="00C37B2E"/>
    <w:rsid w:val="00C37BDA"/>
    <w:rsid w:val="00C37C32"/>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BB"/>
    <w:rsid w:val="00C405C2"/>
    <w:rsid w:val="00C407C0"/>
    <w:rsid w:val="00C4084D"/>
    <w:rsid w:val="00C40864"/>
    <w:rsid w:val="00C40873"/>
    <w:rsid w:val="00C408AD"/>
    <w:rsid w:val="00C408BB"/>
    <w:rsid w:val="00C4093E"/>
    <w:rsid w:val="00C40954"/>
    <w:rsid w:val="00C40995"/>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821"/>
    <w:rsid w:val="00C42883"/>
    <w:rsid w:val="00C428DF"/>
    <w:rsid w:val="00C42930"/>
    <w:rsid w:val="00C42947"/>
    <w:rsid w:val="00C42A5A"/>
    <w:rsid w:val="00C42C77"/>
    <w:rsid w:val="00C42CED"/>
    <w:rsid w:val="00C42E26"/>
    <w:rsid w:val="00C42EEA"/>
    <w:rsid w:val="00C42EEB"/>
    <w:rsid w:val="00C42FEE"/>
    <w:rsid w:val="00C431FF"/>
    <w:rsid w:val="00C432E8"/>
    <w:rsid w:val="00C4334D"/>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EC4"/>
    <w:rsid w:val="00C43F1F"/>
    <w:rsid w:val="00C43F20"/>
    <w:rsid w:val="00C43F7C"/>
    <w:rsid w:val="00C43F7E"/>
    <w:rsid w:val="00C440EA"/>
    <w:rsid w:val="00C442E3"/>
    <w:rsid w:val="00C4454F"/>
    <w:rsid w:val="00C4459D"/>
    <w:rsid w:val="00C445F9"/>
    <w:rsid w:val="00C4462D"/>
    <w:rsid w:val="00C4466D"/>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59"/>
    <w:rsid w:val="00C45152"/>
    <w:rsid w:val="00C451A0"/>
    <w:rsid w:val="00C451B7"/>
    <w:rsid w:val="00C451F7"/>
    <w:rsid w:val="00C45211"/>
    <w:rsid w:val="00C45226"/>
    <w:rsid w:val="00C452DD"/>
    <w:rsid w:val="00C452E4"/>
    <w:rsid w:val="00C45312"/>
    <w:rsid w:val="00C4537D"/>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701D"/>
    <w:rsid w:val="00C470C4"/>
    <w:rsid w:val="00C472A1"/>
    <w:rsid w:val="00C47332"/>
    <w:rsid w:val="00C47349"/>
    <w:rsid w:val="00C4734A"/>
    <w:rsid w:val="00C4736A"/>
    <w:rsid w:val="00C47565"/>
    <w:rsid w:val="00C47578"/>
    <w:rsid w:val="00C475A7"/>
    <w:rsid w:val="00C4760E"/>
    <w:rsid w:val="00C476BA"/>
    <w:rsid w:val="00C476E3"/>
    <w:rsid w:val="00C477B3"/>
    <w:rsid w:val="00C47867"/>
    <w:rsid w:val="00C4787F"/>
    <w:rsid w:val="00C479D3"/>
    <w:rsid w:val="00C47AAC"/>
    <w:rsid w:val="00C47AD8"/>
    <w:rsid w:val="00C47BC6"/>
    <w:rsid w:val="00C47C5D"/>
    <w:rsid w:val="00C47CD3"/>
    <w:rsid w:val="00C47D04"/>
    <w:rsid w:val="00C47D54"/>
    <w:rsid w:val="00C47E80"/>
    <w:rsid w:val="00C47EC4"/>
    <w:rsid w:val="00C47F22"/>
    <w:rsid w:val="00C47F3B"/>
    <w:rsid w:val="00C500C1"/>
    <w:rsid w:val="00C5034A"/>
    <w:rsid w:val="00C503A2"/>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BC"/>
    <w:rsid w:val="00C52B45"/>
    <w:rsid w:val="00C52B47"/>
    <w:rsid w:val="00C52CAF"/>
    <w:rsid w:val="00C52D47"/>
    <w:rsid w:val="00C52D87"/>
    <w:rsid w:val="00C52DF0"/>
    <w:rsid w:val="00C52F14"/>
    <w:rsid w:val="00C52FB8"/>
    <w:rsid w:val="00C53048"/>
    <w:rsid w:val="00C53083"/>
    <w:rsid w:val="00C531B6"/>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3EB"/>
    <w:rsid w:val="00C544EF"/>
    <w:rsid w:val="00C54540"/>
    <w:rsid w:val="00C54606"/>
    <w:rsid w:val="00C546C1"/>
    <w:rsid w:val="00C546D4"/>
    <w:rsid w:val="00C546E5"/>
    <w:rsid w:val="00C5470D"/>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E"/>
    <w:rsid w:val="00C5585B"/>
    <w:rsid w:val="00C55983"/>
    <w:rsid w:val="00C55984"/>
    <w:rsid w:val="00C55A61"/>
    <w:rsid w:val="00C55BD8"/>
    <w:rsid w:val="00C55BDB"/>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F8"/>
    <w:rsid w:val="00C5669D"/>
    <w:rsid w:val="00C56C3B"/>
    <w:rsid w:val="00C56CD4"/>
    <w:rsid w:val="00C56D6B"/>
    <w:rsid w:val="00C56DBD"/>
    <w:rsid w:val="00C56DEB"/>
    <w:rsid w:val="00C56E35"/>
    <w:rsid w:val="00C5702C"/>
    <w:rsid w:val="00C570FF"/>
    <w:rsid w:val="00C571DD"/>
    <w:rsid w:val="00C572DB"/>
    <w:rsid w:val="00C57518"/>
    <w:rsid w:val="00C57527"/>
    <w:rsid w:val="00C5760D"/>
    <w:rsid w:val="00C5770D"/>
    <w:rsid w:val="00C577D1"/>
    <w:rsid w:val="00C577F2"/>
    <w:rsid w:val="00C57826"/>
    <w:rsid w:val="00C578AF"/>
    <w:rsid w:val="00C57AAA"/>
    <w:rsid w:val="00C57AC4"/>
    <w:rsid w:val="00C57BD7"/>
    <w:rsid w:val="00C57BE7"/>
    <w:rsid w:val="00C57D6C"/>
    <w:rsid w:val="00C57E41"/>
    <w:rsid w:val="00C57F33"/>
    <w:rsid w:val="00C57FF5"/>
    <w:rsid w:val="00C6004B"/>
    <w:rsid w:val="00C60066"/>
    <w:rsid w:val="00C600B9"/>
    <w:rsid w:val="00C6013E"/>
    <w:rsid w:val="00C601AB"/>
    <w:rsid w:val="00C60228"/>
    <w:rsid w:val="00C6023D"/>
    <w:rsid w:val="00C603CE"/>
    <w:rsid w:val="00C603F3"/>
    <w:rsid w:val="00C603FC"/>
    <w:rsid w:val="00C60486"/>
    <w:rsid w:val="00C604F0"/>
    <w:rsid w:val="00C605DE"/>
    <w:rsid w:val="00C6069F"/>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F1"/>
    <w:rsid w:val="00C619A9"/>
    <w:rsid w:val="00C61A84"/>
    <w:rsid w:val="00C61ABD"/>
    <w:rsid w:val="00C61B7B"/>
    <w:rsid w:val="00C61BAF"/>
    <w:rsid w:val="00C61C04"/>
    <w:rsid w:val="00C61C06"/>
    <w:rsid w:val="00C61D20"/>
    <w:rsid w:val="00C61E1C"/>
    <w:rsid w:val="00C61E57"/>
    <w:rsid w:val="00C6204B"/>
    <w:rsid w:val="00C6205B"/>
    <w:rsid w:val="00C620BD"/>
    <w:rsid w:val="00C620CA"/>
    <w:rsid w:val="00C621B4"/>
    <w:rsid w:val="00C621BB"/>
    <w:rsid w:val="00C6220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88"/>
    <w:rsid w:val="00C64806"/>
    <w:rsid w:val="00C64995"/>
    <w:rsid w:val="00C649EB"/>
    <w:rsid w:val="00C64A3A"/>
    <w:rsid w:val="00C64B3C"/>
    <w:rsid w:val="00C64CB8"/>
    <w:rsid w:val="00C64D57"/>
    <w:rsid w:val="00C64DA6"/>
    <w:rsid w:val="00C64DCB"/>
    <w:rsid w:val="00C64DE7"/>
    <w:rsid w:val="00C64E72"/>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B8"/>
    <w:rsid w:val="00C65840"/>
    <w:rsid w:val="00C65866"/>
    <w:rsid w:val="00C6588A"/>
    <w:rsid w:val="00C659D4"/>
    <w:rsid w:val="00C65A21"/>
    <w:rsid w:val="00C65A68"/>
    <w:rsid w:val="00C65ADC"/>
    <w:rsid w:val="00C65BBA"/>
    <w:rsid w:val="00C65BD4"/>
    <w:rsid w:val="00C65C60"/>
    <w:rsid w:val="00C65C66"/>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A3"/>
    <w:rsid w:val="00C66EAF"/>
    <w:rsid w:val="00C66FB6"/>
    <w:rsid w:val="00C67146"/>
    <w:rsid w:val="00C672E6"/>
    <w:rsid w:val="00C67460"/>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ED"/>
    <w:rsid w:val="00C70658"/>
    <w:rsid w:val="00C70736"/>
    <w:rsid w:val="00C707B2"/>
    <w:rsid w:val="00C70853"/>
    <w:rsid w:val="00C70861"/>
    <w:rsid w:val="00C708F1"/>
    <w:rsid w:val="00C7092B"/>
    <w:rsid w:val="00C7099B"/>
    <w:rsid w:val="00C70AE1"/>
    <w:rsid w:val="00C70B0B"/>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C51"/>
    <w:rsid w:val="00C71CAB"/>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370"/>
    <w:rsid w:val="00C723AC"/>
    <w:rsid w:val="00C72411"/>
    <w:rsid w:val="00C72561"/>
    <w:rsid w:val="00C725E1"/>
    <w:rsid w:val="00C72801"/>
    <w:rsid w:val="00C72A6E"/>
    <w:rsid w:val="00C72A73"/>
    <w:rsid w:val="00C72A9B"/>
    <w:rsid w:val="00C72BCE"/>
    <w:rsid w:val="00C72C62"/>
    <w:rsid w:val="00C72C64"/>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75"/>
    <w:rsid w:val="00C747A7"/>
    <w:rsid w:val="00C747D9"/>
    <w:rsid w:val="00C7481A"/>
    <w:rsid w:val="00C748CF"/>
    <w:rsid w:val="00C748F8"/>
    <w:rsid w:val="00C748FF"/>
    <w:rsid w:val="00C7496B"/>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B4"/>
    <w:rsid w:val="00C77034"/>
    <w:rsid w:val="00C770D2"/>
    <w:rsid w:val="00C7710F"/>
    <w:rsid w:val="00C77171"/>
    <w:rsid w:val="00C77243"/>
    <w:rsid w:val="00C773E9"/>
    <w:rsid w:val="00C7746F"/>
    <w:rsid w:val="00C77542"/>
    <w:rsid w:val="00C775AA"/>
    <w:rsid w:val="00C775DB"/>
    <w:rsid w:val="00C7760F"/>
    <w:rsid w:val="00C776B6"/>
    <w:rsid w:val="00C776CB"/>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6B3"/>
    <w:rsid w:val="00C816E3"/>
    <w:rsid w:val="00C81869"/>
    <w:rsid w:val="00C81D48"/>
    <w:rsid w:val="00C81D63"/>
    <w:rsid w:val="00C81E56"/>
    <w:rsid w:val="00C81F0B"/>
    <w:rsid w:val="00C82005"/>
    <w:rsid w:val="00C82182"/>
    <w:rsid w:val="00C821F9"/>
    <w:rsid w:val="00C82372"/>
    <w:rsid w:val="00C823A7"/>
    <w:rsid w:val="00C823EF"/>
    <w:rsid w:val="00C82492"/>
    <w:rsid w:val="00C8251B"/>
    <w:rsid w:val="00C825E9"/>
    <w:rsid w:val="00C8265C"/>
    <w:rsid w:val="00C8266E"/>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40"/>
    <w:rsid w:val="00C83574"/>
    <w:rsid w:val="00C83710"/>
    <w:rsid w:val="00C83A66"/>
    <w:rsid w:val="00C83A67"/>
    <w:rsid w:val="00C83AD7"/>
    <w:rsid w:val="00C83C6A"/>
    <w:rsid w:val="00C83D0C"/>
    <w:rsid w:val="00C83E22"/>
    <w:rsid w:val="00C83E7D"/>
    <w:rsid w:val="00C83EFF"/>
    <w:rsid w:val="00C84054"/>
    <w:rsid w:val="00C8408B"/>
    <w:rsid w:val="00C840C8"/>
    <w:rsid w:val="00C841C8"/>
    <w:rsid w:val="00C8423F"/>
    <w:rsid w:val="00C84244"/>
    <w:rsid w:val="00C842CE"/>
    <w:rsid w:val="00C842FA"/>
    <w:rsid w:val="00C843CE"/>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27"/>
    <w:rsid w:val="00C84E6A"/>
    <w:rsid w:val="00C84ECB"/>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97"/>
    <w:rsid w:val="00C85E3E"/>
    <w:rsid w:val="00C85EC5"/>
    <w:rsid w:val="00C85F7A"/>
    <w:rsid w:val="00C85FF5"/>
    <w:rsid w:val="00C860B0"/>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E48"/>
    <w:rsid w:val="00C86E5D"/>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516"/>
    <w:rsid w:val="00C906A9"/>
    <w:rsid w:val="00C90792"/>
    <w:rsid w:val="00C9079C"/>
    <w:rsid w:val="00C9091D"/>
    <w:rsid w:val="00C909B3"/>
    <w:rsid w:val="00C90BC0"/>
    <w:rsid w:val="00C90BDA"/>
    <w:rsid w:val="00C90C49"/>
    <w:rsid w:val="00C90D14"/>
    <w:rsid w:val="00C90DFC"/>
    <w:rsid w:val="00C90E9C"/>
    <w:rsid w:val="00C90F87"/>
    <w:rsid w:val="00C90FA6"/>
    <w:rsid w:val="00C91061"/>
    <w:rsid w:val="00C9108F"/>
    <w:rsid w:val="00C910DC"/>
    <w:rsid w:val="00C911F0"/>
    <w:rsid w:val="00C91236"/>
    <w:rsid w:val="00C9126F"/>
    <w:rsid w:val="00C91596"/>
    <w:rsid w:val="00C916CA"/>
    <w:rsid w:val="00C91749"/>
    <w:rsid w:val="00C9176A"/>
    <w:rsid w:val="00C91DB5"/>
    <w:rsid w:val="00C91E88"/>
    <w:rsid w:val="00C91E8D"/>
    <w:rsid w:val="00C91EEE"/>
    <w:rsid w:val="00C91FE4"/>
    <w:rsid w:val="00C920FC"/>
    <w:rsid w:val="00C92192"/>
    <w:rsid w:val="00C923C4"/>
    <w:rsid w:val="00C923FB"/>
    <w:rsid w:val="00C925C6"/>
    <w:rsid w:val="00C92639"/>
    <w:rsid w:val="00C926E5"/>
    <w:rsid w:val="00C92789"/>
    <w:rsid w:val="00C927BC"/>
    <w:rsid w:val="00C92835"/>
    <w:rsid w:val="00C92A74"/>
    <w:rsid w:val="00C92B12"/>
    <w:rsid w:val="00C92CCF"/>
    <w:rsid w:val="00C92CDE"/>
    <w:rsid w:val="00C92D02"/>
    <w:rsid w:val="00C92D70"/>
    <w:rsid w:val="00C93045"/>
    <w:rsid w:val="00C93104"/>
    <w:rsid w:val="00C9312B"/>
    <w:rsid w:val="00C93213"/>
    <w:rsid w:val="00C93222"/>
    <w:rsid w:val="00C9340F"/>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490"/>
    <w:rsid w:val="00C954E4"/>
    <w:rsid w:val="00C95546"/>
    <w:rsid w:val="00C9558F"/>
    <w:rsid w:val="00C95603"/>
    <w:rsid w:val="00C956B7"/>
    <w:rsid w:val="00C95766"/>
    <w:rsid w:val="00C95772"/>
    <w:rsid w:val="00C957E5"/>
    <w:rsid w:val="00C958CB"/>
    <w:rsid w:val="00C958F0"/>
    <w:rsid w:val="00C95958"/>
    <w:rsid w:val="00C95AC0"/>
    <w:rsid w:val="00C95B44"/>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72CD"/>
    <w:rsid w:val="00C97309"/>
    <w:rsid w:val="00C9735C"/>
    <w:rsid w:val="00C973F5"/>
    <w:rsid w:val="00C97478"/>
    <w:rsid w:val="00C97556"/>
    <w:rsid w:val="00C9780D"/>
    <w:rsid w:val="00C97881"/>
    <w:rsid w:val="00C978BE"/>
    <w:rsid w:val="00C979C4"/>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E3"/>
    <w:rsid w:val="00CA0AA4"/>
    <w:rsid w:val="00CA0AE6"/>
    <w:rsid w:val="00CA0B4E"/>
    <w:rsid w:val="00CA0B81"/>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C56"/>
    <w:rsid w:val="00CA1C79"/>
    <w:rsid w:val="00CA1CE1"/>
    <w:rsid w:val="00CA1EAE"/>
    <w:rsid w:val="00CA1F47"/>
    <w:rsid w:val="00CA1F83"/>
    <w:rsid w:val="00CA1F9E"/>
    <w:rsid w:val="00CA1FB8"/>
    <w:rsid w:val="00CA21A5"/>
    <w:rsid w:val="00CA21B4"/>
    <w:rsid w:val="00CA2322"/>
    <w:rsid w:val="00CA233F"/>
    <w:rsid w:val="00CA2411"/>
    <w:rsid w:val="00CA2452"/>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723"/>
    <w:rsid w:val="00CA4753"/>
    <w:rsid w:val="00CA4777"/>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C6"/>
    <w:rsid w:val="00CA5FA1"/>
    <w:rsid w:val="00CA5FDD"/>
    <w:rsid w:val="00CA6074"/>
    <w:rsid w:val="00CA60C6"/>
    <w:rsid w:val="00CA61F9"/>
    <w:rsid w:val="00CA6261"/>
    <w:rsid w:val="00CA62AF"/>
    <w:rsid w:val="00CA6471"/>
    <w:rsid w:val="00CA647E"/>
    <w:rsid w:val="00CA64F2"/>
    <w:rsid w:val="00CA651E"/>
    <w:rsid w:val="00CA66DF"/>
    <w:rsid w:val="00CA6758"/>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C5"/>
    <w:rsid w:val="00CB044E"/>
    <w:rsid w:val="00CB047A"/>
    <w:rsid w:val="00CB05AC"/>
    <w:rsid w:val="00CB05DB"/>
    <w:rsid w:val="00CB067F"/>
    <w:rsid w:val="00CB073F"/>
    <w:rsid w:val="00CB07E5"/>
    <w:rsid w:val="00CB07F7"/>
    <w:rsid w:val="00CB08CB"/>
    <w:rsid w:val="00CB08CE"/>
    <w:rsid w:val="00CB09C6"/>
    <w:rsid w:val="00CB09E8"/>
    <w:rsid w:val="00CB09FE"/>
    <w:rsid w:val="00CB0A17"/>
    <w:rsid w:val="00CB0A84"/>
    <w:rsid w:val="00CB0B4D"/>
    <w:rsid w:val="00CB0CCA"/>
    <w:rsid w:val="00CB0DF0"/>
    <w:rsid w:val="00CB0E54"/>
    <w:rsid w:val="00CB0E82"/>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90C"/>
    <w:rsid w:val="00CB19BB"/>
    <w:rsid w:val="00CB1A06"/>
    <w:rsid w:val="00CB1A8F"/>
    <w:rsid w:val="00CB1AB5"/>
    <w:rsid w:val="00CB1AB9"/>
    <w:rsid w:val="00CB1B90"/>
    <w:rsid w:val="00CB1D8B"/>
    <w:rsid w:val="00CB1DA0"/>
    <w:rsid w:val="00CB1DB9"/>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20D"/>
    <w:rsid w:val="00CB321A"/>
    <w:rsid w:val="00CB331C"/>
    <w:rsid w:val="00CB3356"/>
    <w:rsid w:val="00CB3363"/>
    <w:rsid w:val="00CB33FE"/>
    <w:rsid w:val="00CB35C7"/>
    <w:rsid w:val="00CB367F"/>
    <w:rsid w:val="00CB36FD"/>
    <w:rsid w:val="00CB37D7"/>
    <w:rsid w:val="00CB38A7"/>
    <w:rsid w:val="00CB3B7B"/>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F0A"/>
    <w:rsid w:val="00CB503C"/>
    <w:rsid w:val="00CB51A4"/>
    <w:rsid w:val="00CB52D9"/>
    <w:rsid w:val="00CB53BB"/>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D4"/>
    <w:rsid w:val="00CC097C"/>
    <w:rsid w:val="00CC0A17"/>
    <w:rsid w:val="00CC0A8F"/>
    <w:rsid w:val="00CC0B8A"/>
    <w:rsid w:val="00CC0BB3"/>
    <w:rsid w:val="00CC0BD5"/>
    <w:rsid w:val="00CC0CE3"/>
    <w:rsid w:val="00CC0D09"/>
    <w:rsid w:val="00CC0E6D"/>
    <w:rsid w:val="00CC0E8E"/>
    <w:rsid w:val="00CC0F2B"/>
    <w:rsid w:val="00CC0FD5"/>
    <w:rsid w:val="00CC102B"/>
    <w:rsid w:val="00CC10C3"/>
    <w:rsid w:val="00CC1148"/>
    <w:rsid w:val="00CC114D"/>
    <w:rsid w:val="00CC1156"/>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93"/>
    <w:rsid w:val="00CC1DF9"/>
    <w:rsid w:val="00CC1E2E"/>
    <w:rsid w:val="00CC1E4B"/>
    <w:rsid w:val="00CC1E6C"/>
    <w:rsid w:val="00CC1EAB"/>
    <w:rsid w:val="00CC2003"/>
    <w:rsid w:val="00CC2059"/>
    <w:rsid w:val="00CC221E"/>
    <w:rsid w:val="00CC24C3"/>
    <w:rsid w:val="00CC2575"/>
    <w:rsid w:val="00CC258A"/>
    <w:rsid w:val="00CC278C"/>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4C3"/>
    <w:rsid w:val="00CC35C8"/>
    <w:rsid w:val="00CC3740"/>
    <w:rsid w:val="00CC3780"/>
    <w:rsid w:val="00CC378F"/>
    <w:rsid w:val="00CC3A3B"/>
    <w:rsid w:val="00CC3A95"/>
    <w:rsid w:val="00CC3BD1"/>
    <w:rsid w:val="00CC3BE6"/>
    <w:rsid w:val="00CC3CA8"/>
    <w:rsid w:val="00CC3CE6"/>
    <w:rsid w:val="00CC3D3A"/>
    <w:rsid w:val="00CC3DC8"/>
    <w:rsid w:val="00CC3EC1"/>
    <w:rsid w:val="00CC3FFD"/>
    <w:rsid w:val="00CC41D9"/>
    <w:rsid w:val="00CC42D6"/>
    <w:rsid w:val="00CC447E"/>
    <w:rsid w:val="00CC45C4"/>
    <w:rsid w:val="00CC45DE"/>
    <w:rsid w:val="00CC477A"/>
    <w:rsid w:val="00CC4978"/>
    <w:rsid w:val="00CC4D9E"/>
    <w:rsid w:val="00CC4DE9"/>
    <w:rsid w:val="00CC4FB6"/>
    <w:rsid w:val="00CC52DC"/>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38B"/>
    <w:rsid w:val="00CC7419"/>
    <w:rsid w:val="00CC7482"/>
    <w:rsid w:val="00CC7496"/>
    <w:rsid w:val="00CC757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70F"/>
    <w:rsid w:val="00CD175F"/>
    <w:rsid w:val="00CD1856"/>
    <w:rsid w:val="00CD18CD"/>
    <w:rsid w:val="00CD1945"/>
    <w:rsid w:val="00CD1A90"/>
    <w:rsid w:val="00CD1B0E"/>
    <w:rsid w:val="00CD1B12"/>
    <w:rsid w:val="00CD1BF3"/>
    <w:rsid w:val="00CD1BFA"/>
    <w:rsid w:val="00CD1CD0"/>
    <w:rsid w:val="00CD1D14"/>
    <w:rsid w:val="00CD1D55"/>
    <w:rsid w:val="00CD1D98"/>
    <w:rsid w:val="00CD1DA4"/>
    <w:rsid w:val="00CD1FD7"/>
    <w:rsid w:val="00CD216D"/>
    <w:rsid w:val="00CD21A8"/>
    <w:rsid w:val="00CD2303"/>
    <w:rsid w:val="00CD2322"/>
    <w:rsid w:val="00CD23E4"/>
    <w:rsid w:val="00CD24B8"/>
    <w:rsid w:val="00CD25A0"/>
    <w:rsid w:val="00CD26D9"/>
    <w:rsid w:val="00CD26DA"/>
    <w:rsid w:val="00CD2715"/>
    <w:rsid w:val="00CD27A4"/>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202"/>
    <w:rsid w:val="00CD4247"/>
    <w:rsid w:val="00CD426E"/>
    <w:rsid w:val="00CD434D"/>
    <w:rsid w:val="00CD44C6"/>
    <w:rsid w:val="00CD4503"/>
    <w:rsid w:val="00CD4619"/>
    <w:rsid w:val="00CD4A3C"/>
    <w:rsid w:val="00CD4AFD"/>
    <w:rsid w:val="00CD4C80"/>
    <w:rsid w:val="00CD4C97"/>
    <w:rsid w:val="00CD4CB2"/>
    <w:rsid w:val="00CD4CD0"/>
    <w:rsid w:val="00CD4CEB"/>
    <w:rsid w:val="00CD4E78"/>
    <w:rsid w:val="00CD4EF9"/>
    <w:rsid w:val="00CD5091"/>
    <w:rsid w:val="00CD5301"/>
    <w:rsid w:val="00CD549F"/>
    <w:rsid w:val="00CD55BC"/>
    <w:rsid w:val="00CD567A"/>
    <w:rsid w:val="00CD56D9"/>
    <w:rsid w:val="00CD56DB"/>
    <w:rsid w:val="00CD5727"/>
    <w:rsid w:val="00CD581F"/>
    <w:rsid w:val="00CD5866"/>
    <w:rsid w:val="00CD586A"/>
    <w:rsid w:val="00CD58CA"/>
    <w:rsid w:val="00CD5905"/>
    <w:rsid w:val="00CD598A"/>
    <w:rsid w:val="00CD5A37"/>
    <w:rsid w:val="00CD5AAD"/>
    <w:rsid w:val="00CD5B9D"/>
    <w:rsid w:val="00CD5D71"/>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90"/>
    <w:rsid w:val="00CE12B1"/>
    <w:rsid w:val="00CE12EF"/>
    <w:rsid w:val="00CE1321"/>
    <w:rsid w:val="00CE13A9"/>
    <w:rsid w:val="00CE13BA"/>
    <w:rsid w:val="00CE13F3"/>
    <w:rsid w:val="00CE1574"/>
    <w:rsid w:val="00CE1680"/>
    <w:rsid w:val="00CE1705"/>
    <w:rsid w:val="00CE177F"/>
    <w:rsid w:val="00CE17B1"/>
    <w:rsid w:val="00CE1864"/>
    <w:rsid w:val="00CE18DE"/>
    <w:rsid w:val="00CE1929"/>
    <w:rsid w:val="00CE1A89"/>
    <w:rsid w:val="00CE1B50"/>
    <w:rsid w:val="00CE1B96"/>
    <w:rsid w:val="00CE1C19"/>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CF3"/>
    <w:rsid w:val="00CE3E01"/>
    <w:rsid w:val="00CE4106"/>
    <w:rsid w:val="00CE4142"/>
    <w:rsid w:val="00CE41DA"/>
    <w:rsid w:val="00CE41F7"/>
    <w:rsid w:val="00CE4229"/>
    <w:rsid w:val="00CE42B8"/>
    <w:rsid w:val="00CE43AE"/>
    <w:rsid w:val="00CE4414"/>
    <w:rsid w:val="00CE44E8"/>
    <w:rsid w:val="00CE45D7"/>
    <w:rsid w:val="00CE460D"/>
    <w:rsid w:val="00CE4623"/>
    <w:rsid w:val="00CE4686"/>
    <w:rsid w:val="00CE46AB"/>
    <w:rsid w:val="00CE46D2"/>
    <w:rsid w:val="00CE46E2"/>
    <w:rsid w:val="00CE46F7"/>
    <w:rsid w:val="00CE4932"/>
    <w:rsid w:val="00CE49BF"/>
    <w:rsid w:val="00CE4A84"/>
    <w:rsid w:val="00CE4BFD"/>
    <w:rsid w:val="00CE4C60"/>
    <w:rsid w:val="00CE4CF9"/>
    <w:rsid w:val="00CE4DEE"/>
    <w:rsid w:val="00CE4F0F"/>
    <w:rsid w:val="00CE4F4D"/>
    <w:rsid w:val="00CE50D0"/>
    <w:rsid w:val="00CE515D"/>
    <w:rsid w:val="00CE52DB"/>
    <w:rsid w:val="00CE533F"/>
    <w:rsid w:val="00CE53C6"/>
    <w:rsid w:val="00CE53DA"/>
    <w:rsid w:val="00CE55C2"/>
    <w:rsid w:val="00CE5709"/>
    <w:rsid w:val="00CE582C"/>
    <w:rsid w:val="00CE5B68"/>
    <w:rsid w:val="00CE5C6D"/>
    <w:rsid w:val="00CE5C96"/>
    <w:rsid w:val="00CE5DF4"/>
    <w:rsid w:val="00CE5E19"/>
    <w:rsid w:val="00CE5F5D"/>
    <w:rsid w:val="00CE5F74"/>
    <w:rsid w:val="00CE5F96"/>
    <w:rsid w:val="00CE602B"/>
    <w:rsid w:val="00CE6200"/>
    <w:rsid w:val="00CE6255"/>
    <w:rsid w:val="00CE633E"/>
    <w:rsid w:val="00CE6517"/>
    <w:rsid w:val="00CE6544"/>
    <w:rsid w:val="00CE6597"/>
    <w:rsid w:val="00CE66C6"/>
    <w:rsid w:val="00CE683C"/>
    <w:rsid w:val="00CE6859"/>
    <w:rsid w:val="00CE68EF"/>
    <w:rsid w:val="00CE6C04"/>
    <w:rsid w:val="00CE6C25"/>
    <w:rsid w:val="00CE6CA0"/>
    <w:rsid w:val="00CE6CA3"/>
    <w:rsid w:val="00CE6CA9"/>
    <w:rsid w:val="00CE6E75"/>
    <w:rsid w:val="00CE6F07"/>
    <w:rsid w:val="00CE6F50"/>
    <w:rsid w:val="00CE7080"/>
    <w:rsid w:val="00CE7129"/>
    <w:rsid w:val="00CE71FE"/>
    <w:rsid w:val="00CE7261"/>
    <w:rsid w:val="00CE7299"/>
    <w:rsid w:val="00CE7301"/>
    <w:rsid w:val="00CE7376"/>
    <w:rsid w:val="00CE73A1"/>
    <w:rsid w:val="00CE750B"/>
    <w:rsid w:val="00CE7532"/>
    <w:rsid w:val="00CE75C3"/>
    <w:rsid w:val="00CE75C4"/>
    <w:rsid w:val="00CE7644"/>
    <w:rsid w:val="00CE76B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21C"/>
    <w:rsid w:val="00CF02E3"/>
    <w:rsid w:val="00CF06BA"/>
    <w:rsid w:val="00CF0726"/>
    <w:rsid w:val="00CF084A"/>
    <w:rsid w:val="00CF08F3"/>
    <w:rsid w:val="00CF08F5"/>
    <w:rsid w:val="00CF096E"/>
    <w:rsid w:val="00CF09C0"/>
    <w:rsid w:val="00CF0C9D"/>
    <w:rsid w:val="00CF0CB4"/>
    <w:rsid w:val="00CF0E68"/>
    <w:rsid w:val="00CF0E78"/>
    <w:rsid w:val="00CF0FB3"/>
    <w:rsid w:val="00CF1044"/>
    <w:rsid w:val="00CF1082"/>
    <w:rsid w:val="00CF10A7"/>
    <w:rsid w:val="00CF10C5"/>
    <w:rsid w:val="00CF1181"/>
    <w:rsid w:val="00CF120A"/>
    <w:rsid w:val="00CF1253"/>
    <w:rsid w:val="00CF12C7"/>
    <w:rsid w:val="00CF1403"/>
    <w:rsid w:val="00CF152C"/>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75A"/>
    <w:rsid w:val="00CF37B6"/>
    <w:rsid w:val="00CF37BD"/>
    <w:rsid w:val="00CF3826"/>
    <w:rsid w:val="00CF3842"/>
    <w:rsid w:val="00CF3853"/>
    <w:rsid w:val="00CF3950"/>
    <w:rsid w:val="00CF3A09"/>
    <w:rsid w:val="00CF3A32"/>
    <w:rsid w:val="00CF3A9A"/>
    <w:rsid w:val="00CF3AC6"/>
    <w:rsid w:val="00CF3CE8"/>
    <w:rsid w:val="00CF3CEA"/>
    <w:rsid w:val="00CF3E0F"/>
    <w:rsid w:val="00CF3E27"/>
    <w:rsid w:val="00CF3FCB"/>
    <w:rsid w:val="00CF4018"/>
    <w:rsid w:val="00CF41C1"/>
    <w:rsid w:val="00CF42EA"/>
    <w:rsid w:val="00CF43BC"/>
    <w:rsid w:val="00CF43D1"/>
    <w:rsid w:val="00CF4426"/>
    <w:rsid w:val="00CF44DE"/>
    <w:rsid w:val="00CF44F0"/>
    <w:rsid w:val="00CF451C"/>
    <w:rsid w:val="00CF45C6"/>
    <w:rsid w:val="00CF460D"/>
    <w:rsid w:val="00CF4688"/>
    <w:rsid w:val="00CF4741"/>
    <w:rsid w:val="00CF47D9"/>
    <w:rsid w:val="00CF48F4"/>
    <w:rsid w:val="00CF49BA"/>
    <w:rsid w:val="00CF49C4"/>
    <w:rsid w:val="00CF4A5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77"/>
    <w:rsid w:val="00CF66B5"/>
    <w:rsid w:val="00CF66C7"/>
    <w:rsid w:val="00CF68A7"/>
    <w:rsid w:val="00CF68E7"/>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3E"/>
    <w:rsid w:val="00CF7E06"/>
    <w:rsid w:val="00CF7EF7"/>
    <w:rsid w:val="00CF7F49"/>
    <w:rsid w:val="00CF7F59"/>
    <w:rsid w:val="00CF7FC7"/>
    <w:rsid w:val="00D00411"/>
    <w:rsid w:val="00D00540"/>
    <w:rsid w:val="00D005E4"/>
    <w:rsid w:val="00D005F8"/>
    <w:rsid w:val="00D00618"/>
    <w:rsid w:val="00D0062E"/>
    <w:rsid w:val="00D00653"/>
    <w:rsid w:val="00D007AF"/>
    <w:rsid w:val="00D00944"/>
    <w:rsid w:val="00D009C3"/>
    <w:rsid w:val="00D009F1"/>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87"/>
    <w:rsid w:val="00D023C1"/>
    <w:rsid w:val="00D023CA"/>
    <w:rsid w:val="00D023D4"/>
    <w:rsid w:val="00D0247D"/>
    <w:rsid w:val="00D02592"/>
    <w:rsid w:val="00D02617"/>
    <w:rsid w:val="00D0261E"/>
    <w:rsid w:val="00D02678"/>
    <w:rsid w:val="00D02771"/>
    <w:rsid w:val="00D02799"/>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201"/>
    <w:rsid w:val="00D0521B"/>
    <w:rsid w:val="00D052CD"/>
    <w:rsid w:val="00D052DA"/>
    <w:rsid w:val="00D05313"/>
    <w:rsid w:val="00D053E4"/>
    <w:rsid w:val="00D054A2"/>
    <w:rsid w:val="00D054FD"/>
    <w:rsid w:val="00D05613"/>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E4D"/>
    <w:rsid w:val="00D06F7A"/>
    <w:rsid w:val="00D06F89"/>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D5E"/>
    <w:rsid w:val="00D07DC4"/>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CB"/>
    <w:rsid w:val="00D133C4"/>
    <w:rsid w:val="00D1340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E8"/>
    <w:rsid w:val="00D14C14"/>
    <w:rsid w:val="00D14C45"/>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655"/>
    <w:rsid w:val="00D158D8"/>
    <w:rsid w:val="00D15921"/>
    <w:rsid w:val="00D15A23"/>
    <w:rsid w:val="00D15A36"/>
    <w:rsid w:val="00D15A9C"/>
    <w:rsid w:val="00D15B51"/>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FC"/>
    <w:rsid w:val="00D166F7"/>
    <w:rsid w:val="00D16729"/>
    <w:rsid w:val="00D16814"/>
    <w:rsid w:val="00D168BB"/>
    <w:rsid w:val="00D16961"/>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853"/>
    <w:rsid w:val="00D1791B"/>
    <w:rsid w:val="00D17964"/>
    <w:rsid w:val="00D17A1A"/>
    <w:rsid w:val="00D17B09"/>
    <w:rsid w:val="00D17B7A"/>
    <w:rsid w:val="00D17CD3"/>
    <w:rsid w:val="00D17DDF"/>
    <w:rsid w:val="00D17E61"/>
    <w:rsid w:val="00D17F86"/>
    <w:rsid w:val="00D20098"/>
    <w:rsid w:val="00D200AA"/>
    <w:rsid w:val="00D2027A"/>
    <w:rsid w:val="00D20292"/>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AF"/>
    <w:rsid w:val="00D218E1"/>
    <w:rsid w:val="00D21922"/>
    <w:rsid w:val="00D219BF"/>
    <w:rsid w:val="00D21A32"/>
    <w:rsid w:val="00D21A63"/>
    <w:rsid w:val="00D21B40"/>
    <w:rsid w:val="00D21B84"/>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CB8"/>
    <w:rsid w:val="00D22CDB"/>
    <w:rsid w:val="00D22D9B"/>
    <w:rsid w:val="00D22DED"/>
    <w:rsid w:val="00D22E8C"/>
    <w:rsid w:val="00D22EDD"/>
    <w:rsid w:val="00D22F67"/>
    <w:rsid w:val="00D230F5"/>
    <w:rsid w:val="00D23124"/>
    <w:rsid w:val="00D23132"/>
    <w:rsid w:val="00D231C0"/>
    <w:rsid w:val="00D23279"/>
    <w:rsid w:val="00D2334C"/>
    <w:rsid w:val="00D2345B"/>
    <w:rsid w:val="00D2348F"/>
    <w:rsid w:val="00D234DE"/>
    <w:rsid w:val="00D234E4"/>
    <w:rsid w:val="00D2357B"/>
    <w:rsid w:val="00D2358C"/>
    <w:rsid w:val="00D235CB"/>
    <w:rsid w:val="00D238A8"/>
    <w:rsid w:val="00D239A1"/>
    <w:rsid w:val="00D23A5B"/>
    <w:rsid w:val="00D23BA8"/>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902"/>
    <w:rsid w:val="00D26997"/>
    <w:rsid w:val="00D269B4"/>
    <w:rsid w:val="00D26A56"/>
    <w:rsid w:val="00D26AB4"/>
    <w:rsid w:val="00D26BFC"/>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910"/>
    <w:rsid w:val="00D27920"/>
    <w:rsid w:val="00D27992"/>
    <w:rsid w:val="00D27AB9"/>
    <w:rsid w:val="00D27B87"/>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38C"/>
    <w:rsid w:val="00D324D3"/>
    <w:rsid w:val="00D3254A"/>
    <w:rsid w:val="00D32551"/>
    <w:rsid w:val="00D3284A"/>
    <w:rsid w:val="00D3285D"/>
    <w:rsid w:val="00D32888"/>
    <w:rsid w:val="00D328E1"/>
    <w:rsid w:val="00D32940"/>
    <w:rsid w:val="00D3297B"/>
    <w:rsid w:val="00D32CC3"/>
    <w:rsid w:val="00D32F4D"/>
    <w:rsid w:val="00D333D0"/>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F49"/>
    <w:rsid w:val="00D34FC3"/>
    <w:rsid w:val="00D35040"/>
    <w:rsid w:val="00D35043"/>
    <w:rsid w:val="00D350EA"/>
    <w:rsid w:val="00D35252"/>
    <w:rsid w:val="00D35289"/>
    <w:rsid w:val="00D352A5"/>
    <w:rsid w:val="00D3531A"/>
    <w:rsid w:val="00D35364"/>
    <w:rsid w:val="00D354C4"/>
    <w:rsid w:val="00D35513"/>
    <w:rsid w:val="00D355D2"/>
    <w:rsid w:val="00D35612"/>
    <w:rsid w:val="00D35642"/>
    <w:rsid w:val="00D3566B"/>
    <w:rsid w:val="00D35715"/>
    <w:rsid w:val="00D3577B"/>
    <w:rsid w:val="00D35AA0"/>
    <w:rsid w:val="00D35AFF"/>
    <w:rsid w:val="00D35B5A"/>
    <w:rsid w:val="00D35B64"/>
    <w:rsid w:val="00D35B9C"/>
    <w:rsid w:val="00D35C0A"/>
    <w:rsid w:val="00D35C41"/>
    <w:rsid w:val="00D35C48"/>
    <w:rsid w:val="00D35E16"/>
    <w:rsid w:val="00D35E51"/>
    <w:rsid w:val="00D35E89"/>
    <w:rsid w:val="00D35F29"/>
    <w:rsid w:val="00D35F47"/>
    <w:rsid w:val="00D36104"/>
    <w:rsid w:val="00D36149"/>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B38"/>
    <w:rsid w:val="00D36BCE"/>
    <w:rsid w:val="00D36CAC"/>
    <w:rsid w:val="00D36CF9"/>
    <w:rsid w:val="00D36DF1"/>
    <w:rsid w:val="00D36EC1"/>
    <w:rsid w:val="00D36F53"/>
    <w:rsid w:val="00D37013"/>
    <w:rsid w:val="00D370E8"/>
    <w:rsid w:val="00D3716D"/>
    <w:rsid w:val="00D371D6"/>
    <w:rsid w:val="00D37247"/>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E0A"/>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4C"/>
    <w:rsid w:val="00D43E54"/>
    <w:rsid w:val="00D43EE6"/>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235"/>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AF"/>
    <w:rsid w:val="00D51C1C"/>
    <w:rsid w:val="00D51F1B"/>
    <w:rsid w:val="00D51F4A"/>
    <w:rsid w:val="00D51F70"/>
    <w:rsid w:val="00D5225F"/>
    <w:rsid w:val="00D5231D"/>
    <w:rsid w:val="00D5232B"/>
    <w:rsid w:val="00D52343"/>
    <w:rsid w:val="00D5243A"/>
    <w:rsid w:val="00D5245E"/>
    <w:rsid w:val="00D524D4"/>
    <w:rsid w:val="00D52527"/>
    <w:rsid w:val="00D52776"/>
    <w:rsid w:val="00D52870"/>
    <w:rsid w:val="00D529C8"/>
    <w:rsid w:val="00D529D5"/>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58"/>
    <w:rsid w:val="00D53C70"/>
    <w:rsid w:val="00D53F0D"/>
    <w:rsid w:val="00D54031"/>
    <w:rsid w:val="00D54078"/>
    <w:rsid w:val="00D540F1"/>
    <w:rsid w:val="00D541A9"/>
    <w:rsid w:val="00D54234"/>
    <w:rsid w:val="00D54281"/>
    <w:rsid w:val="00D5431F"/>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5039"/>
    <w:rsid w:val="00D5504C"/>
    <w:rsid w:val="00D5506A"/>
    <w:rsid w:val="00D55182"/>
    <w:rsid w:val="00D552B0"/>
    <w:rsid w:val="00D5549D"/>
    <w:rsid w:val="00D555E1"/>
    <w:rsid w:val="00D55668"/>
    <w:rsid w:val="00D55751"/>
    <w:rsid w:val="00D5577B"/>
    <w:rsid w:val="00D5590E"/>
    <w:rsid w:val="00D55937"/>
    <w:rsid w:val="00D559C0"/>
    <w:rsid w:val="00D55A06"/>
    <w:rsid w:val="00D55A3E"/>
    <w:rsid w:val="00D55AB5"/>
    <w:rsid w:val="00D55DDC"/>
    <w:rsid w:val="00D55DE0"/>
    <w:rsid w:val="00D55E55"/>
    <w:rsid w:val="00D55FEE"/>
    <w:rsid w:val="00D55FF8"/>
    <w:rsid w:val="00D5601C"/>
    <w:rsid w:val="00D56174"/>
    <w:rsid w:val="00D56206"/>
    <w:rsid w:val="00D562D4"/>
    <w:rsid w:val="00D564DC"/>
    <w:rsid w:val="00D5657E"/>
    <w:rsid w:val="00D56645"/>
    <w:rsid w:val="00D566F2"/>
    <w:rsid w:val="00D567C3"/>
    <w:rsid w:val="00D5681F"/>
    <w:rsid w:val="00D56AC7"/>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9E"/>
    <w:rsid w:val="00D57829"/>
    <w:rsid w:val="00D57923"/>
    <w:rsid w:val="00D57B12"/>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D1"/>
    <w:rsid w:val="00D602E7"/>
    <w:rsid w:val="00D6037F"/>
    <w:rsid w:val="00D604E0"/>
    <w:rsid w:val="00D604F7"/>
    <w:rsid w:val="00D6057E"/>
    <w:rsid w:val="00D607FC"/>
    <w:rsid w:val="00D6090A"/>
    <w:rsid w:val="00D6092F"/>
    <w:rsid w:val="00D60A0C"/>
    <w:rsid w:val="00D60B39"/>
    <w:rsid w:val="00D60BC4"/>
    <w:rsid w:val="00D60BE7"/>
    <w:rsid w:val="00D60C33"/>
    <w:rsid w:val="00D60D25"/>
    <w:rsid w:val="00D60ECC"/>
    <w:rsid w:val="00D60EF5"/>
    <w:rsid w:val="00D611F3"/>
    <w:rsid w:val="00D6131A"/>
    <w:rsid w:val="00D6145A"/>
    <w:rsid w:val="00D61520"/>
    <w:rsid w:val="00D61605"/>
    <w:rsid w:val="00D61645"/>
    <w:rsid w:val="00D61740"/>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BB"/>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4024"/>
    <w:rsid w:val="00D6407A"/>
    <w:rsid w:val="00D640FF"/>
    <w:rsid w:val="00D64197"/>
    <w:rsid w:val="00D642B3"/>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C9"/>
    <w:rsid w:val="00D657FC"/>
    <w:rsid w:val="00D65805"/>
    <w:rsid w:val="00D6591F"/>
    <w:rsid w:val="00D65A26"/>
    <w:rsid w:val="00D65A36"/>
    <w:rsid w:val="00D65B79"/>
    <w:rsid w:val="00D65BAE"/>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C0"/>
    <w:rsid w:val="00D666F9"/>
    <w:rsid w:val="00D66811"/>
    <w:rsid w:val="00D6684A"/>
    <w:rsid w:val="00D668C0"/>
    <w:rsid w:val="00D66980"/>
    <w:rsid w:val="00D669C5"/>
    <w:rsid w:val="00D66BAF"/>
    <w:rsid w:val="00D66D35"/>
    <w:rsid w:val="00D66D3E"/>
    <w:rsid w:val="00D66D90"/>
    <w:rsid w:val="00D66DD6"/>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70"/>
    <w:rsid w:val="00D700F1"/>
    <w:rsid w:val="00D7010D"/>
    <w:rsid w:val="00D7025A"/>
    <w:rsid w:val="00D7040D"/>
    <w:rsid w:val="00D7043B"/>
    <w:rsid w:val="00D7047E"/>
    <w:rsid w:val="00D705EB"/>
    <w:rsid w:val="00D707BD"/>
    <w:rsid w:val="00D70811"/>
    <w:rsid w:val="00D70814"/>
    <w:rsid w:val="00D70924"/>
    <w:rsid w:val="00D709B1"/>
    <w:rsid w:val="00D709C8"/>
    <w:rsid w:val="00D70CA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57"/>
    <w:rsid w:val="00D71664"/>
    <w:rsid w:val="00D717BD"/>
    <w:rsid w:val="00D7184E"/>
    <w:rsid w:val="00D71A20"/>
    <w:rsid w:val="00D71B8A"/>
    <w:rsid w:val="00D71BC3"/>
    <w:rsid w:val="00D71D15"/>
    <w:rsid w:val="00D71DB1"/>
    <w:rsid w:val="00D71DBF"/>
    <w:rsid w:val="00D71F5A"/>
    <w:rsid w:val="00D71FAE"/>
    <w:rsid w:val="00D72123"/>
    <w:rsid w:val="00D721E6"/>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D"/>
    <w:rsid w:val="00D73F88"/>
    <w:rsid w:val="00D7401C"/>
    <w:rsid w:val="00D74192"/>
    <w:rsid w:val="00D74294"/>
    <w:rsid w:val="00D742D2"/>
    <w:rsid w:val="00D74362"/>
    <w:rsid w:val="00D7440C"/>
    <w:rsid w:val="00D74556"/>
    <w:rsid w:val="00D745A0"/>
    <w:rsid w:val="00D74A7C"/>
    <w:rsid w:val="00D74A84"/>
    <w:rsid w:val="00D74B2C"/>
    <w:rsid w:val="00D74B79"/>
    <w:rsid w:val="00D74C1E"/>
    <w:rsid w:val="00D74D6B"/>
    <w:rsid w:val="00D74EA3"/>
    <w:rsid w:val="00D74EAB"/>
    <w:rsid w:val="00D74F76"/>
    <w:rsid w:val="00D74F94"/>
    <w:rsid w:val="00D75075"/>
    <w:rsid w:val="00D7519B"/>
    <w:rsid w:val="00D7526F"/>
    <w:rsid w:val="00D752A8"/>
    <w:rsid w:val="00D75361"/>
    <w:rsid w:val="00D7537D"/>
    <w:rsid w:val="00D75569"/>
    <w:rsid w:val="00D755CA"/>
    <w:rsid w:val="00D75607"/>
    <w:rsid w:val="00D75684"/>
    <w:rsid w:val="00D757D4"/>
    <w:rsid w:val="00D75823"/>
    <w:rsid w:val="00D75870"/>
    <w:rsid w:val="00D758D6"/>
    <w:rsid w:val="00D75AE8"/>
    <w:rsid w:val="00D75B45"/>
    <w:rsid w:val="00D75B50"/>
    <w:rsid w:val="00D75BE0"/>
    <w:rsid w:val="00D75D8E"/>
    <w:rsid w:val="00D75EE6"/>
    <w:rsid w:val="00D75F34"/>
    <w:rsid w:val="00D75F95"/>
    <w:rsid w:val="00D76077"/>
    <w:rsid w:val="00D76096"/>
    <w:rsid w:val="00D76135"/>
    <w:rsid w:val="00D76208"/>
    <w:rsid w:val="00D762C5"/>
    <w:rsid w:val="00D762D4"/>
    <w:rsid w:val="00D762FA"/>
    <w:rsid w:val="00D764EA"/>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85D"/>
    <w:rsid w:val="00D7794E"/>
    <w:rsid w:val="00D779D9"/>
    <w:rsid w:val="00D779EA"/>
    <w:rsid w:val="00D77A90"/>
    <w:rsid w:val="00D77ACC"/>
    <w:rsid w:val="00D77AED"/>
    <w:rsid w:val="00D77B1B"/>
    <w:rsid w:val="00D77BE7"/>
    <w:rsid w:val="00D77D36"/>
    <w:rsid w:val="00D77D58"/>
    <w:rsid w:val="00D77F5A"/>
    <w:rsid w:val="00D8003D"/>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ECE"/>
    <w:rsid w:val="00D830EA"/>
    <w:rsid w:val="00D83170"/>
    <w:rsid w:val="00D83276"/>
    <w:rsid w:val="00D83350"/>
    <w:rsid w:val="00D833D0"/>
    <w:rsid w:val="00D833F3"/>
    <w:rsid w:val="00D834DC"/>
    <w:rsid w:val="00D835BD"/>
    <w:rsid w:val="00D83623"/>
    <w:rsid w:val="00D83673"/>
    <w:rsid w:val="00D83745"/>
    <w:rsid w:val="00D83776"/>
    <w:rsid w:val="00D837CB"/>
    <w:rsid w:val="00D837F9"/>
    <w:rsid w:val="00D8390A"/>
    <w:rsid w:val="00D8395D"/>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C58"/>
    <w:rsid w:val="00D84C84"/>
    <w:rsid w:val="00D84CC6"/>
    <w:rsid w:val="00D84E21"/>
    <w:rsid w:val="00D84E7A"/>
    <w:rsid w:val="00D85009"/>
    <w:rsid w:val="00D8509F"/>
    <w:rsid w:val="00D85104"/>
    <w:rsid w:val="00D8511B"/>
    <w:rsid w:val="00D8512E"/>
    <w:rsid w:val="00D851B6"/>
    <w:rsid w:val="00D851C6"/>
    <w:rsid w:val="00D851D5"/>
    <w:rsid w:val="00D8536A"/>
    <w:rsid w:val="00D85377"/>
    <w:rsid w:val="00D856CC"/>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46"/>
    <w:rsid w:val="00D935F2"/>
    <w:rsid w:val="00D93611"/>
    <w:rsid w:val="00D936EA"/>
    <w:rsid w:val="00D937DA"/>
    <w:rsid w:val="00D937FE"/>
    <w:rsid w:val="00D93809"/>
    <w:rsid w:val="00D9383E"/>
    <w:rsid w:val="00D938BA"/>
    <w:rsid w:val="00D93947"/>
    <w:rsid w:val="00D939A4"/>
    <w:rsid w:val="00D93A91"/>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D7"/>
    <w:rsid w:val="00D961F7"/>
    <w:rsid w:val="00D962F8"/>
    <w:rsid w:val="00D9656B"/>
    <w:rsid w:val="00D966A6"/>
    <w:rsid w:val="00D96752"/>
    <w:rsid w:val="00D9677D"/>
    <w:rsid w:val="00D96866"/>
    <w:rsid w:val="00D968F2"/>
    <w:rsid w:val="00D968FE"/>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909"/>
    <w:rsid w:val="00DA29EC"/>
    <w:rsid w:val="00DA2A76"/>
    <w:rsid w:val="00DA2C8D"/>
    <w:rsid w:val="00DA2EBB"/>
    <w:rsid w:val="00DA2F92"/>
    <w:rsid w:val="00DA3064"/>
    <w:rsid w:val="00DA309A"/>
    <w:rsid w:val="00DA32BB"/>
    <w:rsid w:val="00DA3513"/>
    <w:rsid w:val="00DA3580"/>
    <w:rsid w:val="00DA360C"/>
    <w:rsid w:val="00DA37E3"/>
    <w:rsid w:val="00DA38FB"/>
    <w:rsid w:val="00DA399B"/>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C36"/>
    <w:rsid w:val="00DA4C4A"/>
    <w:rsid w:val="00DA4C50"/>
    <w:rsid w:val="00DA4C61"/>
    <w:rsid w:val="00DA4D10"/>
    <w:rsid w:val="00DA4D23"/>
    <w:rsid w:val="00DA4F20"/>
    <w:rsid w:val="00DA5149"/>
    <w:rsid w:val="00DA51D5"/>
    <w:rsid w:val="00DA5234"/>
    <w:rsid w:val="00DA55C6"/>
    <w:rsid w:val="00DA55E8"/>
    <w:rsid w:val="00DA5748"/>
    <w:rsid w:val="00DA5917"/>
    <w:rsid w:val="00DA595F"/>
    <w:rsid w:val="00DA59B7"/>
    <w:rsid w:val="00DA5A51"/>
    <w:rsid w:val="00DA5A52"/>
    <w:rsid w:val="00DA5AF8"/>
    <w:rsid w:val="00DA5B3F"/>
    <w:rsid w:val="00DA5B87"/>
    <w:rsid w:val="00DA5DC9"/>
    <w:rsid w:val="00DA5E6F"/>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42A"/>
    <w:rsid w:val="00DA758D"/>
    <w:rsid w:val="00DA7757"/>
    <w:rsid w:val="00DA7932"/>
    <w:rsid w:val="00DA7A17"/>
    <w:rsid w:val="00DA7D60"/>
    <w:rsid w:val="00DA7F78"/>
    <w:rsid w:val="00DB00D8"/>
    <w:rsid w:val="00DB01AC"/>
    <w:rsid w:val="00DB030A"/>
    <w:rsid w:val="00DB04CD"/>
    <w:rsid w:val="00DB06BA"/>
    <w:rsid w:val="00DB078D"/>
    <w:rsid w:val="00DB07FB"/>
    <w:rsid w:val="00DB08BB"/>
    <w:rsid w:val="00DB08BC"/>
    <w:rsid w:val="00DB0B69"/>
    <w:rsid w:val="00DB0D4A"/>
    <w:rsid w:val="00DB0D59"/>
    <w:rsid w:val="00DB0E4B"/>
    <w:rsid w:val="00DB0F83"/>
    <w:rsid w:val="00DB0F87"/>
    <w:rsid w:val="00DB0FE6"/>
    <w:rsid w:val="00DB1064"/>
    <w:rsid w:val="00DB1092"/>
    <w:rsid w:val="00DB116F"/>
    <w:rsid w:val="00DB11CE"/>
    <w:rsid w:val="00DB11DD"/>
    <w:rsid w:val="00DB1229"/>
    <w:rsid w:val="00DB12F7"/>
    <w:rsid w:val="00DB1393"/>
    <w:rsid w:val="00DB14C1"/>
    <w:rsid w:val="00DB159C"/>
    <w:rsid w:val="00DB15DA"/>
    <w:rsid w:val="00DB15FE"/>
    <w:rsid w:val="00DB16BB"/>
    <w:rsid w:val="00DB16F1"/>
    <w:rsid w:val="00DB171C"/>
    <w:rsid w:val="00DB18A5"/>
    <w:rsid w:val="00DB18C2"/>
    <w:rsid w:val="00DB199B"/>
    <w:rsid w:val="00DB1C3D"/>
    <w:rsid w:val="00DB1C3E"/>
    <w:rsid w:val="00DB1C99"/>
    <w:rsid w:val="00DB1CA2"/>
    <w:rsid w:val="00DB1CA6"/>
    <w:rsid w:val="00DB1CCA"/>
    <w:rsid w:val="00DB1D0D"/>
    <w:rsid w:val="00DB1D6D"/>
    <w:rsid w:val="00DB1EA9"/>
    <w:rsid w:val="00DB1F98"/>
    <w:rsid w:val="00DB20AC"/>
    <w:rsid w:val="00DB2189"/>
    <w:rsid w:val="00DB2266"/>
    <w:rsid w:val="00DB22ED"/>
    <w:rsid w:val="00DB22F6"/>
    <w:rsid w:val="00DB23B3"/>
    <w:rsid w:val="00DB23C1"/>
    <w:rsid w:val="00DB2533"/>
    <w:rsid w:val="00DB2590"/>
    <w:rsid w:val="00DB26E5"/>
    <w:rsid w:val="00DB2710"/>
    <w:rsid w:val="00DB2867"/>
    <w:rsid w:val="00DB2883"/>
    <w:rsid w:val="00DB28D3"/>
    <w:rsid w:val="00DB2995"/>
    <w:rsid w:val="00DB2AEE"/>
    <w:rsid w:val="00DB2B3C"/>
    <w:rsid w:val="00DB2B76"/>
    <w:rsid w:val="00DB2C83"/>
    <w:rsid w:val="00DB2D76"/>
    <w:rsid w:val="00DB2E28"/>
    <w:rsid w:val="00DB2E2A"/>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F7"/>
    <w:rsid w:val="00DB446C"/>
    <w:rsid w:val="00DB4478"/>
    <w:rsid w:val="00DB468F"/>
    <w:rsid w:val="00DB47A8"/>
    <w:rsid w:val="00DB483F"/>
    <w:rsid w:val="00DB4844"/>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D3"/>
    <w:rsid w:val="00DB5893"/>
    <w:rsid w:val="00DB58C4"/>
    <w:rsid w:val="00DB595A"/>
    <w:rsid w:val="00DB5AE3"/>
    <w:rsid w:val="00DB5B4F"/>
    <w:rsid w:val="00DB5BA3"/>
    <w:rsid w:val="00DB5BDC"/>
    <w:rsid w:val="00DB5CAC"/>
    <w:rsid w:val="00DB5DD1"/>
    <w:rsid w:val="00DB5DF1"/>
    <w:rsid w:val="00DB5E26"/>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345"/>
    <w:rsid w:val="00DC341C"/>
    <w:rsid w:val="00DC348E"/>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ED"/>
    <w:rsid w:val="00DC5E06"/>
    <w:rsid w:val="00DC5E6B"/>
    <w:rsid w:val="00DC5EFD"/>
    <w:rsid w:val="00DC6330"/>
    <w:rsid w:val="00DC633B"/>
    <w:rsid w:val="00DC63C6"/>
    <w:rsid w:val="00DC6464"/>
    <w:rsid w:val="00DC64A1"/>
    <w:rsid w:val="00DC663A"/>
    <w:rsid w:val="00DC665F"/>
    <w:rsid w:val="00DC6701"/>
    <w:rsid w:val="00DC6777"/>
    <w:rsid w:val="00DC67EA"/>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921"/>
    <w:rsid w:val="00DD194B"/>
    <w:rsid w:val="00DD199B"/>
    <w:rsid w:val="00DD1B3F"/>
    <w:rsid w:val="00DD1BF1"/>
    <w:rsid w:val="00DD1D1F"/>
    <w:rsid w:val="00DD1EAA"/>
    <w:rsid w:val="00DD1F66"/>
    <w:rsid w:val="00DD2021"/>
    <w:rsid w:val="00DD2028"/>
    <w:rsid w:val="00DD2155"/>
    <w:rsid w:val="00DD2197"/>
    <w:rsid w:val="00DD2332"/>
    <w:rsid w:val="00DD248D"/>
    <w:rsid w:val="00DD24B8"/>
    <w:rsid w:val="00DD2522"/>
    <w:rsid w:val="00DD2535"/>
    <w:rsid w:val="00DD2595"/>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E5"/>
    <w:rsid w:val="00DD49D6"/>
    <w:rsid w:val="00DD4A94"/>
    <w:rsid w:val="00DD4C6A"/>
    <w:rsid w:val="00DD4D1C"/>
    <w:rsid w:val="00DD4D57"/>
    <w:rsid w:val="00DD515E"/>
    <w:rsid w:val="00DD51AB"/>
    <w:rsid w:val="00DD5214"/>
    <w:rsid w:val="00DD530B"/>
    <w:rsid w:val="00DD5507"/>
    <w:rsid w:val="00DD5518"/>
    <w:rsid w:val="00DD5522"/>
    <w:rsid w:val="00DD55F9"/>
    <w:rsid w:val="00DD5ABB"/>
    <w:rsid w:val="00DD5B39"/>
    <w:rsid w:val="00DD5B3D"/>
    <w:rsid w:val="00DD5B58"/>
    <w:rsid w:val="00DD5B91"/>
    <w:rsid w:val="00DD5C26"/>
    <w:rsid w:val="00DD5D2F"/>
    <w:rsid w:val="00DD5DA2"/>
    <w:rsid w:val="00DD5DD2"/>
    <w:rsid w:val="00DD5E59"/>
    <w:rsid w:val="00DD5E5E"/>
    <w:rsid w:val="00DD5F7D"/>
    <w:rsid w:val="00DD6094"/>
    <w:rsid w:val="00DD60A0"/>
    <w:rsid w:val="00DD6147"/>
    <w:rsid w:val="00DD6160"/>
    <w:rsid w:val="00DD621E"/>
    <w:rsid w:val="00DD63A6"/>
    <w:rsid w:val="00DD6553"/>
    <w:rsid w:val="00DD6561"/>
    <w:rsid w:val="00DD65E7"/>
    <w:rsid w:val="00DD67BC"/>
    <w:rsid w:val="00DD6823"/>
    <w:rsid w:val="00DD6898"/>
    <w:rsid w:val="00DD6956"/>
    <w:rsid w:val="00DD69B2"/>
    <w:rsid w:val="00DD6A7F"/>
    <w:rsid w:val="00DD6AA9"/>
    <w:rsid w:val="00DD6AD0"/>
    <w:rsid w:val="00DD6AF4"/>
    <w:rsid w:val="00DD6BAB"/>
    <w:rsid w:val="00DD6C9D"/>
    <w:rsid w:val="00DD6CA3"/>
    <w:rsid w:val="00DD6CE8"/>
    <w:rsid w:val="00DD6CFB"/>
    <w:rsid w:val="00DD6D34"/>
    <w:rsid w:val="00DD6EEB"/>
    <w:rsid w:val="00DD6F04"/>
    <w:rsid w:val="00DD6F2A"/>
    <w:rsid w:val="00DD7026"/>
    <w:rsid w:val="00DD7126"/>
    <w:rsid w:val="00DD7162"/>
    <w:rsid w:val="00DD7212"/>
    <w:rsid w:val="00DD72B4"/>
    <w:rsid w:val="00DD7369"/>
    <w:rsid w:val="00DD7390"/>
    <w:rsid w:val="00DD7433"/>
    <w:rsid w:val="00DD7519"/>
    <w:rsid w:val="00DD774A"/>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D9"/>
    <w:rsid w:val="00DE08C1"/>
    <w:rsid w:val="00DE0993"/>
    <w:rsid w:val="00DE0A37"/>
    <w:rsid w:val="00DE0AFB"/>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6E4"/>
    <w:rsid w:val="00DE2848"/>
    <w:rsid w:val="00DE2877"/>
    <w:rsid w:val="00DE28B2"/>
    <w:rsid w:val="00DE2911"/>
    <w:rsid w:val="00DE2BF3"/>
    <w:rsid w:val="00DE2DE5"/>
    <w:rsid w:val="00DE2E6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A31"/>
    <w:rsid w:val="00DE3B34"/>
    <w:rsid w:val="00DE3B5A"/>
    <w:rsid w:val="00DE3D24"/>
    <w:rsid w:val="00DE3EFA"/>
    <w:rsid w:val="00DE4019"/>
    <w:rsid w:val="00DE410E"/>
    <w:rsid w:val="00DE4196"/>
    <w:rsid w:val="00DE4211"/>
    <w:rsid w:val="00DE4323"/>
    <w:rsid w:val="00DE44A0"/>
    <w:rsid w:val="00DE44E2"/>
    <w:rsid w:val="00DE4538"/>
    <w:rsid w:val="00DE46FB"/>
    <w:rsid w:val="00DE47E8"/>
    <w:rsid w:val="00DE480A"/>
    <w:rsid w:val="00DE487C"/>
    <w:rsid w:val="00DE49F8"/>
    <w:rsid w:val="00DE4A49"/>
    <w:rsid w:val="00DE4AFB"/>
    <w:rsid w:val="00DE4BC9"/>
    <w:rsid w:val="00DE4BF8"/>
    <w:rsid w:val="00DE4BFC"/>
    <w:rsid w:val="00DE4C55"/>
    <w:rsid w:val="00DE4CD5"/>
    <w:rsid w:val="00DE4D78"/>
    <w:rsid w:val="00DE4DB4"/>
    <w:rsid w:val="00DE4DC3"/>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63"/>
    <w:rsid w:val="00DE5E77"/>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91C"/>
    <w:rsid w:val="00DE69BE"/>
    <w:rsid w:val="00DE6B81"/>
    <w:rsid w:val="00DE6BE8"/>
    <w:rsid w:val="00DE6E8B"/>
    <w:rsid w:val="00DE6E9C"/>
    <w:rsid w:val="00DE7166"/>
    <w:rsid w:val="00DE716A"/>
    <w:rsid w:val="00DE7300"/>
    <w:rsid w:val="00DE7369"/>
    <w:rsid w:val="00DE737B"/>
    <w:rsid w:val="00DE7385"/>
    <w:rsid w:val="00DE757E"/>
    <w:rsid w:val="00DE75BE"/>
    <w:rsid w:val="00DE76A7"/>
    <w:rsid w:val="00DE7716"/>
    <w:rsid w:val="00DE7758"/>
    <w:rsid w:val="00DE7777"/>
    <w:rsid w:val="00DE7812"/>
    <w:rsid w:val="00DE7986"/>
    <w:rsid w:val="00DE7A01"/>
    <w:rsid w:val="00DE7B19"/>
    <w:rsid w:val="00DE7C7D"/>
    <w:rsid w:val="00DE7D18"/>
    <w:rsid w:val="00DE7D42"/>
    <w:rsid w:val="00DE7D70"/>
    <w:rsid w:val="00DE7DAE"/>
    <w:rsid w:val="00DE7E17"/>
    <w:rsid w:val="00DE7F7E"/>
    <w:rsid w:val="00DF001D"/>
    <w:rsid w:val="00DF013D"/>
    <w:rsid w:val="00DF04E5"/>
    <w:rsid w:val="00DF0711"/>
    <w:rsid w:val="00DF0834"/>
    <w:rsid w:val="00DF0954"/>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13"/>
    <w:rsid w:val="00DF18A3"/>
    <w:rsid w:val="00DF1A5F"/>
    <w:rsid w:val="00DF1B08"/>
    <w:rsid w:val="00DF1B64"/>
    <w:rsid w:val="00DF1B86"/>
    <w:rsid w:val="00DF1BFC"/>
    <w:rsid w:val="00DF1C3D"/>
    <w:rsid w:val="00DF1C73"/>
    <w:rsid w:val="00DF1CD9"/>
    <w:rsid w:val="00DF1D8F"/>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D0"/>
    <w:rsid w:val="00DF5F87"/>
    <w:rsid w:val="00DF5FA8"/>
    <w:rsid w:val="00DF6054"/>
    <w:rsid w:val="00DF605F"/>
    <w:rsid w:val="00DF607B"/>
    <w:rsid w:val="00DF612B"/>
    <w:rsid w:val="00DF62B4"/>
    <w:rsid w:val="00DF63C1"/>
    <w:rsid w:val="00DF64CA"/>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70AD"/>
    <w:rsid w:val="00DF7154"/>
    <w:rsid w:val="00DF71A5"/>
    <w:rsid w:val="00DF71D9"/>
    <w:rsid w:val="00DF7388"/>
    <w:rsid w:val="00DF746E"/>
    <w:rsid w:val="00DF7527"/>
    <w:rsid w:val="00DF7546"/>
    <w:rsid w:val="00DF7576"/>
    <w:rsid w:val="00DF7656"/>
    <w:rsid w:val="00DF76A5"/>
    <w:rsid w:val="00DF7897"/>
    <w:rsid w:val="00DF78BD"/>
    <w:rsid w:val="00DF7A48"/>
    <w:rsid w:val="00DF7AB4"/>
    <w:rsid w:val="00DF7B6C"/>
    <w:rsid w:val="00DF7C04"/>
    <w:rsid w:val="00DF7C10"/>
    <w:rsid w:val="00DF7C2F"/>
    <w:rsid w:val="00DF7DBD"/>
    <w:rsid w:val="00DF7E73"/>
    <w:rsid w:val="00DF7EB0"/>
    <w:rsid w:val="00DF7F5C"/>
    <w:rsid w:val="00E002F8"/>
    <w:rsid w:val="00E00407"/>
    <w:rsid w:val="00E0045E"/>
    <w:rsid w:val="00E005AA"/>
    <w:rsid w:val="00E005CF"/>
    <w:rsid w:val="00E00702"/>
    <w:rsid w:val="00E00726"/>
    <w:rsid w:val="00E00745"/>
    <w:rsid w:val="00E00775"/>
    <w:rsid w:val="00E0077E"/>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BA"/>
    <w:rsid w:val="00E012A0"/>
    <w:rsid w:val="00E012EB"/>
    <w:rsid w:val="00E0130F"/>
    <w:rsid w:val="00E01327"/>
    <w:rsid w:val="00E01396"/>
    <w:rsid w:val="00E01524"/>
    <w:rsid w:val="00E017E1"/>
    <w:rsid w:val="00E019AA"/>
    <w:rsid w:val="00E01A95"/>
    <w:rsid w:val="00E01B3A"/>
    <w:rsid w:val="00E01C25"/>
    <w:rsid w:val="00E01C4B"/>
    <w:rsid w:val="00E01D06"/>
    <w:rsid w:val="00E01DDA"/>
    <w:rsid w:val="00E01E31"/>
    <w:rsid w:val="00E01E3D"/>
    <w:rsid w:val="00E01E81"/>
    <w:rsid w:val="00E020BD"/>
    <w:rsid w:val="00E020E8"/>
    <w:rsid w:val="00E0224B"/>
    <w:rsid w:val="00E02343"/>
    <w:rsid w:val="00E023BA"/>
    <w:rsid w:val="00E02463"/>
    <w:rsid w:val="00E02469"/>
    <w:rsid w:val="00E0249B"/>
    <w:rsid w:val="00E024CE"/>
    <w:rsid w:val="00E026EB"/>
    <w:rsid w:val="00E0285B"/>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676"/>
    <w:rsid w:val="00E03787"/>
    <w:rsid w:val="00E03795"/>
    <w:rsid w:val="00E0379C"/>
    <w:rsid w:val="00E038D6"/>
    <w:rsid w:val="00E038FD"/>
    <w:rsid w:val="00E039FF"/>
    <w:rsid w:val="00E03ADB"/>
    <w:rsid w:val="00E03CE2"/>
    <w:rsid w:val="00E03E65"/>
    <w:rsid w:val="00E03FC1"/>
    <w:rsid w:val="00E0403E"/>
    <w:rsid w:val="00E0423E"/>
    <w:rsid w:val="00E04398"/>
    <w:rsid w:val="00E04408"/>
    <w:rsid w:val="00E04465"/>
    <w:rsid w:val="00E044C1"/>
    <w:rsid w:val="00E0464A"/>
    <w:rsid w:val="00E047C2"/>
    <w:rsid w:val="00E04966"/>
    <w:rsid w:val="00E04BFD"/>
    <w:rsid w:val="00E04D1F"/>
    <w:rsid w:val="00E04ED0"/>
    <w:rsid w:val="00E04ED3"/>
    <w:rsid w:val="00E04EF7"/>
    <w:rsid w:val="00E0503E"/>
    <w:rsid w:val="00E0528E"/>
    <w:rsid w:val="00E05539"/>
    <w:rsid w:val="00E05557"/>
    <w:rsid w:val="00E055A5"/>
    <w:rsid w:val="00E057A7"/>
    <w:rsid w:val="00E0581E"/>
    <w:rsid w:val="00E05888"/>
    <w:rsid w:val="00E058EA"/>
    <w:rsid w:val="00E0596D"/>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A74"/>
    <w:rsid w:val="00E12A7E"/>
    <w:rsid w:val="00E12C2F"/>
    <w:rsid w:val="00E12CEB"/>
    <w:rsid w:val="00E12CF6"/>
    <w:rsid w:val="00E12E12"/>
    <w:rsid w:val="00E12EF6"/>
    <w:rsid w:val="00E12FB9"/>
    <w:rsid w:val="00E13038"/>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B9"/>
    <w:rsid w:val="00E13AF4"/>
    <w:rsid w:val="00E13B4B"/>
    <w:rsid w:val="00E13D9D"/>
    <w:rsid w:val="00E13E5B"/>
    <w:rsid w:val="00E13EA0"/>
    <w:rsid w:val="00E13F4E"/>
    <w:rsid w:val="00E13FD1"/>
    <w:rsid w:val="00E1406B"/>
    <w:rsid w:val="00E140F2"/>
    <w:rsid w:val="00E1421D"/>
    <w:rsid w:val="00E144D7"/>
    <w:rsid w:val="00E144E6"/>
    <w:rsid w:val="00E14510"/>
    <w:rsid w:val="00E14559"/>
    <w:rsid w:val="00E14674"/>
    <w:rsid w:val="00E146D0"/>
    <w:rsid w:val="00E146EB"/>
    <w:rsid w:val="00E1494E"/>
    <w:rsid w:val="00E1497B"/>
    <w:rsid w:val="00E14A96"/>
    <w:rsid w:val="00E14A9B"/>
    <w:rsid w:val="00E14ACD"/>
    <w:rsid w:val="00E14B16"/>
    <w:rsid w:val="00E14C98"/>
    <w:rsid w:val="00E14C9A"/>
    <w:rsid w:val="00E14D33"/>
    <w:rsid w:val="00E14D78"/>
    <w:rsid w:val="00E14E1E"/>
    <w:rsid w:val="00E14ED1"/>
    <w:rsid w:val="00E14F7C"/>
    <w:rsid w:val="00E15016"/>
    <w:rsid w:val="00E150A1"/>
    <w:rsid w:val="00E1513C"/>
    <w:rsid w:val="00E15244"/>
    <w:rsid w:val="00E15323"/>
    <w:rsid w:val="00E15402"/>
    <w:rsid w:val="00E1542D"/>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D5E"/>
    <w:rsid w:val="00E16F4C"/>
    <w:rsid w:val="00E16F8D"/>
    <w:rsid w:val="00E17072"/>
    <w:rsid w:val="00E1715C"/>
    <w:rsid w:val="00E17275"/>
    <w:rsid w:val="00E17390"/>
    <w:rsid w:val="00E17461"/>
    <w:rsid w:val="00E174E2"/>
    <w:rsid w:val="00E17570"/>
    <w:rsid w:val="00E1761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E3"/>
    <w:rsid w:val="00E2139B"/>
    <w:rsid w:val="00E21447"/>
    <w:rsid w:val="00E21498"/>
    <w:rsid w:val="00E21525"/>
    <w:rsid w:val="00E2157C"/>
    <w:rsid w:val="00E216F3"/>
    <w:rsid w:val="00E2172D"/>
    <w:rsid w:val="00E21858"/>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F6"/>
    <w:rsid w:val="00E26073"/>
    <w:rsid w:val="00E26176"/>
    <w:rsid w:val="00E26237"/>
    <w:rsid w:val="00E2638D"/>
    <w:rsid w:val="00E265E6"/>
    <w:rsid w:val="00E2662A"/>
    <w:rsid w:val="00E2666A"/>
    <w:rsid w:val="00E267E5"/>
    <w:rsid w:val="00E268E5"/>
    <w:rsid w:val="00E26912"/>
    <w:rsid w:val="00E26A11"/>
    <w:rsid w:val="00E26A1E"/>
    <w:rsid w:val="00E26B27"/>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30067"/>
    <w:rsid w:val="00E3012B"/>
    <w:rsid w:val="00E3022C"/>
    <w:rsid w:val="00E30287"/>
    <w:rsid w:val="00E304B1"/>
    <w:rsid w:val="00E30541"/>
    <w:rsid w:val="00E305D9"/>
    <w:rsid w:val="00E30752"/>
    <w:rsid w:val="00E3087A"/>
    <w:rsid w:val="00E30892"/>
    <w:rsid w:val="00E308F3"/>
    <w:rsid w:val="00E30990"/>
    <w:rsid w:val="00E309B4"/>
    <w:rsid w:val="00E30AA6"/>
    <w:rsid w:val="00E30B26"/>
    <w:rsid w:val="00E30B65"/>
    <w:rsid w:val="00E30BDA"/>
    <w:rsid w:val="00E30C5C"/>
    <w:rsid w:val="00E30E4E"/>
    <w:rsid w:val="00E30F1B"/>
    <w:rsid w:val="00E31030"/>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D0"/>
    <w:rsid w:val="00E34D3B"/>
    <w:rsid w:val="00E34D77"/>
    <w:rsid w:val="00E34FA9"/>
    <w:rsid w:val="00E35002"/>
    <w:rsid w:val="00E35012"/>
    <w:rsid w:val="00E35013"/>
    <w:rsid w:val="00E35029"/>
    <w:rsid w:val="00E3507D"/>
    <w:rsid w:val="00E350BA"/>
    <w:rsid w:val="00E350F7"/>
    <w:rsid w:val="00E3515F"/>
    <w:rsid w:val="00E351C8"/>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6C"/>
    <w:rsid w:val="00E36A30"/>
    <w:rsid w:val="00E36AAE"/>
    <w:rsid w:val="00E36B04"/>
    <w:rsid w:val="00E36B3A"/>
    <w:rsid w:val="00E36DDB"/>
    <w:rsid w:val="00E370C2"/>
    <w:rsid w:val="00E370CA"/>
    <w:rsid w:val="00E371CF"/>
    <w:rsid w:val="00E3731D"/>
    <w:rsid w:val="00E3733D"/>
    <w:rsid w:val="00E37472"/>
    <w:rsid w:val="00E374EE"/>
    <w:rsid w:val="00E375A4"/>
    <w:rsid w:val="00E375B5"/>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4008F"/>
    <w:rsid w:val="00E402A2"/>
    <w:rsid w:val="00E40371"/>
    <w:rsid w:val="00E40372"/>
    <w:rsid w:val="00E4037B"/>
    <w:rsid w:val="00E40382"/>
    <w:rsid w:val="00E4054B"/>
    <w:rsid w:val="00E4056A"/>
    <w:rsid w:val="00E405C3"/>
    <w:rsid w:val="00E4061C"/>
    <w:rsid w:val="00E4064F"/>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6AB"/>
    <w:rsid w:val="00E41710"/>
    <w:rsid w:val="00E41716"/>
    <w:rsid w:val="00E41762"/>
    <w:rsid w:val="00E417A5"/>
    <w:rsid w:val="00E41839"/>
    <w:rsid w:val="00E419B0"/>
    <w:rsid w:val="00E419E6"/>
    <w:rsid w:val="00E419F8"/>
    <w:rsid w:val="00E41A00"/>
    <w:rsid w:val="00E41B66"/>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7C7"/>
    <w:rsid w:val="00E428E8"/>
    <w:rsid w:val="00E42906"/>
    <w:rsid w:val="00E42922"/>
    <w:rsid w:val="00E42927"/>
    <w:rsid w:val="00E42BCA"/>
    <w:rsid w:val="00E42D90"/>
    <w:rsid w:val="00E42DFD"/>
    <w:rsid w:val="00E42F33"/>
    <w:rsid w:val="00E4300E"/>
    <w:rsid w:val="00E430BF"/>
    <w:rsid w:val="00E430CB"/>
    <w:rsid w:val="00E4310E"/>
    <w:rsid w:val="00E433A4"/>
    <w:rsid w:val="00E43568"/>
    <w:rsid w:val="00E43670"/>
    <w:rsid w:val="00E436FD"/>
    <w:rsid w:val="00E4376B"/>
    <w:rsid w:val="00E438B6"/>
    <w:rsid w:val="00E43C28"/>
    <w:rsid w:val="00E43C47"/>
    <w:rsid w:val="00E43C48"/>
    <w:rsid w:val="00E43C73"/>
    <w:rsid w:val="00E43D94"/>
    <w:rsid w:val="00E43D9E"/>
    <w:rsid w:val="00E43E84"/>
    <w:rsid w:val="00E43E96"/>
    <w:rsid w:val="00E43F9A"/>
    <w:rsid w:val="00E43FED"/>
    <w:rsid w:val="00E440E8"/>
    <w:rsid w:val="00E44347"/>
    <w:rsid w:val="00E444D8"/>
    <w:rsid w:val="00E445FF"/>
    <w:rsid w:val="00E446A3"/>
    <w:rsid w:val="00E446EE"/>
    <w:rsid w:val="00E44722"/>
    <w:rsid w:val="00E44811"/>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95"/>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E0"/>
    <w:rsid w:val="00E47A30"/>
    <w:rsid w:val="00E47A7E"/>
    <w:rsid w:val="00E47BD1"/>
    <w:rsid w:val="00E47C3E"/>
    <w:rsid w:val="00E47CA9"/>
    <w:rsid w:val="00E47F00"/>
    <w:rsid w:val="00E500F9"/>
    <w:rsid w:val="00E5015A"/>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8"/>
    <w:rsid w:val="00E53A04"/>
    <w:rsid w:val="00E53A8B"/>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A7"/>
    <w:rsid w:val="00E552FE"/>
    <w:rsid w:val="00E5548E"/>
    <w:rsid w:val="00E55545"/>
    <w:rsid w:val="00E5555F"/>
    <w:rsid w:val="00E556DE"/>
    <w:rsid w:val="00E55700"/>
    <w:rsid w:val="00E5584C"/>
    <w:rsid w:val="00E55892"/>
    <w:rsid w:val="00E559FD"/>
    <w:rsid w:val="00E55BD4"/>
    <w:rsid w:val="00E55C12"/>
    <w:rsid w:val="00E55D42"/>
    <w:rsid w:val="00E55DF9"/>
    <w:rsid w:val="00E55F70"/>
    <w:rsid w:val="00E55F9B"/>
    <w:rsid w:val="00E5601E"/>
    <w:rsid w:val="00E56039"/>
    <w:rsid w:val="00E56068"/>
    <w:rsid w:val="00E5608D"/>
    <w:rsid w:val="00E56174"/>
    <w:rsid w:val="00E562B3"/>
    <w:rsid w:val="00E56300"/>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8A3"/>
    <w:rsid w:val="00E5797E"/>
    <w:rsid w:val="00E57B56"/>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BB7"/>
    <w:rsid w:val="00E60DF9"/>
    <w:rsid w:val="00E60E79"/>
    <w:rsid w:val="00E60E86"/>
    <w:rsid w:val="00E6105B"/>
    <w:rsid w:val="00E61173"/>
    <w:rsid w:val="00E613B6"/>
    <w:rsid w:val="00E6142D"/>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244"/>
    <w:rsid w:val="00E66256"/>
    <w:rsid w:val="00E6649D"/>
    <w:rsid w:val="00E66501"/>
    <w:rsid w:val="00E66697"/>
    <w:rsid w:val="00E666D1"/>
    <w:rsid w:val="00E667DA"/>
    <w:rsid w:val="00E66949"/>
    <w:rsid w:val="00E669AE"/>
    <w:rsid w:val="00E66A95"/>
    <w:rsid w:val="00E66C6B"/>
    <w:rsid w:val="00E66CD3"/>
    <w:rsid w:val="00E66CFC"/>
    <w:rsid w:val="00E66D5F"/>
    <w:rsid w:val="00E66E4C"/>
    <w:rsid w:val="00E670F5"/>
    <w:rsid w:val="00E673DE"/>
    <w:rsid w:val="00E67403"/>
    <w:rsid w:val="00E6756F"/>
    <w:rsid w:val="00E6759E"/>
    <w:rsid w:val="00E67668"/>
    <w:rsid w:val="00E6792E"/>
    <w:rsid w:val="00E67A9D"/>
    <w:rsid w:val="00E67BB5"/>
    <w:rsid w:val="00E67C8B"/>
    <w:rsid w:val="00E67F1C"/>
    <w:rsid w:val="00E70087"/>
    <w:rsid w:val="00E7011B"/>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93D"/>
    <w:rsid w:val="00E759E8"/>
    <w:rsid w:val="00E75B5C"/>
    <w:rsid w:val="00E75E0C"/>
    <w:rsid w:val="00E75E55"/>
    <w:rsid w:val="00E75E70"/>
    <w:rsid w:val="00E760AB"/>
    <w:rsid w:val="00E761B6"/>
    <w:rsid w:val="00E7624E"/>
    <w:rsid w:val="00E7629C"/>
    <w:rsid w:val="00E7631B"/>
    <w:rsid w:val="00E76353"/>
    <w:rsid w:val="00E7655D"/>
    <w:rsid w:val="00E765AC"/>
    <w:rsid w:val="00E7663E"/>
    <w:rsid w:val="00E76737"/>
    <w:rsid w:val="00E76764"/>
    <w:rsid w:val="00E7686E"/>
    <w:rsid w:val="00E76893"/>
    <w:rsid w:val="00E76895"/>
    <w:rsid w:val="00E768F2"/>
    <w:rsid w:val="00E76929"/>
    <w:rsid w:val="00E76A05"/>
    <w:rsid w:val="00E76A5F"/>
    <w:rsid w:val="00E76BF0"/>
    <w:rsid w:val="00E76C98"/>
    <w:rsid w:val="00E7703A"/>
    <w:rsid w:val="00E7706A"/>
    <w:rsid w:val="00E771B7"/>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FD"/>
    <w:rsid w:val="00E80D5D"/>
    <w:rsid w:val="00E80DAA"/>
    <w:rsid w:val="00E80F71"/>
    <w:rsid w:val="00E81155"/>
    <w:rsid w:val="00E811FC"/>
    <w:rsid w:val="00E812E0"/>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156"/>
    <w:rsid w:val="00E821D5"/>
    <w:rsid w:val="00E8221F"/>
    <w:rsid w:val="00E8226E"/>
    <w:rsid w:val="00E822F6"/>
    <w:rsid w:val="00E82302"/>
    <w:rsid w:val="00E8234C"/>
    <w:rsid w:val="00E823E3"/>
    <w:rsid w:val="00E8245C"/>
    <w:rsid w:val="00E824DA"/>
    <w:rsid w:val="00E8259F"/>
    <w:rsid w:val="00E825CD"/>
    <w:rsid w:val="00E825F4"/>
    <w:rsid w:val="00E82622"/>
    <w:rsid w:val="00E827B3"/>
    <w:rsid w:val="00E828C4"/>
    <w:rsid w:val="00E8291C"/>
    <w:rsid w:val="00E8297F"/>
    <w:rsid w:val="00E8298A"/>
    <w:rsid w:val="00E82A89"/>
    <w:rsid w:val="00E82AF4"/>
    <w:rsid w:val="00E82B8D"/>
    <w:rsid w:val="00E82C91"/>
    <w:rsid w:val="00E82CAE"/>
    <w:rsid w:val="00E82D66"/>
    <w:rsid w:val="00E82D83"/>
    <w:rsid w:val="00E82E8F"/>
    <w:rsid w:val="00E82EC4"/>
    <w:rsid w:val="00E82EFD"/>
    <w:rsid w:val="00E831A8"/>
    <w:rsid w:val="00E832B1"/>
    <w:rsid w:val="00E832B2"/>
    <w:rsid w:val="00E83322"/>
    <w:rsid w:val="00E835EA"/>
    <w:rsid w:val="00E83634"/>
    <w:rsid w:val="00E83653"/>
    <w:rsid w:val="00E83A4A"/>
    <w:rsid w:val="00E83A6F"/>
    <w:rsid w:val="00E83C4B"/>
    <w:rsid w:val="00E83C69"/>
    <w:rsid w:val="00E83E2A"/>
    <w:rsid w:val="00E83E8D"/>
    <w:rsid w:val="00E84187"/>
    <w:rsid w:val="00E841DA"/>
    <w:rsid w:val="00E842C5"/>
    <w:rsid w:val="00E8434F"/>
    <w:rsid w:val="00E8443A"/>
    <w:rsid w:val="00E8448A"/>
    <w:rsid w:val="00E844D5"/>
    <w:rsid w:val="00E8451E"/>
    <w:rsid w:val="00E84648"/>
    <w:rsid w:val="00E84653"/>
    <w:rsid w:val="00E846BA"/>
    <w:rsid w:val="00E846D2"/>
    <w:rsid w:val="00E84715"/>
    <w:rsid w:val="00E84908"/>
    <w:rsid w:val="00E8497F"/>
    <w:rsid w:val="00E849F5"/>
    <w:rsid w:val="00E84A26"/>
    <w:rsid w:val="00E84D0C"/>
    <w:rsid w:val="00E84DC2"/>
    <w:rsid w:val="00E84E69"/>
    <w:rsid w:val="00E85030"/>
    <w:rsid w:val="00E850DB"/>
    <w:rsid w:val="00E85121"/>
    <w:rsid w:val="00E85124"/>
    <w:rsid w:val="00E85147"/>
    <w:rsid w:val="00E851A9"/>
    <w:rsid w:val="00E85203"/>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21E"/>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E7"/>
    <w:rsid w:val="00E95A78"/>
    <w:rsid w:val="00E95A82"/>
    <w:rsid w:val="00E95AD0"/>
    <w:rsid w:val="00E95B4A"/>
    <w:rsid w:val="00E95C3C"/>
    <w:rsid w:val="00E95CF5"/>
    <w:rsid w:val="00E95CFD"/>
    <w:rsid w:val="00E95CFE"/>
    <w:rsid w:val="00E95DD9"/>
    <w:rsid w:val="00E95E1C"/>
    <w:rsid w:val="00E95E6B"/>
    <w:rsid w:val="00E95F03"/>
    <w:rsid w:val="00E95F79"/>
    <w:rsid w:val="00E95F98"/>
    <w:rsid w:val="00E95FB1"/>
    <w:rsid w:val="00E96007"/>
    <w:rsid w:val="00E960E6"/>
    <w:rsid w:val="00E9617B"/>
    <w:rsid w:val="00E961B0"/>
    <w:rsid w:val="00E961C4"/>
    <w:rsid w:val="00E961F4"/>
    <w:rsid w:val="00E96252"/>
    <w:rsid w:val="00E962FC"/>
    <w:rsid w:val="00E96338"/>
    <w:rsid w:val="00E9644C"/>
    <w:rsid w:val="00E96531"/>
    <w:rsid w:val="00E9670A"/>
    <w:rsid w:val="00E96A70"/>
    <w:rsid w:val="00E96A9A"/>
    <w:rsid w:val="00E96AD4"/>
    <w:rsid w:val="00E96AFB"/>
    <w:rsid w:val="00E96CA6"/>
    <w:rsid w:val="00E96D77"/>
    <w:rsid w:val="00E96DD0"/>
    <w:rsid w:val="00E96E55"/>
    <w:rsid w:val="00E96F13"/>
    <w:rsid w:val="00E96F24"/>
    <w:rsid w:val="00E96F2F"/>
    <w:rsid w:val="00E97150"/>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D"/>
    <w:rsid w:val="00EA262C"/>
    <w:rsid w:val="00EA2680"/>
    <w:rsid w:val="00EA2705"/>
    <w:rsid w:val="00EA27E7"/>
    <w:rsid w:val="00EA2807"/>
    <w:rsid w:val="00EA29E7"/>
    <w:rsid w:val="00EA2BF7"/>
    <w:rsid w:val="00EA2CB9"/>
    <w:rsid w:val="00EA2E84"/>
    <w:rsid w:val="00EA2E97"/>
    <w:rsid w:val="00EA2EFC"/>
    <w:rsid w:val="00EA2FBA"/>
    <w:rsid w:val="00EA300E"/>
    <w:rsid w:val="00EA3238"/>
    <w:rsid w:val="00EA3344"/>
    <w:rsid w:val="00EA342C"/>
    <w:rsid w:val="00EA3439"/>
    <w:rsid w:val="00EA3447"/>
    <w:rsid w:val="00EA3484"/>
    <w:rsid w:val="00EA3502"/>
    <w:rsid w:val="00EA3578"/>
    <w:rsid w:val="00EA3582"/>
    <w:rsid w:val="00EA3705"/>
    <w:rsid w:val="00EA380F"/>
    <w:rsid w:val="00EA3A2A"/>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76A"/>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B28"/>
    <w:rsid w:val="00EA6C5F"/>
    <w:rsid w:val="00EA6CE6"/>
    <w:rsid w:val="00EA6E5B"/>
    <w:rsid w:val="00EA6F30"/>
    <w:rsid w:val="00EA6FE7"/>
    <w:rsid w:val="00EA7044"/>
    <w:rsid w:val="00EA705D"/>
    <w:rsid w:val="00EA7128"/>
    <w:rsid w:val="00EA71C4"/>
    <w:rsid w:val="00EA7238"/>
    <w:rsid w:val="00EA7244"/>
    <w:rsid w:val="00EA7258"/>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8F"/>
    <w:rsid w:val="00EB088C"/>
    <w:rsid w:val="00EB088E"/>
    <w:rsid w:val="00EB0932"/>
    <w:rsid w:val="00EB0BA0"/>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EF"/>
    <w:rsid w:val="00EB1866"/>
    <w:rsid w:val="00EB186A"/>
    <w:rsid w:val="00EB18DC"/>
    <w:rsid w:val="00EB1928"/>
    <w:rsid w:val="00EB1979"/>
    <w:rsid w:val="00EB1AB0"/>
    <w:rsid w:val="00EB1B27"/>
    <w:rsid w:val="00EB1B4E"/>
    <w:rsid w:val="00EB1B88"/>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708"/>
    <w:rsid w:val="00EB382D"/>
    <w:rsid w:val="00EB386D"/>
    <w:rsid w:val="00EB38E3"/>
    <w:rsid w:val="00EB3942"/>
    <w:rsid w:val="00EB395D"/>
    <w:rsid w:val="00EB397A"/>
    <w:rsid w:val="00EB3B4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B0C"/>
    <w:rsid w:val="00EC0B45"/>
    <w:rsid w:val="00EC0B54"/>
    <w:rsid w:val="00EC0B5B"/>
    <w:rsid w:val="00EC0C37"/>
    <w:rsid w:val="00EC0C78"/>
    <w:rsid w:val="00EC0D00"/>
    <w:rsid w:val="00EC0DB4"/>
    <w:rsid w:val="00EC0DBF"/>
    <w:rsid w:val="00EC0E69"/>
    <w:rsid w:val="00EC0EBB"/>
    <w:rsid w:val="00EC0F4E"/>
    <w:rsid w:val="00EC1139"/>
    <w:rsid w:val="00EC119B"/>
    <w:rsid w:val="00EC129D"/>
    <w:rsid w:val="00EC1320"/>
    <w:rsid w:val="00EC133F"/>
    <w:rsid w:val="00EC13E1"/>
    <w:rsid w:val="00EC1468"/>
    <w:rsid w:val="00EC147B"/>
    <w:rsid w:val="00EC14A0"/>
    <w:rsid w:val="00EC14A4"/>
    <w:rsid w:val="00EC15CE"/>
    <w:rsid w:val="00EC18F8"/>
    <w:rsid w:val="00EC1A39"/>
    <w:rsid w:val="00EC1ABA"/>
    <w:rsid w:val="00EC1BD8"/>
    <w:rsid w:val="00EC1C55"/>
    <w:rsid w:val="00EC1D83"/>
    <w:rsid w:val="00EC1DAD"/>
    <w:rsid w:val="00EC1E08"/>
    <w:rsid w:val="00EC1E39"/>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C9"/>
    <w:rsid w:val="00EC3459"/>
    <w:rsid w:val="00EC3542"/>
    <w:rsid w:val="00EC3564"/>
    <w:rsid w:val="00EC35F6"/>
    <w:rsid w:val="00EC3670"/>
    <w:rsid w:val="00EC3877"/>
    <w:rsid w:val="00EC3C87"/>
    <w:rsid w:val="00EC3CAD"/>
    <w:rsid w:val="00EC3D31"/>
    <w:rsid w:val="00EC3D8F"/>
    <w:rsid w:val="00EC3DFF"/>
    <w:rsid w:val="00EC3F52"/>
    <w:rsid w:val="00EC40D2"/>
    <w:rsid w:val="00EC4214"/>
    <w:rsid w:val="00EC4262"/>
    <w:rsid w:val="00EC429E"/>
    <w:rsid w:val="00EC42B7"/>
    <w:rsid w:val="00EC42DC"/>
    <w:rsid w:val="00EC43F7"/>
    <w:rsid w:val="00EC443A"/>
    <w:rsid w:val="00EC443B"/>
    <w:rsid w:val="00EC4455"/>
    <w:rsid w:val="00EC44D6"/>
    <w:rsid w:val="00EC4504"/>
    <w:rsid w:val="00EC4519"/>
    <w:rsid w:val="00EC4593"/>
    <w:rsid w:val="00EC4623"/>
    <w:rsid w:val="00EC47FE"/>
    <w:rsid w:val="00EC4822"/>
    <w:rsid w:val="00EC484F"/>
    <w:rsid w:val="00EC48C0"/>
    <w:rsid w:val="00EC49FB"/>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916"/>
    <w:rsid w:val="00EC591D"/>
    <w:rsid w:val="00EC5975"/>
    <w:rsid w:val="00EC5AD8"/>
    <w:rsid w:val="00EC5BB2"/>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A3E"/>
    <w:rsid w:val="00EC6C01"/>
    <w:rsid w:val="00EC6C93"/>
    <w:rsid w:val="00EC6CC7"/>
    <w:rsid w:val="00EC6DDC"/>
    <w:rsid w:val="00EC6E1E"/>
    <w:rsid w:val="00EC6E52"/>
    <w:rsid w:val="00EC6ECB"/>
    <w:rsid w:val="00EC6FB2"/>
    <w:rsid w:val="00EC7019"/>
    <w:rsid w:val="00EC7180"/>
    <w:rsid w:val="00EC71D2"/>
    <w:rsid w:val="00EC728C"/>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70"/>
    <w:rsid w:val="00ED01A3"/>
    <w:rsid w:val="00ED01B9"/>
    <w:rsid w:val="00ED01D4"/>
    <w:rsid w:val="00ED02DB"/>
    <w:rsid w:val="00ED0363"/>
    <w:rsid w:val="00ED0395"/>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AE"/>
    <w:rsid w:val="00ED13CA"/>
    <w:rsid w:val="00ED13CD"/>
    <w:rsid w:val="00ED1405"/>
    <w:rsid w:val="00ED141B"/>
    <w:rsid w:val="00ED14BE"/>
    <w:rsid w:val="00ED14C3"/>
    <w:rsid w:val="00ED1504"/>
    <w:rsid w:val="00ED1538"/>
    <w:rsid w:val="00ED15D3"/>
    <w:rsid w:val="00ED15EA"/>
    <w:rsid w:val="00ED15F4"/>
    <w:rsid w:val="00ED16C0"/>
    <w:rsid w:val="00ED18A0"/>
    <w:rsid w:val="00ED18F4"/>
    <w:rsid w:val="00ED19CF"/>
    <w:rsid w:val="00ED1B8E"/>
    <w:rsid w:val="00ED1B9B"/>
    <w:rsid w:val="00ED1CA1"/>
    <w:rsid w:val="00ED1CCB"/>
    <w:rsid w:val="00ED1CEE"/>
    <w:rsid w:val="00ED1DC5"/>
    <w:rsid w:val="00ED1E16"/>
    <w:rsid w:val="00ED1E7A"/>
    <w:rsid w:val="00ED2002"/>
    <w:rsid w:val="00ED20D5"/>
    <w:rsid w:val="00ED210D"/>
    <w:rsid w:val="00ED23B8"/>
    <w:rsid w:val="00ED240F"/>
    <w:rsid w:val="00ED2466"/>
    <w:rsid w:val="00ED246A"/>
    <w:rsid w:val="00ED24DC"/>
    <w:rsid w:val="00ED2522"/>
    <w:rsid w:val="00ED2533"/>
    <w:rsid w:val="00ED2600"/>
    <w:rsid w:val="00ED27FA"/>
    <w:rsid w:val="00ED2871"/>
    <w:rsid w:val="00ED28AC"/>
    <w:rsid w:val="00ED28BC"/>
    <w:rsid w:val="00ED2910"/>
    <w:rsid w:val="00ED2A05"/>
    <w:rsid w:val="00ED2A44"/>
    <w:rsid w:val="00ED2AD5"/>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E05"/>
    <w:rsid w:val="00ED3E3E"/>
    <w:rsid w:val="00ED4220"/>
    <w:rsid w:val="00ED426A"/>
    <w:rsid w:val="00ED42AB"/>
    <w:rsid w:val="00ED42B2"/>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6006"/>
    <w:rsid w:val="00ED608D"/>
    <w:rsid w:val="00ED61B0"/>
    <w:rsid w:val="00ED62E3"/>
    <w:rsid w:val="00ED62FA"/>
    <w:rsid w:val="00ED63C5"/>
    <w:rsid w:val="00ED650F"/>
    <w:rsid w:val="00ED659C"/>
    <w:rsid w:val="00ED673B"/>
    <w:rsid w:val="00ED699C"/>
    <w:rsid w:val="00ED699F"/>
    <w:rsid w:val="00ED6ADC"/>
    <w:rsid w:val="00ED6B11"/>
    <w:rsid w:val="00ED6B4D"/>
    <w:rsid w:val="00ED6BE2"/>
    <w:rsid w:val="00ED6D80"/>
    <w:rsid w:val="00ED6E91"/>
    <w:rsid w:val="00ED7052"/>
    <w:rsid w:val="00ED71E0"/>
    <w:rsid w:val="00ED737C"/>
    <w:rsid w:val="00ED755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C"/>
    <w:rsid w:val="00EE1477"/>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5B3"/>
    <w:rsid w:val="00EE260C"/>
    <w:rsid w:val="00EE2696"/>
    <w:rsid w:val="00EE2973"/>
    <w:rsid w:val="00EE2A32"/>
    <w:rsid w:val="00EE2A66"/>
    <w:rsid w:val="00EE2AC4"/>
    <w:rsid w:val="00EE2B1F"/>
    <w:rsid w:val="00EE2BDA"/>
    <w:rsid w:val="00EE2C7C"/>
    <w:rsid w:val="00EE2CA4"/>
    <w:rsid w:val="00EE2D1A"/>
    <w:rsid w:val="00EE2D48"/>
    <w:rsid w:val="00EE2E05"/>
    <w:rsid w:val="00EE2E25"/>
    <w:rsid w:val="00EE2E79"/>
    <w:rsid w:val="00EE2EC5"/>
    <w:rsid w:val="00EE2F1E"/>
    <w:rsid w:val="00EE2F96"/>
    <w:rsid w:val="00EE3035"/>
    <w:rsid w:val="00EE3082"/>
    <w:rsid w:val="00EE324B"/>
    <w:rsid w:val="00EE3252"/>
    <w:rsid w:val="00EE32D1"/>
    <w:rsid w:val="00EE32E8"/>
    <w:rsid w:val="00EE3301"/>
    <w:rsid w:val="00EE3309"/>
    <w:rsid w:val="00EE334B"/>
    <w:rsid w:val="00EE335D"/>
    <w:rsid w:val="00EE33CE"/>
    <w:rsid w:val="00EE33F4"/>
    <w:rsid w:val="00EE3401"/>
    <w:rsid w:val="00EE349F"/>
    <w:rsid w:val="00EE3771"/>
    <w:rsid w:val="00EE378F"/>
    <w:rsid w:val="00EE3885"/>
    <w:rsid w:val="00EE3909"/>
    <w:rsid w:val="00EE39F5"/>
    <w:rsid w:val="00EE3A58"/>
    <w:rsid w:val="00EE3AFA"/>
    <w:rsid w:val="00EE3BA1"/>
    <w:rsid w:val="00EE3D4E"/>
    <w:rsid w:val="00EE3E5C"/>
    <w:rsid w:val="00EE3EDC"/>
    <w:rsid w:val="00EE3EF2"/>
    <w:rsid w:val="00EE4035"/>
    <w:rsid w:val="00EE4159"/>
    <w:rsid w:val="00EE41B1"/>
    <w:rsid w:val="00EE420B"/>
    <w:rsid w:val="00EE4264"/>
    <w:rsid w:val="00EE4287"/>
    <w:rsid w:val="00EE4292"/>
    <w:rsid w:val="00EE432B"/>
    <w:rsid w:val="00EE4419"/>
    <w:rsid w:val="00EE4505"/>
    <w:rsid w:val="00EE4630"/>
    <w:rsid w:val="00EE463E"/>
    <w:rsid w:val="00EE4644"/>
    <w:rsid w:val="00EE46E7"/>
    <w:rsid w:val="00EE4718"/>
    <w:rsid w:val="00EE47C3"/>
    <w:rsid w:val="00EE480F"/>
    <w:rsid w:val="00EE4829"/>
    <w:rsid w:val="00EE4AE1"/>
    <w:rsid w:val="00EE4B34"/>
    <w:rsid w:val="00EE4CEB"/>
    <w:rsid w:val="00EE4DAC"/>
    <w:rsid w:val="00EE4EF8"/>
    <w:rsid w:val="00EE4F49"/>
    <w:rsid w:val="00EE4F68"/>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71"/>
    <w:rsid w:val="00EF090F"/>
    <w:rsid w:val="00EF09CF"/>
    <w:rsid w:val="00EF0B6E"/>
    <w:rsid w:val="00EF0BE9"/>
    <w:rsid w:val="00EF0C12"/>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E42"/>
    <w:rsid w:val="00EF2E81"/>
    <w:rsid w:val="00EF301E"/>
    <w:rsid w:val="00EF3088"/>
    <w:rsid w:val="00EF30A0"/>
    <w:rsid w:val="00EF321A"/>
    <w:rsid w:val="00EF3302"/>
    <w:rsid w:val="00EF33F1"/>
    <w:rsid w:val="00EF3400"/>
    <w:rsid w:val="00EF3437"/>
    <w:rsid w:val="00EF34FA"/>
    <w:rsid w:val="00EF3554"/>
    <w:rsid w:val="00EF360A"/>
    <w:rsid w:val="00EF3646"/>
    <w:rsid w:val="00EF36F1"/>
    <w:rsid w:val="00EF372D"/>
    <w:rsid w:val="00EF3807"/>
    <w:rsid w:val="00EF3858"/>
    <w:rsid w:val="00EF3906"/>
    <w:rsid w:val="00EF39D0"/>
    <w:rsid w:val="00EF3A6C"/>
    <w:rsid w:val="00EF3ABB"/>
    <w:rsid w:val="00EF3ADD"/>
    <w:rsid w:val="00EF3B22"/>
    <w:rsid w:val="00EF3EAE"/>
    <w:rsid w:val="00EF3EB6"/>
    <w:rsid w:val="00EF3FD1"/>
    <w:rsid w:val="00EF4073"/>
    <w:rsid w:val="00EF408E"/>
    <w:rsid w:val="00EF4144"/>
    <w:rsid w:val="00EF4355"/>
    <w:rsid w:val="00EF43DD"/>
    <w:rsid w:val="00EF44F6"/>
    <w:rsid w:val="00EF459A"/>
    <w:rsid w:val="00EF45F6"/>
    <w:rsid w:val="00EF46A3"/>
    <w:rsid w:val="00EF4770"/>
    <w:rsid w:val="00EF47B5"/>
    <w:rsid w:val="00EF47C8"/>
    <w:rsid w:val="00EF4A99"/>
    <w:rsid w:val="00EF4BBB"/>
    <w:rsid w:val="00EF4BCF"/>
    <w:rsid w:val="00EF4C70"/>
    <w:rsid w:val="00EF4ED2"/>
    <w:rsid w:val="00EF5196"/>
    <w:rsid w:val="00EF52BD"/>
    <w:rsid w:val="00EF52C0"/>
    <w:rsid w:val="00EF5335"/>
    <w:rsid w:val="00EF5341"/>
    <w:rsid w:val="00EF53AD"/>
    <w:rsid w:val="00EF541F"/>
    <w:rsid w:val="00EF5427"/>
    <w:rsid w:val="00EF54B5"/>
    <w:rsid w:val="00EF54B6"/>
    <w:rsid w:val="00EF54B9"/>
    <w:rsid w:val="00EF5517"/>
    <w:rsid w:val="00EF55EE"/>
    <w:rsid w:val="00EF5610"/>
    <w:rsid w:val="00EF5654"/>
    <w:rsid w:val="00EF56DA"/>
    <w:rsid w:val="00EF57B1"/>
    <w:rsid w:val="00EF58F0"/>
    <w:rsid w:val="00EF5BEE"/>
    <w:rsid w:val="00EF5C25"/>
    <w:rsid w:val="00EF5C3E"/>
    <w:rsid w:val="00EF5ED1"/>
    <w:rsid w:val="00EF60B3"/>
    <w:rsid w:val="00EF6101"/>
    <w:rsid w:val="00EF61C0"/>
    <w:rsid w:val="00EF6206"/>
    <w:rsid w:val="00EF625F"/>
    <w:rsid w:val="00EF6542"/>
    <w:rsid w:val="00EF6546"/>
    <w:rsid w:val="00EF6701"/>
    <w:rsid w:val="00EF671E"/>
    <w:rsid w:val="00EF67AD"/>
    <w:rsid w:val="00EF684B"/>
    <w:rsid w:val="00EF68A2"/>
    <w:rsid w:val="00EF68DB"/>
    <w:rsid w:val="00EF68DF"/>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8FB"/>
    <w:rsid w:val="00EF7A39"/>
    <w:rsid w:val="00EF7A83"/>
    <w:rsid w:val="00EF7C72"/>
    <w:rsid w:val="00EF7C86"/>
    <w:rsid w:val="00EF7CBF"/>
    <w:rsid w:val="00EF7CCD"/>
    <w:rsid w:val="00EF7D30"/>
    <w:rsid w:val="00EF7E93"/>
    <w:rsid w:val="00EF7F77"/>
    <w:rsid w:val="00EF7F78"/>
    <w:rsid w:val="00F000E5"/>
    <w:rsid w:val="00F00126"/>
    <w:rsid w:val="00F00138"/>
    <w:rsid w:val="00F0015B"/>
    <w:rsid w:val="00F002DD"/>
    <w:rsid w:val="00F00410"/>
    <w:rsid w:val="00F0043E"/>
    <w:rsid w:val="00F00489"/>
    <w:rsid w:val="00F00629"/>
    <w:rsid w:val="00F00658"/>
    <w:rsid w:val="00F0073D"/>
    <w:rsid w:val="00F00794"/>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E3"/>
    <w:rsid w:val="00F010B7"/>
    <w:rsid w:val="00F011FE"/>
    <w:rsid w:val="00F01324"/>
    <w:rsid w:val="00F0169A"/>
    <w:rsid w:val="00F018B7"/>
    <w:rsid w:val="00F01939"/>
    <w:rsid w:val="00F01A5C"/>
    <w:rsid w:val="00F01A67"/>
    <w:rsid w:val="00F01AFC"/>
    <w:rsid w:val="00F01B4F"/>
    <w:rsid w:val="00F01B6C"/>
    <w:rsid w:val="00F01B8A"/>
    <w:rsid w:val="00F01B96"/>
    <w:rsid w:val="00F01CA0"/>
    <w:rsid w:val="00F01CDE"/>
    <w:rsid w:val="00F01CEF"/>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E19"/>
    <w:rsid w:val="00F07F7F"/>
    <w:rsid w:val="00F100C1"/>
    <w:rsid w:val="00F1031A"/>
    <w:rsid w:val="00F10348"/>
    <w:rsid w:val="00F10363"/>
    <w:rsid w:val="00F1048B"/>
    <w:rsid w:val="00F104A7"/>
    <w:rsid w:val="00F104DB"/>
    <w:rsid w:val="00F1051A"/>
    <w:rsid w:val="00F10548"/>
    <w:rsid w:val="00F10555"/>
    <w:rsid w:val="00F1065C"/>
    <w:rsid w:val="00F10734"/>
    <w:rsid w:val="00F10903"/>
    <w:rsid w:val="00F1090C"/>
    <w:rsid w:val="00F10912"/>
    <w:rsid w:val="00F10926"/>
    <w:rsid w:val="00F1092C"/>
    <w:rsid w:val="00F109DB"/>
    <w:rsid w:val="00F10A57"/>
    <w:rsid w:val="00F10AB7"/>
    <w:rsid w:val="00F10B12"/>
    <w:rsid w:val="00F10DA1"/>
    <w:rsid w:val="00F10E65"/>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E14"/>
    <w:rsid w:val="00F12FA7"/>
    <w:rsid w:val="00F12FDA"/>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BE"/>
    <w:rsid w:val="00F1566A"/>
    <w:rsid w:val="00F156CB"/>
    <w:rsid w:val="00F15756"/>
    <w:rsid w:val="00F15825"/>
    <w:rsid w:val="00F15838"/>
    <w:rsid w:val="00F158B9"/>
    <w:rsid w:val="00F159B5"/>
    <w:rsid w:val="00F15A1A"/>
    <w:rsid w:val="00F15AF9"/>
    <w:rsid w:val="00F15B31"/>
    <w:rsid w:val="00F15BE7"/>
    <w:rsid w:val="00F15C40"/>
    <w:rsid w:val="00F15C63"/>
    <w:rsid w:val="00F15CA0"/>
    <w:rsid w:val="00F15DD4"/>
    <w:rsid w:val="00F15EC8"/>
    <w:rsid w:val="00F160BF"/>
    <w:rsid w:val="00F160FD"/>
    <w:rsid w:val="00F162FA"/>
    <w:rsid w:val="00F163CE"/>
    <w:rsid w:val="00F16416"/>
    <w:rsid w:val="00F16424"/>
    <w:rsid w:val="00F16459"/>
    <w:rsid w:val="00F1654F"/>
    <w:rsid w:val="00F16576"/>
    <w:rsid w:val="00F1659E"/>
    <w:rsid w:val="00F16683"/>
    <w:rsid w:val="00F166E2"/>
    <w:rsid w:val="00F166EC"/>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F27"/>
    <w:rsid w:val="00F200BA"/>
    <w:rsid w:val="00F2011F"/>
    <w:rsid w:val="00F20142"/>
    <w:rsid w:val="00F201D8"/>
    <w:rsid w:val="00F201DD"/>
    <w:rsid w:val="00F202F6"/>
    <w:rsid w:val="00F2033D"/>
    <w:rsid w:val="00F20391"/>
    <w:rsid w:val="00F2039D"/>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872"/>
    <w:rsid w:val="00F239F9"/>
    <w:rsid w:val="00F23A17"/>
    <w:rsid w:val="00F23A9C"/>
    <w:rsid w:val="00F23AFD"/>
    <w:rsid w:val="00F23B11"/>
    <w:rsid w:val="00F23C03"/>
    <w:rsid w:val="00F23C1C"/>
    <w:rsid w:val="00F23D4B"/>
    <w:rsid w:val="00F23DA9"/>
    <w:rsid w:val="00F23DBF"/>
    <w:rsid w:val="00F23E21"/>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646"/>
    <w:rsid w:val="00F25AA9"/>
    <w:rsid w:val="00F25AD7"/>
    <w:rsid w:val="00F25B1C"/>
    <w:rsid w:val="00F25B53"/>
    <w:rsid w:val="00F25BDA"/>
    <w:rsid w:val="00F25C31"/>
    <w:rsid w:val="00F25CC4"/>
    <w:rsid w:val="00F25CD9"/>
    <w:rsid w:val="00F25CF5"/>
    <w:rsid w:val="00F25F88"/>
    <w:rsid w:val="00F25FAA"/>
    <w:rsid w:val="00F25FFD"/>
    <w:rsid w:val="00F26084"/>
    <w:rsid w:val="00F260EC"/>
    <w:rsid w:val="00F26223"/>
    <w:rsid w:val="00F262AE"/>
    <w:rsid w:val="00F262B6"/>
    <w:rsid w:val="00F262D8"/>
    <w:rsid w:val="00F263BC"/>
    <w:rsid w:val="00F26468"/>
    <w:rsid w:val="00F26517"/>
    <w:rsid w:val="00F26552"/>
    <w:rsid w:val="00F2655D"/>
    <w:rsid w:val="00F266EB"/>
    <w:rsid w:val="00F26918"/>
    <w:rsid w:val="00F26969"/>
    <w:rsid w:val="00F26AA4"/>
    <w:rsid w:val="00F26C41"/>
    <w:rsid w:val="00F26CF8"/>
    <w:rsid w:val="00F26E63"/>
    <w:rsid w:val="00F26EA0"/>
    <w:rsid w:val="00F26EE7"/>
    <w:rsid w:val="00F26F11"/>
    <w:rsid w:val="00F26F79"/>
    <w:rsid w:val="00F27082"/>
    <w:rsid w:val="00F2710E"/>
    <w:rsid w:val="00F27166"/>
    <w:rsid w:val="00F273D3"/>
    <w:rsid w:val="00F273F6"/>
    <w:rsid w:val="00F2747B"/>
    <w:rsid w:val="00F27522"/>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BC"/>
    <w:rsid w:val="00F30CEF"/>
    <w:rsid w:val="00F30DA3"/>
    <w:rsid w:val="00F30E62"/>
    <w:rsid w:val="00F30EC9"/>
    <w:rsid w:val="00F30F85"/>
    <w:rsid w:val="00F31113"/>
    <w:rsid w:val="00F31215"/>
    <w:rsid w:val="00F31259"/>
    <w:rsid w:val="00F31264"/>
    <w:rsid w:val="00F31348"/>
    <w:rsid w:val="00F3148E"/>
    <w:rsid w:val="00F31518"/>
    <w:rsid w:val="00F315A3"/>
    <w:rsid w:val="00F31678"/>
    <w:rsid w:val="00F316D0"/>
    <w:rsid w:val="00F317BE"/>
    <w:rsid w:val="00F318E6"/>
    <w:rsid w:val="00F31A64"/>
    <w:rsid w:val="00F31B44"/>
    <w:rsid w:val="00F31C63"/>
    <w:rsid w:val="00F31CCB"/>
    <w:rsid w:val="00F31F3F"/>
    <w:rsid w:val="00F31FF9"/>
    <w:rsid w:val="00F32081"/>
    <w:rsid w:val="00F321C0"/>
    <w:rsid w:val="00F3226E"/>
    <w:rsid w:val="00F322E7"/>
    <w:rsid w:val="00F322EC"/>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E6"/>
    <w:rsid w:val="00F32F6D"/>
    <w:rsid w:val="00F32F74"/>
    <w:rsid w:val="00F32FCE"/>
    <w:rsid w:val="00F32FEC"/>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F7"/>
    <w:rsid w:val="00F33C16"/>
    <w:rsid w:val="00F33C1C"/>
    <w:rsid w:val="00F33D5A"/>
    <w:rsid w:val="00F33D82"/>
    <w:rsid w:val="00F33EF7"/>
    <w:rsid w:val="00F33F39"/>
    <w:rsid w:val="00F33F9C"/>
    <w:rsid w:val="00F34072"/>
    <w:rsid w:val="00F340D1"/>
    <w:rsid w:val="00F340EE"/>
    <w:rsid w:val="00F34166"/>
    <w:rsid w:val="00F34223"/>
    <w:rsid w:val="00F3428F"/>
    <w:rsid w:val="00F342C8"/>
    <w:rsid w:val="00F34475"/>
    <w:rsid w:val="00F34483"/>
    <w:rsid w:val="00F34485"/>
    <w:rsid w:val="00F344EB"/>
    <w:rsid w:val="00F345A8"/>
    <w:rsid w:val="00F345FF"/>
    <w:rsid w:val="00F3466B"/>
    <w:rsid w:val="00F3469F"/>
    <w:rsid w:val="00F346AC"/>
    <w:rsid w:val="00F346B9"/>
    <w:rsid w:val="00F346D5"/>
    <w:rsid w:val="00F348AA"/>
    <w:rsid w:val="00F34DCD"/>
    <w:rsid w:val="00F34F26"/>
    <w:rsid w:val="00F34FA4"/>
    <w:rsid w:val="00F3512B"/>
    <w:rsid w:val="00F351A7"/>
    <w:rsid w:val="00F3525F"/>
    <w:rsid w:val="00F35340"/>
    <w:rsid w:val="00F3534A"/>
    <w:rsid w:val="00F3556F"/>
    <w:rsid w:val="00F3557C"/>
    <w:rsid w:val="00F355A1"/>
    <w:rsid w:val="00F35600"/>
    <w:rsid w:val="00F356EE"/>
    <w:rsid w:val="00F35722"/>
    <w:rsid w:val="00F357BF"/>
    <w:rsid w:val="00F357C6"/>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90"/>
    <w:rsid w:val="00F3662E"/>
    <w:rsid w:val="00F36667"/>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D53"/>
    <w:rsid w:val="00F37D91"/>
    <w:rsid w:val="00F37DAA"/>
    <w:rsid w:val="00F37E84"/>
    <w:rsid w:val="00F37F2D"/>
    <w:rsid w:val="00F37FD7"/>
    <w:rsid w:val="00F40032"/>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D26"/>
    <w:rsid w:val="00F40D88"/>
    <w:rsid w:val="00F40E67"/>
    <w:rsid w:val="00F40E7A"/>
    <w:rsid w:val="00F40F97"/>
    <w:rsid w:val="00F41054"/>
    <w:rsid w:val="00F411E8"/>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E0"/>
    <w:rsid w:val="00F42618"/>
    <w:rsid w:val="00F42748"/>
    <w:rsid w:val="00F428D5"/>
    <w:rsid w:val="00F428EC"/>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B8"/>
    <w:rsid w:val="00F4343D"/>
    <w:rsid w:val="00F4357F"/>
    <w:rsid w:val="00F43586"/>
    <w:rsid w:val="00F4366C"/>
    <w:rsid w:val="00F43923"/>
    <w:rsid w:val="00F43A34"/>
    <w:rsid w:val="00F43C70"/>
    <w:rsid w:val="00F43D2F"/>
    <w:rsid w:val="00F43E31"/>
    <w:rsid w:val="00F43E8A"/>
    <w:rsid w:val="00F43EA4"/>
    <w:rsid w:val="00F43F18"/>
    <w:rsid w:val="00F43F42"/>
    <w:rsid w:val="00F44180"/>
    <w:rsid w:val="00F4419D"/>
    <w:rsid w:val="00F441B9"/>
    <w:rsid w:val="00F441CB"/>
    <w:rsid w:val="00F4427C"/>
    <w:rsid w:val="00F442CB"/>
    <w:rsid w:val="00F442EE"/>
    <w:rsid w:val="00F44388"/>
    <w:rsid w:val="00F44408"/>
    <w:rsid w:val="00F4442E"/>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616"/>
    <w:rsid w:val="00F46638"/>
    <w:rsid w:val="00F46646"/>
    <w:rsid w:val="00F4667E"/>
    <w:rsid w:val="00F46864"/>
    <w:rsid w:val="00F469AB"/>
    <w:rsid w:val="00F46A9F"/>
    <w:rsid w:val="00F46B63"/>
    <w:rsid w:val="00F46BD3"/>
    <w:rsid w:val="00F46C14"/>
    <w:rsid w:val="00F46CEB"/>
    <w:rsid w:val="00F46E1B"/>
    <w:rsid w:val="00F46E9C"/>
    <w:rsid w:val="00F47083"/>
    <w:rsid w:val="00F470AC"/>
    <w:rsid w:val="00F47134"/>
    <w:rsid w:val="00F47166"/>
    <w:rsid w:val="00F47169"/>
    <w:rsid w:val="00F47217"/>
    <w:rsid w:val="00F47238"/>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72D"/>
    <w:rsid w:val="00F53817"/>
    <w:rsid w:val="00F5382B"/>
    <w:rsid w:val="00F53873"/>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BE9"/>
    <w:rsid w:val="00F57C3B"/>
    <w:rsid w:val="00F57C6B"/>
    <w:rsid w:val="00F57CC5"/>
    <w:rsid w:val="00F57CD0"/>
    <w:rsid w:val="00F57CE1"/>
    <w:rsid w:val="00F57CE4"/>
    <w:rsid w:val="00F57D9B"/>
    <w:rsid w:val="00F57DBC"/>
    <w:rsid w:val="00F57F6D"/>
    <w:rsid w:val="00F600B5"/>
    <w:rsid w:val="00F6025E"/>
    <w:rsid w:val="00F60311"/>
    <w:rsid w:val="00F6035B"/>
    <w:rsid w:val="00F604B9"/>
    <w:rsid w:val="00F6063C"/>
    <w:rsid w:val="00F606AD"/>
    <w:rsid w:val="00F606D2"/>
    <w:rsid w:val="00F606D5"/>
    <w:rsid w:val="00F60771"/>
    <w:rsid w:val="00F6079E"/>
    <w:rsid w:val="00F6091A"/>
    <w:rsid w:val="00F609B2"/>
    <w:rsid w:val="00F60A87"/>
    <w:rsid w:val="00F60C0F"/>
    <w:rsid w:val="00F60C2F"/>
    <w:rsid w:val="00F60C63"/>
    <w:rsid w:val="00F60D6D"/>
    <w:rsid w:val="00F60DC8"/>
    <w:rsid w:val="00F60E69"/>
    <w:rsid w:val="00F60FD7"/>
    <w:rsid w:val="00F611B8"/>
    <w:rsid w:val="00F611CC"/>
    <w:rsid w:val="00F6127B"/>
    <w:rsid w:val="00F61353"/>
    <w:rsid w:val="00F613DC"/>
    <w:rsid w:val="00F614AE"/>
    <w:rsid w:val="00F61527"/>
    <w:rsid w:val="00F61562"/>
    <w:rsid w:val="00F61623"/>
    <w:rsid w:val="00F616BE"/>
    <w:rsid w:val="00F616DF"/>
    <w:rsid w:val="00F61805"/>
    <w:rsid w:val="00F61962"/>
    <w:rsid w:val="00F61AB3"/>
    <w:rsid w:val="00F61CD5"/>
    <w:rsid w:val="00F61DF0"/>
    <w:rsid w:val="00F61E2A"/>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8C"/>
    <w:rsid w:val="00F64FE4"/>
    <w:rsid w:val="00F65018"/>
    <w:rsid w:val="00F6503A"/>
    <w:rsid w:val="00F6503C"/>
    <w:rsid w:val="00F65060"/>
    <w:rsid w:val="00F65095"/>
    <w:rsid w:val="00F650CD"/>
    <w:rsid w:val="00F650D9"/>
    <w:rsid w:val="00F65126"/>
    <w:rsid w:val="00F6512F"/>
    <w:rsid w:val="00F6528D"/>
    <w:rsid w:val="00F65544"/>
    <w:rsid w:val="00F65667"/>
    <w:rsid w:val="00F657E6"/>
    <w:rsid w:val="00F65832"/>
    <w:rsid w:val="00F6585D"/>
    <w:rsid w:val="00F658F8"/>
    <w:rsid w:val="00F65B64"/>
    <w:rsid w:val="00F65BA6"/>
    <w:rsid w:val="00F65D94"/>
    <w:rsid w:val="00F65DEE"/>
    <w:rsid w:val="00F65F5C"/>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C5"/>
    <w:rsid w:val="00F70261"/>
    <w:rsid w:val="00F704F5"/>
    <w:rsid w:val="00F705CE"/>
    <w:rsid w:val="00F705EE"/>
    <w:rsid w:val="00F706CD"/>
    <w:rsid w:val="00F706CF"/>
    <w:rsid w:val="00F707E3"/>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B6D"/>
    <w:rsid w:val="00F71C86"/>
    <w:rsid w:val="00F71D7D"/>
    <w:rsid w:val="00F71DD1"/>
    <w:rsid w:val="00F71DF3"/>
    <w:rsid w:val="00F71F1A"/>
    <w:rsid w:val="00F71F1C"/>
    <w:rsid w:val="00F72003"/>
    <w:rsid w:val="00F7215E"/>
    <w:rsid w:val="00F721AD"/>
    <w:rsid w:val="00F72491"/>
    <w:rsid w:val="00F7249C"/>
    <w:rsid w:val="00F724F0"/>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C2"/>
    <w:rsid w:val="00F734E0"/>
    <w:rsid w:val="00F73512"/>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D19"/>
    <w:rsid w:val="00F80D43"/>
    <w:rsid w:val="00F80E0A"/>
    <w:rsid w:val="00F80E58"/>
    <w:rsid w:val="00F80EED"/>
    <w:rsid w:val="00F80EFC"/>
    <w:rsid w:val="00F80FC0"/>
    <w:rsid w:val="00F81030"/>
    <w:rsid w:val="00F81097"/>
    <w:rsid w:val="00F8140C"/>
    <w:rsid w:val="00F81483"/>
    <w:rsid w:val="00F81515"/>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157"/>
    <w:rsid w:val="00F8321B"/>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6061"/>
    <w:rsid w:val="00F8609B"/>
    <w:rsid w:val="00F8613F"/>
    <w:rsid w:val="00F862CB"/>
    <w:rsid w:val="00F8631E"/>
    <w:rsid w:val="00F86383"/>
    <w:rsid w:val="00F86450"/>
    <w:rsid w:val="00F86488"/>
    <w:rsid w:val="00F8648E"/>
    <w:rsid w:val="00F86542"/>
    <w:rsid w:val="00F86668"/>
    <w:rsid w:val="00F866C2"/>
    <w:rsid w:val="00F86797"/>
    <w:rsid w:val="00F86820"/>
    <w:rsid w:val="00F86869"/>
    <w:rsid w:val="00F868FB"/>
    <w:rsid w:val="00F86984"/>
    <w:rsid w:val="00F86A43"/>
    <w:rsid w:val="00F86B80"/>
    <w:rsid w:val="00F86B85"/>
    <w:rsid w:val="00F86BE1"/>
    <w:rsid w:val="00F86BF7"/>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E2"/>
    <w:rsid w:val="00F87609"/>
    <w:rsid w:val="00F87691"/>
    <w:rsid w:val="00F876BA"/>
    <w:rsid w:val="00F876DB"/>
    <w:rsid w:val="00F876E7"/>
    <w:rsid w:val="00F87718"/>
    <w:rsid w:val="00F87953"/>
    <w:rsid w:val="00F87A67"/>
    <w:rsid w:val="00F87AA9"/>
    <w:rsid w:val="00F87AD3"/>
    <w:rsid w:val="00F87BD7"/>
    <w:rsid w:val="00F87C79"/>
    <w:rsid w:val="00F87CB9"/>
    <w:rsid w:val="00F87DE1"/>
    <w:rsid w:val="00F87E02"/>
    <w:rsid w:val="00F87EAD"/>
    <w:rsid w:val="00F87F8D"/>
    <w:rsid w:val="00F900BB"/>
    <w:rsid w:val="00F9010D"/>
    <w:rsid w:val="00F9018B"/>
    <w:rsid w:val="00F903E0"/>
    <w:rsid w:val="00F90493"/>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2FD"/>
    <w:rsid w:val="00F912FF"/>
    <w:rsid w:val="00F91383"/>
    <w:rsid w:val="00F913AD"/>
    <w:rsid w:val="00F913BC"/>
    <w:rsid w:val="00F913D7"/>
    <w:rsid w:val="00F913F2"/>
    <w:rsid w:val="00F91461"/>
    <w:rsid w:val="00F914BC"/>
    <w:rsid w:val="00F9159E"/>
    <w:rsid w:val="00F9159F"/>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4E4"/>
    <w:rsid w:val="00F92799"/>
    <w:rsid w:val="00F927CB"/>
    <w:rsid w:val="00F92819"/>
    <w:rsid w:val="00F92AC8"/>
    <w:rsid w:val="00F92C05"/>
    <w:rsid w:val="00F92CA8"/>
    <w:rsid w:val="00F92CBE"/>
    <w:rsid w:val="00F92E18"/>
    <w:rsid w:val="00F92FCB"/>
    <w:rsid w:val="00F92FEC"/>
    <w:rsid w:val="00F931B3"/>
    <w:rsid w:val="00F93245"/>
    <w:rsid w:val="00F93350"/>
    <w:rsid w:val="00F934A8"/>
    <w:rsid w:val="00F93592"/>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C2"/>
    <w:rsid w:val="00F94A80"/>
    <w:rsid w:val="00F94A95"/>
    <w:rsid w:val="00F94B44"/>
    <w:rsid w:val="00F94BA7"/>
    <w:rsid w:val="00F94C25"/>
    <w:rsid w:val="00F94C8A"/>
    <w:rsid w:val="00F94CCB"/>
    <w:rsid w:val="00F94DD9"/>
    <w:rsid w:val="00F94E44"/>
    <w:rsid w:val="00F94E5B"/>
    <w:rsid w:val="00F94EAC"/>
    <w:rsid w:val="00F94EC3"/>
    <w:rsid w:val="00F94EFA"/>
    <w:rsid w:val="00F9503C"/>
    <w:rsid w:val="00F95270"/>
    <w:rsid w:val="00F952C5"/>
    <w:rsid w:val="00F95682"/>
    <w:rsid w:val="00F95733"/>
    <w:rsid w:val="00F957A6"/>
    <w:rsid w:val="00F958FB"/>
    <w:rsid w:val="00F9598A"/>
    <w:rsid w:val="00F95A07"/>
    <w:rsid w:val="00F95A59"/>
    <w:rsid w:val="00F95AB3"/>
    <w:rsid w:val="00F95D0F"/>
    <w:rsid w:val="00F95D63"/>
    <w:rsid w:val="00F95DD1"/>
    <w:rsid w:val="00F95EA5"/>
    <w:rsid w:val="00F95EE0"/>
    <w:rsid w:val="00F95EEC"/>
    <w:rsid w:val="00F9602A"/>
    <w:rsid w:val="00F96143"/>
    <w:rsid w:val="00F96199"/>
    <w:rsid w:val="00F962E4"/>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171"/>
    <w:rsid w:val="00FA01CB"/>
    <w:rsid w:val="00FA0210"/>
    <w:rsid w:val="00FA02EE"/>
    <w:rsid w:val="00FA0415"/>
    <w:rsid w:val="00FA05C9"/>
    <w:rsid w:val="00FA081C"/>
    <w:rsid w:val="00FA08AB"/>
    <w:rsid w:val="00FA099A"/>
    <w:rsid w:val="00FA0BCE"/>
    <w:rsid w:val="00FA0D07"/>
    <w:rsid w:val="00FA0D18"/>
    <w:rsid w:val="00FA0E6D"/>
    <w:rsid w:val="00FA0F76"/>
    <w:rsid w:val="00FA0FC0"/>
    <w:rsid w:val="00FA100D"/>
    <w:rsid w:val="00FA1025"/>
    <w:rsid w:val="00FA1039"/>
    <w:rsid w:val="00FA1085"/>
    <w:rsid w:val="00FA11A5"/>
    <w:rsid w:val="00FA1248"/>
    <w:rsid w:val="00FA12EB"/>
    <w:rsid w:val="00FA12F8"/>
    <w:rsid w:val="00FA14A9"/>
    <w:rsid w:val="00FA14E9"/>
    <w:rsid w:val="00FA1509"/>
    <w:rsid w:val="00FA1539"/>
    <w:rsid w:val="00FA15B8"/>
    <w:rsid w:val="00FA15FC"/>
    <w:rsid w:val="00FA1A5B"/>
    <w:rsid w:val="00FA1A7F"/>
    <w:rsid w:val="00FA1B19"/>
    <w:rsid w:val="00FA1B9F"/>
    <w:rsid w:val="00FA1D09"/>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E21"/>
    <w:rsid w:val="00FA4ECA"/>
    <w:rsid w:val="00FA4EFB"/>
    <w:rsid w:val="00FA4FE0"/>
    <w:rsid w:val="00FA505A"/>
    <w:rsid w:val="00FA5096"/>
    <w:rsid w:val="00FA50B7"/>
    <w:rsid w:val="00FA50BD"/>
    <w:rsid w:val="00FA51CD"/>
    <w:rsid w:val="00FA52B3"/>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AB6"/>
    <w:rsid w:val="00FA5C0F"/>
    <w:rsid w:val="00FA5C1C"/>
    <w:rsid w:val="00FA5CB6"/>
    <w:rsid w:val="00FA5D11"/>
    <w:rsid w:val="00FA5DC1"/>
    <w:rsid w:val="00FA5FA7"/>
    <w:rsid w:val="00FA603C"/>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A7"/>
    <w:rsid w:val="00FA7CAA"/>
    <w:rsid w:val="00FA7CF4"/>
    <w:rsid w:val="00FA7EB8"/>
    <w:rsid w:val="00FA7F63"/>
    <w:rsid w:val="00FA7FF1"/>
    <w:rsid w:val="00FB00E0"/>
    <w:rsid w:val="00FB02A5"/>
    <w:rsid w:val="00FB02F6"/>
    <w:rsid w:val="00FB041B"/>
    <w:rsid w:val="00FB0506"/>
    <w:rsid w:val="00FB0513"/>
    <w:rsid w:val="00FB0685"/>
    <w:rsid w:val="00FB0803"/>
    <w:rsid w:val="00FB082A"/>
    <w:rsid w:val="00FB08AE"/>
    <w:rsid w:val="00FB0930"/>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EB"/>
    <w:rsid w:val="00FB1B4B"/>
    <w:rsid w:val="00FB1B7B"/>
    <w:rsid w:val="00FB1BCE"/>
    <w:rsid w:val="00FB1CD2"/>
    <w:rsid w:val="00FB1DF5"/>
    <w:rsid w:val="00FB1EDC"/>
    <w:rsid w:val="00FB1FEE"/>
    <w:rsid w:val="00FB2078"/>
    <w:rsid w:val="00FB214D"/>
    <w:rsid w:val="00FB21D9"/>
    <w:rsid w:val="00FB21DD"/>
    <w:rsid w:val="00FB2362"/>
    <w:rsid w:val="00FB24FA"/>
    <w:rsid w:val="00FB2529"/>
    <w:rsid w:val="00FB25B9"/>
    <w:rsid w:val="00FB25EA"/>
    <w:rsid w:val="00FB2687"/>
    <w:rsid w:val="00FB26B4"/>
    <w:rsid w:val="00FB2739"/>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41A"/>
    <w:rsid w:val="00FB4455"/>
    <w:rsid w:val="00FB45D5"/>
    <w:rsid w:val="00FB4690"/>
    <w:rsid w:val="00FB4699"/>
    <w:rsid w:val="00FB479B"/>
    <w:rsid w:val="00FB491C"/>
    <w:rsid w:val="00FB49C2"/>
    <w:rsid w:val="00FB4A30"/>
    <w:rsid w:val="00FB4A67"/>
    <w:rsid w:val="00FB4BD1"/>
    <w:rsid w:val="00FB4BF3"/>
    <w:rsid w:val="00FB4C09"/>
    <w:rsid w:val="00FB4D7B"/>
    <w:rsid w:val="00FB4DDE"/>
    <w:rsid w:val="00FB4F28"/>
    <w:rsid w:val="00FB4F4F"/>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C6"/>
    <w:rsid w:val="00FB5C4B"/>
    <w:rsid w:val="00FB5C9E"/>
    <w:rsid w:val="00FB5E11"/>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BA1"/>
    <w:rsid w:val="00FC1C65"/>
    <w:rsid w:val="00FC1C6F"/>
    <w:rsid w:val="00FC1CDD"/>
    <w:rsid w:val="00FC1CF3"/>
    <w:rsid w:val="00FC1D18"/>
    <w:rsid w:val="00FC1D2B"/>
    <w:rsid w:val="00FC1DCE"/>
    <w:rsid w:val="00FC1DDE"/>
    <w:rsid w:val="00FC1FF9"/>
    <w:rsid w:val="00FC21E5"/>
    <w:rsid w:val="00FC21F5"/>
    <w:rsid w:val="00FC220A"/>
    <w:rsid w:val="00FC24D8"/>
    <w:rsid w:val="00FC24F4"/>
    <w:rsid w:val="00FC25AB"/>
    <w:rsid w:val="00FC271C"/>
    <w:rsid w:val="00FC27E3"/>
    <w:rsid w:val="00FC285B"/>
    <w:rsid w:val="00FC2910"/>
    <w:rsid w:val="00FC29B1"/>
    <w:rsid w:val="00FC29D4"/>
    <w:rsid w:val="00FC2BE5"/>
    <w:rsid w:val="00FC2C39"/>
    <w:rsid w:val="00FC2D43"/>
    <w:rsid w:val="00FC2D4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8F1"/>
    <w:rsid w:val="00FC690C"/>
    <w:rsid w:val="00FC6916"/>
    <w:rsid w:val="00FC6A78"/>
    <w:rsid w:val="00FC6C8B"/>
    <w:rsid w:val="00FC6CBE"/>
    <w:rsid w:val="00FC6DCE"/>
    <w:rsid w:val="00FC6E46"/>
    <w:rsid w:val="00FC6E90"/>
    <w:rsid w:val="00FC6EE9"/>
    <w:rsid w:val="00FC6F1C"/>
    <w:rsid w:val="00FC6FB2"/>
    <w:rsid w:val="00FC6FC6"/>
    <w:rsid w:val="00FC714F"/>
    <w:rsid w:val="00FC71D9"/>
    <w:rsid w:val="00FC7346"/>
    <w:rsid w:val="00FC750A"/>
    <w:rsid w:val="00FC7542"/>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61"/>
    <w:rsid w:val="00FD09F4"/>
    <w:rsid w:val="00FD0A54"/>
    <w:rsid w:val="00FD0A65"/>
    <w:rsid w:val="00FD0A9D"/>
    <w:rsid w:val="00FD0B4C"/>
    <w:rsid w:val="00FD0BB9"/>
    <w:rsid w:val="00FD0E42"/>
    <w:rsid w:val="00FD0F36"/>
    <w:rsid w:val="00FD0F3E"/>
    <w:rsid w:val="00FD0F9A"/>
    <w:rsid w:val="00FD1098"/>
    <w:rsid w:val="00FD111D"/>
    <w:rsid w:val="00FD121B"/>
    <w:rsid w:val="00FD1289"/>
    <w:rsid w:val="00FD128E"/>
    <w:rsid w:val="00FD1508"/>
    <w:rsid w:val="00FD15B2"/>
    <w:rsid w:val="00FD15BF"/>
    <w:rsid w:val="00FD1795"/>
    <w:rsid w:val="00FD17C4"/>
    <w:rsid w:val="00FD17D0"/>
    <w:rsid w:val="00FD1856"/>
    <w:rsid w:val="00FD18EA"/>
    <w:rsid w:val="00FD19FF"/>
    <w:rsid w:val="00FD1A82"/>
    <w:rsid w:val="00FD1ACF"/>
    <w:rsid w:val="00FD1B5C"/>
    <w:rsid w:val="00FD1BD8"/>
    <w:rsid w:val="00FD1C92"/>
    <w:rsid w:val="00FD1C9A"/>
    <w:rsid w:val="00FD1D33"/>
    <w:rsid w:val="00FD1E25"/>
    <w:rsid w:val="00FD1F2F"/>
    <w:rsid w:val="00FD1F96"/>
    <w:rsid w:val="00FD205F"/>
    <w:rsid w:val="00FD2120"/>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D2"/>
    <w:rsid w:val="00FD48F7"/>
    <w:rsid w:val="00FD4A65"/>
    <w:rsid w:val="00FD4C53"/>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F24"/>
    <w:rsid w:val="00FD6040"/>
    <w:rsid w:val="00FD6128"/>
    <w:rsid w:val="00FD61A7"/>
    <w:rsid w:val="00FD61D8"/>
    <w:rsid w:val="00FD629C"/>
    <w:rsid w:val="00FD637A"/>
    <w:rsid w:val="00FD64C5"/>
    <w:rsid w:val="00FD6515"/>
    <w:rsid w:val="00FD661A"/>
    <w:rsid w:val="00FD6620"/>
    <w:rsid w:val="00FD66CD"/>
    <w:rsid w:val="00FD676B"/>
    <w:rsid w:val="00FD67A1"/>
    <w:rsid w:val="00FD6937"/>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D2"/>
    <w:rsid w:val="00FD75FA"/>
    <w:rsid w:val="00FD768B"/>
    <w:rsid w:val="00FD76CB"/>
    <w:rsid w:val="00FD76CC"/>
    <w:rsid w:val="00FD77E8"/>
    <w:rsid w:val="00FD79CB"/>
    <w:rsid w:val="00FD79CC"/>
    <w:rsid w:val="00FD79FB"/>
    <w:rsid w:val="00FD7A30"/>
    <w:rsid w:val="00FD7A76"/>
    <w:rsid w:val="00FD7AE7"/>
    <w:rsid w:val="00FD7B45"/>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A4"/>
    <w:rsid w:val="00FE0831"/>
    <w:rsid w:val="00FE0B11"/>
    <w:rsid w:val="00FE0C36"/>
    <w:rsid w:val="00FE0C41"/>
    <w:rsid w:val="00FE0C9F"/>
    <w:rsid w:val="00FE0CC3"/>
    <w:rsid w:val="00FE0D1B"/>
    <w:rsid w:val="00FE0D59"/>
    <w:rsid w:val="00FE0D63"/>
    <w:rsid w:val="00FE0D68"/>
    <w:rsid w:val="00FE0E51"/>
    <w:rsid w:val="00FE0E74"/>
    <w:rsid w:val="00FE0EEF"/>
    <w:rsid w:val="00FE0FDB"/>
    <w:rsid w:val="00FE106D"/>
    <w:rsid w:val="00FE111E"/>
    <w:rsid w:val="00FE11AB"/>
    <w:rsid w:val="00FE11CA"/>
    <w:rsid w:val="00FE11CB"/>
    <w:rsid w:val="00FE1242"/>
    <w:rsid w:val="00FE1320"/>
    <w:rsid w:val="00FE1368"/>
    <w:rsid w:val="00FE140B"/>
    <w:rsid w:val="00FE1422"/>
    <w:rsid w:val="00FE174A"/>
    <w:rsid w:val="00FE1753"/>
    <w:rsid w:val="00FE1829"/>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CA"/>
    <w:rsid w:val="00FE2294"/>
    <w:rsid w:val="00FE22D4"/>
    <w:rsid w:val="00FE2422"/>
    <w:rsid w:val="00FE24AC"/>
    <w:rsid w:val="00FE25AC"/>
    <w:rsid w:val="00FE25F6"/>
    <w:rsid w:val="00FE2783"/>
    <w:rsid w:val="00FE27A4"/>
    <w:rsid w:val="00FE281A"/>
    <w:rsid w:val="00FE2832"/>
    <w:rsid w:val="00FE286F"/>
    <w:rsid w:val="00FE2903"/>
    <w:rsid w:val="00FE2A30"/>
    <w:rsid w:val="00FE2BF3"/>
    <w:rsid w:val="00FE2C17"/>
    <w:rsid w:val="00FE2CE7"/>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77"/>
    <w:rsid w:val="00FE5110"/>
    <w:rsid w:val="00FE513A"/>
    <w:rsid w:val="00FE5177"/>
    <w:rsid w:val="00FE5228"/>
    <w:rsid w:val="00FE531A"/>
    <w:rsid w:val="00FE5400"/>
    <w:rsid w:val="00FE540A"/>
    <w:rsid w:val="00FE5451"/>
    <w:rsid w:val="00FE5547"/>
    <w:rsid w:val="00FE55EA"/>
    <w:rsid w:val="00FE5607"/>
    <w:rsid w:val="00FE584B"/>
    <w:rsid w:val="00FE5850"/>
    <w:rsid w:val="00FE58C8"/>
    <w:rsid w:val="00FE5903"/>
    <w:rsid w:val="00FE5978"/>
    <w:rsid w:val="00FE5AA2"/>
    <w:rsid w:val="00FE5B2A"/>
    <w:rsid w:val="00FE5C72"/>
    <w:rsid w:val="00FE5CAE"/>
    <w:rsid w:val="00FE5D6B"/>
    <w:rsid w:val="00FE5FD5"/>
    <w:rsid w:val="00FE5FDE"/>
    <w:rsid w:val="00FE5FF9"/>
    <w:rsid w:val="00FE6034"/>
    <w:rsid w:val="00FE604A"/>
    <w:rsid w:val="00FE61C6"/>
    <w:rsid w:val="00FE61EE"/>
    <w:rsid w:val="00FE628D"/>
    <w:rsid w:val="00FE62A3"/>
    <w:rsid w:val="00FE6316"/>
    <w:rsid w:val="00FE63AF"/>
    <w:rsid w:val="00FE64E4"/>
    <w:rsid w:val="00FE65CD"/>
    <w:rsid w:val="00FE6800"/>
    <w:rsid w:val="00FE683E"/>
    <w:rsid w:val="00FE6840"/>
    <w:rsid w:val="00FE68A4"/>
    <w:rsid w:val="00FE6907"/>
    <w:rsid w:val="00FE6933"/>
    <w:rsid w:val="00FE69AC"/>
    <w:rsid w:val="00FE6AB5"/>
    <w:rsid w:val="00FE6C2D"/>
    <w:rsid w:val="00FE6C4E"/>
    <w:rsid w:val="00FE6C59"/>
    <w:rsid w:val="00FE6C6F"/>
    <w:rsid w:val="00FE6CCB"/>
    <w:rsid w:val="00FE6CE6"/>
    <w:rsid w:val="00FE6DF3"/>
    <w:rsid w:val="00FE6F04"/>
    <w:rsid w:val="00FE6F11"/>
    <w:rsid w:val="00FE6F3F"/>
    <w:rsid w:val="00FE6F83"/>
    <w:rsid w:val="00FE6FB8"/>
    <w:rsid w:val="00FE7040"/>
    <w:rsid w:val="00FE7109"/>
    <w:rsid w:val="00FE7118"/>
    <w:rsid w:val="00FE71BD"/>
    <w:rsid w:val="00FE72A5"/>
    <w:rsid w:val="00FE72DE"/>
    <w:rsid w:val="00FE74C4"/>
    <w:rsid w:val="00FE7551"/>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1D4"/>
    <w:rsid w:val="00FF22F3"/>
    <w:rsid w:val="00FF2473"/>
    <w:rsid w:val="00FF2584"/>
    <w:rsid w:val="00FF25B7"/>
    <w:rsid w:val="00FF2678"/>
    <w:rsid w:val="00FF2784"/>
    <w:rsid w:val="00FF27A9"/>
    <w:rsid w:val="00FF27F7"/>
    <w:rsid w:val="00FF2892"/>
    <w:rsid w:val="00FF2916"/>
    <w:rsid w:val="00FF292D"/>
    <w:rsid w:val="00FF2938"/>
    <w:rsid w:val="00FF295A"/>
    <w:rsid w:val="00FF2A33"/>
    <w:rsid w:val="00FF2AE1"/>
    <w:rsid w:val="00FF2C2F"/>
    <w:rsid w:val="00FF2DDA"/>
    <w:rsid w:val="00FF2E7D"/>
    <w:rsid w:val="00FF2E95"/>
    <w:rsid w:val="00FF2F46"/>
    <w:rsid w:val="00FF2FED"/>
    <w:rsid w:val="00FF310A"/>
    <w:rsid w:val="00FF32A1"/>
    <w:rsid w:val="00FF34A6"/>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C"/>
    <w:rsid w:val="00FF41E2"/>
    <w:rsid w:val="00FF421E"/>
    <w:rsid w:val="00FF423D"/>
    <w:rsid w:val="00FF4295"/>
    <w:rsid w:val="00FF42C8"/>
    <w:rsid w:val="00FF4334"/>
    <w:rsid w:val="00FF434B"/>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DB"/>
    <w:rsid w:val="00FF59F7"/>
    <w:rsid w:val="00FF5B69"/>
    <w:rsid w:val="00FF5BCC"/>
    <w:rsid w:val="00FF5E3A"/>
    <w:rsid w:val="00FF5E6A"/>
    <w:rsid w:val="00FF5F7E"/>
    <w:rsid w:val="00FF5F9C"/>
    <w:rsid w:val="00FF6266"/>
    <w:rsid w:val="00FF63C6"/>
    <w:rsid w:val="00FF6503"/>
    <w:rsid w:val="00FF653B"/>
    <w:rsid w:val="00FF65E1"/>
    <w:rsid w:val="00FF6811"/>
    <w:rsid w:val="00FF68D6"/>
    <w:rsid w:val="00FF6937"/>
    <w:rsid w:val="00FF6ACA"/>
    <w:rsid w:val="00FF6CEA"/>
    <w:rsid w:val="00FF6DF6"/>
    <w:rsid w:val="00FF6FAA"/>
    <w:rsid w:val="00FF7090"/>
    <w:rsid w:val="00FF709B"/>
    <w:rsid w:val="00FF718D"/>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589"/>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qFormat="1"/>
    <w:lsdException w:name="footnote reference" w:uiPriority="0" w:qFormat="1"/>
    <w:lsdException w:name="annotation reference" w:uiPriority="0"/>
    <w:lsdException w:name="line number" w:uiPriority="0"/>
    <w:lsdException w:name="page number" w:uiPriority="0"/>
    <w:lsdException w:name="List" w:uiPriority="0"/>
    <w:lsdException w:name="List Number" w:uiPriority="0"/>
    <w:lsdException w:name="List 2" w:uiPriority="0"/>
    <w:lsdException w:name="List 4"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qFormat="1"/>
    <w:lsdException w:name="HTML Typewriter" w:uiPriority="0"/>
    <w:lsdException w:name="annotation subject" w:uiPriority="0"/>
    <w:lsdException w:name="No List" w:uiPriority="0"/>
    <w:lsdException w:name="Table Grid" w:semiHidden="0" w:uiPriority="0" w:unhideWhenUsed="0"/>
    <w:lsdException w:name="Placeholder Text"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uiPriority w:val="99"/>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uiPriority w:val="99"/>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uiPriority w:val="99"/>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uiPriority w:val="99"/>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uiPriority w:val="99"/>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uiPriority w:val="1"/>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uiPriority w:val="10"/>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uiPriority w:val="99"/>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uiPriority w:val="99"/>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3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
    <w:basedOn w:val="a1"/>
    <w:next w:val="affffffff8"/>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3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3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3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uiPriority w:val="99"/>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3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uiPriority w:val="99"/>
    <w:rsid w:val="00F40032"/>
    <w:pPr>
      <w:widowControl w:val="0"/>
      <w:suppressAutoHyphens/>
      <w:ind w:left="4360"/>
    </w:pPr>
    <w:rPr>
      <w:rFonts w:ascii="Symbol" w:eastAsia="Symbol" w:hAnsi="Symbol" w:cs="Symbol"/>
      <w:lang w:eastAsia="ar-SA"/>
    </w:rPr>
  </w:style>
  <w:style w:type="paragraph" w:customStyle="1" w:styleId="FR3">
    <w:name w:val="FR3"/>
    <w:uiPriority w:val="99"/>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uiPriority w:val="99"/>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uiPriority w:val="99"/>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uiPriority w:val="99"/>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uiPriority w:val="99"/>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uiPriority w:val="1"/>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uiPriority w:val="99"/>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uiPriority w:val="99"/>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uiPriority w:val="99"/>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uiPriority w:val="99"/>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13A1E57-DE8A-436A-B2AD-653A55701A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181</TotalTime>
  <Pages>7</Pages>
  <Words>1318</Words>
  <Characters>7516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8817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10</cp:revision>
  <cp:lastPrinted>2009-02-06T05:36:00Z</cp:lastPrinted>
  <dcterms:created xsi:type="dcterms:W3CDTF">2021-09-19T13:04:00Z</dcterms:created>
  <dcterms:modified xsi:type="dcterms:W3CDTF">2021-09-19T16:27:00Z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