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9F55" w14:textId="308F0E73" w:rsidR="00A3642D" w:rsidRDefault="001E2217" w:rsidP="001E2217">
      <w:pPr>
        <w:rPr>
          <w:rFonts w:ascii="Times New Roman" w:eastAsia="Arial Unicode MS" w:hAnsi="Times New Roman" w:cs="Times New Roman"/>
          <w:b/>
          <w:bCs/>
          <w:color w:val="000000"/>
          <w:kern w:val="0"/>
          <w:sz w:val="28"/>
          <w:szCs w:val="28"/>
          <w:lang w:eastAsia="ru-RU" w:bidi="uk-UA"/>
        </w:rPr>
      </w:pPr>
      <w:r w:rsidRPr="001E2217">
        <w:rPr>
          <w:rFonts w:ascii="Times New Roman" w:eastAsia="Arial Unicode MS" w:hAnsi="Times New Roman" w:cs="Times New Roman" w:hint="eastAsia"/>
          <w:b/>
          <w:bCs/>
          <w:color w:val="000000"/>
          <w:kern w:val="0"/>
          <w:sz w:val="28"/>
          <w:szCs w:val="28"/>
          <w:lang w:eastAsia="ru-RU" w:bidi="uk-UA"/>
        </w:rPr>
        <w:t>Мантуров</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Дмитрий</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Повышение</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износостойкости</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металлических</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и</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металлополимерных</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трибосистем</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путем</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формирования</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структуры</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и</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свойств</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их</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поверхностного</w:t>
      </w:r>
      <w:r w:rsidRPr="001E2217">
        <w:rPr>
          <w:rFonts w:ascii="Times New Roman" w:eastAsia="Arial Unicode MS" w:hAnsi="Times New Roman" w:cs="Times New Roman"/>
          <w:b/>
          <w:bCs/>
          <w:color w:val="000000"/>
          <w:kern w:val="0"/>
          <w:sz w:val="28"/>
          <w:szCs w:val="28"/>
          <w:lang w:eastAsia="ru-RU" w:bidi="uk-UA"/>
        </w:rPr>
        <w:t xml:space="preserve"> </w:t>
      </w:r>
      <w:r w:rsidRPr="001E2217">
        <w:rPr>
          <w:rFonts w:ascii="Times New Roman" w:eastAsia="Arial Unicode MS" w:hAnsi="Times New Roman" w:cs="Times New Roman" w:hint="eastAsia"/>
          <w:b/>
          <w:bCs/>
          <w:color w:val="000000"/>
          <w:kern w:val="0"/>
          <w:sz w:val="28"/>
          <w:szCs w:val="28"/>
          <w:lang w:eastAsia="ru-RU" w:bidi="uk-UA"/>
        </w:rPr>
        <w:t>слоя</w:t>
      </w:r>
    </w:p>
    <w:p w14:paraId="11837A4D" w14:textId="77777777" w:rsidR="001E2217" w:rsidRDefault="001E2217" w:rsidP="001E2217">
      <w:r>
        <w:rPr>
          <w:rFonts w:hint="eastAsia"/>
        </w:rPr>
        <w:t>ОГЛАВЛЕНИЕ</w:t>
      </w:r>
      <w:r>
        <w:t xml:space="preserve"> </w:t>
      </w:r>
      <w:r>
        <w:rPr>
          <w:rFonts w:hint="eastAsia"/>
        </w:rPr>
        <w:t>ДИССЕРТАЦИИ</w:t>
      </w:r>
    </w:p>
    <w:p w14:paraId="7BF79AAF" w14:textId="77777777" w:rsidR="001E2217" w:rsidRDefault="001E2217" w:rsidP="001E2217">
      <w:r>
        <w:rPr>
          <w:rFonts w:hint="eastAsia"/>
        </w:rPr>
        <w:t>кандидат</w:t>
      </w:r>
      <w:r>
        <w:t xml:space="preserve"> </w:t>
      </w:r>
      <w:r>
        <w:rPr>
          <w:rFonts w:hint="eastAsia"/>
        </w:rPr>
        <w:t>наук</w:t>
      </w:r>
      <w:r>
        <w:t xml:space="preserve"> </w:t>
      </w:r>
      <w:r>
        <w:rPr>
          <w:rFonts w:hint="eastAsia"/>
        </w:rPr>
        <w:t>Мантуров</w:t>
      </w:r>
      <w:r>
        <w:t xml:space="preserve"> </w:t>
      </w:r>
      <w:r>
        <w:rPr>
          <w:rFonts w:hint="eastAsia"/>
        </w:rPr>
        <w:t>Дмитрий</w:t>
      </w:r>
      <w:r>
        <w:t xml:space="preserve"> </w:t>
      </w:r>
      <w:r>
        <w:rPr>
          <w:rFonts w:hint="eastAsia"/>
        </w:rPr>
        <w:t>Сергеевич</w:t>
      </w:r>
    </w:p>
    <w:p w14:paraId="64F62D0C" w14:textId="77777777" w:rsidR="001E2217" w:rsidRDefault="001E2217" w:rsidP="001E2217">
      <w:r>
        <w:rPr>
          <w:rFonts w:hint="eastAsia"/>
        </w:rPr>
        <w:t>Введение</w:t>
      </w:r>
    </w:p>
    <w:p w14:paraId="532B20C4" w14:textId="77777777" w:rsidR="001E2217" w:rsidRDefault="001E2217" w:rsidP="001E2217"/>
    <w:p w14:paraId="3894DF43" w14:textId="77777777" w:rsidR="001E2217" w:rsidRDefault="001E2217" w:rsidP="001E2217">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ПРИРОДЕ</w:t>
      </w:r>
      <w:r>
        <w:t xml:space="preserve"> </w:t>
      </w:r>
      <w:r>
        <w:rPr>
          <w:rFonts w:hint="eastAsia"/>
        </w:rPr>
        <w:t>ТРЕНИЯ</w:t>
      </w:r>
      <w:r>
        <w:t xml:space="preserve">, </w:t>
      </w:r>
      <w:r>
        <w:rPr>
          <w:rFonts w:hint="eastAsia"/>
        </w:rPr>
        <w:t>МЕХАНИЗМЕ</w:t>
      </w:r>
      <w:r>
        <w:t xml:space="preserve"> </w:t>
      </w:r>
      <w:r>
        <w:rPr>
          <w:rFonts w:hint="eastAsia"/>
        </w:rPr>
        <w:t>ИЗНАШИВАНИЯ</w:t>
      </w:r>
      <w:r>
        <w:t xml:space="preserve"> </w:t>
      </w:r>
      <w:r>
        <w:rPr>
          <w:rFonts w:hint="eastAsia"/>
        </w:rPr>
        <w:t>МЕТАЛЛОПОЛИМЕРНЫХ</w:t>
      </w:r>
      <w:r>
        <w:t xml:space="preserve"> </w:t>
      </w:r>
      <w:r>
        <w:rPr>
          <w:rFonts w:hint="eastAsia"/>
        </w:rPr>
        <w:t>И</w:t>
      </w:r>
      <w:r>
        <w:t xml:space="preserve"> </w:t>
      </w:r>
      <w:r>
        <w:rPr>
          <w:rFonts w:hint="eastAsia"/>
        </w:rPr>
        <w:t>МЕТАЛЛИЧЕСКИХ</w:t>
      </w:r>
      <w:r>
        <w:t xml:space="preserve"> </w:t>
      </w:r>
      <w:r>
        <w:rPr>
          <w:rFonts w:hint="eastAsia"/>
        </w:rPr>
        <w:t>ТРИБОСИСТЕМ</w:t>
      </w:r>
      <w:r>
        <w:t xml:space="preserve"> </w:t>
      </w:r>
      <w:r>
        <w:rPr>
          <w:rFonts w:hint="eastAsia"/>
        </w:rPr>
        <w:t>И</w:t>
      </w:r>
      <w:r>
        <w:t xml:space="preserve"> </w:t>
      </w:r>
      <w:r>
        <w:rPr>
          <w:rFonts w:hint="eastAsia"/>
        </w:rPr>
        <w:t>МЕТОДАХ</w:t>
      </w:r>
      <w:r>
        <w:t xml:space="preserve"> </w:t>
      </w:r>
      <w:r>
        <w:rPr>
          <w:rFonts w:hint="eastAsia"/>
        </w:rPr>
        <w:t>ФОРМИРОВАНИЯ</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ИХ</w:t>
      </w:r>
      <w:r>
        <w:t xml:space="preserve"> </w:t>
      </w:r>
      <w:r>
        <w:rPr>
          <w:rFonts w:hint="eastAsia"/>
        </w:rPr>
        <w:t>КОНТАКТНЫХ</w:t>
      </w:r>
      <w:r>
        <w:t xml:space="preserve"> </w:t>
      </w:r>
      <w:r>
        <w:rPr>
          <w:rFonts w:hint="eastAsia"/>
        </w:rPr>
        <w:t>ПОВЕРХНОСТЕЙ</w:t>
      </w:r>
    </w:p>
    <w:p w14:paraId="4245E1EF" w14:textId="77777777" w:rsidR="001E2217" w:rsidRDefault="001E2217" w:rsidP="001E2217"/>
    <w:p w14:paraId="0DF96A70" w14:textId="77777777" w:rsidR="001E2217" w:rsidRDefault="001E2217" w:rsidP="001E2217">
      <w:r>
        <w:t xml:space="preserve">1.1 </w:t>
      </w:r>
      <w:r>
        <w:rPr>
          <w:rFonts w:hint="eastAsia"/>
        </w:rPr>
        <w:t>Условия</w:t>
      </w:r>
      <w:r>
        <w:t xml:space="preserve"> </w:t>
      </w:r>
      <w:r>
        <w:rPr>
          <w:rFonts w:hint="eastAsia"/>
        </w:rPr>
        <w:t>образования</w:t>
      </w:r>
      <w:r>
        <w:t xml:space="preserve"> </w:t>
      </w:r>
      <w:r>
        <w:rPr>
          <w:rFonts w:hint="eastAsia"/>
        </w:rPr>
        <w:t>и</w:t>
      </w:r>
      <w:r>
        <w:t xml:space="preserve"> </w:t>
      </w:r>
      <w:r>
        <w:rPr>
          <w:rFonts w:hint="eastAsia"/>
        </w:rPr>
        <w:t>процесс</w:t>
      </w:r>
      <w:r>
        <w:t xml:space="preserve"> </w:t>
      </w:r>
      <w:r>
        <w:rPr>
          <w:rFonts w:hint="eastAsia"/>
        </w:rPr>
        <w:t>формирования</w:t>
      </w:r>
      <w:r>
        <w:t xml:space="preserve"> </w:t>
      </w:r>
      <w:r>
        <w:rPr>
          <w:rFonts w:hint="eastAsia"/>
        </w:rPr>
        <w:t>фрикционного</w:t>
      </w:r>
      <w:r>
        <w:t xml:space="preserve"> </w:t>
      </w:r>
      <w:r>
        <w:rPr>
          <w:rFonts w:hint="eastAsia"/>
        </w:rPr>
        <w:t>поверхностного</w:t>
      </w:r>
      <w:r>
        <w:t xml:space="preserve"> </w:t>
      </w:r>
      <w:r>
        <w:rPr>
          <w:rFonts w:hint="eastAsia"/>
        </w:rPr>
        <w:t>слоя</w:t>
      </w:r>
      <w:r>
        <w:t xml:space="preserve"> </w:t>
      </w:r>
      <w:r>
        <w:rPr>
          <w:rFonts w:hint="eastAsia"/>
        </w:rPr>
        <w:t>при</w:t>
      </w:r>
      <w:r>
        <w:t xml:space="preserve"> </w:t>
      </w:r>
      <w:r>
        <w:rPr>
          <w:rFonts w:hint="eastAsia"/>
        </w:rPr>
        <w:t>металлополимерном</w:t>
      </w:r>
      <w:r>
        <w:t xml:space="preserve"> </w:t>
      </w:r>
      <w:r>
        <w:rPr>
          <w:rFonts w:hint="eastAsia"/>
        </w:rPr>
        <w:t>трибоконтакте</w:t>
      </w:r>
    </w:p>
    <w:p w14:paraId="347511A5" w14:textId="77777777" w:rsidR="001E2217" w:rsidRDefault="001E2217" w:rsidP="001E2217"/>
    <w:p w14:paraId="0A32C14F" w14:textId="77777777" w:rsidR="001E2217" w:rsidRDefault="001E2217" w:rsidP="001E2217">
      <w:r>
        <w:t xml:space="preserve">1.2 </w:t>
      </w:r>
      <w:r>
        <w:rPr>
          <w:rFonts w:hint="eastAsia"/>
        </w:rPr>
        <w:t>Анализ</w:t>
      </w:r>
      <w:r>
        <w:t xml:space="preserve"> </w:t>
      </w:r>
      <w:r>
        <w:rPr>
          <w:rFonts w:hint="eastAsia"/>
        </w:rPr>
        <w:t>исследований</w:t>
      </w:r>
      <w:r>
        <w:t xml:space="preserve"> </w:t>
      </w:r>
      <w:r>
        <w:rPr>
          <w:rFonts w:hint="eastAsia"/>
        </w:rPr>
        <w:t>различных</w:t>
      </w:r>
      <w:r>
        <w:t xml:space="preserve"> </w:t>
      </w:r>
      <w:r>
        <w:rPr>
          <w:rFonts w:hint="eastAsia"/>
        </w:rPr>
        <w:t>способов</w:t>
      </w:r>
      <w:r>
        <w:t xml:space="preserve"> </w:t>
      </w:r>
      <w:r>
        <w:rPr>
          <w:rFonts w:hint="eastAsia"/>
        </w:rPr>
        <w:t>модифицирования</w:t>
      </w:r>
      <w:r>
        <w:t xml:space="preserve"> </w:t>
      </w:r>
      <w:r>
        <w:rPr>
          <w:rFonts w:hint="eastAsia"/>
        </w:rPr>
        <w:t>металлических</w:t>
      </w:r>
      <w:r>
        <w:t xml:space="preserve"> </w:t>
      </w:r>
      <w:r>
        <w:rPr>
          <w:rFonts w:hint="eastAsia"/>
        </w:rPr>
        <w:t>поверхностей</w:t>
      </w:r>
      <w:r>
        <w:t xml:space="preserve"> </w:t>
      </w:r>
      <w:r>
        <w:rPr>
          <w:rFonts w:hint="eastAsia"/>
        </w:rPr>
        <w:t>тяжелонагруженных</w:t>
      </w:r>
      <w:r>
        <w:t xml:space="preserve"> </w:t>
      </w:r>
      <w:r>
        <w:rPr>
          <w:rFonts w:hint="eastAsia"/>
        </w:rPr>
        <w:t>узлов</w:t>
      </w:r>
      <w:r>
        <w:t xml:space="preserve"> </w:t>
      </w:r>
      <w:r>
        <w:rPr>
          <w:rFonts w:hint="eastAsia"/>
        </w:rPr>
        <w:t>трения</w:t>
      </w:r>
    </w:p>
    <w:p w14:paraId="582EA96C" w14:textId="77777777" w:rsidR="001E2217" w:rsidRDefault="001E2217" w:rsidP="001E2217"/>
    <w:p w14:paraId="11267725" w14:textId="77777777" w:rsidR="001E2217" w:rsidRDefault="001E2217" w:rsidP="001E2217">
      <w:r>
        <w:t xml:space="preserve">1.3 </w:t>
      </w:r>
      <w:r>
        <w:rPr>
          <w:rFonts w:hint="eastAsia"/>
        </w:rPr>
        <w:t>Роль</w:t>
      </w:r>
      <w:r>
        <w:t xml:space="preserve"> </w:t>
      </w:r>
      <w:r>
        <w:rPr>
          <w:rFonts w:hint="eastAsia"/>
        </w:rPr>
        <w:t>смазочных</w:t>
      </w:r>
      <w:r>
        <w:t xml:space="preserve"> </w:t>
      </w:r>
      <w:r>
        <w:rPr>
          <w:rFonts w:hint="eastAsia"/>
        </w:rPr>
        <w:t>материалов</w:t>
      </w:r>
      <w:r>
        <w:t xml:space="preserve"> </w:t>
      </w:r>
      <w:r>
        <w:rPr>
          <w:rFonts w:hint="eastAsia"/>
        </w:rPr>
        <w:t>в</w:t>
      </w:r>
      <w:r>
        <w:t xml:space="preserve"> </w:t>
      </w:r>
      <w:r>
        <w:rPr>
          <w:rFonts w:hint="eastAsia"/>
        </w:rPr>
        <w:t>образовании</w:t>
      </w:r>
      <w:r>
        <w:t xml:space="preserve"> </w:t>
      </w:r>
      <w:r>
        <w:rPr>
          <w:rFonts w:hint="eastAsia"/>
        </w:rPr>
        <w:t>антифрикционных</w:t>
      </w:r>
      <w:r>
        <w:t xml:space="preserve"> </w:t>
      </w:r>
      <w:r>
        <w:rPr>
          <w:rFonts w:hint="eastAsia"/>
        </w:rPr>
        <w:t>пленок</w:t>
      </w:r>
    </w:p>
    <w:p w14:paraId="0BB570EE" w14:textId="77777777" w:rsidR="001E2217" w:rsidRDefault="001E2217" w:rsidP="001E2217"/>
    <w:p w14:paraId="4ABA0D90" w14:textId="77777777" w:rsidR="001E2217" w:rsidRDefault="001E2217" w:rsidP="001E2217">
      <w:r>
        <w:rPr>
          <w:rFonts w:hint="eastAsia"/>
        </w:rPr>
        <w:t>на</w:t>
      </w:r>
      <w:r>
        <w:t xml:space="preserve"> </w:t>
      </w:r>
      <w:r>
        <w:rPr>
          <w:rFonts w:hint="eastAsia"/>
        </w:rPr>
        <w:t>сопряженных</w:t>
      </w:r>
      <w:r>
        <w:t xml:space="preserve"> </w:t>
      </w:r>
      <w:r>
        <w:rPr>
          <w:rFonts w:hint="eastAsia"/>
        </w:rPr>
        <w:t>поверхностях</w:t>
      </w:r>
      <w:r>
        <w:t xml:space="preserve"> </w:t>
      </w:r>
      <w:r>
        <w:rPr>
          <w:rFonts w:hint="eastAsia"/>
        </w:rPr>
        <w:t>тяжелонагруженных</w:t>
      </w:r>
      <w:r>
        <w:t xml:space="preserve"> </w:t>
      </w:r>
      <w:r>
        <w:rPr>
          <w:rFonts w:hint="eastAsia"/>
        </w:rPr>
        <w:t>трибосопряжений</w:t>
      </w:r>
    </w:p>
    <w:p w14:paraId="5EA72281" w14:textId="77777777" w:rsidR="001E2217" w:rsidRDefault="001E2217" w:rsidP="001E2217"/>
    <w:p w14:paraId="4CE39CDC" w14:textId="77777777" w:rsidR="001E2217" w:rsidRDefault="001E2217" w:rsidP="001E2217">
      <w:r>
        <w:rPr>
          <w:rFonts w:hint="eastAsia"/>
        </w:rPr>
        <w:t>Выводы</w:t>
      </w:r>
      <w:r>
        <w:t xml:space="preserve"> </w:t>
      </w:r>
      <w:r>
        <w:rPr>
          <w:rFonts w:hint="eastAsia"/>
        </w:rPr>
        <w:t>по</w:t>
      </w:r>
      <w:r>
        <w:t xml:space="preserve"> </w:t>
      </w:r>
      <w:r>
        <w:rPr>
          <w:rFonts w:hint="eastAsia"/>
        </w:rPr>
        <w:t>главе</w:t>
      </w:r>
    </w:p>
    <w:p w14:paraId="53057046" w14:textId="77777777" w:rsidR="001E2217" w:rsidRDefault="001E2217" w:rsidP="001E2217"/>
    <w:p w14:paraId="12B10ACB" w14:textId="77777777" w:rsidR="001E2217" w:rsidRDefault="001E2217" w:rsidP="001E2217">
      <w:r>
        <w:rPr>
          <w:rFonts w:hint="eastAsia"/>
        </w:rPr>
        <w:t>Глава</w:t>
      </w:r>
      <w:r>
        <w:t xml:space="preserve"> 2. </w:t>
      </w:r>
      <w:r>
        <w:rPr>
          <w:rFonts w:hint="eastAsia"/>
        </w:rPr>
        <w:t>ОБРАЗОВАНИЕ</w:t>
      </w:r>
      <w:r>
        <w:t xml:space="preserve"> </w:t>
      </w:r>
      <w:r>
        <w:rPr>
          <w:rFonts w:hint="eastAsia"/>
        </w:rPr>
        <w:t>ВТОРИЧНЫХ</w:t>
      </w:r>
      <w:r>
        <w:t xml:space="preserve"> </w:t>
      </w:r>
      <w:r>
        <w:rPr>
          <w:rFonts w:hint="eastAsia"/>
        </w:rPr>
        <w:t>СТРУКТУР</w:t>
      </w:r>
      <w:r>
        <w:t xml:space="preserve"> </w:t>
      </w:r>
      <w:r>
        <w:rPr>
          <w:rFonts w:hint="eastAsia"/>
        </w:rPr>
        <w:t>НА</w:t>
      </w:r>
      <w:r>
        <w:t xml:space="preserve"> </w:t>
      </w:r>
      <w:r>
        <w:rPr>
          <w:rFonts w:hint="eastAsia"/>
        </w:rPr>
        <w:t>ПОВЕРХНОСТИ</w:t>
      </w:r>
      <w:r>
        <w:t xml:space="preserve"> </w:t>
      </w:r>
      <w:r>
        <w:rPr>
          <w:rFonts w:hint="eastAsia"/>
        </w:rPr>
        <w:t>ТРЕНИЯ</w:t>
      </w:r>
      <w:r>
        <w:t xml:space="preserve"> </w:t>
      </w:r>
      <w:r>
        <w:rPr>
          <w:rFonts w:hint="eastAsia"/>
        </w:rPr>
        <w:t>МЕТАЛЛОПОЛИМЕРНЫХ</w:t>
      </w:r>
      <w:r>
        <w:t xml:space="preserve"> </w:t>
      </w:r>
      <w:r>
        <w:rPr>
          <w:rFonts w:hint="eastAsia"/>
        </w:rPr>
        <w:t>СОПРЯЖЕНИЙ</w:t>
      </w:r>
    </w:p>
    <w:p w14:paraId="2CF7CDA9" w14:textId="77777777" w:rsidR="001E2217" w:rsidRDefault="001E2217" w:rsidP="001E2217"/>
    <w:p w14:paraId="3999A3E9" w14:textId="77777777" w:rsidR="001E2217" w:rsidRDefault="001E2217" w:rsidP="001E2217">
      <w:r>
        <w:t xml:space="preserve">2.1 </w:t>
      </w:r>
      <w:r>
        <w:rPr>
          <w:rFonts w:hint="eastAsia"/>
        </w:rPr>
        <w:t>Физико</w:t>
      </w:r>
      <w:r>
        <w:t xml:space="preserve"> - </w:t>
      </w:r>
      <w:r>
        <w:rPr>
          <w:rFonts w:hint="eastAsia"/>
        </w:rPr>
        <w:t>механические</w:t>
      </w:r>
      <w:r>
        <w:t xml:space="preserve"> </w:t>
      </w:r>
      <w:r>
        <w:rPr>
          <w:rFonts w:hint="eastAsia"/>
        </w:rPr>
        <w:t>и</w:t>
      </w:r>
      <w:r>
        <w:t xml:space="preserve"> </w:t>
      </w:r>
      <w:r>
        <w:rPr>
          <w:rFonts w:hint="eastAsia"/>
        </w:rPr>
        <w:t>трибологические</w:t>
      </w:r>
      <w:r>
        <w:t xml:space="preserve"> </w:t>
      </w:r>
      <w:r>
        <w:rPr>
          <w:rFonts w:hint="eastAsia"/>
        </w:rPr>
        <w:t>исследования</w:t>
      </w:r>
      <w:r>
        <w:t xml:space="preserve"> </w:t>
      </w:r>
      <w:r>
        <w:rPr>
          <w:rFonts w:hint="eastAsia"/>
        </w:rPr>
        <w:t>модифицированных</w:t>
      </w:r>
      <w:r>
        <w:t xml:space="preserve"> </w:t>
      </w:r>
      <w:r>
        <w:rPr>
          <w:rFonts w:hint="eastAsia"/>
        </w:rPr>
        <w:t>полимерных</w:t>
      </w:r>
      <w:r>
        <w:t xml:space="preserve"> </w:t>
      </w:r>
      <w:r>
        <w:rPr>
          <w:rFonts w:hint="eastAsia"/>
        </w:rPr>
        <w:t>композитов</w:t>
      </w:r>
      <w:r>
        <w:t xml:space="preserve"> </w:t>
      </w:r>
      <w:r>
        <w:rPr>
          <w:rFonts w:hint="eastAsia"/>
        </w:rPr>
        <w:t>с</w:t>
      </w:r>
      <w:r>
        <w:t xml:space="preserve"> </w:t>
      </w:r>
      <w:r>
        <w:rPr>
          <w:rFonts w:hint="eastAsia"/>
        </w:rPr>
        <w:t>нанодобавками</w:t>
      </w:r>
    </w:p>
    <w:p w14:paraId="5632017A" w14:textId="77777777" w:rsidR="001E2217" w:rsidRDefault="001E2217" w:rsidP="001E2217"/>
    <w:p w14:paraId="576F8B5F" w14:textId="77777777" w:rsidR="001E2217" w:rsidRDefault="001E2217" w:rsidP="001E2217">
      <w:r>
        <w:lastRenderedPageBreak/>
        <w:t xml:space="preserve">2.2 </w:t>
      </w:r>
      <w:r>
        <w:rPr>
          <w:rFonts w:hint="eastAsia"/>
        </w:rPr>
        <w:t>Исследование</w:t>
      </w:r>
      <w:r>
        <w:t xml:space="preserve"> </w:t>
      </w:r>
      <w:r>
        <w:rPr>
          <w:rFonts w:hint="eastAsia"/>
        </w:rPr>
        <w:t>механизма</w:t>
      </w:r>
      <w:r>
        <w:t xml:space="preserve"> </w:t>
      </w:r>
      <w:r>
        <w:rPr>
          <w:rFonts w:hint="eastAsia"/>
        </w:rPr>
        <w:t>и</w:t>
      </w:r>
      <w:r>
        <w:t xml:space="preserve"> </w:t>
      </w:r>
      <w:r>
        <w:rPr>
          <w:rFonts w:hint="eastAsia"/>
        </w:rPr>
        <w:t>кинетики</w:t>
      </w:r>
      <w:r>
        <w:t xml:space="preserve"> </w:t>
      </w:r>
      <w:r>
        <w:rPr>
          <w:rFonts w:hint="eastAsia"/>
        </w:rPr>
        <w:t>образования</w:t>
      </w:r>
      <w:r>
        <w:t xml:space="preserve"> </w:t>
      </w:r>
      <w:r>
        <w:rPr>
          <w:rFonts w:hint="eastAsia"/>
        </w:rPr>
        <w:t>вторичных</w:t>
      </w:r>
      <w:r>
        <w:t xml:space="preserve"> </w:t>
      </w:r>
      <w:r>
        <w:rPr>
          <w:rFonts w:hint="eastAsia"/>
        </w:rPr>
        <w:t>структур</w:t>
      </w:r>
      <w:r>
        <w:t xml:space="preserve"> </w:t>
      </w:r>
      <w:r>
        <w:rPr>
          <w:rFonts w:hint="eastAsia"/>
        </w:rPr>
        <w:t>методами</w:t>
      </w:r>
      <w:r>
        <w:t xml:space="preserve"> </w:t>
      </w:r>
      <w:r>
        <w:rPr>
          <w:rFonts w:hint="eastAsia"/>
        </w:rPr>
        <w:t>ИК</w:t>
      </w:r>
      <w:r>
        <w:t xml:space="preserve">, </w:t>
      </w:r>
      <w:r>
        <w:rPr>
          <w:rFonts w:hint="eastAsia"/>
        </w:rPr>
        <w:t>рентгено</w:t>
      </w:r>
      <w:r>
        <w:t xml:space="preserve">- </w:t>
      </w:r>
      <w:r>
        <w:rPr>
          <w:rFonts w:hint="eastAsia"/>
        </w:rPr>
        <w:t>и</w:t>
      </w:r>
      <w:r>
        <w:t xml:space="preserve"> </w:t>
      </w:r>
      <w:r>
        <w:rPr>
          <w:rFonts w:hint="eastAsia"/>
        </w:rPr>
        <w:t>оже</w:t>
      </w:r>
      <w:r>
        <w:t>-</w:t>
      </w:r>
      <w:r>
        <w:rPr>
          <w:rFonts w:hint="eastAsia"/>
        </w:rPr>
        <w:t>электронной</w:t>
      </w:r>
      <w:r>
        <w:t xml:space="preserve"> </w:t>
      </w:r>
      <w:r>
        <w:rPr>
          <w:rFonts w:hint="eastAsia"/>
        </w:rPr>
        <w:t>спектроскопии</w:t>
      </w:r>
    </w:p>
    <w:p w14:paraId="6D42A47C" w14:textId="77777777" w:rsidR="001E2217" w:rsidRDefault="001E2217" w:rsidP="001E2217"/>
    <w:p w14:paraId="30AD153F" w14:textId="77777777" w:rsidR="001E2217" w:rsidRDefault="001E2217" w:rsidP="001E2217">
      <w:r>
        <w:rPr>
          <w:rFonts w:hint="eastAsia"/>
        </w:rPr>
        <w:t>Выводы</w:t>
      </w:r>
      <w:r>
        <w:t xml:space="preserve"> </w:t>
      </w:r>
      <w:r>
        <w:rPr>
          <w:rFonts w:hint="eastAsia"/>
        </w:rPr>
        <w:t>по</w:t>
      </w:r>
      <w:r>
        <w:t xml:space="preserve"> </w:t>
      </w:r>
      <w:r>
        <w:rPr>
          <w:rFonts w:hint="eastAsia"/>
        </w:rPr>
        <w:t>главе</w:t>
      </w:r>
    </w:p>
    <w:p w14:paraId="7B14D073" w14:textId="77777777" w:rsidR="001E2217" w:rsidRDefault="001E2217" w:rsidP="001E2217"/>
    <w:p w14:paraId="688DBF51" w14:textId="77777777" w:rsidR="001E2217" w:rsidRDefault="001E2217" w:rsidP="001E2217">
      <w:r>
        <w:rPr>
          <w:rFonts w:hint="eastAsia"/>
        </w:rPr>
        <w:t>Глава</w:t>
      </w:r>
      <w:r>
        <w:t xml:space="preserve"> 3. </w:t>
      </w:r>
      <w:r>
        <w:rPr>
          <w:rFonts w:hint="eastAsia"/>
        </w:rPr>
        <w:t>ИССЛЕДОВАНИЕ</w:t>
      </w:r>
      <w:r>
        <w:t xml:space="preserve"> </w:t>
      </w:r>
      <w:r>
        <w:rPr>
          <w:rFonts w:hint="eastAsia"/>
        </w:rPr>
        <w:t>ФИЗИКО</w:t>
      </w:r>
      <w:r>
        <w:t xml:space="preserve"> - </w:t>
      </w:r>
      <w:r>
        <w:rPr>
          <w:rFonts w:hint="eastAsia"/>
        </w:rPr>
        <w:t>МЕХАНИЧЕСКИХ</w:t>
      </w:r>
      <w:r>
        <w:t xml:space="preserve"> </w:t>
      </w:r>
      <w:r>
        <w:rPr>
          <w:rFonts w:hint="eastAsia"/>
        </w:rPr>
        <w:t>И</w:t>
      </w:r>
      <w:r>
        <w:t xml:space="preserve"> </w:t>
      </w:r>
      <w:r>
        <w:rPr>
          <w:rFonts w:hint="eastAsia"/>
        </w:rPr>
        <w:t>ТРИБОЛОГИЧЕСКИХ</w:t>
      </w:r>
      <w:r>
        <w:t xml:space="preserve"> </w:t>
      </w:r>
      <w:r>
        <w:rPr>
          <w:rFonts w:hint="eastAsia"/>
        </w:rPr>
        <w:t>ХАРАКТЕРИСТИК</w:t>
      </w:r>
      <w:r>
        <w:t xml:space="preserve"> </w:t>
      </w:r>
      <w:r>
        <w:rPr>
          <w:rFonts w:hint="eastAsia"/>
        </w:rPr>
        <w:t>ОБРАЗЦОВ</w:t>
      </w:r>
      <w:r>
        <w:t xml:space="preserve"> </w:t>
      </w:r>
      <w:r>
        <w:rPr>
          <w:rFonts w:hint="eastAsia"/>
        </w:rPr>
        <w:t>С</w:t>
      </w:r>
      <w:r>
        <w:t xml:space="preserve"> </w:t>
      </w:r>
      <w:r>
        <w:rPr>
          <w:rFonts w:hint="eastAsia"/>
        </w:rPr>
        <w:t>ВАКУУМНЫМИ</w:t>
      </w:r>
      <w:r>
        <w:t xml:space="preserve"> </w:t>
      </w:r>
      <w:r>
        <w:rPr>
          <w:rFonts w:hint="eastAsia"/>
        </w:rPr>
        <w:t>ИОННО</w:t>
      </w:r>
      <w:r>
        <w:t>-</w:t>
      </w:r>
      <w:r>
        <w:rPr>
          <w:rFonts w:hint="eastAsia"/>
        </w:rPr>
        <w:t>ПЛАЗМЕННЫМИ</w:t>
      </w:r>
      <w:r>
        <w:t xml:space="preserve"> </w:t>
      </w:r>
      <w:r>
        <w:rPr>
          <w:rFonts w:hint="eastAsia"/>
        </w:rPr>
        <w:t>ПОКРЫТИЯМИ</w:t>
      </w:r>
    </w:p>
    <w:p w14:paraId="20F163DD" w14:textId="77777777" w:rsidR="001E2217" w:rsidRDefault="001E2217" w:rsidP="001E2217"/>
    <w:p w14:paraId="6790DC2A" w14:textId="77777777" w:rsidR="001E2217" w:rsidRDefault="001E2217" w:rsidP="001E2217">
      <w:r>
        <w:t xml:space="preserve">3.1 </w:t>
      </w:r>
      <w:r>
        <w:rPr>
          <w:rFonts w:hint="eastAsia"/>
        </w:rPr>
        <w:t>Образцы</w:t>
      </w:r>
      <w:r>
        <w:t xml:space="preserve">, </w:t>
      </w:r>
      <w:r>
        <w:rPr>
          <w:rFonts w:hint="eastAsia"/>
        </w:rPr>
        <w:t>оборудование</w:t>
      </w:r>
      <w:r>
        <w:t xml:space="preserve"> </w:t>
      </w:r>
      <w:r>
        <w:rPr>
          <w:rFonts w:hint="eastAsia"/>
        </w:rPr>
        <w:t>и</w:t>
      </w:r>
      <w:r>
        <w:t xml:space="preserve"> </w:t>
      </w:r>
      <w:r>
        <w:rPr>
          <w:rFonts w:hint="eastAsia"/>
        </w:rPr>
        <w:t>технология</w:t>
      </w:r>
      <w:r>
        <w:t xml:space="preserve"> </w:t>
      </w:r>
      <w:r>
        <w:rPr>
          <w:rFonts w:hint="eastAsia"/>
        </w:rPr>
        <w:t>получения</w:t>
      </w:r>
      <w:r>
        <w:t xml:space="preserve"> </w:t>
      </w:r>
      <w:r>
        <w:rPr>
          <w:rFonts w:hint="eastAsia"/>
        </w:rPr>
        <w:t>вакуумных</w:t>
      </w:r>
      <w:r>
        <w:t xml:space="preserve"> </w:t>
      </w:r>
      <w:r>
        <w:rPr>
          <w:rFonts w:hint="eastAsia"/>
        </w:rPr>
        <w:t>ионно</w:t>
      </w:r>
      <w:r>
        <w:t>-</w:t>
      </w:r>
      <w:r>
        <w:rPr>
          <w:rFonts w:hint="eastAsia"/>
        </w:rPr>
        <w:t>плазменных</w:t>
      </w:r>
      <w:r>
        <w:t xml:space="preserve"> </w:t>
      </w:r>
      <w:r>
        <w:rPr>
          <w:rFonts w:hint="eastAsia"/>
        </w:rPr>
        <w:t>покрытий</w:t>
      </w:r>
    </w:p>
    <w:p w14:paraId="3B5B3104" w14:textId="77777777" w:rsidR="001E2217" w:rsidRDefault="001E2217" w:rsidP="001E2217"/>
    <w:p w14:paraId="347446A9" w14:textId="77777777" w:rsidR="001E2217" w:rsidRDefault="001E2217" w:rsidP="001E2217">
      <w:r>
        <w:t xml:space="preserve">3.2 </w:t>
      </w:r>
      <w:r>
        <w:rPr>
          <w:rFonts w:hint="eastAsia"/>
        </w:rPr>
        <w:t>Исследование</w:t>
      </w:r>
      <w:r>
        <w:t xml:space="preserve"> </w:t>
      </w:r>
      <w:r>
        <w:rPr>
          <w:rFonts w:hint="eastAsia"/>
        </w:rPr>
        <w:t>структурной</w:t>
      </w:r>
      <w:r>
        <w:t xml:space="preserve"> </w:t>
      </w:r>
      <w:r>
        <w:rPr>
          <w:rFonts w:hint="eastAsia"/>
        </w:rPr>
        <w:t>организации</w:t>
      </w:r>
      <w:r>
        <w:t xml:space="preserve"> </w:t>
      </w:r>
      <w:r>
        <w:rPr>
          <w:rFonts w:hint="eastAsia"/>
        </w:rPr>
        <w:t>образцов</w:t>
      </w:r>
      <w:r>
        <w:t xml:space="preserve"> </w:t>
      </w:r>
      <w:r>
        <w:rPr>
          <w:rFonts w:hint="eastAsia"/>
        </w:rPr>
        <w:t>с</w:t>
      </w:r>
      <w:r>
        <w:t xml:space="preserve"> </w:t>
      </w:r>
      <w:r>
        <w:rPr>
          <w:rFonts w:hint="eastAsia"/>
        </w:rPr>
        <w:t>вакуумными</w:t>
      </w:r>
      <w:r>
        <w:t xml:space="preserve"> </w:t>
      </w:r>
      <w:r>
        <w:rPr>
          <w:rFonts w:hint="eastAsia"/>
        </w:rPr>
        <w:t>ионно</w:t>
      </w:r>
      <w:r>
        <w:t>-</w:t>
      </w:r>
      <w:r>
        <w:rPr>
          <w:rFonts w:hint="eastAsia"/>
        </w:rPr>
        <w:t>плазменными</w:t>
      </w:r>
      <w:r>
        <w:t xml:space="preserve"> </w:t>
      </w:r>
      <w:r>
        <w:rPr>
          <w:rFonts w:hint="eastAsia"/>
        </w:rPr>
        <w:t>покрытиями</w:t>
      </w:r>
    </w:p>
    <w:p w14:paraId="6BC7A3EC" w14:textId="77777777" w:rsidR="001E2217" w:rsidRDefault="001E2217" w:rsidP="001E2217"/>
    <w:p w14:paraId="64E88F77" w14:textId="77777777" w:rsidR="001E2217" w:rsidRDefault="001E2217" w:rsidP="001E2217">
      <w:r>
        <w:t xml:space="preserve">3.3 </w:t>
      </w:r>
      <w:r>
        <w:rPr>
          <w:rFonts w:hint="eastAsia"/>
        </w:rPr>
        <w:t>Анализ</w:t>
      </w:r>
      <w:r>
        <w:t xml:space="preserve"> </w:t>
      </w:r>
      <w:r>
        <w:rPr>
          <w:rFonts w:hint="eastAsia"/>
        </w:rPr>
        <w:t>образцов</w:t>
      </w:r>
      <w:r>
        <w:t xml:space="preserve"> </w:t>
      </w:r>
      <w:r>
        <w:rPr>
          <w:rFonts w:hint="eastAsia"/>
        </w:rPr>
        <w:t>с</w:t>
      </w:r>
      <w:r>
        <w:t xml:space="preserve"> </w:t>
      </w:r>
      <w:r>
        <w:rPr>
          <w:rFonts w:hint="eastAsia"/>
        </w:rPr>
        <w:t>вакуумными</w:t>
      </w:r>
      <w:r>
        <w:t xml:space="preserve"> </w:t>
      </w:r>
      <w:r>
        <w:rPr>
          <w:rFonts w:hint="eastAsia"/>
        </w:rPr>
        <w:t>ионно</w:t>
      </w:r>
      <w:r>
        <w:t>-</w:t>
      </w:r>
      <w:r>
        <w:rPr>
          <w:rFonts w:hint="eastAsia"/>
        </w:rPr>
        <w:t>плазменными</w:t>
      </w:r>
      <w:r>
        <w:t xml:space="preserve"> </w:t>
      </w:r>
      <w:r>
        <w:rPr>
          <w:rFonts w:hint="eastAsia"/>
        </w:rPr>
        <w:t>покрытиями</w:t>
      </w:r>
      <w:r>
        <w:t xml:space="preserve"> </w:t>
      </w:r>
      <w:r>
        <w:rPr>
          <w:rFonts w:hint="eastAsia"/>
        </w:rPr>
        <w:t>методом</w:t>
      </w:r>
      <w:r>
        <w:t xml:space="preserve"> </w:t>
      </w:r>
      <w:r>
        <w:rPr>
          <w:rFonts w:hint="eastAsia"/>
        </w:rPr>
        <w:t>рентгеновской</w:t>
      </w:r>
      <w:r>
        <w:t xml:space="preserve"> </w:t>
      </w:r>
      <w:r>
        <w:rPr>
          <w:rFonts w:hint="eastAsia"/>
        </w:rPr>
        <w:t>фотоэлектронной</w:t>
      </w:r>
      <w:r>
        <w:t xml:space="preserve"> </w:t>
      </w:r>
      <w:r>
        <w:rPr>
          <w:rFonts w:hint="eastAsia"/>
        </w:rPr>
        <w:t>спектроскопии</w:t>
      </w:r>
    </w:p>
    <w:p w14:paraId="48D4B673" w14:textId="77777777" w:rsidR="001E2217" w:rsidRDefault="001E2217" w:rsidP="001E2217"/>
    <w:p w14:paraId="23683B09" w14:textId="77777777" w:rsidR="001E2217" w:rsidRDefault="001E2217" w:rsidP="001E2217">
      <w:r>
        <w:t xml:space="preserve">3.4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физико</w:t>
      </w:r>
      <w:r>
        <w:t>-</w:t>
      </w:r>
      <w:r>
        <w:rPr>
          <w:rFonts w:hint="eastAsia"/>
        </w:rPr>
        <w:t>механических</w:t>
      </w:r>
      <w:r>
        <w:t xml:space="preserve"> </w:t>
      </w:r>
      <w:r>
        <w:rPr>
          <w:rFonts w:hint="eastAsia"/>
        </w:rPr>
        <w:t>и</w:t>
      </w:r>
      <w:r>
        <w:t xml:space="preserve"> </w:t>
      </w:r>
      <w:r>
        <w:rPr>
          <w:rFonts w:hint="eastAsia"/>
        </w:rPr>
        <w:t>трибологических</w:t>
      </w:r>
      <w:r>
        <w:t xml:space="preserve"> </w:t>
      </w:r>
      <w:r>
        <w:rPr>
          <w:rFonts w:hint="eastAsia"/>
        </w:rPr>
        <w:t>испытаний</w:t>
      </w:r>
      <w:r>
        <w:t xml:space="preserve"> </w:t>
      </w:r>
      <w:r>
        <w:rPr>
          <w:rFonts w:hint="eastAsia"/>
        </w:rPr>
        <w:t>вакуумных</w:t>
      </w:r>
      <w:r>
        <w:t xml:space="preserve"> </w:t>
      </w:r>
      <w:r>
        <w:rPr>
          <w:rFonts w:hint="eastAsia"/>
        </w:rPr>
        <w:t>ионно</w:t>
      </w:r>
      <w:r>
        <w:t>-</w:t>
      </w:r>
      <w:r>
        <w:rPr>
          <w:rFonts w:hint="eastAsia"/>
        </w:rPr>
        <w:t>плазменных</w:t>
      </w:r>
      <w:r>
        <w:t xml:space="preserve"> </w:t>
      </w:r>
      <w:r>
        <w:rPr>
          <w:rFonts w:hint="eastAsia"/>
        </w:rPr>
        <w:t>покрытий</w:t>
      </w:r>
    </w:p>
    <w:p w14:paraId="70AD9944" w14:textId="77777777" w:rsidR="001E2217" w:rsidRDefault="001E2217" w:rsidP="001E2217"/>
    <w:p w14:paraId="4EDDAD1B" w14:textId="77777777" w:rsidR="001E2217" w:rsidRDefault="001E2217" w:rsidP="001E2217">
      <w:r>
        <w:t xml:space="preserve">3.4.1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вакуумных</w:t>
      </w:r>
      <w:r>
        <w:t xml:space="preserve"> </w:t>
      </w:r>
      <w:r>
        <w:rPr>
          <w:rFonts w:hint="eastAsia"/>
        </w:rPr>
        <w:t>ионно</w:t>
      </w:r>
      <w:r>
        <w:t>-</w:t>
      </w:r>
      <w:r>
        <w:rPr>
          <w:rFonts w:hint="eastAsia"/>
        </w:rPr>
        <w:t>плазменных</w:t>
      </w:r>
      <w:r>
        <w:t xml:space="preserve"> </w:t>
      </w:r>
      <w:r>
        <w:rPr>
          <w:rFonts w:hint="eastAsia"/>
        </w:rPr>
        <w:t>покрытий</w:t>
      </w:r>
    </w:p>
    <w:p w14:paraId="2946B1C3" w14:textId="77777777" w:rsidR="001E2217" w:rsidRDefault="001E2217" w:rsidP="001E2217"/>
    <w:p w14:paraId="181E4E39" w14:textId="77777777" w:rsidR="001E2217" w:rsidRDefault="001E2217" w:rsidP="001E2217">
      <w:r>
        <w:t xml:space="preserve">3.4.2 </w:t>
      </w:r>
      <w:r>
        <w:rPr>
          <w:rFonts w:hint="eastAsia"/>
        </w:rPr>
        <w:t>Трибологических</w:t>
      </w:r>
      <w:r>
        <w:t xml:space="preserve"> </w:t>
      </w:r>
      <w:r>
        <w:rPr>
          <w:rFonts w:hint="eastAsia"/>
        </w:rPr>
        <w:t>сойства</w:t>
      </w:r>
      <w:r>
        <w:t xml:space="preserve"> </w:t>
      </w:r>
      <w:r>
        <w:rPr>
          <w:rFonts w:hint="eastAsia"/>
        </w:rPr>
        <w:t>вакуумных</w:t>
      </w:r>
      <w:r>
        <w:t xml:space="preserve"> </w:t>
      </w:r>
      <w:r>
        <w:rPr>
          <w:rFonts w:hint="eastAsia"/>
        </w:rPr>
        <w:t>ионно</w:t>
      </w:r>
      <w:r>
        <w:t>-</w:t>
      </w:r>
      <w:r>
        <w:rPr>
          <w:rFonts w:hint="eastAsia"/>
        </w:rPr>
        <w:t>плазменных</w:t>
      </w:r>
      <w:r>
        <w:t xml:space="preserve"> </w:t>
      </w:r>
      <w:r>
        <w:rPr>
          <w:rFonts w:hint="eastAsia"/>
        </w:rPr>
        <w:t>покрытий</w:t>
      </w:r>
    </w:p>
    <w:p w14:paraId="5DABA604" w14:textId="77777777" w:rsidR="001E2217" w:rsidRDefault="001E2217" w:rsidP="001E2217"/>
    <w:p w14:paraId="1D0CC1F8" w14:textId="77777777" w:rsidR="001E2217" w:rsidRDefault="001E2217" w:rsidP="001E2217">
      <w:r>
        <w:t xml:space="preserve">3.5 </w:t>
      </w:r>
      <w:r>
        <w:rPr>
          <w:rFonts w:hint="eastAsia"/>
        </w:rPr>
        <w:t>Исследование</w:t>
      </w:r>
      <w:r>
        <w:t xml:space="preserve"> </w:t>
      </w:r>
      <w:r>
        <w:rPr>
          <w:rFonts w:hint="eastAsia"/>
        </w:rPr>
        <w:t>особенностей</w:t>
      </w:r>
      <w:r>
        <w:t xml:space="preserve"> </w:t>
      </w:r>
      <w:r>
        <w:rPr>
          <w:rFonts w:hint="eastAsia"/>
        </w:rPr>
        <w:t>изнашивания</w:t>
      </w:r>
      <w:r>
        <w:t xml:space="preserve"> </w:t>
      </w:r>
      <w:r>
        <w:rPr>
          <w:rFonts w:hint="eastAsia"/>
        </w:rPr>
        <w:t>поверхности</w:t>
      </w:r>
      <w:r>
        <w:t xml:space="preserve"> </w:t>
      </w:r>
      <w:r>
        <w:rPr>
          <w:rFonts w:hint="eastAsia"/>
        </w:rPr>
        <w:t>трибоконтакта</w:t>
      </w:r>
      <w:r>
        <w:t xml:space="preserve"> </w:t>
      </w:r>
      <w:r>
        <w:rPr>
          <w:rFonts w:hint="eastAsia"/>
        </w:rPr>
        <w:t>образцов</w:t>
      </w:r>
      <w:r>
        <w:t xml:space="preserve"> </w:t>
      </w:r>
      <w:r>
        <w:rPr>
          <w:rFonts w:hint="eastAsia"/>
        </w:rPr>
        <w:t>с</w:t>
      </w:r>
      <w:r>
        <w:t xml:space="preserve"> </w:t>
      </w:r>
      <w:r>
        <w:rPr>
          <w:rFonts w:hint="eastAsia"/>
        </w:rPr>
        <w:t>ионно</w:t>
      </w:r>
      <w:r>
        <w:t>-</w:t>
      </w:r>
      <w:r>
        <w:rPr>
          <w:rFonts w:hint="eastAsia"/>
        </w:rPr>
        <w:t>плазменными</w:t>
      </w:r>
      <w:r>
        <w:t xml:space="preserve"> </w:t>
      </w:r>
      <w:r>
        <w:rPr>
          <w:rFonts w:hint="eastAsia"/>
        </w:rPr>
        <w:t>покрытиями</w:t>
      </w:r>
    </w:p>
    <w:p w14:paraId="0D7A0AC2" w14:textId="77777777" w:rsidR="001E2217" w:rsidRDefault="001E2217" w:rsidP="001E2217"/>
    <w:p w14:paraId="1DFB68C7" w14:textId="77777777" w:rsidR="001E2217" w:rsidRDefault="001E2217" w:rsidP="001E2217">
      <w:r>
        <w:t xml:space="preserve">3.6 </w:t>
      </w:r>
      <w:r>
        <w:rPr>
          <w:rFonts w:hint="eastAsia"/>
        </w:rPr>
        <w:t>Изучение</w:t>
      </w:r>
      <w:r>
        <w:t xml:space="preserve"> </w:t>
      </w:r>
      <w:r>
        <w:rPr>
          <w:rFonts w:hint="eastAsia"/>
        </w:rPr>
        <w:t>адсорбционных</w:t>
      </w:r>
      <w:r>
        <w:t xml:space="preserve"> </w:t>
      </w:r>
      <w:r>
        <w:rPr>
          <w:rFonts w:hint="eastAsia"/>
        </w:rPr>
        <w:t>свойств</w:t>
      </w:r>
      <w:r>
        <w:t xml:space="preserve"> </w:t>
      </w:r>
      <w:r>
        <w:rPr>
          <w:rFonts w:hint="eastAsia"/>
        </w:rPr>
        <w:t>ионно</w:t>
      </w:r>
      <w:r>
        <w:t>-</w:t>
      </w:r>
      <w:r>
        <w:rPr>
          <w:rFonts w:hint="eastAsia"/>
        </w:rPr>
        <w:t>плазменных</w:t>
      </w:r>
      <w:r>
        <w:t xml:space="preserve"> </w:t>
      </w:r>
      <w:r>
        <w:rPr>
          <w:rFonts w:hint="eastAsia"/>
        </w:rPr>
        <w:t>покрытий</w:t>
      </w:r>
      <w:r>
        <w:t xml:space="preserve"> </w:t>
      </w:r>
      <w:r>
        <w:rPr>
          <w:rFonts w:hint="eastAsia"/>
        </w:rPr>
        <w:t>методом</w:t>
      </w:r>
      <w:r>
        <w:t xml:space="preserve"> </w:t>
      </w:r>
      <w:r>
        <w:rPr>
          <w:rFonts w:hint="eastAsia"/>
        </w:rPr>
        <w:t>ИК</w:t>
      </w:r>
      <w:r>
        <w:t>-</w:t>
      </w:r>
      <w:r>
        <w:rPr>
          <w:rFonts w:hint="eastAsia"/>
        </w:rPr>
        <w:t>фурье</w:t>
      </w:r>
      <w:r>
        <w:t>-</w:t>
      </w:r>
      <w:r>
        <w:rPr>
          <w:rFonts w:hint="eastAsia"/>
        </w:rPr>
        <w:t>спектроскопии</w:t>
      </w:r>
    </w:p>
    <w:p w14:paraId="50EF6BE4" w14:textId="77777777" w:rsidR="001E2217" w:rsidRDefault="001E2217" w:rsidP="001E2217"/>
    <w:p w14:paraId="0C0ADC41" w14:textId="77777777" w:rsidR="001E2217" w:rsidRDefault="001E2217" w:rsidP="001E2217">
      <w:r>
        <w:rPr>
          <w:rFonts w:hint="eastAsia"/>
        </w:rPr>
        <w:t>Выводы</w:t>
      </w:r>
      <w:r>
        <w:t xml:space="preserve"> </w:t>
      </w:r>
      <w:r>
        <w:rPr>
          <w:rFonts w:hint="eastAsia"/>
        </w:rPr>
        <w:t>по</w:t>
      </w:r>
      <w:r>
        <w:t xml:space="preserve"> </w:t>
      </w:r>
      <w:r>
        <w:rPr>
          <w:rFonts w:hint="eastAsia"/>
        </w:rPr>
        <w:t>главе</w:t>
      </w:r>
    </w:p>
    <w:p w14:paraId="17B05599" w14:textId="77777777" w:rsidR="001E2217" w:rsidRDefault="001E2217" w:rsidP="001E2217"/>
    <w:p w14:paraId="62D099F5" w14:textId="77777777" w:rsidR="001E2217" w:rsidRDefault="001E2217" w:rsidP="001E2217">
      <w:r>
        <w:rPr>
          <w:rFonts w:hint="eastAsia"/>
        </w:rPr>
        <w:t>Глава</w:t>
      </w:r>
      <w:r>
        <w:t xml:space="preserve"> 4.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ПОВЫШЕНИЮ</w:t>
      </w:r>
      <w:r>
        <w:t xml:space="preserve"> </w:t>
      </w:r>
      <w:r>
        <w:rPr>
          <w:rFonts w:hint="eastAsia"/>
        </w:rPr>
        <w:t>ЭКСПЛУАТАЦИОННЫХ</w:t>
      </w:r>
      <w:r>
        <w:t xml:space="preserve"> </w:t>
      </w:r>
      <w:r>
        <w:rPr>
          <w:rFonts w:hint="eastAsia"/>
        </w:rPr>
        <w:t>ХАРАКТЕРИСТИК</w:t>
      </w:r>
      <w:r>
        <w:t xml:space="preserve"> </w:t>
      </w:r>
      <w:r>
        <w:rPr>
          <w:rFonts w:hint="eastAsia"/>
        </w:rPr>
        <w:t>ТЯЖЕЛОНАГРУЖЕННЫХ</w:t>
      </w:r>
      <w:r>
        <w:t xml:space="preserve"> </w:t>
      </w:r>
      <w:r>
        <w:rPr>
          <w:rFonts w:hint="eastAsia"/>
        </w:rPr>
        <w:t>МЕТАЛЛИЧЕСКИХ</w:t>
      </w:r>
      <w:r>
        <w:t xml:space="preserve"> </w:t>
      </w:r>
      <w:r>
        <w:rPr>
          <w:rFonts w:hint="eastAsia"/>
        </w:rPr>
        <w:t>И</w:t>
      </w:r>
      <w:r>
        <w:t xml:space="preserve"> </w:t>
      </w:r>
      <w:r>
        <w:rPr>
          <w:rFonts w:hint="eastAsia"/>
        </w:rPr>
        <w:t>МЕТАЛЛОПОЛИМЕРНЫХ</w:t>
      </w:r>
      <w:r>
        <w:t xml:space="preserve"> </w:t>
      </w:r>
      <w:r>
        <w:rPr>
          <w:rFonts w:hint="eastAsia"/>
        </w:rPr>
        <w:t>ТРИБОСИСТЕМ</w:t>
      </w:r>
      <w:r>
        <w:t xml:space="preserve"> </w:t>
      </w:r>
      <w:r>
        <w:rPr>
          <w:rFonts w:hint="eastAsia"/>
        </w:rPr>
        <w:t>И</w:t>
      </w:r>
      <w:r>
        <w:t xml:space="preserve"> </w:t>
      </w:r>
      <w:r>
        <w:rPr>
          <w:rFonts w:hint="eastAsia"/>
        </w:rPr>
        <w:t>УПРАВЛЕНИЮ</w:t>
      </w:r>
      <w:r>
        <w:t xml:space="preserve"> </w:t>
      </w:r>
      <w:r>
        <w:rPr>
          <w:rFonts w:hint="eastAsia"/>
        </w:rPr>
        <w:t>ИХ</w:t>
      </w:r>
      <w:r>
        <w:t xml:space="preserve"> </w:t>
      </w:r>
      <w:r>
        <w:rPr>
          <w:rFonts w:hint="eastAsia"/>
        </w:rPr>
        <w:t>ФРИКЦИОННЫМИ</w:t>
      </w:r>
      <w:r>
        <w:t xml:space="preserve"> </w:t>
      </w:r>
      <w:r>
        <w:rPr>
          <w:rFonts w:hint="eastAsia"/>
        </w:rPr>
        <w:t>СВОЙСТВАМИ</w:t>
      </w:r>
    </w:p>
    <w:p w14:paraId="77AF41DD" w14:textId="77777777" w:rsidR="001E2217" w:rsidRDefault="001E2217" w:rsidP="001E2217"/>
    <w:p w14:paraId="197EB0C7" w14:textId="77777777" w:rsidR="001E2217" w:rsidRDefault="001E2217" w:rsidP="001E2217">
      <w:r>
        <w:t xml:space="preserve">4.1 </w:t>
      </w:r>
      <w:r>
        <w:rPr>
          <w:rFonts w:hint="eastAsia"/>
        </w:rPr>
        <w:t>Стендовые</w:t>
      </w:r>
      <w:r>
        <w:t xml:space="preserve"> </w:t>
      </w:r>
      <w:r>
        <w:rPr>
          <w:rFonts w:hint="eastAsia"/>
        </w:rPr>
        <w:t>испытания</w:t>
      </w:r>
      <w:r>
        <w:t xml:space="preserve"> </w:t>
      </w:r>
      <w:r>
        <w:rPr>
          <w:rFonts w:hint="eastAsia"/>
        </w:rPr>
        <w:t>трибологических</w:t>
      </w:r>
      <w:r>
        <w:t xml:space="preserve"> </w:t>
      </w:r>
      <w:r>
        <w:rPr>
          <w:rFonts w:hint="eastAsia"/>
        </w:rPr>
        <w:t>свойств</w:t>
      </w:r>
      <w:r>
        <w:t xml:space="preserve"> </w:t>
      </w:r>
      <w:r>
        <w:rPr>
          <w:rFonts w:hint="eastAsia"/>
        </w:rPr>
        <w:t>модифицированных</w:t>
      </w:r>
      <w:r>
        <w:t xml:space="preserve"> </w:t>
      </w:r>
      <w:r>
        <w:rPr>
          <w:rFonts w:hint="eastAsia"/>
        </w:rPr>
        <w:t>полимерных</w:t>
      </w:r>
      <w:r>
        <w:t xml:space="preserve"> </w:t>
      </w:r>
      <w:r>
        <w:rPr>
          <w:rFonts w:hint="eastAsia"/>
        </w:rPr>
        <w:t>композитов</w:t>
      </w:r>
      <w:r>
        <w:t xml:space="preserve"> </w:t>
      </w:r>
      <w:r>
        <w:rPr>
          <w:rFonts w:hint="eastAsia"/>
        </w:rPr>
        <w:t>с</w:t>
      </w:r>
      <w:r>
        <w:t xml:space="preserve"> </w:t>
      </w:r>
      <w:r>
        <w:rPr>
          <w:rFonts w:hint="eastAsia"/>
        </w:rPr>
        <w:t>нанодобавками</w:t>
      </w:r>
      <w:r>
        <w:t xml:space="preserve"> </w:t>
      </w:r>
      <w:r>
        <w:rPr>
          <w:rFonts w:hint="eastAsia"/>
        </w:rPr>
        <w:t>в</w:t>
      </w:r>
      <w:r>
        <w:t xml:space="preserve"> </w:t>
      </w:r>
      <w:r>
        <w:rPr>
          <w:rFonts w:hint="eastAsia"/>
        </w:rPr>
        <w:t>трибосопряжении</w:t>
      </w:r>
      <w:r>
        <w:t xml:space="preserve"> </w:t>
      </w:r>
      <w:r>
        <w:rPr>
          <w:rFonts w:hint="eastAsia"/>
        </w:rPr>
        <w:t>«</w:t>
      </w:r>
      <w:r>
        <w:rPr>
          <w:rFonts w:hint="eastAsia"/>
        </w:rPr>
        <w:t>пятник</w:t>
      </w:r>
      <w:r>
        <w:t xml:space="preserve"> - </w:t>
      </w:r>
      <w:r>
        <w:rPr>
          <w:rFonts w:hint="eastAsia"/>
        </w:rPr>
        <w:t>подпятник</w:t>
      </w:r>
      <w:r>
        <w:rPr>
          <w:rFonts w:hint="eastAsia"/>
        </w:rPr>
        <w:t>»</w:t>
      </w:r>
      <w:r>
        <w:t xml:space="preserve"> </w:t>
      </w:r>
      <w:r>
        <w:rPr>
          <w:rFonts w:hint="eastAsia"/>
        </w:rPr>
        <w:t>грузового</w:t>
      </w:r>
      <w:r>
        <w:t xml:space="preserve"> </w:t>
      </w:r>
      <w:r>
        <w:rPr>
          <w:rFonts w:hint="eastAsia"/>
        </w:rPr>
        <w:t>вагона</w:t>
      </w:r>
      <w:r>
        <w:t xml:space="preserve"> </w:t>
      </w:r>
      <w:r>
        <w:rPr>
          <w:rFonts w:hint="eastAsia"/>
        </w:rPr>
        <w:t>подвижного</w:t>
      </w:r>
      <w:r>
        <w:t xml:space="preserve"> </w:t>
      </w:r>
      <w:r>
        <w:rPr>
          <w:rFonts w:hint="eastAsia"/>
        </w:rPr>
        <w:t>состава</w:t>
      </w:r>
    </w:p>
    <w:p w14:paraId="2C506E94" w14:textId="77777777" w:rsidR="001E2217" w:rsidRDefault="001E2217" w:rsidP="001E2217"/>
    <w:p w14:paraId="24AEE4A8" w14:textId="77777777" w:rsidR="001E2217" w:rsidRDefault="001E2217" w:rsidP="001E2217">
      <w:r>
        <w:t xml:space="preserve">4.2 </w:t>
      </w:r>
      <w:r>
        <w:rPr>
          <w:rFonts w:hint="eastAsia"/>
        </w:rPr>
        <w:t>Оценка</w:t>
      </w:r>
      <w:r>
        <w:t xml:space="preserve"> </w:t>
      </w:r>
      <w:r>
        <w:rPr>
          <w:rFonts w:hint="eastAsia"/>
        </w:rPr>
        <w:t>трибологических</w:t>
      </w:r>
      <w:r>
        <w:t xml:space="preserve"> </w:t>
      </w:r>
      <w:r>
        <w:rPr>
          <w:rFonts w:hint="eastAsia"/>
        </w:rPr>
        <w:t>свойств</w:t>
      </w:r>
      <w:r>
        <w:t xml:space="preserve"> </w:t>
      </w:r>
      <w:r>
        <w:rPr>
          <w:rFonts w:hint="eastAsia"/>
        </w:rPr>
        <w:t>ионно</w:t>
      </w:r>
      <w:r>
        <w:t>-</w:t>
      </w:r>
      <w:r>
        <w:rPr>
          <w:rFonts w:hint="eastAsia"/>
        </w:rPr>
        <w:t>плазменного</w:t>
      </w:r>
      <w:r>
        <w:t xml:space="preserve"> </w:t>
      </w:r>
      <w:r>
        <w:rPr>
          <w:rFonts w:hint="eastAsia"/>
        </w:rPr>
        <w:t>покрытия</w:t>
      </w:r>
      <w:r>
        <w:t xml:space="preserve"> </w:t>
      </w:r>
      <w:r>
        <w:rPr>
          <w:rFonts w:hint="eastAsia"/>
        </w:rPr>
        <w:t>шлицевого</w:t>
      </w:r>
      <w:r>
        <w:t xml:space="preserve"> </w:t>
      </w:r>
      <w:r>
        <w:rPr>
          <w:rFonts w:hint="eastAsia"/>
        </w:rPr>
        <w:t>соединения</w:t>
      </w:r>
      <w:r>
        <w:t xml:space="preserve"> </w:t>
      </w:r>
      <w:r>
        <w:rPr>
          <w:rFonts w:hint="eastAsia"/>
        </w:rPr>
        <w:t>муфты</w:t>
      </w:r>
      <w:r>
        <w:t xml:space="preserve"> </w:t>
      </w:r>
      <w:r>
        <w:rPr>
          <w:rFonts w:hint="eastAsia"/>
        </w:rPr>
        <w:t>трансмиссии</w:t>
      </w:r>
      <w:r>
        <w:t xml:space="preserve"> </w:t>
      </w:r>
      <w:r>
        <w:rPr>
          <w:rFonts w:hint="eastAsia"/>
        </w:rPr>
        <w:t>вертолета</w:t>
      </w:r>
      <w:r>
        <w:t xml:space="preserve"> </w:t>
      </w:r>
      <w:r>
        <w:rPr>
          <w:rFonts w:hint="eastAsia"/>
        </w:rPr>
        <w:t>МИ</w:t>
      </w:r>
      <w:r>
        <w:t xml:space="preserve">-26, </w:t>
      </w:r>
      <w:r>
        <w:rPr>
          <w:rFonts w:hint="eastAsia"/>
        </w:rPr>
        <w:t>работающей</w:t>
      </w:r>
      <w:r>
        <w:t xml:space="preserve"> </w:t>
      </w:r>
      <w:r>
        <w:rPr>
          <w:rFonts w:hint="eastAsia"/>
        </w:rPr>
        <w:t>в</w:t>
      </w:r>
      <w:r>
        <w:t xml:space="preserve"> </w:t>
      </w:r>
      <w:r>
        <w:rPr>
          <w:rFonts w:hint="eastAsia"/>
        </w:rPr>
        <w:t>режиме</w:t>
      </w:r>
      <w:r>
        <w:t xml:space="preserve"> </w:t>
      </w:r>
      <w:r>
        <w:rPr>
          <w:rFonts w:hint="eastAsia"/>
        </w:rPr>
        <w:t>граничного</w:t>
      </w:r>
      <w:r>
        <w:t xml:space="preserve"> </w:t>
      </w:r>
      <w:r>
        <w:rPr>
          <w:rFonts w:hint="eastAsia"/>
        </w:rPr>
        <w:t>трения</w:t>
      </w:r>
    </w:p>
    <w:p w14:paraId="6486C00B" w14:textId="77777777" w:rsidR="001E2217" w:rsidRDefault="001E2217" w:rsidP="001E2217"/>
    <w:p w14:paraId="20825CFC" w14:textId="77777777" w:rsidR="001E2217" w:rsidRDefault="001E2217" w:rsidP="001E2217">
      <w:r>
        <w:rPr>
          <w:rFonts w:hint="eastAsia"/>
        </w:rPr>
        <w:t>Выводы</w:t>
      </w:r>
      <w:r>
        <w:t xml:space="preserve"> </w:t>
      </w:r>
      <w:r>
        <w:rPr>
          <w:rFonts w:hint="eastAsia"/>
        </w:rPr>
        <w:t>по</w:t>
      </w:r>
      <w:r>
        <w:t xml:space="preserve"> </w:t>
      </w:r>
      <w:r>
        <w:rPr>
          <w:rFonts w:hint="eastAsia"/>
        </w:rPr>
        <w:t>главе</w:t>
      </w:r>
    </w:p>
    <w:p w14:paraId="4435F41B" w14:textId="77777777" w:rsidR="001E2217" w:rsidRDefault="001E2217" w:rsidP="001E2217"/>
    <w:p w14:paraId="64E2915D" w14:textId="77777777" w:rsidR="001E2217" w:rsidRDefault="001E2217" w:rsidP="001E2217">
      <w:r>
        <w:rPr>
          <w:rFonts w:hint="eastAsia"/>
        </w:rPr>
        <w:t>Заключение</w:t>
      </w:r>
    </w:p>
    <w:p w14:paraId="62EF89A7" w14:textId="77777777" w:rsidR="001E2217" w:rsidRDefault="001E2217" w:rsidP="001E2217"/>
    <w:p w14:paraId="1A80C8F3" w14:textId="77777777" w:rsidR="001E2217" w:rsidRDefault="001E2217" w:rsidP="001E2217">
      <w:r>
        <w:rPr>
          <w:rFonts w:hint="eastAsia"/>
        </w:rPr>
        <w:t>Библиографический</w:t>
      </w:r>
      <w:r>
        <w:t xml:space="preserve"> </w:t>
      </w:r>
      <w:r>
        <w:rPr>
          <w:rFonts w:hint="eastAsia"/>
        </w:rPr>
        <w:t>список</w:t>
      </w:r>
    </w:p>
    <w:p w14:paraId="59A9E0BA" w14:textId="77777777" w:rsidR="001E2217" w:rsidRDefault="001E2217" w:rsidP="001E2217"/>
    <w:p w14:paraId="1CA434E4" w14:textId="651F203A" w:rsidR="001E2217" w:rsidRPr="001E2217" w:rsidRDefault="001E2217" w:rsidP="001E2217">
      <w:r>
        <w:rPr>
          <w:rFonts w:hint="eastAsia"/>
        </w:rPr>
        <w:t>Приложение</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1E2217" w:rsidRPr="001E2217" w:rsidSect="007342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83AB" w14:textId="77777777" w:rsidR="007342D5" w:rsidRDefault="007342D5">
      <w:pPr>
        <w:spacing w:after="0" w:line="240" w:lineRule="auto"/>
      </w:pPr>
      <w:r>
        <w:separator/>
      </w:r>
    </w:p>
  </w:endnote>
  <w:endnote w:type="continuationSeparator" w:id="0">
    <w:p w14:paraId="44CDAC90" w14:textId="77777777" w:rsidR="007342D5" w:rsidRDefault="0073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0424" w14:textId="77777777" w:rsidR="007342D5" w:rsidRDefault="007342D5"/>
    <w:p w14:paraId="4D11CE91" w14:textId="77777777" w:rsidR="007342D5" w:rsidRDefault="007342D5"/>
    <w:p w14:paraId="3F2E6352" w14:textId="77777777" w:rsidR="007342D5" w:rsidRDefault="007342D5"/>
    <w:p w14:paraId="71A5280A" w14:textId="77777777" w:rsidR="007342D5" w:rsidRDefault="007342D5"/>
    <w:p w14:paraId="67FDED02" w14:textId="77777777" w:rsidR="007342D5" w:rsidRDefault="007342D5"/>
    <w:p w14:paraId="137A5CCA" w14:textId="77777777" w:rsidR="007342D5" w:rsidRDefault="007342D5"/>
    <w:p w14:paraId="58467CE9" w14:textId="77777777" w:rsidR="007342D5" w:rsidRDefault="007342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05AF34" wp14:editId="381F25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B175E" w14:textId="77777777" w:rsidR="007342D5" w:rsidRDefault="007342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5AF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5B175E" w14:textId="77777777" w:rsidR="007342D5" w:rsidRDefault="007342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32D415" w14:textId="77777777" w:rsidR="007342D5" w:rsidRDefault="007342D5"/>
    <w:p w14:paraId="6FFEF082" w14:textId="77777777" w:rsidR="007342D5" w:rsidRDefault="007342D5"/>
    <w:p w14:paraId="225DA4FD" w14:textId="77777777" w:rsidR="007342D5" w:rsidRDefault="007342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E9924B" wp14:editId="249E06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1CB1B" w14:textId="77777777" w:rsidR="007342D5" w:rsidRDefault="007342D5"/>
                          <w:p w14:paraId="0BD99D29" w14:textId="77777777" w:rsidR="007342D5" w:rsidRDefault="007342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E992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01CB1B" w14:textId="77777777" w:rsidR="007342D5" w:rsidRDefault="007342D5"/>
                    <w:p w14:paraId="0BD99D29" w14:textId="77777777" w:rsidR="007342D5" w:rsidRDefault="007342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8F37D4" w14:textId="77777777" w:rsidR="007342D5" w:rsidRDefault="007342D5"/>
    <w:p w14:paraId="7A5DA983" w14:textId="77777777" w:rsidR="007342D5" w:rsidRDefault="007342D5">
      <w:pPr>
        <w:rPr>
          <w:sz w:val="2"/>
          <w:szCs w:val="2"/>
        </w:rPr>
      </w:pPr>
    </w:p>
    <w:p w14:paraId="763CFD33" w14:textId="77777777" w:rsidR="007342D5" w:rsidRDefault="007342D5"/>
    <w:p w14:paraId="1CCA7C0D" w14:textId="77777777" w:rsidR="007342D5" w:rsidRDefault="007342D5">
      <w:pPr>
        <w:spacing w:after="0" w:line="240" w:lineRule="auto"/>
      </w:pPr>
    </w:p>
  </w:footnote>
  <w:footnote w:type="continuationSeparator" w:id="0">
    <w:p w14:paraId="062EEDF7" w14:textId="77777777" w:rsidR="007342D5" w:rsidRDefault="0073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2D5"/>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23114</TotalTime>
  <Pages>3</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2961</cp:revision>
  <cp:lastPrinted>2009-02-06T05:36:00Z</cp:lastPrinted>
  <dcterms:created xsi:type="dcterms:W3CDTF">2024-01-07T13:43:00Z</dcterms:created>
  <dcterms:modified xsi:type="dcterms:W3CDTF">2024-02-12T20:53:00Z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