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ЗАЙЦЕВА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Марія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Василівна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Назва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w:t>
      </w:r>
      <w:r w:rsidRPr="0080584F">
        <w:rPr>
          <w:rFonts w:ascii="Verdana" w:hAnsi="Verdana" w:hint="eastAsia"/>
          <w:color w:val="000000"/>
          <w:shd w:val="clear" w:color="auto" w:fill="FFFFFF"/>
        </w:rPr>
        <w:t>ВЗАЄМОДІЯ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ПЕРСПЕКТИВИ</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p>
    <w:p w:rsidR="0080584F" w:rsidRPr="0080584F" w:rsidRDefault="0080584F" w:rsidP="0080584F">
      <w:pPr>
        <w:rPr>
          <w:rFonts w:ascii="Verdana" w:hAnsi="Verdana"/>
          <w:color w:val="000000"/>
          <w:shd w:val="clear" w:color="auto" w:fill="FFFFFF"/>
        </w:rPr>
      </w:pPr>
    </w:p>
    <w:p w:rsidR="0080584F" w:rsidRPr="0080584F" w:rsidRDefault="0080584F" w:rsidP="0080584F">
      <w:pPr>
        <w:rPr>
          <w:rFonts w:ascii="Verdana" w:hAnsi="Verdana"/>
          <w:color w:val="000000"/>
          <w:shd w:val="clear" w:color="auto" w:fill="FFFFFF"/>
        </w:rPr>
      </w:pP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Міністерство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освіти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Київський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Тараса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Шевченка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правах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рукопису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ЗАЙЦЕВА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Марія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Василівна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УДК</w:t>
      </w:r>
      <w:r w:rsidRPr="0080584F">
        <w:rPr>
          <w:rFonts w:ascii="Verdana" w:hAnsi="Verdana"/>
          <w:color w:val="000000"/>
          <w:shd w:val="clear" w:color="auto" w:fill="FFFFFF"/>
        </w:rPr>
        <w:t xml:space="preserve"> 327 (1-67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ВЗАЄМОДІЯ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СТРУКТУРА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ПЕРСПЕКТИВИ</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23.00.04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Дисертація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здобуття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ступеня</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кандидата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Науковий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керівник</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Рижков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Микола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Миколайович</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доктор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професор</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2015</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2</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ЗМІСТ</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ВСТУП………………………………</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3</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РОЗДІЛ</w:t>
      </w:r>
      <w:r w:rsidRPr="0080584F">
        <w:rPr>
          <w:rFonts w:ascii="Verdana" w:hAnsi="Verdana"/>
          <w:color w:val="000000"/>
          <w:shd w:val="clear" w:color="auto" w:fill="FFFFFF"/>
        </w:rPr>
        <w:t xml:space="preserve"> 1 </w:t>
      </w:r>
      <w:r w:rsidRPr="0080584F">
        <w:rPr>
          <w:rFonts w:ascii="Verdana" w:hAnsi="Verdana" w:hint="eastAsia"/>
          <w:color w:val="000000"/>
          <w:shd w:val="clear" w:color="auto" w:fill="FFFFFF"/>
        </w:rPr>
        <w:t>ТЕОРЕТИЧНІ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МЕТОДОЛОГІЧНІ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ЗАСАДИ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.10</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1.1. </w:t>
      </w:r>
      <w:r w:rsidRPr="0080584F">
        <w:rPr>
          <w:rFonts w:ascii="Verdana" w:hAnsi="Verdana" w:hint="eastAsia"/>
          <w:color w:val="000000"/>
          <w:shd w:val="clear" w:color="auto" w:fill="FFFFFF"/>
        </w:rPr>
        <w:t>Концептуальні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модифікації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умовах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глобалізації…………</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...10</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1.2. </w:t>
      </w:r>
      <w:r w:rsidRPr="0080584F">
        <w:rPr>
          <w:rFonts w:ascii="Verdana" w:hAnsi="Verdana" w:hint="eastAsia"/>
          <w:color w:val="000000"/>
          <w:shd w:val="clear" w:color="auto" w:fill="FFFFFF"/>
        </w:rPr>
        <w:t>Джерельно</w:t>
      </w:r>
      <w:r w:rsidRPr="0080584F">
        <w:rPr>
          <w:rFonts w:ascii="Verdana" w:hAnsi="Verdana"/>
          <w:color w:val="000000"/>
          <w:shd w:val="clear" w:color="auto" w:fill="FFFFFF"/>
        </w:rPr>
        <w:t>-</w:t>
      </w:r>
      <w:r w:rsidRPr="0080584F">
        <w:rPr>
          <w:rFonts w:ascii="Verdana" w:hAnsi="Verdana" w:hint="eastAsia"/>
          <w:color w:val="000000"/>
          <w:shd w:val="clear" w:color="auto" w:fill="FFFFFF"/>
        </w:rPr>
        <w:t>документальна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база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.36</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Розділу</w:t>
      </w:r>
      <w:r w:rsidRPr="0080584F">
        <w:rPr>
          <w:rFonts w:ascii="Verdana" w:hAnsi="Verdana"/>
          <w:color w:val="000000"/>
          <w:shd w:val="clear" w:color="auto" w:fill="FFFFFF"/>
        </w:rPr>
        <w:t xml:space="preserve"> 1</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...58</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РОЗДІЛ</w:t>
      </w:r>
      <w:r w:rsidRPr="0080584F">
        <w:rPr>
          <w:rFonts w:ascii="Verdana" w:hAnsi="Verdana"/>
          <w:color w:val="000000"/>
          <w:shd w:val="clear" w:color="auto" w:fill="FFFFFF"/>
        </w:rPr>
        <w:t xml:space="preserve"> 2. </w:t>
      </w:r>
      <w:r w:rsidRPr="0080584F">
        <w:rPr>
          <w:rFonts w:ascii="Verdana" w:hAnsi="Verdana" w:hint="eastAsia"/>
          <w:color w:val="000000"/>
          <w:shd w:val="clear" w:color="auto" w:fill="FFFFFF"/>
        </w:rPr>
        <w:t>ЧИННИКИ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СТРУКТУРИЗАЦІЇ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АКТОРА…………………</w:t>
      </w:r>
      <w:r w:rsidRPr="0080584F">
        <w:rPr>
          <w:rFonts w:ascii="Verdana" w:hAnsi="Verdana"/>
          <w:color w:val="000000"/>
          <w:shd w:val="clear" w:color="auto" w:fill="FFFFFF"/>
        </w:rPr>
        <w:t>................60</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2.1. </w:t>
      </w:r>
      <w:r w:rsidRPr="0080584F">
        <w:rPr>
          <w:rFonts w:ascii="Verdana" w:hAnsi="Verdana" w:hint="eastAsia"/>
          <w:color w:val="000000"/>
          <w:shd w:val="clear" w:color="auto" w:fill="FFFFFF"/>
        </w:rPr>
        <w:t>Політичний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інституалізації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.60</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2.2. </w:t>
      </w:r>
      <w:r w:rsidRPr="0080584F">
        <w:rPr>
          <w:rFonts w:ascii="Verdana" w:hAnsi="Verdana" w:hint="eastAsia"/>
          <w:color w:val="000000"/>
          <w:shd w:val="clear" w:color="auto" w:fill="FFFFFF"/>
        </w:rPr>
        <w:t>Економічний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..77</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2.3. </w:t>
      </w:r>
      <w:r w:rsidRPr="0080584F">
        <w:rPr>
          <w:rFonts w:ascii="Verdana" w:hAnsi="Verdana" w:hint="eastAsia"/>
          <w:color w:val="000000"/>
          <w:shd w:val="clear" w:color="auto" w:fill="FFFFFF"/>
        </w:rPr>
        <w:t>Безпековий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.........91</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Розділу</w:t>
      </w:r>
      <w:r w:rsidRPr="0080584F">
        <w:rPr>
          <w:rFonts w:ascii="Verdana" w:hAnsi="Verdana"/>
          <w:color w:val="000000"/>
          <w:shd w:val="clear" w:color="auto" w:fill="FFFFFF"/>
        </w:rPr>
        <w:t xml:space="preserve"> 2</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........111</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РОЗДІЛ</w:t>
      </w:r>
      <w:r w:rsidRPr="0080584F">
        <w:rPr>
          <w:rFonts w:ascii="Verdana" w:hAnsi="Verdana"/>
          <w:color w:val="000000"/>
          <w:shd w:val="clear" w:color="auto" w:fill="FFFFFF"/>
        </w:rPr>
        <w:t xml:space="preserve"> 3. </w:t>
      </w:r>
      <w:r w:rsidRPr="0080584F">
        <w:rPr>
          <w:rFonts w:ascii="Verdana" w:hAnsi="Verdana" w:hint="eastAsia"/>
          <w:color w:val="000000"/>
          <w:shd w:val="clear" w:color="auto" w:fill="FFFFFF"/>
        </w:rPr>
        <w:t>ПРИКЛАДНІ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СУЧАСНОМУ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...115</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3.1. </w:t>
      </w:r>
      <w:r w:rsidRPr="0080584F">
        <w:rPr>
          <w:rFonts w:ascii="Verdana" w:hAnsi="Verdana" w:hint="eastAsia"/>
          <w:color w:val="000000"/>
          <w:shd w:val="clear" w:color="auto" w:fill="FFFFFF"/>
        </w:rPr>
        <w:t>Особливості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функціонування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середовищі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практика………………………………</w:t>
      </w:r>
      <w:r w:rsidRPr="0080584F">
        <w:rPr>
          <w:rFonts w:ascii="Verdana" w:hAnsi="Verdana"/>
          <w:color w:val="000000"/>
          <w:shd w:val="clear" w:color="auto" w:fill="FFFFFF"/>
        </w:rPr>
        <w:t>.....115</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3.2. </w:t>
      </w:r>
      <w:r w:rsidRPr="0080584F">
        <w:rPr>
          <w:rFonts w:ascii="Verdana" w:hAnsi="Verdana" w:hint="eastAsia"/>
          <w:color w:val="000000"/>
          <w:shd w:val="clear" w:color="auto" w:fill="FFFFFF"/>
        </w:rPr>
        <w:t>Компаративний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).......................................................135</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Розділу</w:t>
      </w:r>
      <w:r w:rsidRPr="0080584F">
        <w:rPr>
          <w:rFonts w:ascii="Verdana" w:hAnsi="Verdana"/>
          <w:color w:val="000000"/>
          <w:shd w:val="clear" w:color="auto" w:fill="FFFFFF"/>
        </w:rPr>
        <w:t xml:space="preserve"> 3</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........162</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165</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СПИСОК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ВИКОРИСТАНИХ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ДЖЕРЕЛ…………………………</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....172</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3</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ВСТУП</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Актуальність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динамічними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процесами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трансформації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якій</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істотного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набувають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створюють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нові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можливості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представництва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провідних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сучасному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середовищі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ієрархії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відображає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їхню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фактичну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диференціацію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погляду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можливостей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розглядається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форум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співробітництва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окремими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найбільш</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напрямами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управління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Потенціал</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наразі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визначається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загальними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цілями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безпековій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сферах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форматі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також</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через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потенційне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залучення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співпраці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інших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сприятиме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підвищенню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ролі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світових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w:t>
      </w:r>
      <w:r w:rsidRPr="0080584F">
        <w:rPr>
          <w:rFonts w:ascii="Verdana" w:hAnsi="Verdana"/>
          <w:color w:val="000000"/>
          <w:shd w:val="clear" w:color="auto" w:fill="FFFFFF"/>
        </w:rPr>
        <w:t>-</w:t>
      </w:r>
      <w:r w:rsidRPr="0080584F">
        <w:rPr>
          <w:rFonts w:ascii="Verdana" w:hAnsi="Verdana" w:hint="eastAsia"/>
          <w:color w:val="000000"/>
          <w:shd w:val="clear" w:color="auto" w:fill="FFFFFF"/>
        </w:rPr>
        <w:t>політичних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Водночас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значні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відмінності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географічним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положенням</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політичним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ладом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соціоекономічним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культурним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виокремлює</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особливості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формування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вибір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пріоритетів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їхнього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вони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декларують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відмінні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розуміння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проблем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протидії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викликам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стосуються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енергетичної</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продовольчої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безпеки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протидії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кліматичним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змінам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подолання</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бідності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стимулювання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інновацій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формування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w:t>
      </w:r>
      <w:r w:rsidRPr="0080584F">
        <w:rPr>
          <w:rFonts w:ascii="Verdana" w:hAnsi="Verdana"/>
          <w:color w:val="000000"/>
          <w:shd w:val="clear" w:color="auto" w:fill="FFFFFF"/>
        </w:rPr>
        <w:t>-</w:t>
      </w:r>
      <w:r w:rsidRPr="0080584F">
        <w:rPr>
          <w:rFonts w:ascii="Verdana" w:hAnsi="Verdana" w:hint="eastAsia"/>
          <w:color w:val="000000"/>
          <w:shd w:val="clear" w:color="auto" w:fill="FFFFFF"/>
        </w:rPr>
        <w:t>освітнього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культурного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простору</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Об’єднавчими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передусім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виступають</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економічні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інтереси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прагнення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лідерства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регіональному</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так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рівні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суперечливими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вважати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конкуренцію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лідерство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оскільки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існують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спірні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підходи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розмежування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територій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здійснення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торговельних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надання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гуманітарної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допомоги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вирішення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ситуації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прикордонними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Значно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стримує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ініціативи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розширення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4</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наявність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його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учасників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внутрішньополітичних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також</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налаштованість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окремих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поглиблення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США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провідним</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актором</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Актуальність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полягає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вітчизняній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політологічній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науці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наявні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лише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фрагментарні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межах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цілісне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зазначеної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проблематики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важливим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української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політології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зовнішньополітичної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діяльності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Авторський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підхід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ґрунтується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розумінні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можливостями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державних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недержавних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управляти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домінуватимуть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пріоритети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вигідного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зростатиме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роль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неурядових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структур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вирішенні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Вибір</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проблематики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оригінального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зумовлений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також</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яка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двосторонньому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співробітництві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інтереси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доцільно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підвищувати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рівень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урахуванням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геостратегічних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пріоритетів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держави</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Зв’язок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програмами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планами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темами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Наукове</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виконане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рамках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Комплексної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програми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Київського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національного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Тараса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Шевченка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Модернізація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суспільного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розвитку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глобалізації</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затвердженої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Вченою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Радою</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Університету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протоколом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12 </w:t>
      </w:r>
      <w:r w:rsidRPr="0080584F">
        <w:rPr>
          <w:rFonts w:ascii="Verdana" w:hAnsi="Verdana" w:hint="eastAsia"/>
          <w:color w:val="000000"/>
          <w:shd w:val="clear" w:color="auto" w:fill="FFFFFF"/>
        </w:rPr>
        <w:t>від</w:t>
      </w:r>
      <w:r w:rsidRPr="0080584F">
        <w:rPr>
          <w:rFonts w:ascii="Verdana" w:hAnsi="Verdana"/>
          <w:color w:val="000000"/>
          <w:shd w:val="clear" w:color="auto" w:fill="FFFFFF"/>
        </w:rPr>
        <w:t xml:space="preserve"> 20 </w:t>
      </w:r>
      <w:r w:rsidRPr="0080584F">
        <w:rPr>
          <w:rFonts w:ascii="Verdana" w:hAnsi="Verdana" w:hint="eastAsia"/>
          <w:color w:val="000000"/>
          <w:shd w:val="clear" w:color="auto" w:fill="FFFFFF"/>
        </w:rPr>
        <w:t>червня</w:t>
      </w:r>
      <w:r w:rsidRPr="0080584F">
        <w:rPr>
          <w:rFonts w:ascii="Verdana" w:hAnsi="Verdana"/>
          <w:color w:val="000000"/>
          <w:shd w:val="clear" w:color="auto" w:fill="FFFFFF"/>
        </w:rPr>
        <w:t xml:space="preserve"> 2011 </w:t>
      </w:r>
      <w:r w:rsidRPr="0080584F">
        <w:rPr>
          <w:rFonts w:ascii="Verdana" w:hAnsi="Verdana" w:hint="eastAsia"/>
          <w:color w:val="000000"/>
          <w:shd w:val="clear" w:color="auto" w:fill="FFFFFF"/>
        </w:rPr>
        <w:t>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w:t>
      </w:r>
      <w:r w:rsidRPr="0080584F">
        <w:rPr>
          <w:rFonts w:ascii="Verdana" w:hAnsi="Verdana"/>
          <w:color w:val="000000"/>
          <w:shd w:val="clear" w:color="auto" w:fill="FFFFFF"/>
        </w:rPr>
        <w:t>-</w:t>
      </w:r>
      <w:r w:rsidRPr="0080584F">
        <w:rPr>
          <w:rFonts w:ascii="Verdana" w:hAnsi="Verdana" w:hint="eastAsia"/>
          <w:color w:val="000000"/>
          <w:shd w:val="clear" w:color="auto" w:fill="FFFFFF"/>
        </w:rPr>
        <w:t>дослідної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теми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Інституту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Київського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Тараса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Шевченка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Україна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інтеграційних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процесах</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номер</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державної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реєстрації</w:t>
      </w:r>
      <w:r w:rsidRPr="0080584F">
        <w:rPr>
          <w:rFonts w:ascii="Verdana" w:hAnsi="Verdana"/>
          <w:color w:val="000000"/>
          <w:shd w:val="clear" w:color="auto" w:fill="FFFFFF"/>
        </w:rPr>
        <w:t xml:space="preserve"> 0111U007054).</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Мета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завдання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цілісне</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концептуального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забезпечення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потенціалу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5</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Досягнення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поставленої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зумовило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розв’язання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дослідницьких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завдань</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систематизувати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поглибити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концептуальні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модифікації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умовах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глобалізації</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з’ясувати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класифікацію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роль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глобальному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управлінні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критично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розглянути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увести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політологічного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дискурсу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теоретичні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узагальнення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відносини</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структуризації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актора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представити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авторський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погляд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безпекових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проаналізувати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визначити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особливості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функціонування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середовищі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здійснити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авторський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компаративний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потенційного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урахуванням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зазначеної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завдань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об’єктом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виступає</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глобалізація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предметом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є</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структура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постбіполярному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Методологія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Теоретико</w:t>
      </w:r>
      <w:r w:rsidRPr="0080584F">
        <w:rPr>
          <w:rFonts w:ascii="Verdana" w:hAnsi="Verdana"/>
          <w:color w:val="000000"/>
          <w:shd w:val="clear" w:color="auto" w:fill="FFFFFF"/>
        </w:rPr>
        <w:t>-</w:t>
      </w:r>
      <w:r w:rsidRPr="0080584F">
        <w:rPr>
          <w:rFonts w:ascii="Verdana" w:hAnsi="Verdana" w:hint="eastAsia"/>
          <w:color w:val="000000"/>
          <w:shd w:val="clear" w:color="auto" w:fill="FFFFFF"/>
        </w:rPr>
        <w:t>методологічну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основу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склали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принципи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об’єктивності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багатофакторності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системності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цілісного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постбіполярному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Методологічна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передбачає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проблематики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концептуальному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прикладному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рівнях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вирішення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завдань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поставлених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дисертаційній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були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використані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загальнонаукові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загальнологічні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спеціальні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зокрема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застосовано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модифікації</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6</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середовищі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такої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альтернативної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управління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структурно</w:t>
      </w:r>
      <w:r w:rsidRPr="0080584F">
        <w:rPr>
          <w:rFonts w:ascii="Verdana" w:hAnsi="Verdana"/>
          <w:color w:val="000000"/>
          <w:shd w:val="clear" w:color="auto" w:fill="FFFFFF"/>
        </w:rPr>
        <w:t>-</w:t>
      </w:r>
      <w:r w:rsidRPr="0080584F">
        <w:rPr>
          <w:rFonts w:ascii="Verdana" w:hAnsi="Verdana" w:hint="eastAsia"/>
          <w:color w:val="000000"/>
          <w:shd w:val="clear" w:color="auto" w:fill="FFFFFF"/>
        </w:rPr>
        <w:t>функціональний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особливості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функціонування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механізмах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управління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перегрупування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рівні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коаліційних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або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інтеграційних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утворень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різною</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інтенсивністю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впливають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w:t>
      </w:r>
      <w:r w:rsidRPr="0080584F">
        <w:rPr>
          <w:rFonts w:ascii="Verdana" w:hAnsi="Verdana"/>
          <w:color w:val="000000"/>
          <w:shd w:val="clear" w:color="auto" w:fill="FFFFFF"/>
        </w:rPr>
        <w:t>-</w:t>
      </w:r>
      <w:r w:rsidRPr="0080584F">
        <w:rPr>
          <w:rFonts w:ascii="Verdana" w:hAnsi="Verdana" w:hint="eastAsia"/>
          <w:color w:val="000000"/>
          <w:shd w:val="clear" w:color="auto" w:fill="FFFFFF"/>
        </w:rPr>
        <w:t>політичні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інституційний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підставі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виявлено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безпекові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співпраці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компаративний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описовий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метод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уможливив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політологічного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дискурсу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відносини</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Наукова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новизна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одержаних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результатів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дисертації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вперше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вітчизняній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політології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цілісно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економічні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безпекові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світову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проведеному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Вперше</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представлено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авторський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погляд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безпекового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формату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структуризації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встановлено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політичним</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чинником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інституалізація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рівня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повноцінного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інтеграційного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утворення</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найближчу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відбудеться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через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відмінності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зовнішньополітичних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стратегій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окремих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чинником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становлення</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альтернативного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центру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реалізується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через</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координацію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макроекономічної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групи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безпековим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чинником</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спостерігається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диференціація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підходів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визначення</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глобальних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викликів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загроз</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здійснено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авторський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компаративний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аналіз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перспектив</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потенційного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доведено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політичній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сфері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сукупний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7</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управління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високим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порівнянні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економічній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сфері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наявних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перевагах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Великої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сімки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альтернативою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західним</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економічним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фінансовим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інституціям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безпековій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сфері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наявні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значні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суперечності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через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різноспрямовані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інтереси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прагнення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окремих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координувати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військове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співробітництво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межах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Удосконалено</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положення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модифікації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умовах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глобалізації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обґрунтовано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трансформаційні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зумовили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появу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вибудовуються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над</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державами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впливають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політику</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аргументацію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виокремлення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ключових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тенденцій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співробітництва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конкретизовано</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позитивними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вважати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значимість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транснаціональних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пріоритетів</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негативними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неузгодженість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позицій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його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учасників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підходах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стратегій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двостороннього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багатостороннього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співробітництва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БРІКС</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Набуло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подальшого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розвитку</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з’ясування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особливостей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участі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глобальному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управлінні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погляду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їхньої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ролі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підставі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чого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підтверджено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висновок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зміну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моделі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зовнішнього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партнерства</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концептуальних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зумовило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уведення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вітчизняного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політологічного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дискурсу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конкретного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фактологічного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матеріалу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глобальних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трансформацій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пов’язаних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діяльністю</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акторів</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Практичне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значення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одержаних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результатів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полягає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теоретичні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праці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можуть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використані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подальших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сфері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зокрема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розгляду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функціонування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неформальних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їхнього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впливу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систему</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8</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Прикладний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полягає</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що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її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результати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можуть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застосовані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діяльності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органів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влади</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України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зокрема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МЗС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для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вироблення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стратегії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взаємодії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неформальними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об’єднаннями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арені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Одержано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позитивний</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відгук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Дипломатичної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академії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МЗС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України</w:t>
      </w:r>
      <w:r w:rsidRPr="0080584F">
        <w:rPr>
          <w:rFonts w:ascii="Verdana" w:hAnsi="Verdana"/>
          <w:color w:val="000000"/>
          <w:shd w:val="clear" w:color="auto" w:fill="FFFFFF"/>
        </w:rPr>
        <w:t xml:space="preserve"> (074/2016) </w:t>
      </w:r>
      <w:r w:rsidRPr="0080584F">
        <w:rPr>
          <w:rFonts w:ascii="Verdana" w:hAnsi="Verdana" w:hint="eastAsia"/>
          <w:color w:val="000000"/>
          <w:shd w:val="clear" w:color="auto" w:fill="FFFFFF"/>
        </w:rPr>
        <w:t>на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впровадження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результатів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Теоретичні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узагальнення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матеріали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рекомендації</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дисертаційної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роботи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також</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можуть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використані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навчальному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процесі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підготовці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нормативних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спеціальних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курсів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світової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країнознавства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теорії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практичної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діяльності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організацій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інформаційно</w:t>
      </w:r>
      <w:r w:rsidRPr="0080584F">
        <w:rPr>
          <w:rFonts w:ascii="Verdana" w:hAnsi="Verdana"/>
          <w:color w:val="000000"/>
          <w:shd w:val="clear" w:color="auto" w:fill="FFFFFF"/>
        </w:rPr>
        <w:t>-</w:t>
      </w:r>
      <w:r w:rsidRPr="0080584F">
        <w:rPr>
          <w:rFonts w:ascii="Verdana" w:hAnsi="Verdana" w:hint="eastAsia"/>
          <w:color w:val="000000"/>
          <w:shd w:val="clear" w:color="auto" w:fill="FFFFFF"/>
        </w:rPr>
        <w:t>аналітичного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забезпечення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прогнозування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зовнішньої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інформаційної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геополітики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тощо</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Апробація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результатів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Основні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положення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праці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було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апробовано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w:t>
      </w:r>
      <w:r w:rsidRPr="0080584F">
        <w:rPr>
          <w:rFonts w:ascii="Verdana" w:hAnsi="Verdana"/>
          <w:color w:val="000000"/>
          <w:shd w:val="clear" w:color="auto" w:fill="FFFFFF"/>
        </w:rPr>
        <w:t>-</w:t>
      </w:r>
      <w:r w:rsidRPr="0080584F">
        <w:rPr>
          <w:rFonts w:ascii="Verdana" w:hAnsi="Verdana" w:hint="eastAsia"/>
          <w:color w:val="000000"/>
          <w:shd w:val="clear" w:color="auto" w:fill="FFFFFF"/>
        </w:rPr>
        <w:t>практичних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конференціях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зокрема</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Міжнародна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концептуальні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прикладні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виміри</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(19 </w:t>
      </w:r>
      <w:r w:rsidRPr="0080584F">
        <w:rPr>
          <w:rFonts w:ascii="Verdana" w:hAnsi="Verdana" w:hint="eastAsia"/>
          <w:color w:val="000000"/>
          <w:shd w:val="clear" w:color="auto" w:fill="FFFFFF"/>
        </w:rPr>
        <w:t>квітня</w:t>
      </w:r>
      <w:r w:rsidRPr="0080584F">
        <w:rPr>
          <w:rFonts w:ascii="Verdana" w:hAnsi="Verdana"/>
          <w:color w:val="000000"/>
          <w:shd w:val="clear" w:color="auto" w:fill="FFFFFF"/>
        </w:rPr>
        <w:t xml:space="preserve"> 2013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науковопрактичній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студентів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аспірантів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молодих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вчених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Актуальні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(24 </w:t>
      </w:r>
      <w:r w:rsidRPr="0080584F">
        <w:rPr>
          <w:rFonts w:ascii="Verdana" w:hAnsi="Verdana" w:hint="eastAsia"/>
          <w:color w:val="000000"/>
          <w:shd w:val="clear" w:color="auto" w:fill="FFFFFF"/>
        </w:rPr>
        <w:t>жовтня</w:t>
      </w:r>
      <w:r w:rsidRPr="0080584F">
        <w:rPr>
          <w:rFonts w:ascii="Verdana" w:hAnsi="Verdana"/>
          <w:color w:val="000000"/>
          <w:shd w:val="clear" w:color="auto" w:fill="FFFFFF"/>
        </w:rPr>
        <w:t xml:space="preserve"> 2013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всеукраїнській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Україна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системі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глобального</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інформаційного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обміну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теоретико</w:t>
      </w:r>
      <w:r w:rsidRPr="0080584F">
        <w:rPr>
          <w:rFonts w:ascii="Verdana" w:hAnsi="Verdana"/>
          <w:color w:val="000000"/>
          <w:shd w:val="clear" w:color="auto" w:fill="FFFFFF"/>
        </w:rPr>
        <w:t>-</w:t>
      </w:r>
      <w:r w:rsidRPr="0080584F">
        <w:rPr>
          <w:rFonts w:ascii="Verdana" w:hAnsi="Verdana" w:hint="eastAsia"/>
          <w:color w:val="000000"/>
          <w:shd w:val="clear" w:color="auto" w:fill="FFFFFF"/>
        </w:rPr>
        <w:t>методологічні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викладання</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(25</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26 </w:t>
      </w:r>
      <w:r w:rsidRPr="0080584F">
        <w:rPr>
          <w:rFonts w:ascii="Verdana" w:hAnsi="Verdana" w:hint="eastAsia"/>
          <w:color w:val="000000"/>
          <w:shd w:val="clear" w:color="auto" w:fill="FFFFFF"/>
        </w:rPr>
        <w:t>жовтня</w:t>
      </w:r>
      <w:r w:rsidRPr="0080584F">
        <w:rPr>
          <w:rFonts w:ascii="Verdana" w:hAnsi="Verdana"/>
          <w:color w:val="000000"/>
          <w:shd w:val="clear" w:color="auto" w:fill="FFFFFF"/>
        </w:rPr>
        <w:t xml:space="preserve"> 2013 </w:t>
      </w:r>
      <w:r w:rsidRPr="0080584F">
        <w:rPr>
          <w:rFonts w:ascii="Verdana" w:hAnsi="Verdana" w:hint="eastAsia"/>
          <w:color w:val="000000"/>
          <w:shd w:val="clear" w:color="auto" w:fill="FFFFFF"/>
        </w:rPr>
        <w:t>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Львів</w:t>
      </w:r>
      <w:r w:rsidRPr="0080584F">
        <w:rPr>
          <w:rFonts w:ascii="Verdana" w:hAnsi="Verdana"/>
          <w:color w:val="000000"/>
          <w:shd w:val="clear" w:color="auto" w:fill="FFFFFF"/>
        </w:rPr>
        <w:t xml:space="preserve">); XI </w:t>
      </w:r>
      <w:r w:rsidRPr="0080584F">
        <w:rPr>
          <w:rFonts w:ascii="Verdana" w:hAnsi="Verdana" w:hint="eastAsia"/>
          <w:color w:val="000000"/>
          <w:shd w:val="clear" w:color="auto" w:fill="FFFFFF"/>
        </w:rPr>
        <w:t>міжнародній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науковопрактичній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студентів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аспірантів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молодих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вчених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Шевченківська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весна</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(20 </w:t>
      </w:r>
      <w:r w:rsidRPr="0080584F">
        <w:rPr>
          <w:rFonts w:ascii="Verdana" w:hAnsi="Verdana" w:hint="eastAsia"/>
          <w:color w:val="000000"/>
          <w:shd w:val="clear" w:color="auto" w:fill="FFFFFF"/>
        </w:rPr>
        <w:t>березня</w:t>
      </w:r>
      <w:r w:rsidRPr="0080584F">
        <w:rPr>
          <w:rFonts w:ascii="Verdana" w:hAnsi="Verdana"/>
          <w:color w:val="000000"/>
          <w:shd w:val="clear" w:color="auto" w:fill="FFFFFF"/>
        </w:rPr>
        <w:t xml:space="preserve"> 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міжвідомчій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США</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трансформаціях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геополітичний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вимір</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(14 </w:t>
      </w:r>
      <w:r w:rsidRPr="0080584F">
        <w:rPr>
          <w:rFonts w:ascii="Verdana" w:hAnsi="Verdana" w:hint="eastAsia"/>
          <w:color w:val="000000"/>
          <w:shd w:val="clear" w:color="auto" w:fill="FFFFFF"/>
        </w:rPr>
        <w:t>квітня</w:t>
      </w:r>
      <w:r w:rsidRPr="0080584F">
        <w:rPr>
          <w:rFonts w:ascii="Verdana" w:hAnsi="Verdana"/>
          <w:color w:val="000000"/>
          <w:shd w:val="clear" w:color="auto" w:fill="FFFFFF"/>
        </w:rPr>
        <w:t xml:space="preserve"> 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міжвідомчому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круглому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столі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Регіональні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інтеграційні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утворення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сучасних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відносинах</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(19 </w:t>
      </w:r>
      <w:r w:rsidRPr="0080584F">
        <w:rPr>
          <w:rFonts w:ascii="Verdana" w:hAnsi="Verdana" w:hint="eastAsia"/>
          <w:color w:val="000000"/>
          <w:shd w:val="clear" w:color="auto" w:fill="FFFFFF"/>
        </w:rPr>
        <w:t>травня</w:t>
      </w:r>
      <w:r w:rsidRPr="0080584F">
        <w:rPr>
          <w:rFonts w:ascii="Verdana" w:hAnsi="Verdana"/>
          <w:color w:val="000000"/>
          <w:shd w:val="clear" w:color="auto" w:fill="FFFFFF"/>
        </w:rPr>
        <w:t xml:space="preserve"> 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міжвідомчому</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круглому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столі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Безпековий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вимір</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сучасних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політичні</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економічні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інформаційні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гуманітарні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аспекти</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(17 </w:t>
      </w:r>
      <w:r w:rsidRPr="0080584F">
        <w:rPr>
          <w:rFonts w:ascii="Verdana" w:hAnsi="Verdana" w:hint="eastAsia"/>
          <w:color w:val="000000"/>
          <w:shd w:val="clear" w:color="auto" w:fill="FFFFFF"/>
        </w:rPr>
        <w:t>червня</w:t>
      </w:r>
      <w:r w:rsidRPr="0080584F">
        <w:rPr>
          <w:rFonts w:ascii="Verdana" w:hAnsi="Verdana"/>
          <w:color w:val="000000"/>
          <w:shd w:val="clear" w:color="auto" w:fill="FFFFFF"/>
        </w:rPr>
        <w:t xml:space="preserve"> 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міжнародній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w:t>
      </w:r>
      <w:r w:rsidRPr="0080584F">
        <w:rPr>
          <w:rFonts w:ascii="Verdana" w:hAnsi="Verdana"/>
          <w:color w:val="000000"/>
          <w:shd w:val="clear" w:color="auto" w:fill="FFFFFF"/>
        </w:rPr>
        <w:t>-</w:t>
      </w:r>
      <w:r w:rsidRPr="0080584F">
        <w:rPr>
          <w:rFonts w:ascii="Verdana" w:hAnsi="Verdana" w:hint="eastAsia"/>
          <w:color w:val="000000"/>
          <w:shd w:val="clear" w:color="auto" w:fill="FFFFFF"/>
        </w:rPr>
        <w:t>практичній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Актуальні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Світове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співтовариство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глобальні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регіональні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виклики</w:t>
      </w:r>
      <w:r w:rsidRPr="0080584F">
        <w:rPr>
          <w:rFonts w:ascii="Verdana" w:hAnsi="Verdana"/>
          <w:color w:val="000000"/>
          <w:shd w:val="clear" w:color="auto" w:fill="FFFFFF"/>
        </w:rPr>
        <w:t xml:space="preserve">) (16 </w:t>
      </w:r>
      <w:r w:rsidRPr="0080584F">
        <w:rPr>
          <w:rFonts w:ascii="Verdana" w:hAnsi="Verdana" w:hint="eastAsia"/>
          <w:color w:val="000000"/>
          <w:shd w:val="clear" w:color="auto" w:fill="FFFFFF"/>
        </w:rPr>
        <w:t>жовтня</w:t>
      </w:r>
    </w:p>
    <w:p w:rsidR="0080584F" w:rsidRPr="0080584F" w:rsidRDefault="0080584F" w:rsidP="0080584F">
      <w:pPr>
        <w:rPr>
          <w:rFonts w:ascii="Verdana" w:hAnsi="Verdana"/>
          <w:color w:val="000000"/>
          <w:shd w:val="clear" w:color="auto" w:fill="FFFFFF"/>
          <w:lang w:val="en-US"/>
        </w:rPr>
      </w:pPr>
      <w:r w:rsidRPr="0080584F">
        <w:rPr>
          <w:rFonts w:ascii="Verdana" w:hAnsi="Verdana"/>
          <w:color w:val="000000"/>
          <w:shd w:val="clear" w:color="auto" w:fill="FFFFFF"/>
          <w:lang w:val="en-US"/>
        </w:rPr>
        <w:t>9</w:t>
      </w:r>
    </w:p>
    <w:p w:rsidR="0080584F" w:rsidRPr="0080584F" w:rsidRDefault="0080584F" w:rsidP="0080584F">
      <w:pPr>
        <w:rPr>
          <w:rFonts w:ascii="Verdana" w:hAnsi="Verdana"/>
          <w:color w:val="000000"/>
          <w:shd w:val="clear" w:color="auto" w:fill="FFFFFF"/>
          <w:lang w:val="en-US"/>
        </w:rPr>
      </w:pPr>
      <w:r w:rsidRPr="0080584F">
        <w:rPr>
          <w:rFonts w:ascii="Verdana" w:hAnsi="Verdana"/>
          <w:color w:val="000000"/>
          <w:shd w:val="clear" w:color="auto" w:fill="FFFFFF"/>
          <w:lang w:val="en-US"/>
        </w:rPr>
        <w:t xml:space="preserve">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lang w:val="en-US"/>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lang w:val="en-US"/>
        </w:rPr>
        <w:t xml:space="preserve">. </w:t>
      </w:r>
      <w:r w:rsidRPr="0080584F">
        <w:rPr>
          <w:rFonts w:ascii="Verdana" w:hAnsi="Verdana" w:hint="eastAsia"/>
          <w:color w:val="000000"/>
          <w:shd w:val="clear" w:color="auto" w:fill="FFFFFF"/>
        </w:rPr>
        <w:t>Київ</w:t>
      </w:r>
      <w:r w:rsidRPr="0080584F">
        <w:rPr>
          <w:rFonts w:ascii="Verdana" w:hAnsi="Verdana"/>
          <w:color w:val="000000"/>
          <w:shd w:val="clear" w:color="auto" w:fill="FFFFFF"/>
          <w:lang w:val="en-US"/>
        </w:rPr>
        <w:t xml:space="preserve">); the scientific conference </w:t>
      </w:r>
      <w:r w:rsidRPr="0080584F">
        <w:rPr>
          <w:rFonts w:ascii="Verdana" w:hAnsi="Verdana" w:hint="eastAsia"/>
          <w:color w:val="000000"/>
          <w:shd w:val="clear" w:color="auto" w:fill="FFFFFF"/>
          <w:lang w:val="en-US"/>
        </w:rPr>
        <w:t>«</w:t>
      </w:r>
      <w:r w:rsidRPr="0080584F">
        <w:rPr>
          <w:rFonts w:ascii="Verdana" w:hAnsi="Verdana"/>
          <w:color w:val="000000"/>
          <w:shd w:val="clear" w:color="auto" w:fill="FFFFFF"/>
          <w:lang w:val="en-US"/>
        </w:rPr>
        <w:t>The Ukraine crisis in the modern-day</w:t>
      </w:r>
    </w:p>
    <w:p w:rsidR="0080584F" w:rsidRPr="0080584F" w:rsidRDefault="0080584F" w:rsidP="0080584F">
      <w:pPr>
        <w:rPr>
          <w:rFonts w:ascii="Verdana" w:hAnsi="Verdana"/>
          <w:color w:val="000000"/>
          <w:shd w:val="clear" w:color="auto" w:fill="FFFFFF"/>
          <w:lang w:val="en-US"/>
        </w:rPr>
      </w:pPr>
      <w:r w:rsidRPr="0080584F">
        <w:rPr>
          <w:rFonts w:ascii="Verdana" w:hAnsi="Verdana"/>
          <w:color w:val="000000"/>
          <w:shd w:val="clear" w:color="auto" w:fill="FFFFFF"/>
          <w:lang w:val="en-US"/>
        </w:rPr>
        <w:t>information space</w:t>
      </w:r>
      <w:r w:rsidRPr="0080584F">
        <w:rPr>
          <w:rFonts w:ascii="Verdana" w:hAnsi="Verdana" w:hint="eastAsia"/>
          <w:color w:val="000000"/>
          <w:shd w:val="clear" w:color="auto" w:fill="FFFFFF"/>
          <w:lang w:val="en-US"/>
        </w:rPr>
        <w:t>»</w:t>
      </w:r>
      <w:r w:rsidRPr="0080584F">
        <w:rPr>
          <w:rFonts w:ascii="Verdana" w:hAnsi="Verdana"/>
          <w:color w:val="000000"/>
          <w:shd w:val="clear" w:color="auto" w:fill="FFFFFF"/>
          <w:lang w:val="en-US"/>
        </w:rPr>
        <w:t xml:space="preserve"> (4 </w:t>
      </w:r>
      <w:r w:rsidRPr="0080584F">
        <w:rPr>
          <w:rFonts w:ascii="Verdana" w:hAnsi="Verdana" w:hint="eastAsia"/>
          <w:color w:val="000000"/>
          <w:shd w:val="clear" w:color="auto" w:fill="FFFFFF"/>
        </w:rPr>
        <w:t>грудня</w:t>
      </w:r>
      <w:r w:rsidRPr="0080584F">
        <w:rPr>
          <w:rFonts w:ascii="Verdana" w:hAnsi="Verdana"/>
          <w:color w:val="000000"/>
          <w:shd w:val="clear" w:color="auto" w:fill="FFFFFF"/>
          <w:lang w:val="en-US"/>
        </w:rPr>
        <w:t xml:space="preserve"> 2014 </w:t>
      </w:r>
      <w:r w:rsidRPr="0080584F">
        <w:rPr>
          <w:rFonts w:ascii="Verdana" w:hAnsi="Verdana" w:hint="eastAsia"/>
          <w:color w:val="000000"/>
          <w:shd w:val="clear" w:color="auto" w:fill="FFFFFF"/>
        </w:rPr>
        <w:t>року</w:t>
      </w:r>
      <w:r w:rsidRPr="0080584F">
        <w:rPr>
          <w:rFonts w:ascii="Verdana" w:hAnsi="Verdana"/>
          <w:color w:val="000000"/>
          <w:shd w:val="clear" w:color="auto" w:fill="FFFFFF"/>
          <w:lang w:val="en-US"/>
        </w:rPr>
        <w:t xml:space="preserve">, </w:t>
      </w:r>
      <w:r w:rsidRPr="0080584F">
        <w:rPr>
          <w:rFonts w:ascii="Verdana" w:hAnsi="Verdana" w:hint="eastAsia"/>
          <w:color w:val="000000"/>
          <w:shd w:val="clear" w:color="auto" w:fill="FFFFFF"/>
        </w:rPr>
        <w:t>Вільнюський</w:t>
      </w:r>
      <w:r w:rsidRPr="0080584F">
        <w:rPr>
          <w:rFonts w:ascii="Verdana" w:hAnsi="Verdana"/>
          <w:color w:val="000000"/>
          <w:shd w:val="clear" w:color="auto" w:fill="FFFFFF"/>
          <w:lang w:val="en-US"/>
        </w:rPr>
        <w:t xml:space="preserve"> </w:t>
      </w:r>
      <w:r w:rsidRPr="0080584F">
        <w:rPr>
          <w:rFonts w:ascii="Verdana" w:hAnsi="Verdana" w:hint="eastAsia"/>
          <w:color w:val="000000"/>
          <w:shd w:val="clear" w:color="auto" w:fill="FFFFFF"/>
        </w:rPr>
        <w:t>університет</w:t>
      </w:r>
      <w:r w:rsidRPr="0080584F">
        <w:rPr>
          <w:rFonts w:ascii="Verdana" w:hAnsi="Verdana"/>
          <w:color w:val="000000"/>
          <w:shd w:val="clear" w:color="auto" w:fill="FFFFFF"/>
          <w:lang w:val="en-US"/>
        </w:rPr>
        <w:t xml:space="preserve">, </w:t>
      </w:r>
      <w:r w:rsidRPr="0080584F">
        <w:rPr>
          <w:rFonts w:ascii="Verdana" w:hAnsi="Verdana" w:hint="eastAsia"/>
          <w:color w:val="000000"/>
          <w:shd w:val="clear" w:color="auto" w:fill="FFFFFF"/>
        </w:rPr>
        <w:t>Київський</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національний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Тараса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Шевченка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Варшавський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Університет</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кардинала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Стефана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Вишинського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Вільнюс</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Литва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ІІ</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международной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научно</w:t>
      </w:r>
      <w:r w:rsidRPr="0080584F">
        <w:rPr>
          <w:rFonts w:ascii="Verdana" w:hAnsi="Verdana"/>
          <w:color w:val="000000"/>
          <w:shd w:val="clear" w:color="auto" w:fill="FFFFFF"/>
        </w:rPr>
        <w:t>-</w:t>
      </w:r>
      <w:r w:rsidRPr="0080584F">
        <w:rPr>
          <w:rFonts w:ascii="Verdana" w:hAnsi="Verdana" w:hint="eastAsia"/>
          <w:color w:val="000000"/>
          <w:shd w:val="clear" w:color="auto" w:fill="FFFFFF"/>
        </w:rPr>
        <w:t>практической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конференции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hint="eastAsia"/>
          <w:color w:val="000000"/>
          <w:shd w:val="clear" w:color="auto" w:fill="FFFFFF"/>
        </w:rPr>
        <w:t>Актуальные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проблемы</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международных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отношений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дипломатии</w:t>
      </w:r>
      <w:r w:rsidRPr="0080584F">
        <w:rPr>
          <w:rFonts w:ascii="Verdana" w:hAnsi="Verdana"/>
          <w:color w:val="000000"/>
          <w:shd w:val="clear" w:color="auto" w:fill="FFFFFF"/>
        </w:rPr>
        <w:t xml:space="preserve"> (1918 </w:t>
      </w:r>
      <w:r w:rsidRPr="0080584F">
        <w:rPr>
          <w:rFonts w:ascii="Verdana" w:hAnsi="Verdana" w:hint="eastAsia"/>
          <w:color w:val="000000"/>
          <w:shd w:val="clear" w:color="auto" w:fill="FFFFFF"/>
        </w:rPr>
        <w:t>г</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начало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ХХІ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r w:rsidRPr="0080584F">
        <w:rPr>
          <w:rFonts w:ascii="Verdana" w:hAnsi="Verdana"/>
          <w:color w:val="000000"/>
          <w:shd w:val="clear" w:color="auto" w:fill="FFFFFF"/>
        </w:rPr>
        <w:t>.)</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(23-24 </w:t>
      </w:r>
      <w:r w:rsidRPr="0080584F">
        <w:rPr>
          <w:rFonts w:ascii="Verdana" w:hAnsi="Verdana" w:hint="eastAsia"/>
          <w:color w:val="000000"/>
          <w:shd w:val="clear" w:color="auto" w:fill="FFFFFF"/>
        </w:rPr>
        <w:t>квітня</w:t>
      </w:r>
    </w:p>
    <w:p w:rsidR="0080584F" w:rsidRPr="0080584F" w:rsidRDefault="0080584F" w:rsidP="0080584F">
      <w:pPr>
        <w:rPr>
          <w:rFonts w:ascii="Verdana" w:hAnsi="Verdana"/>
          <w:color w:val="000000"/>
          <w:shd w:val="clear" w:color="auto" w:fill="FFFFFF"/>
        </w:rPr>
      </w:pPr>
      <w:r w:rsidRPr="0080584F">
        <w:rPr>
          <w:rFonts w:ascii="Verdana" w:hAnsi="Verdana"/>
          <w:color w:val="000000"/>
          <w:shd w:val="clear" w:color="auto" w:fill="FFFFFF"/>
        </w:rPr>
        <w:t xml:space="preserve">2015 </w:t>
      </w:r>
      <w:r w:rsidRPr="0080584F">
        <w:rPr>
          <w:rFonts w:ascii="Verdana" w:hAnsi="Verdana" w:hint="eastAsia"/>
          <w:color w:val="000000"/>
          <w:shd w:val="clear" w:color="auto" w:fill="FFFFFF"/>
        </w:rPr>
        <w:t>року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Вітебський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державний</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Машерова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Інститут</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історії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Національної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академії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Білорусі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Вітебськ</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Республіка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Білорусь</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Наукові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узагальнення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висновки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дисертації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обговорювалися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семінарах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круглих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столах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міжкафедральних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засіданнях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Інституту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відносин</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Київського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національного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університету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імені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Тараса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Шевченка</w:t>
      </w:r>
      <w:r w:rsidRPr="0080584F">
        <w:rPr>
          <w:rFonts w:ascii="Verdana" w:hAnsi="Verdana"/>
          <w:color w:val="000000"/>
          <w:shd w:val="clear" w:color="auto" w:fill="FFFFFF"/>
        </w:rPr>
        <w:t>.</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Публікації</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результатами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дослідження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опубліковано</w:t>
      </w:r>
      <w:r w:rsidRPr="0080584F">
        <w:rPr>
          <w:rFonts w:ascii="Verdana" w:hAnsi="Verdana"/>
          <w:color w:val="000000"/>
          <w:shd w:val="clear" w:color="auto" w:fill="FFFFFF"/>
        </w:rPr>
        <w:t xml:space="preserve"> 10 </w:t>
      </w:r>
      <w:r w:rsidRPr="0080584F">
        <w:rPr>
          <w:rFonts w:ascii="Verdana" w:hAnsi="Verdana" w:hint="eastAsia"/>
          <w:color w:val="000000"/>
          <w:shd w:val="clear" w:color="auto" w:fill="FFFFFF"/>
        </w:rPr>
        <w:t>наукових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праць</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загальним</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обсягом</w:t>
      </w:r>
      <w:r w:rsidRPr="0080584F">
        <w:rPr>
          <w:rFonts w:ascii="Verdana" w:hAnsi="Verdana"/>
          <w:color w:val="000000"/>
          <w:shd w:val="clear" w:color="auto" w:fill="FFFFFF"/>
        </w:rPr>
        <w:t xml:space="preserve"> 4,77 </w:t>
      </w:r>
      <w:r w:rsidRPr="0080584F">
        <w:rPr>
          <w:rFonts w:ascii="Verdana" w:hAnsi="Verdana" w:hint="eastAsia"/>
          <w:color w:val="000000"/>
          <w:shd w:val="clear" w:color="auto" w:fill="FFFFFF"/>
        </w:rPr>
        <w:t>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6 </w:t>
      </w:r>
      <w:r w:rsidRPr="0080584F">
        <w:rPr>
          <w:rFonts w:ascii="Verdana" w:hAnsi="Verdana" w:hint="eastAsia"/>
          <w:color w:val="000000"/>
          <w:shd w:val="clear" w:color="auto" w:fill="FFFFFF"/>
        </w:rPr>
        <w:t>наукових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статей</w:t>
      </w:r>
      <w:r w:rsidRPr="0080584F">
        <w:rPr>
          <w:rFonts w:ascii="Verdana" w:hAnsi="Verdana"/>
          <w:color w:val="000000"/>
          <w:shd w:val="clear" w:color="auto" w:fill="FFFFFF"/>
        </w:rPr>
        <w:t xml:space="preserve"> (3,96 </w:t>
      </w:r>
      <w:r w:rsidRPr="0080584F">
        <w:rPr>
          <w:rFonts w:ascii="Verdana" w:hAnsi="Verdana" w:hint="eastAsia"/>
          <w:color w:val="000000"/>
          <w:shd w:val="clear" w:color="auto" w:fill="FFFFFF"/>
        </w:rPr>
        <w:t>д</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а</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яких</w:t>
      </w:r>
      <w:r w:rsidRPr="0080584F">
        <w:rPr>
          <w:rFonts w:ascii="Verdana" w:hAnsi="Verdana"/>
          <w:color w:val="000000"/>
          <w:shd w:val="clear" w:color="auto" w:fill="FFFFFF"/>
        </w:rPr>
        <w:t xml:space="preserve"> 5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фахових</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виданнях</w:t>
      </w:r>
      <w:r w:rsidRPr="0080584F">
        <w:rPr>
          <w:rFonts w:ascii="Verdana" w:hAnsi="Verdana"/>
          <w:color w:val="000000"/>
          <w:shd w:val="clear" w:color="auto" w:fill="FFFFFF"/>
        </w:rPr>
        <w:t xml:space="preserve"> (1 </w:t>
      </w:r>
      <w:r w:rsidRPr="0080584F">
        <w:rPr>
          <w:rFonts w:ascii="Verdana" w:hAnsi="Verdana" w:hint="eastAsia"/>
          <w:color w:val="000000"/>
          <w:shd w:val="clear" w:color="auto" w:fill="FFFFFF"/>
        </w:rPr>
        <w:t>стаття</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виданні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яке</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входить</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до</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наукометричних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баз</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даних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і</w:t>
      </w:r>
      <w:r w:rsidRPr="0080584F">
        <w:rPr>
          <w:rFonts w:ascii="Verdana" w:hAnsi="Verdana"/>
          <w:color w:val="000000"/>
          <w:shd w:val="clear" w:color="auto" w:fill="FFFFFF"/>
        </w:rPr>
        <w:t xml:space="preserve"> 1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w:t>
      </w:r>
    </w:p>
    <w:p w:rsidR="0080584F" w:rsidRPr="0080584F" w:rsidRDefault="0080584F" w:rsidP="0080584F">
      <w:pPr>
        <w:rPr>
          <w:rFonts w:ascii="Verdana" w:hAnsi="Verdana"/>
          <w:color w:val="000000"/>
          <w:shd w:val="clear" w:color="auto" w:fill="FFFFFF"/>
        </w:rPr>
      </w:pPr>
      <w:r w:rsidRPr="0080584F">
        <w:rPr>
          <w:rFonts w:ascii="Verdana" w:hAnsi="Verdana" w:hint="eastAsia"/>
          <w:color w:val="000000"/>
          <w:shd w:val="clear" w:color="auto" w:fill="FFFFFF"/>
        </w:rPr>
        <w:t>іноземному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періодичному</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виданні</w:t>
      </w:r>
      <w:r w:rsidRPr="0080584F">
        <w:rPr>
          <w:rFonts w:ascii="Verdana" w:hAnsi="Verdana"/>
          <w:color w:val="000000"/>
          <w:shd w:val="clear" w:color="auto" w:fill="FFFFFF"/>
        </w:rPr>
        <w:t xml:space="preserve">; 4 </w:t>
      </w:r>
      <w:r w:rsidRPr="0080584F">
        <w:rPr>
          <w:rFonts w:ascii="Verdana" w:hAnsi="Verdana" w:hint="eastAsia"/>
          <w:color w:val="000000"/>
          <w:shd w:val="clear" w:color="auto" w:fill="FFFFFF"/>
        </w:rPr>
        <w:t>статті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опубліковані</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за</w:t>
      </w:r>
    </w:p>
    <w:p w:rsidR="0074645C" w:rsidRDefault="0080584F" w:rsidP="0080584F">
      <w:pPr>
        <w:rPr>
          <w:rFonts w:ascii="Verdana" w:hAnsi="Verdana"/>
          <w:color w:val="000000"/>
          <w:shd w:val="clear" w:color="auto" w:fill="FFFFFF"/>
          <w:lang w:val="en-US"/>
        </w:rPr>
      </w:pPr>
      <w:r w:rsidRPr="0080584F">
        <w:rPr>
          <w:rFonts w:ascii="Verdana" w:hAnsi="Verdana" w:hint="eastAsia"/>
          <w:color w:val="000000"/>
          <w:shd w:val="clear" w:color="auto" w:fill="FFFFFF"/>
        </w:rPr>
        <w:t>результатами</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міжнародних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науково</w:t>
      </w:r>
      <w:r w:rsidRPr="0080584F">
        <w:rPr>
          <w:rFonts w:ascii="Verdana" w:hAnsi="Verdana"/>
          <w:color w:val="000000"/>
          <w:shd w:val="clear" w:color="auto" w:fill="FFFFFF"/>
        </w:rPr>
        <w:t>-</w:t>
      </w:r>
      <w:r w:rsidRPr="0080584F">
        <w:rPr>
          <w:rFonts w:ascii="Verdana" w:hAnsi="Verdana" w:hint="eastAsia"/>
          <w:color w:val="000000"/>
          <w:shd w:val="clear" w:color="auto" w:fill="FFFFFF"/>
        </w:rPr>
        <w:t>практичних</w:t>
      </w:r>
      <w:r w:rsidRPr="0080584F">
        <w:rPr>
          <w:rFonts w:ascii="Verdana" w:hAnsi="Verdana"/>
          <w:color w:val="000000"/>
          <w:shd w:val="clear" w:color="auto" w:fill="FFFFFF"/>
        </w:rPr>
        <w:t xml:space="preserve"> </w:t>
      </w:r>
      <w:r w:rsidRPr="0080584F">
        <w:rPr>
          <w:rFonts w:ascii="Verdana" w:hAnsi="Verdana" w:hint="eastAsia"/>
          <w:color w:val="000000"/>
          <w:shd w:val="clear" w:color="auto" w:fill="FFFFFF"/>
        </w:rPr>
        <w:t>конференцій</w:t>
      </w:r>
      <w:r w:rsidRPr="0080584F">
        <w:rPr>
          <w:rFonts w:ascii="Verdana" w:hAnsi="Verdana"/>
          <w:color w:val="000000"/>
          <w:shd w:val="clear" w:color="auto" w:fill="FFFFFF"/>
        </w:rPr>
        <w:t>.</w:t>
      </w:r>
    </w:p>
    <w:p w:rsidR="0080584F" w:rsidRDefault="0080584F" w:rsidP="0080584F">
      <w:pPr>
        <w:rPr>
          <w:rFonts w:ascii="Verdana" w:hAnsi="Verdana"/>
          <w:color w:val="000000"/>
          <w:shd w:val="clear" w:color="auto" w:fill="FFFFFF"/>
          <w:lang w:val="en-US"/>
        </w:rPr>
      </w:pPr>
    </w:p>
    <w:p w:rsidR="0080584F" w:rsidRDefault="0080584F" w:rsidP="0080584F">
      <w:pPr>
        <w:rPr>
          <w:rFonts w:ascii="Verdana" w:hAnsi="Verdana"/>
          <w:color w:val="000000"/>
          <w:shd w:val="clear" w:color="auto" w:fill="FFFFFF"/>
          <w:lang w:val="en-US"/>
        </w:rPr>
      </w:pPr>
    </w:p>
    <w:p w:rsidR="0080584F" w:rsidRDefault="0080584F" w:rsidP="0080584F">
      <w:pPr>
        <w:rPr>
          <w:rFonts w:ascii="Verdana" w:hAnsi="Verdana"/>
          <w:color w:val="000000"/>
          <w:shd w:val="clear" w:color="auto" w:fill="FFFFFF"/>
          <w:lang w:val="en-US"/>
        </w:rPr>
      </w:pPr>
    </w:p>
    <w:p w:rsidR="0080584F" w:rsidRPr="0080584F" w:rsidRDefault="0080584F" w:rsidP="0080584F">
      <w:pPr>
        <w:rPr>
          <w:lang w:val="en-US"/>
        </w:rPr>
      </w:pPr>
      <w:r w:rsidRPr="0080584F">
        <w:rPr>
          <w:rFonts w:hint="eastAsia"/>
          <w:lang w:val="en-US"/>
        </w:rPr>
        <w:t>ВИСНОВКИ</w:t>
      </w:r>
    </w:p>
    <w:p w:rsidR="0080584F" w:rsidRPr="0080584F" w:rsidRDefault="0080584F" w:rsidP="0080584F">
      <w:pPr>
        <w:rPr>
          <w:lang w:val="en-US"/>
        </w:rPr>
      </w:pPr>
      <w:r w:rsidRPr="0080584F">
        <w:rPr>
          <w:rFonts w:hint="eastAsia"/>
          <w:lang w:val="en-US"/>
        </w:rPr>
        <w:t>У</w:t>
      </w:r>
      <w:r w:rsidRPr="0080584F">
        <w:rPr>
          <w:lang w:val="en-US"/>
        </w:rPr>
        <w:t></w:t>
      </w:r>
      <w:r w:rsidRPr="0080584F">
        <w:rPr>
          <w:rFonts w:hint="eastAsia"/>
          <w:lang w:val="en-US"/>
        </w:rPr>
        <w:t>результаті</w:t>
      </w:r>
      <w:r w:rsidRPr="0080584F">
        <w:rPr>
          <w:lang w:val="en-US"/>
        </w:rPr>
        <w:t></w:t>
      </w:r>
      <w:r w:rsidRPr="0080584F">
        <w:rPr>
          <w:rFonts w:hint="eastAsia"/>
          <w:lang w:val="en-US"/>
        </w:rPr>
        <w:t>дослідження</w:t>
      </w:r>
      <w:r w:rsidRPr="0080584F">
        <w:rPr>
          <w:lang w:val="en-US"/>
        </w:rPr>
        <w:t></w:t>
      </w:r>
      <w:r w:rsidRPr="0080584F">
        <w:rPr>
          <w:rFonts w:hint="eastAsia"/>
          <w:lang w:val="en-US"/>
        </w:rPr>
        <w:t>взаємодії</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у</w:t>
      </w:r>
      <w:r w:rsidRPr="0080584F">
        <w:rPr>
          <w:lang w:val="en-US"/>
        </w:rPr>
        <w:t></w:t>
      </w:r>
      <w:r w:rsidRPr="0080584F">
        <w:rPr>
          <w:rFonts w:hint="eastAsia"/>
          <w:lang w:val="en-US"/>
        </w:rPr>
        <w:t>постбіполярному</w:t>
      </w:r>
      <w:r w:rsidRPr="0080584F">
        <w:rPr>
          <w:lang w:val="en-US"/>
        </w:rPr>
        <w:t></w:t>
      </w:r>
      <w:r w:rsidRPr="0080584F">
        <w:rPr>
          <w:rFonts w:hint="eastAsia"/>
          <w:lang w:val="en-US"/>
        </w:rPr>
        <w:t>світі</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з’ясування</w:t>
      </w:r>
      <w:r w:rsidRPr="0080584F">
        <w:rPr>
          <w:lang w:val="en-US"/>
        </w:rPr>
        <w:t></w:t>
      </w:r>
      <w:r w:rsidRPr="0080584F">
        <w:rPr>
          <w:rFonts w:hint="eastAsia"/>
          <w:lang w:val="en-US"/>
        </w:rPr>
        <w:t>структури</w:t>
      </w:r>
      <w:r w:rsidRPr="0080584F">
        <w:rPr>
          <w:lang w:val="en-US"/>
        </w:rPr>
        <w:t></w:t>
      </w:r>
      <w:r w:rsidRPr="0080584F">
        <w:rPr>
          <w:lang w:val="en-US"/>
        </w:rPr>
        <w:t></w:t>
      </w:r>
      <w:r w:rsidRPr="0080584F">
        <w:rPr>
          <w:rFonts w:hint="eastAsia"/>
          <w:lang w:val="en-US"/>
        </w:rPr>
        <w:t>тенденцій</w:t>
      </w:r>
      <w:r w:rsidRPr="0080584F">
        <w:rPr>
          <w:lang w:val="en-US"/>
        </w:rPr>
        <w:t></w:t>
      </w:r>
      <w:r w:rsidRPr="0080584F">
        <w:rPr>
          <w:rFonts w:hint="eastAsia"/>
          <w:lang w:val="en-US"/>
        </w:rPr>
        <w:t>та</w:t>
      </w:r>
      <w:r w:rsidRPr="0080584F">
        <w:rPr>
          <w:lang w:val="en-US"/>
        </w:rPr>
        <w:t></w:t>
      </w:r>
      <w:r w:rsidRPr="0080584F">
        <w:rPr>
          <w:rFonts w:hint="eastAsia"/>
          <w:lang w:val="en-US"/>
        </w:rPr>
        <w:t>перспектив</w:t>
      </w:r>
      <w:r w:rsidRPr="0080584F">
        <w:rPr>
          <w:lang w:val="en-US"/>
        </w:rPr>
        <w:t></w:t>
      </w:r>
      <w:r w:rsidRPr="0080584F">
        <w:rPr>
          <w:rFonts w:hint="eastAsia"/>
          <w:lang w:val="en-US"/>
        </w:rPr>
        <w:t>об’єднання</w:t>
      </w:r>
      <w:r w:rsidRPr="0080584F">
        <w:rPr>
          <w:lang w:val="en-US"/>
        </w:rPr>
        <w:t></w:t>
      </w:r>
      <w:r w:rsidRPr="0080584F">
        <w:rPr>
          <w:rFonts w:hint="eastAsia"/>
          <w:lang w:val="en-US"/>
        </w:rPr>
        <w:t>у</w:t>
      </w:r>
      <w:r w:rsidRPr="0080584F">
        <w:rPr>
          <w:lang w:val="en-US"/>
        </w:rPr>
        <w:t></w:t>
      </w:r>
      <w:r w:rsidRPr="0080584F">
        <w:rPr>
          <w:rFonts w:hint="eastAsia"/>
          <w:lang w:val="en-US"/>
        </w:rPr>
        <w:t>сучасній</w:t>
      </w:r>
      <w:r w:rsidRPr="0080584F">
        <w:rPr>
          <w:lang w:val="en-US"/>
        </w:rPr>
        <w:t></w:t>
      </w:r>
      <w:r w:rsidRPr="0080584F">
        <w:rPr>
          <w:rFonts w:hint="eastAsia"/>
          <w:lang w:val="en-US"/>
        </w:rPr>
        <w:t>системі</w:t>
      </w:r>
    </w:p>
    <w:p w:rsidR="0080584F" w:rsidRPr="0080584F" w:rsidRDefault="0080584F" w:rsidP="0080584F">
      <w:r w:rsidRPr="0080584F">
        <w:rPr>
          <w:rFonts w:hint="eastAsia"/>
        </w:rPr>
        <w:t>міжнародних</w:t>
      </w:r>
      <w:r w:rsidRPr="0080584F">
        <w:rPr>
          <w:lang w:val="en-US"/>
        </w:rPr>
        <w:t></w:t>
      </w:r>
      <w:r w:rsidRPr="0080584F">
        <w:rPr>
          <w:rFonts w:hint="eastAsia"/>
        </w:rPr>
        <w:t>відносин</w:t>
      </w:r>
      <w:r w:rsidRPr="0080584F">
        <w:rPr>
          <w:lang w:val="en-US"/>
        </w:rPr>
        <w:t></w:t>
      </w:r>
      <w:r w:rsidRPr="0080584F">
        <w:rPr>
          <w:rFonts w:hint="eastAsia"/>
        </w:rPr>
        <w:t>зроблено</w:t>
      </w:r>
      <w:r w:rsidRPr="0080584F">
        <w:rPr>
          <w:lang w:val="en-US"/>
        </w:rPr>
        <w:t></w:t>
      </w:r>
      <w:r w:rsidRPr="0080584F">
        <w:rPr>
          <w:rFonts w:hint="eastAsia"/>
        </w:rPr>
        <w:t>такі</w:t>
      </w:r>
      <w:r w:rsidRPr="0080584F">
        <w:rPr>
          <w:lang w:val="en-US"/>
        </w:rPr>
        <w:t></w:t>
      </w:r>
      <w:r w:rsidRPr="0080584F">
        <w:rPr>
          <w:rFonts w:hint="eastAsia"/>
        </w:rPr>
        <w:t>висновки</w:t>
      </w:r>
      <w:r w:rsidRPr="0080584F">
        <w:rPr>
          <w:lang w:val="en-US"/>
        </w:rPr>
        <w:t></w:t>
      </w:r>
    </w:p>
    <w:p w:rsidR="0080584F" w:rsidRPr="0080584F" w:rsidRDefault="0080584F" w:rsidP="0080584F">
      <w:r w:rsidRPr="0080584F">
        <w:rPr>
          <w:lang w:val="en-US"/>
        </w:rPr>
        <w:t></w:t>
      </w:r>
      <w:r w:rsidRPr="0080584F">
        <w:rPr>
          <w:lang w:val="en-US"/>
        </w:rPr>
        <w:t></w:t>
      </w:r>
      <w:r w:rsidRPr="0080584F">
        <w:rPr>
          <w:lang w:val="en-US"/>
        </w:rPr>
        <w:t></w:t>
      </w:r>
      <w:r w:rsidRPr="0080584F">
        <w:rPr>
          <w:rFonts w:hint="eastAsia"/>
        </w:rPr>
        <w:t>На</w:t>
      </w:r>
      <w:r w:rsidRPr="0080584F">
        <w:rPr>
          <w:lang w:val="en-US"/>
        </w:rPr>
        <w:t></w:t>
      </w:r>
      <w:r w:rsidRPr="0080584F">
        <w:rPr>
          <w:rFonts w:hint="eastAsia"/>
        </w:rPr>
        <w:t>початку</w:t>
      </w:r>
      <w:r w:rsidRPr="0080584F">
        <w:rPr>
          <w:lang w:val="en-US"/>
        </w:rPr>
        <w:t></w:t>
      </w:r>
      <w:r w:rsidRPr="0080584F">
        <w:rPr>
          <w:rFonts w:hint="eastAsia"/>
        </w:rPr>
        <w:t>ХХІ</w:t>
      </w:r>
      <w:r w:rsidRPr="0080584F">
        <w:rPr>
          <w:lang w:val="en-US"/>
        </w:rPr>
        <w:t></w:t>
      </w:r>
      <w:r w:rsidRPr="0080584F">
        <w:rPr>
          <w:rFonts w:hint="eastAsia"/>
        </w:rPr>
        <w:t>століття</w:t>
      </w:r>
      <w:r w:rsidRPr="0080584F">
        <w:rPr>
          <w:lang w:val="en-US"/>
        </w:rPr>
        <w:t></w:t>
      </w:r>
      <w:r w:rsidRPr="0080584F">
        <w:rPr>
          <w:rFonts w:hint="eastAsia"/>
        </w:rPr>
        <w:t>трансформація</w:t>
      </w:r>
      <w:r w:rsidRPr="0080584F">
        <w:rPr>
          <w:lang w:val="en-US"/>
        </w:rPr>
        <w:t></w:t>
      </w:r>
      <w:r w:rsidRPr="0080584F">
        <w:rPr>
          <w:rFonts w:hint="eastAsia"/>
        </w:rPr>
        <w:t>міжнародної</w:t>
      </w:r>
      <w:r w:rsidRPr="0080584F">
        <w:rPr>
          <w:lang w:val="en-US"/>
        </w:rPr>
        <w:t></w:t>
      </w:r>
      <w:r w:rsidRPr="0080584F">
        <w:rPr>
          <w:rFonts w:hint="eastAsia"/>
        </w:rPr>
        <w:t>системи</w:t>
      </w:r>
      <w:r w:rsidRPr="0080584F">
        <w:rPr>
          <w:lang w:val="en-US"/>
        </w:rPr>
        <w:t></w:t>
      </w:r>
      <w:r w:rsidRPr="0080584F">
        <w:rPr>
          <w:lang w:val="en-US"/>
        </w:rPr>
        <w:t></w:t>
      </w:r>
      <w:r w:rsidRPr="0080584F">
        <w:rPr>
          <w:rFonts w:hint="eastAsia"/>
        </w:rPr>
        <w:t>зумовлена</w:t>
      </w:r>
    </w:p>
    <w:p w:rsidR="0080584F" w:rsidRPr="0080584F" w:rsidRDefault="0080584F" w:rsidP="0080584F">
      <w:r w:rsidRPr="0080584F">
        <w:rPr>
          <w:rFonts w:hint="eastAsia"/>
        </w:rPr>
        <w:t>впливом</w:t>
      </w:r>
      <w:r w:rsidRPr="0080584F">
        <w:rPr>
          <w:lang w:val="en-US"/>
        </w:rPr>
        <w:t></w:t>
      </w:r>
      <w:r w:rsidRPr="0080584F">
        <w:rPr>
          <w:rFonts w:hint="eastAsia"/>
        </w:rPr>
        <w:t>процесів</w:t>
      </w:r>
      <w:r w:rsidRPr="0080584F">
        <w:rPr>
          <w:lang w:val="en-US"/>
        </w:rPr>
        <w:t></w:t>
      </w:r>
      <w:r w:rsidRPr="0080584F">
        <w:rPr>
          <w:rFonts w:hint="eastAsia"/>
        </w:rPr>
        <w:t>глобалізації</w:t>
      </w:r>
      <w:r w:rsidRPr="0080584F">
        <w:rPr>
          <w:lang w:val="en-US"/>
        </w:rPr>
        <w:t></w:t>
      </w:r>
      <w:r w:rsidRPr="0080584F">
        <w:rPr>
          <w:rFonts w:hint="eastAsia"/>
        </w:rPr>
        <w:t>на</w:t>
      </w:r>
      <w:r w:rsidRPr="0080584F">
        <w:rPr>
          <w:lang w:val="en-US"/>
        </w:rPr>
        <w:t></w:t>
      </w:r>
      <w:r w:rsidRPr="0080584F">
        <w:rPr>
          <w:rFonts w:hint="eastAsia"/>
        </w:rPr>
        <w:t>формування</w:t>
      </w:r>
      <w:r w:rsidRPr="0080584F">
        <w:rPr>
          <w:lang w:val="en-US"/>
        </w:rPr>
        <w:t></w:t>
      </w:r>
      <w:r w:rsidRPr="0080584F">
        <w:rPr>
          <w:rFonts w:hint="eastAsia"/>
        </w:rPr>
        <w:t>постбіполярного</w:t>
      </w:r>
      <w:r w:rsidRPr="0080584F">
        <w:rPr>
          <w:lang w:val="en-US"/>
        </w:rPr>
        <w:t></w:t>
      </w:r>
      <w:r w:rsidRPr="0080584F">
        <w:rPr>
          <w:rFonts w:hint="eastAsia"/>
        </w:rPr>
        <w:t>світу</w:t>
      </w:r>
      <w:r w:rsidRPr="0080584F">
        <w:rPr>
          <w:lang w:val="en-US"/>
        </w:rPr>
        <w:t></w:t>
      </w:r>
      <w:r w:rsidRPr="0080584F">
        <w:rPr>
          <w:lang w:val="en-US"/>
        </w:rPr>
        <w:t></w:t>
      </w:r>
      <w:r w:rsidRPr="0080584F">
        <w:rPr>
          <w:rFonts w:hint="eastAsia"/>
        </w:rPr>
        <w:t>призвела</w:t>
      </w:r>
      <w:r w:rsidRPr="0080584F">
        <w:rPr>
          <w:lang w:val="en-US"/>
        </w:rPr>
        <w:t></w:t>
      </w:r>
      <w:r w:rsidRPr="0080584F">
        <w:rPr>
          <w:rFonts w:hint="eastAsia"/>
        </w:rPr>
        <w:t>до</w:t>
      </w:r>
    </w:p>
    <w:p w:rsidR="0080584F" w:rsidRPr="0080584F" w:rsidRDefault="0080584F" w:rsidP="0080584F">
      <w:r w:rsidRPr="0080584F">
        <w:rPr>
          <w:rFonts w:hint="eastAsia"/>
        </w:rPr>
        <w:t>переосмислення</w:t>
      </w:r>
      <w:r w:rsidRPr="0080584F">
        <w:rPr>
          <w:lang w:val="en-US"/>
        </w:rPr>
        <w:t></w:t>
      </w:r>
      <w:r w:rsidRPr="0080584F">
        <w:rPr>
          <w:rFonts w:hint="eastAsia"/>
        </w:rPr>
        <w:t>концептуальних</w:t>
      </w:r>
      <w:r w:rsidRPr="0080584F">
        <w:rPr>
          <w:lang w:val="en-US"/>
        </w:rPr>
        <w:t></w:t>
      </w:r>
      <w:r w:rsidRPr="0080584F">
        <w:rPr>
          <w:rFonts w:hint="eastAsia"/>
        </w:rPr>
        <w:t>і</w:t>
      </w:r>
      <w:r w:rsidRPr="0080584F">
        <w:rPr>
          <w:lang w:val="en-US"/>
        </w:rPr>
        <w:t></w:t>
      </w:r>
      <w:r w:rsidRPr="0080584F">
        <w:rPr>
          <w:rFonts w:hint="eastAsia"/>
        </w:rPr>
        <w:t>методологічних</w:t>
      </w:r>
      <w:r w:rsidRPr="0080584F">
        <w:rPr>
          <w:lang w:val="en-US"/>
        </w:rPr>
        <w:t></w:t>
      </w:r>
      <w:r w:rsidRPr="0080584F">
        <w:rPr>
          <w:rFonts w:hint="eastAsia"/>
        </w:rPr>
        <w:t>засад</w:t>
      </w:r>
      <w:r w:rsidRPr="0080584F">
        <w:rPr>
          <w:lang w:val="en-US"/>
        </w:rPr>
        <w:t></w:t>
      </w:r>
      <w:r w:rsidRPr="0080584F">
        <w:rPr>
          <w:rFonts w:hint="eastAsia"/>
        </w:rPr>
        <w:t>міжнародної</w:t>
      </w:r>
      <w:r w:rsidRPr="0080584F">
        <w:rPr>
          <w:lang w:val="en-US"/>
        </w:rPr>
        <w:t></w:t>
      </w:r>
      <w:r w:rsidRPr="0080584F">
        <w:rPr>
          <w:rFonts w:hint="eastAsia"/>
        </w:rPr>
        <w:t>взаємодії</w:t>
      </w:r>
      <w:r w:rsidRPr="0080584F">
        <w:rPr>
          <w:lang w:val="en-US"/>
        </w:rPr>
        <w:t></w:t>
      </w:r>
      <w:r w:rsidRPr="0080584F">
        <w:rPr>
          <w:rFonts w:hint="eastAsia"/>
        </w:rPr>
        <w:t>у</w:t>
      </w:r>
    </w:p>
    <w:p w:rsidR="0080584F" w:rsidRPr="0080584F" w:rsidRDefault="0080584F" w:rsidP="0080584F">
      <w:r w:rsidRPr="0080584F">
        <w:rPr>
          <w:rFonts w:hint="eastAsia"/>
        </w:rPr>
        <w:t>політичній</w:t>
      </w:r>
      <w:r w:rsidRPr="0080584F">
        <w:rPr>
          <w:lang w:val="en-US"/>
        </w:rPr>
        <w:t></w:t>
      </w:r>
      <w:r w:rsidRPr="0080584F">
        <w:rPr>
          <w:lang w:val="en-US"/>
        </w:rPr>
        <w:t></w:t>
      </w:r>
      <w:r w:rsidRPr="0080584F">
        <w:rPr>
          <w:rFonts w:hint="eastAsia"/>
        </w:rPr>
        <w:t>економічній</w:t>
      </w:r>
      <w:r w:rsidRPr="0080584F">
        <w:rPr>
          <w:lang w:val="en-US"/>
        </w:rPr>
        <w:t></w:t>
      </w:r>
      <w:r w:rsidRPr="0080584F">
        <w:rPr>
          <w:rFonts w:hint="eastAsia"/>
        </w:rPr>
        <w:t>та</w:t>
      </w:r>
      <w:r w:rsidRPr="0080584F">
        <w:rPr>
          <w:lang w:val="en-US"/>
        </w:rPr>
        <w:t></w:t>
      </w:r>
      <w:r w:rsidRPr="0080584F">
        <w:rPr>
          <w:rFonts w:hint="eastAsia"/>
        </w:rPr>
        <w:t>безпековій</w:t>
      </w:r>
      <w:r w:rsidRPr="0080584F">
        <w:rPr>
          <w:lang w:val="en-US"/>
        </w:rPr>
        <w:t></w:t>
      </w:r>
      <w:r w:rsidRPr="0080584F">
        <w:rPr>
          <w:rFonts w:hint="eastAsia"/>
        </w:rPr>
        <w:t>сферах</w:t>
      </w:r>
      <w:r w:rsidRPr="0080584F">
        <w:rPr>
          <w:lang w:val="en-US"/>
        </w:rPr>
        <w:t></w:t>
      </w:r>
      <w:r w:rsidRPr="0080584F">
        <w:rPr>
          <w:lang w:val="en-US"/>
        </w:rPr>
        <w:t></w:t>
      </w:r>
      <w:r w:rsidRPr="0080584F">
        <w:rPr>
          <w:rFonts w:hint="eastAsia"/>
        </w:rPr>
        <w:t>до</w:t>
      </w:r>
      <w:r w:rsidRPr="0080584F">
        <w:rPr>
          <w:lang w:val="en-US"/>
        </w:rPr>
        <w:t></w:t>
      </w:r>
      <w:r w:rsidRPr="0080584F">
        <w:rPr>
          <w:rFonts w:hint="eastAsia"/>
        </w:rPr>
        <w:t>з’ясування</w:t>
      </w:r>
      <w:r w:rsidRPr="0080584F">
        <w:rPr>
          <w:lang w:val="en-US"/>
        </w:rPr>
        <w:t></w:t>
      </w:r>
      <w:r w:rsidRPr="0080584F">
        <w:rPr>
          <w:rFonts w:hint="eastAsia"/>
        </w:rPr>
        <w:t>чинників</w:t>
      </w:r>
    </w:p>
    <w:p w:rsidR="0080584F" w:rsidRPr="0080584F" w:rsidRDefault="0080584F" w:rsidP="0080584F">
      <w:r w:rsidRPr="0080584F">
        <w:rPr>
          <w:rFonts w:hint="eastAsia"/>
        </w:rPr>
        <w:t>взаємовпливу</w:t>
      </w:r>
      <w:r w:rsidRPr="0080584F">
        <w:rPr>
          <w:lang w:val="en-US"/>
        </w:rPr>
        <w:t></w:t>
      </w:r>
      <w:r w:rsidRPr="0080584F">
        <w:rPr>
          <w:rFonts w:hint="eastAsia"/>
        </w:rPr>
        <w:t>глобального</w:t>
      </w:r>
      <w:r w:rsidRPr="0080584F">
        <w:rPr>
          <w:lang w:val="en-US"/>
        </w:rPr>
        <w:t></w:t>
      </w:r>
      <w:r w:rsidRPr="0080584F">
        <w:rPr>
          <w:rFonts w:hint="eastAsia"/>
        </w:rPr>
        <w:t>розвитку</w:t>
      </w:r>
      <w:r w:rsidRPr="0080584F">
        <w:rPr>
          <w:lang w:val="en-US"/>
        </w:rPr>
        <w:t></w:t>
      </w:r>
      <w:r w:rsidRPr="0080584F">
        <w:rPr>
          <w:rFonts w:hint="eastAsia"/>
        </w:rPr>
        <w:t>на</w:t>
      </w:r>
      <w:r w:rsidRPr="0080584F">
        <w:rPr>
          <w:lang w:val="en-US"/>
        </w:rPr>
        <w:t></w:t>
      </w:r>
      <w:r w:rsidRPr="0080584F">
        <w:rPr>
          <w:rFonts w:hint="eastAsia"/>
        </w:rPr>
        <w:t>формування</w:t>
      </w:r>
      <w:r w:rsidRPr="0080584F">
        <w:rPr>
          <w:lang w:val="en-US"/>
        </w:rPr>
        <w:t></w:t>
      </w:r>
      <w:r w:rsidRPr="0080584F">
        <w:rPr>
          <w:rFonts w:hint="eastAsia"/>
        </w:rPr>
        <w:t>неформальних</w:t>
      </w:r>
      <w:r w:rsidRPr="0080584F">
        <w:rPr>
          <w:lang w:val="en-US"/>
        </w:rPr>
        <w:t></w:t>
      </w:r>
      <w:r w:rsidRPr="0080584F">
        <w:rPr>
          <w:rFonts w:hint="eastAsia"/>
        </w:rPr>
        <w:t>структур</w:t>
      </w:r>
    </w:p>
    <w:p w:rsidR="0080584F" w:rsidRPr="0080584F" w:rsidRDefault="0080584F" w:rsidP="0080584F">
      <w:r w:rsidRPr="0080584F">
        <w:rPr>
          <w:rFonts w:hint="eastAsia"/>
        </w:rPr>
        <w:t>глобального</w:t>
      </w:r>
      <w:r w:rsidRPr="0080584F">
        <w:rPr>
          <w:lang w:val="en-US"/>
        </w:rPr>
        <w:t></w:t>
      </w:r>
      <w:r w:rsidRPr="0080584F">
        <w:rPr>
          <w:rFonts w:hint="eastAsia"/>
        </w:rPr>
        <w:t>управління</w:t>
      </w:r>
      <w:r w:rsidRPr="0080584F">
        <w:rPr>
          <w:lang w:val="en-US"/>
        </w:rPr>
        <w:t></w:t>
      </w:r>
      <w:r w:rsidRPr="0080584F">
        <w:rPr>
          <w:lang w:val="en-US"/>
        </w:rPr>
        <w:t></w:t>
      </w:r>
      <w:r w:rsidRPr="0080584F">
        <w:rPr>
          <w:rFonts w:hint="eastAsia"/>
        </w:rPr>
        <w:t>диференціації</w:t>
      </w:r>
      <w:r w:rsidRPr="0080584F">
        <w:rPr>
          <w:lang w:val="en-US"/>
        </w:rPr>
        <w:t></w:t>
      </w:r>
      <w:r w:rsidRPr="0080584F">
        <w:rPr>
          <w:rFonts w:hint="eastAsia"/>
        </w:rPr>
        <w:t>пріоритетів</w:t>
      </w:r>
      <w:r w:rsidRPr="0080584F">
        <w:rPr>
          <w:lang w:val="en-US"/>
        </w:rPr>
        <w:t></w:t>
      </w:r>
      <w:r w:rsidRPr="0080584F">
        <w:rPr>
          <w:rFonts w:hint="eastAsia"/>
        </w:rPr>
        <w:t>світової</w:t>
      </w:r>
      <w:r w:rsidRPr="0080584F">
        <w:rPr>
          <w:lang w:val="en-US"/>
        </w:rPr>
        <w:t></w:t>
      </w:r>
      <w:r w:rsidRPr="0080584F">
        <w:rPr>
          <w:lang w:val="en-US"/>
        </w:rPr>
        <w:t></w:t>
      </w:r>
      <w:r w:rsidRPr="0080584F">
        <w:rPr>
          <w:rFonts w:hint="eastAsia"/>
        </w:rPr>
        <w:t>регіональної</w:t>
      </w:r>
      <w:r w:rsidRPr="0080584F">
        <w:rPr>
          <w:lang w:val="en-US"/>
        </w:rPr>
        <w:t></w:t>
      </w:r>
      <w:r w:rsidRPr="0080584F">
        <w:rPr>
          <w:rFonts w:hint="eastAsia"/>
        </w:rPr>
        <w:t>і</w:t>
      </w:r>
    </w:p>
    <w:p w:rsidR="0080584F" w:rsidRPr="0080584F" w:rsidRDefault="0080584F" w:rsidP="0080584F">
      <w:r w:rsidRPr="0080584F">
        <w:rPr>
          <w:rFonts w:hint="eastAsia"/>
        </w:rPr>
        <w:t>національної</w:t>
      </w:r>
      <w:r w:rsidRPr="0080584F">
        <w:rPr>
          <w:lang w:val="en-US"/>
        </w:rPr>
        <w:t></w:t>
      </w:r>
      <w:r w:rsidRPr="0080584F">
        <w:rPr>
          <w:rFonts w:hint="eastAsia"/>
        </w:rPr>
        <w:t>політики</w:t>
      </w:r>
      <w:r w:rsidRPr="0080584F">
        <w:rPr>
          <w:lang w:val="en-US"/>
        </w:rPr>
        <w:t></w:t>
      </w:r>
      <w:r w:rsidRPr="0080584F">
        <w:rPr>
          <w:rFonts w:hint="eastAsia"/>
        </w:rPr>
        <w:t>для</w:t>
      </w:r>
      <w:r w:rsidRPr="0080584F">
        <w:rPr>
          <w:lang w:val="en-US"/>
        </w:rPr>
        <w:t></w:t>
      </w:r>
      <w:r w:rsidRPr="0080584F">
        <w:rPr>
          <w:rFonts w:hint="eastAsia"/>
        </w:rPr>
        <w:t>ключових</w:t>
      </w:r>
      <w:r w:rsidRPr="0080584F">
        <w:rPr>
          <w:lang w:val="en-US"/>
        </w:rPr>
        <w:t></w:t>
      </w:r>
      <w:r w:rsidRPr="0080584F">
        <w:rPr>
          <w:rFonts w:hint="eastAsia"/>
        </w:rPr>
        <w:t>акторів</w:t>
      </w:r>
      <w:r w:rsidRPr="0080584F">
        <w:rPr>
          <w:lang w:val="en-US"/>
        </w:rPr>
        <w:t></w:t>
      </w:r>
      <w:r w:rsidRPr="0080584F">
        <w:rPr>
          <w:rFonts w:hint="eastAsia"/>
        </w:rPr>
        <w:t>у</w:t>
      </w:r>
      <w:r w:rsidRPr="0080584F">
        <w:rPr>
          <w:lang w:val="en-US"/>
        </w:rPr>
        <w:t></w:t>
      </w:r>
      <w:r w:rsidRPr="0080584F">
        <w:rPr>
          <w:rFonts w:hint="eastAsia"/>
        </w:rPr>
        <w:t>глобальному</w:t>
      </w:r>
      <w:r w:rsidRPr="0080584F">
        <w:rPr>
          <w:lang w:val="en-US"/>
        </w:rPr>
        <w:t></w:t>
      </w:r>
      <w:r w:rsidRPr="0080584F">
        <w:rPr>
          <w:rFonts w:hint="eastAsia"/>
        </w:rPr>
        <w:t>середовищі</w:t>
      </w:r>
      <w:r w:rsidRPr="0080584F">
        <w:rPr>
          <w:lang w:val="en-US"/>
        </w:rPr>
        <w:t></w:t>
      </w:r>
      <w:r w:rsidRPr="0080584F">
        <w:rPr>
          <w:lang w:val="en-US"/>
        </w:rPr>
        <w:t></w:t>
      </w:r>
      <w:r w:rsidRPr="0080584F">
        <w:rPr>
          <w:rFonts w:hint="eastAsia"/>
        </w:rPr>
        <w:t>Сучасні</w:t>
      </w:r>
    </w:p>
    <w:p w:rsidR="0080584F" w:rsidRPr="0080584F" w:rsidRDefault="0080584F" w:rsidP="0080584F">
      <w:r w:rsidRPr="0080584F">
        <w:rPr>
          <w:rFonts w:hint="eastAsia"/>
        </w:rPr>
        <w:t>дослідження</w:t>
      </w:r>
      <w:r w:rsidRPr="0080584F">
        <w:rPr>
          <w:lang w:val="en-US"/>
        </w:rPr>
        <w:t></w:t>
      </w:r>
      <w:r w:rsidRPr="0080584F">
        <w:rPr>
          <w:rFonts w:hint="eastAsia"/>
        </w:rPr>
        <w:t>новітніх</w:t>
      </w:r>
      <w:r w:rsidRPr="0080584F">
        <w:rPr>
          <w:lang w:val="en-US"/>
        </w:rPr>
        <w:t></w:t>
      </w:r>
      <w:r w:rsidRPr="0080584F">
        <w:rPr>
          <w:rFonts w:hint="eastAsia"/>
        </w:rPr>
        <w:t>механізмів</w:t>
      </w:r>
      <w:r w:rsidRPr="0080584F">
        <w:rPr>
          <w:lang w:val="en-US"/>
        </w:rPr>
        <w:t></w:t>
      </w:r>
      <w:r w:rsidRPr="0080584F">
        <w:rPr>
          <w:rFonts w:hint="eastAsia"/>
        </w:rPr>
        <w:t>міжнародного</w:t>
      </w:r>
      <w:r w:rsidRPr="0080584F">
        <w:rPr>
          <w:lang w:val="en-US"/>
        </w:rPr>
        <w:t></w:t>
      </w:r>
      <w:r w:rsidRPr="0080584F">
        <w:rPr>
          <w:rFonts w:hint="eastAsia"/>
        </w:rPr>
        <w:t>співробітництва</w:t>
      </w:r>
      <w:r w:rsidRPr="0080584F">
        <w:rPr>
          <w:lang w:val="en-US"/>
        </w:rPr>
        <w:t></w:t>
      </w:r>
      <w:r w:rsidRPr="0080584F">
        <w:rPr>
          <w:rFonts w:hint="eastAsia"/>
        </w:rPr>
        <w:t>ґрунтуються</w:t>
      </w:r>
      <w:r w:rsidRPr="0080584F">
        <w:rPr>
          <w:lang w:val="en-US"/>
        </w:rPr>
        <w:t></w:t>
      </w:r>
      <w:r w:rsidRPr="0080584F">
        <w:rPr>
          <w:rFonts w:hint="eastAsia"/>
        </w:rPr>
        <w:t>на</w:t>
      </w:r>
    </w:p>
    <w:p w:rsidR="0080584F" w:rsidRPr="0080584F" w:rsidRDefault="0080584F" w:rsidP="0080584F">
      <w:r w:rsidRPr="0080584F">
        <w:rPr>
          <w:rFonts w:hint="eastAsia"/>
        </w:rPr>
        <w:t>осмисленні</w:t>
      </w:r>
      <w:r w:rsidRPr="0080584F">
        <w:rPr>
          <w:lang w:val="en-US"/>
        </w:rPr>
        <w:t></w:t>
      </w:r>
      <w:r w:rsidRPr="0080584F">
        <w:rPr>
          <w:rFonts w:hint="eastAsia"/>
        </w:rPr>
        <w:t>об’єктивних</w:t>
      </w:r>
      <w:r w:rsidRPr="0080584F">
        <w:rPr>
          <w:lang w:val="en-US"/>
        </w:rPr>
        <w:t></w:t>
      </w:r>
      <w:r w:rsidRPr="0080584F">
        <w:rPr>
          <w:rFonts w:hint="eastAsia"/>
        </w:rPr>
        <w:t>і</w:t>
      </w:r>
      <w:r w:rsidRPr="0080584F">
        <w:rPr>
          <w:lang w:val="en-US"/>
        </w:rPr>
        <w:t></w:t>
      </w:r>
      <w:r w:rsidRPr="0080584F">
        <w:rPr>
          <w:rFonts w:hint="eastAsia"/>
        </w:rPr>
        <w:t>суб’єктивних</w:t>
      </w:r>
      <w:r w:rsidRPr="0080584F">
        <w:rPr>
          <w:lang w:val="en-US"/>
        </w:rPr>
        <w:t></w:t>
      </w:r>
      <w:r w:rsidRPr="0080584F">
        <w:rPr>
          <w:rFonts w:hint="eastAsia"/>
        </w:rPr>
        <w:t>чинників</w:t>
      </w:r>
      <w:r w:rsidRPr="0080584F">
        <w:rPr>
          <w:lang w:val="en-US"/>
        </w:rPr>
        <w:t></w:t>
      </w:r>
      <w:r w:rsidRPr="0080584F">
        <w:rPr>
          <w:lang w:val="en-US"/>
        </w:rPr>
        <w:t></w:t>
      </w:r>
      <w:r w:rsidRPr="0080584F">
        <w:rPr>
          <w:rFonts w:hint="eastAsia"/>
        </w:rPr>
        <w:t>що</w:t>
      </w:r>
      <w:r w:rsidRPr="0080584F">
        <w:rPr>
          <w:lang w:val="en-US"/>
        </w:rPr>
        <w:t></w:t>
      </w:r>
      <w:r w:rsidRPr="0080584F">
        <w:rPr>
          <w:rFonts w:hint="eastAsia"/>
        </w:rPr>
        <w:t>зумовлюють</w:t>
      </w:r>
      <w:r w:rsidRPr="0080584F">
        <w:rPr>
          <w:lang w:val="en-US"/>
        </w:rPr>
        <w:t></w:t>
      </w:r>
      <w:r w:rsidRPr="0080584F">
        <w:rPr>
          <w:rFonts w:hint="eastAsia"/>
        </w:rPr>
        <w:t>врахування</w:t>
      </w:r>
    </w:p>
    <w:p w:rsidR="0080584F" w:rsidRPr="0080584F" w:rsidRDefault="0080584F" w:rsidP="0080584F">
      <w:r w:rsidRPr="0080584F">
        <w:rPr>
          <w:rFonts w:hint="eastAsia"/>
        </w:rPr>
        <w:t>наслідків</w:t>
      </w:r>
      <w:r w:rsidRPr="0080584F">
        <w:rPr>
          <w:lang w:val="en-US"/>
        </w:rPr>
        <w:t></w:t>
      </w:r>
      <w:r w:rsidRPr="0080584F">
        <w:rPr>
          <w:rFonts w:hint="eastAsia"/>
        </w:rPr>
        <w:t>глобалізації</w:t>
      </w:r>
      <w:r w:rsidRPr="0080584F">
        <w:rPr>
          <w:lang w:val="en-US"/>
        </w:rPr>
        <w:t></w:t>
      </w:r>
      <w:r w:rsidRPr="0080584F">
        <w:rPr>
          <w:rFonts w:hint="eastAsia"/>
        </w:rPr>
        <w:t>у</w:t>
      </w:r>
      <w:r w:rsidRPr="0080584F">
        <w:rPr>
          <w:lang w:val="en-US"/>
        </w:rPr>
        <w:t></w:t>
      </w:r>
      <w:r w:rsidRPr="0080584F">
        <w:rPr>
          <w:rFonts w:hint="eastAsia"/>
        </w:rPr>
        <w:t>взаємодії</w:t>
      </w:r>
      <w:r w:rsidRPr="0080584F">
        <w:rPr>
          <w:lang w:val="en-US"/>
        </w:rPr>
        <w:t></w:t>
      </w:r>
      <w:r w:rsidRPr="0080584F">
        <w:rPr>
          <w:rFonts w:hint="eastAsia"/>
        </w:rPr>
        <w:t>державних</w:t>
      </w:r>
      <w:r w:rsidRPr="0080584F">
        <w:rPr>
          <w:lang w:val="en-US"/>
        </w:rPr>
        <w:t></w:t>
      </w:r>
      <w:r w:rsidRPr="0080584F">
        <w:rPr>
          <w:rFonts w:hint="eastAsia"/>
        </w:rPr>
        <w:t>і</w:t>
      </w:r>
      <w:r w:rsidRPr="0080584F">
        <w:rPr>
          <w:lang w:val="en-US"/>
        </w:rPr>
        <w:t></w:t>
      </w:r>
      <w:r w:rsidRPr="0080584F">
        <w:rPr>
          <w:rFonts w:hint="eastAsia"/>
        </w:rPr>
        <w:t>недержавних</w:t>
      </w:r>
      <w:r w:rsidRPr="0080584F">
        <w:rPr>
          <w:lang w:val="en-US"/>
        </w:rPr>
        <w:t></w:t>
      </w:r>
      <w:r w:rsidRPr="0080584F">
        <w:rPr>
          <w:rFonts w:hint="eastAsia"/>
        </w:rPr>
        <w:t>акторів</w:t>
      </w:r>
      <w:r w:rsidRPr="0080584F">
        <w:rPr>
          <w:lang w:val="en-US"/>
        </w:rPr>
        <w:t></w:t>
      </w:r>
      <w:r w:rsidRPr="0080584F">
        <w:rPr>
          <w:rFonts w:hint="eastAsia"/>
        </w:rPr>
        <w:t>міжнародних</w:t>
      </w:r>
    </w:p>
    <w:p w:rsidR="0080584F" w:rsidRPr="0080584F" w:rsidRDefault="0080584F" w:rsidP="0080584F">
      <w:r w:rsidRPr="0080584F">
        <w:rPr>
          <w:rFonts w:hint="eastAsia"/>
        </w:rPr>
        <w:t>відносин</w:t>
      </w:r>
      <w:r w:rsidRPr="0080584F">
        <w:rPr>
          <w:lang w:val="en-US"/>
        </w:rPr>
        <w:t></w:t>
      </w:r>
      <w:r w:rsidRPr="0080584F">
        <w:rPr>
          <w:rFonts w:hint="eastAsia"/>
        </w:rPr>
        <w:t>і</w:t>
      </w:r>
      <w:r w:rsidRPr="0080584F">
        <w:rPr>
          <w:lang w:val="en-US"/>
        </w:rPr>
        <w:t></w:t>
      </w:r>
      <w:r w:rsidRPr="0080584F">
        <w:rPr>
          <w:rFonts w:hint="eastAsia"/>
        </w:rPr>
        <w:t>формують</w:t>
      </w:r>
      <w:r w:rsidRPr="0080584F">
        <w:rPr>
          <w:lang w:val="en-US"/>
        </w:rPr>
        <w:t></w:t>
      </w:r>
      <w:r w:rsidRPr="0080584F">
        <w:rPr>
          <w:rFonts w:hint="eastAsia"/>
        </w:rPr>
        <w:t>концептуальні</w:t>
      </w:r>
      <w:r w:rsidRPr="0080584F">
        <w:rPr>
          <w:lang w:val="en-US"/>
        </w:rPr>
        <w:t></w:t>
      </w:r>
      <w:r w:rsidRPr="0080584F">
        <w:rPr>
          <w:rFonts w:hint="eastAsia"/>
        </w:rPr>
        <w:t>підходи</w:t>
      </w:r>
      <w:r w:rsidRPr="0080584F">
        <w:rPr>
          <w:lang w:val="en-US"/>
        </w:rPr>
        <w:t></w:t>
      </w:r>
      <w:r w:rsidRPr="0080584F">
        <w:rPr>
          <w:rFonts w:hint="eastAsia"/>
        </w:rPr>
        <w:t>до</w:t>
      </w:r>
      <w:r w:rsidRPr="0080584F">
        <w:rPr>
          <w:lang w:val="en-US"/>
        </w:rPr>
        <w:t></w:t>
      </w:r>
      <w:r w:rsidRPr="0080584F">
        <w:rPr>
          <w:rFonts w:hint="eastAsia"/>
        </w:rPr>
        <w:t>модифікації</w:t>
      </w:r>
      <w:r w:rsidRPr="0080584F">
        <w:rPr>
          <w:lang w:val="en-US"/>
        </w:rPr>
        <w:t></w:t>
      </w:r>
      <w:r w:rsidRPr="0080584F">
        <w:rPr>
          <w:rFonts w:hint="eastAsia"/>
        </w:rPr>
        <w:t>міжнародної</w:t>
      </w:r>
    </w:p>
    <w:p w:rsidR="0080584F" w:rsidRPr="0080584F" w:rsidRDefault="0080584F" w:rsidP="0080584F">
      <w:r w:rsidRPr="0080584F">
        <w:rPr>
          <w:rFonts w:hint="eastAsia"/>
        </w:rPr>
        <w:t>взаємодії</w:t>
      </w:r>
      <w:r w:rsidRPr="0080584F">
        <w:rPr>
          <w:lang w:val="en-US"/>
        </w:rPr>
        <w:t></w:t>
      </w:r>
      <w:r w:rsidRPr="0080584F">
        <w:rPr>
          <w:lang w:val="en-US"/>
        </w:rPr>
        <w:t></w:t>
      </w:r>
      <w:r w:rsidRPr="0080584F">
        <w:rPr>
          <w:rFonts w:hint="eastAsia"/>
        </w:rPr>
        <w:t>серед</w:t>
      </w:r>
      <w:r w:rsidRPr="0080584F">
        <w:rPr>
          <w:lang w:val="en-US"/>
        </w:rPr>
        <w:t></w:t>
      </w:r>
      <w:r w:rsidRPr="0080584F">
        <w:rPr>
          <w:rFonts w:hint="eastAsia"/>
        </w:rPr>
        <w:t>яких</w:t>
      </w:r>
      <w:r w:rsidRPr="0080584F">
        <w:rPr>
          <w:lang w:val="en-US"/>
        </w:rPr>
        <w:t></w:t>
      </w:r>
      <w:r w:rsidRPr="0080584F">
        <w:rPr>
          <w:rFonts w:hint="eastAsia"/>
        </w:rPr>
        <w:t>виокремлюють</w:t>
      </w:r>
      <w:r w:rsidRPr="0080584F">
        <w:rPr>
          <w:lang w:val="en-US"/>
        </w:rPr>
        <w:t></w:t>
      </w:r>
      <w:r w:rsidRPr="0080584F">
        <w:rPr>
          <w:rFonts w:hint="eastAsia"/>
        </w:rPr>
        <w:t>–</w:t>
      </w:r>
      <w:r w:rsidRPr="0080584F">
        <w:rPr>
          <w:lang w:val="en-US"/>
        </w:rPr>
        <w:t></w:t>
      </w:r>
      <w:r w:rsidRPr="0080584F">
        <w:rPr>
          <w:rFonts w:hint="eastAsia"/>
        </w:rPr>
        <w:t>біфуркаційний</w:t>
      </w:r>
      <w:r w:rsidRPr="0080584F">
        <w:rPr>
          <w:lang w:val="en-US"/>
        </w:rPr>
        <w:t></w:t>
      </w:r>
      <w:r w:rsidRPr="0080584F">
        <w:rPr>
          <w:lang w:val="en-US"/>
        </w:rPr>
        <w:t></w:t>
      </w:r>
      <w:r w:rsidRPr="0080584F">
        <w:rPr>
          <w:rFonts w:hint="eastAsia"/>
        </w:rPr>
        <w:t>еволюційний</w:t>
      </w:r>
      <w:r w:rsidRPr="0080584F">
        <w:rPr>
          <w:lang w:val="en-US"/>
        </w:rPr>
        <w:t></w:t>
      </w:r>
      <w:r w:rsidRPr="0080584F">
        <w:rPr>
          <w:rFonts w:hint="eastAsia"/>
        </w:rPr>
        <w:t>і</w:t>
      </w:r>
      <w:r w:rsidRPr="0080584F">
        <w:rPr>
          <w:lang w:val="en-US"/>
        </w:rPr>
        <w:t></w:t>
      </w:r>
      <w:r w:rsidRPr="0080584F">
        <w:rPr>
          <w:rFonts w:hint="eastAsia"/>
        </w:rPr>
        <w:t>критичний</w:t>
      </w:r>
      <w:r w:rsidRPr="0080584F">
        <w:rPr>
          <w:lang w:val="en-US"/>
        </w:rPr>
        <w:t></w:t>
      </w:r>
    </w:p>
    <w:p w:rsidR="0080584F" w:rsidRPr="0080584F" w:rsidRDefault="0080584F" w:rsidP="0080584F">
      <w:r w:rsidRPr="0080584F">
        <w:rPr>
          <w:rFonts w:hint="eastAsia"/>
        </w:rPr>
        <w:t>За</w:t>
      </w:r>
      <w:r w:rsidRPr="0080584F">
        <w:rPr>
          <w:lang w:val="en-US"/>
        </w:rPr>
        <w:t></w:t>
      </w:r>
      <w:r w:rsidRPr="0080584F">
        <w:rPr>
          <w:rFonts w:hint="eastAsia"/>
        </w:rPr>
        <w:t>біфуркаційним</w:t>
      </w:r>
      <w:r w:rsidRPr="0080584F">
        <w:rPr>
          <w:lang w:val="en-US"/>
        </w:rPr>
        <w:t></w:t>
      </w:r>
      <w:r w:rsidRPr="0080584F">
        <w:rPr>
          <w:rFonts w:hint="eastAsia"/>
        </w:rPr>
        <w:t>підходом</w:t>
      </w:r>
      <w:r w:rsidRPr="0080584F">
        <w:rPr>
          <w:lang w:val="en-US"/>
        </w:rPr>
        <w:t></w:t>
      </w:r>
      <w:r w:rsidRPr="0080584F">
        <w:rPr>
          <w:rFonts w:hint="eastAsia"/>
        </w:rPr>
        <w:t>зміна</w:t>
      </w:r>
      <w:r w:rsidRPr="0080584F">
        <w:rPr>
          <w:lang w:val="en-US"/>
        </w:rPr>
        <w:t></w:t>
      </w:r>
      <w:r w:rsidRPr="0080584F">
        <w:rPr>
          <w:rFonts w:hint="eastAsia"/>
        </w:rPr>
        <w:t>принципів</w:t>
      </w:r>
      <w:r w:rsidRPr="0080584F">
        <w:rPr>
          <w:lang w:val="en-US"/>
        </w:rPr>
        <w:t></w:t>
      </w:r>
      <w:r w:rsidRPr="0080584F">
        <w:rPr>
          <w:rFonts w:hint="eastAsia"/>
        </w:rPr>
        <w:t>міжнародної</w:t>
      </w:r>
      <w:r w:rsidRPr="0080584F">
        <w:rPr>
          <w:lang w:val="en-US"/>
        </w:rPr>
        <w:t></w:t>
      </w:r>
      <w:r w:rsidRPr="0080584F">
        <w:rPr>
          <w:rFonts w:hint="eastAsia"/>
        </w:rPr>
        <w:t>взаємодії</w:t>
      </w:r>
      <w:r w:rsidRPr="0080584F">
        <w:rPr>
          <w:lang w:val="en-US"/>
        </w:rPr>
        <w:t></w:t>
      </w:r>
      <w:r w:rsidRPr="0080584F">
        <w:rPr>
          <w:rFonts w:hint="eastAsia"/>
        </w:rPr>
        <w:t>відбувається</w:t>
      </w:r>
    </w:p>
    <w:p w:rsidR="0080584F" w:rsidRPr="0080584F" w:rsidRDefault="0080584F" w:rsidP="0080584F">
      <w:r w:rsidRPr="0080584F">
        <w:rPr>
          <w:rFonts w:hint="eastAsia"/>
        </w:rPr>
        <w:t>завдяки</w:t>
      </w:r>
      <w:r w:rsidRPr="0080584F">
        <w:rPr>
          <w:lang w:val="en-US"/>
        </w:rPr>
        <w:t></w:t>
      </w:r>
      <w:r w:rsidRPr="0080584F">
        <w:rPr>
          <w:rFonts w:hint="eastAsia"/>
        </w:rPr>
        <w:t>глобалізації</w:t>
      </w:r>
      <w:r w:rsidRPr="0080584F">
        <w:rPr>
          <w:lang w:val="en-US"/>
        </w:rPr>
        <w:t></w:t>
      </w:r>
      <w:r w:rsidRPr="0080584F">
        <w:rPr>
          <w:lang w:val="en-US"/>
        </w:rPr>
        <w:t></w:t>
      </w:r>
      <w:r w:rsidRPr="0080584F">
        <w:rPr>
          <w:rFonts w:hint="eastAsia"/>
        </w:rPr>
        <w:t>оскільки</w:t>
      </w:r>
      <w:r w:rsidRPr="0080584F">
        <w:rPr>
          <w:lang w:val="en-US"/>
        </w:rPr>
        <w:t></w:t>
      </w:r>
      <w:r w:rsidRPr="0080584F">
        <w:rPr>
          <w:rFonts w:hint="eastAsia"/>
        </w:rPr>
        <w:t>саме</w:t>
      </w:r>
      <w:r w:rsidRPr="0080584F">
        <w:rPr>
          <w:lang w:val="en-US"/>
        </w:rPr>
        <w:t></w:t>
      </w:r>
      <w:r w:rsidRPr="0080584F">
        <w:rPr>
          <w:rFonts w:hint="eastAsia"/>
        </w:rPr>
        <w:t>глобалізація</w:t>
      </w:r>
      <w:r w:rsidRPr="0080584F">
        <w:rPr>
          <w:lang w:val="en-US"/>
        </w:rPr>
        <w:t></w:t>
      </w:r>
      <w:r w:rsidRPr="0080584F">
        <w:rPr>
          <w:rFonts w:hint="eastAsia"/>
        </w:rPr>
        <w:t>сприяє</w:t>
      </w:r>
      <w:r w:rsidRPr="0080584F">
        <w:rPr>
          <w:lang w:val="en-US"/>
        </w:rPr>
        <w:t></w:t>
      </w:r>
      <w:r w:rsidRPr="0080584F">
        <w:rPr>
          <w:rFonts w:hint="eastAsia"/>
        </w:rPr>
        <w:t>реструктуризації</w:t>
      </w:r>
    </w:p>
    <w:p w:rsidR="0080584F" w:rsidRPr="0080584F" w:rsidRDefault="0080584F" w:rsidP="0080584F">
      <w:r w:rsidRPr="0080584F">
        <w:rPr>
          <w:rFonts w:hint="eastAsia"/>
        </w:rPr>
        <w:t>міжнародних</w:t>
      </w:r>
      <w:r w:rsidRPr="0080584F">
        <w:rPr>
          <w:lang w:val="en-US"/>
        </w:rPr>
        <w:t></w:t>
      </w:r>
      <w:r w:rsidRPr="0080584F">
        <w:rPr>
          <w:rFonts w:hint="eastAsia"/>
        </w:rPr>
        <w:t>відносин</w:t>
      </w:r>
      <w:r w:rsidRPr="0080584F">
        <w:rPr>
          <w:lang w:val="en-US"/>
        </w:rPr>
        <w:t></w:t>
      </w:r>
      <w:r w:rsidRPr="0080584F">
        <w:rPr>
          <w:lang w:val="en-US"/>
        </w:rPr>
        <w:t></w:t>
      </w:r>
      <w:r w:rsidRPr="0080584F">
        <w:rPr>
          <w:rFonts w:hint="eastAsia"/>
        </w:rPr>
        <w:t>і</w:t>
      </w:r>
      <w:r w:rsidRPr="0080584F">
        <w:rPr>
          <w:lang w:val="en-US"/>
        </w:rPr>
        <w:t></w:t>
      </w:r>
      <w:r w:rsidRPr="0080584F">
        <w:rPr>
          <w:rFonts w:hint="eastAsia"/>
        </w:rPr>
        <w:t>як</w:t>
      </w:r>
      <w:r w:rsidRPr="0080584F">
        <w:rPr>
          <w:lang w:val="en-US"/>
        </w:rPr>
        <w:t></w:t>
      </w:r>
      <w:r w:rsidRPr="0080584F">
        <w:rPr>
          <w:rFonts w:hint="eastAsia"/>
        </w:rPr>
        <w:t>наслідок</w:t>
      </w:r>
      <w:r w:rsidRPr="0080584F">
        <w:rPr>
          <w:lang w:val="en-US"/>
        </w:rPr>
        <w:t></w:t>
      </w:r>
      <w:r w:rsidRPr="0080584F">
        <w:rPr>
          <w:rFonts w:hint="eastAsia"/>
        </w:rPr>
        <w:t>виникає</w:t>
      </w:r>
      <w:r w:rsidRPr="0080584F">
        <w:rPr>
          <w:lang w:val="en-US"/>
        </w:rPr>
        <w:t></w:t>
      </w:r>
      <w:r w:rsidRPr="0080584F">
        <w:rPr>
          <w:rFonts w:hint="eastAsia"/>
        </w:rPr>
        <w:t>взаємозалежність</w:t>
      </w:r>
      <w:r w:rsidRPr="0080584F">
        <w:rPr>
          <w:lang w:val="en-US"/>
        </w:rPr>
        <w:t></w:t>
      </w:r>
      <w:r w:rsidRPr="0080584F">
        <w:rPr>
          <w:rFonts w:hint="eastAsia"/>
        </w:rPr>
        <w:t>політичних</w:t>
      </w:r>
      <w:r w:rsidRPr="0080584F">
        <w:rPr>
          <w:lang w:val="en-US"/>
        </w:rPr>
        <w:t></w:t>
      </w:r>
      <w:r w:rsidRPr="0080584F">
        <w:rPr>
          <w:rFonts w:hint="eastAsia"/>
        </w:rPr>
        <w:t>та</w:t>
      </w:r>
    </w:p>
    <w:p w:rsidR="0080584F" w:rsidRPr="0080584F" w:rsidRDefault="0080584F" w:rsidP="0080584F">
      <w:r w:rsidRPr="0080584F">
        <w:rPr>
          <w:rFonts w:hint="eastAsia"/>
        </w:rPr>
        <w:t>економічних</w:t>
      </w:r>
      <w:r w:rsidRPr="0080584F">
        <w:rPr>
          <w:lang w:val="en-US"/>
        </w:rPr>
        <w:t></w:t>
      </w:r>
      <w:r w:rsidRPr="0080584F">
        <w:rPr>
          <w:rFonts w:hint="eastAsia"/>
        </w:rPr>
        <w:t>інтересів</w:t>
      </w:r>
      <w:r w:rsidRPr="0080584F">
        <w:rPr>
          <w:lang w:val="en-US"/>
        </w:rPr>
        <w:t></w:t>
      </w:r>
      <w:r w:rsidRPr="0080584F">
        <w:rPr>
          <w:lang w:val="en-US"/>
        </w:rPr>
        <w:t></w:t>
      </w:r>
      <w:r w:rsidRPr="0080584F">
        <w:rPr>
          <w:rFonts w:hint="eastAsia"/>
        </w:rPr>
        <w:t>яка</w:t>
      </w:r>
      <w:r w:rsidRPr="0080584F">
        <w:rPr>
          <w:lang w:val="en-US"/>
        </w:rPr>
        <w:t></w:t>
      </w:r>
      <w:r w:rsidRPr="0080584F">
        <w:rPr>
          <w:rFonts w:hint="eastAsia"/>
        </w:rPr>
        <w:t>може</w:t>
      </w:r>
      <w:r w:rsidRPr="0080584F">
        <w:rPr>
          <w:lang w:val="en-US"/>
        </w:rPr>
        <w:t></w:t>
      </w:r>
      <w:r w:rsidRPr="0080584F">
        <w:rPr>
          <w:rFonts w:hint="eastAsia"/>
        </w:rPr>
        <w:t>призвести</w:t>
      </w:r>
      <w:r w:rsidRPr="0080584F">
        <w:rPr>
          <w:lang w:val="en-US"/>
        </w:rPr>
        <w:t></w:t>
      </w:r>
      <w:r w:rsidRPr="0080584F">
        <w:rPr>
          <w:rFonts w:hint="eastAsia"/>
        </w:rPr>
        <w:t>до</w:t>
      </w:r>
      <w:r w:rsidRPr="0080584F">
        <w:rPr>
          <w:lang w:val="en-US"/>
        </w:rPr>
        <w:t></w:t>
      </w:r>
      <w:r w:rsidRPr="0080584F">
        <w:rPr>
          <w:rFonts w:hint="eastAsia"/>
        </w:rPr>
        <w:t>якісного</w:t>
      </w:r>
      <w:r w:rsidRPr="0080584F">
        <w:rPr>
          <w:lang w:val="en-US"/>
        </w:rPr>
        <w:t></w:t>
      </w:r>
      <w:r w:rsidRPr="0080584F">
        <w:rPr>
          <w:rFonts w:hint="eastAsia"/>
        </w:rPr>
        <w:t>структурування</w:t>
      </w:r>
    </w:p>
    <w:p w:rsidR="0080584F" w:rsidRPr="0080584F" w:rsidRDefault="0080584F" w:rsidP="0080584F">
      <w:r w:rsidRPr="0080584F">
        <w:rPr>
          <w:rFonts w:hint="eastAsia"/>
        </w:rPr>
        <w:t>глобального</w:t>
      </w:r>
      <w:r w:rsidRPr="0080584F">
        <w:rPr>
          <w:lang w:val="en-US"/>
        </w:rPr>
        <w:t></w:t>
      </w:r>
      <w:r w:rsidRPr="0080584F">
        <w:rPr>
          <w:rFonts w:hint="eastAsia"/>
        </w:rPr>
        <w:t>середовища</w:t>
      </w:r>
      <w:r w:rsidRPr="0080584F">
        <w:rPr>
          <w:lang w:val="en-US"/>
        </w:rPr>
        <w:t></w:t>
      </w:r>
      <w:r w:rsidRPr="0080584F">
        <w:rPr>
          <w:rFonts w:hint="eastAsia"/>
        </w:rPr>
        <w:t>залежно</w:t>
      </w:r>
      <w:r w:rsidRPr="0080584F">
        <w:rPr>
          <w:lang w:val="en-US"/>
        </w:rPr>
        <w:t></w:t>
      </w:r>
      <w:r w:rsidRPr="0080584F">
        <w:rPr>
          <w:rFonts w:hint="eastAsia"/>
        </w:rPr>
        <w:t>від</w:t>
      </w:r>
      <w:r w:rsidRPr="0080584F">
        <w:rPr>
          <w:lang w:val="en-US"/>
        </w:rPr>
        <w:t></w:t>
      </w:r>
      <w:r w:rsidRPr="0080584F">
        <w:rPr>
          <w:rFonts w:hint="eastAsia"/>
        </w:rPr>
        <w:t>зміни</w:t>
      </w:r>
      <w:r w:rsidRPr="0080584F">
        <w:rPr>
          <w:lang w:val="en-US"/>
        </w:rPr>
        <w:t></w:t>
      </w:r>
      <w:r w:rsidRPr="0080584F">
        <w:rPr>
          <w:rFonts w:hint="eastAsia"/>
        </w:rPr>
        <w:t>параметральних</w:t>
      </w:r>
      <w:r w:rsidRPr="0080584F">
        <w:rPr>
          <w:lang w:val="en-US"/>
        </w:rPr>
        <w:t></w:t>
      </w:r>
      <w:r w:rsidRPr="0080584F">
        <w:rPr>
          <w:rFonts w:hint="eastAsia"/>
        </w:rPr>
        <w:t>характеристик</w:t>
      </w:r>
    </w:p>
    <w:p w:rsidR="0080584F" w:rsidRPr="0080584F" w:rsidRDefault="0080584F" w:rsidP="0080584F">
      <w:r w:rsidRPr="0080584F">
        <w:rPr>
          <w:rFonts w:hint="eastAsia"/>
        </w:rPr>
        <w:t>міжнародного</w:t>
      </w:r>
      <w:r w:rsidRPr="0080584F">
        <w:rPr>
          <w:lang w:val="en-US"/>
        </w:rPr>
        <w:t></w:t>
      </w:r>
      <w:r w:rsidRPr="0080584F">
        <w:rPr>
          <w:rFonts w:hint="eastAsia"/>
        </w:rPr>
        <w:t>співробітництва</w:t>
      </w:r>
      <w:r w:rsidRPr="0080584F">
        <w:rPr>
          <w:lang w:val="en-US"/>
        </w:rPr>
        <w:t></w:t>
      </w:r>
      <w:r w:rsidRPr="0080584F">
        <w:rPr>
          <w:lang w:val="en-US"/>
        </w:rPr>
        <w:t></w:t>
      </w:r>
      <w:r w:rsidRPr="0080584F">
        <w:rPr>
          <w:rFonts w:hint="eastAsia"/>
        </w:rPr>
        <w:t>За</w:t>
      </w:r>
      <w:r w:rsidRPr="0080584F">
        <w:rPr>
          <w:lang w:val="en-US"/>
        </w:rPr>
        <w:t></w:t>
      </w:r>
      <w:r w:rsidRPr="0080584F">
        <w:rPr>
          <w:rFonts w:hint="eastAsia"/>
        </w:rPr>
        <w:t>еволюційним</w:t>
      </w:r>
      <w:r w:rsidRPr="0080584F">
        <w:rPr>
          <w:lang w:val="en-US"/>
        </w:rPr>
        <w:t></w:t>
      </w:r>
      <w:r w:rsidRPr="0080584F">
        <w:rPr>
          <w:rFonts w:hint="eastAsia"/>
        </w:rPr>
        <w:t>підходом</w:t>
      </w:r>
      <w:r w:rsidRPr="0080584F">
        <w:rPr>
          <w:lang w:val="en-US"/>
        </w:rPr>
        <w:t></w:t>
      </w:r>
      <w:r w:rsidRPr="0080584F">
        <w:rPr>
          <w:rFonts w:hint="eastAsia"/>
        </w:rPr>
        <w:t>модифікація</w:t>
      </w:r>
    </w:p>
    <w:p w:rsidR="0080584F" w:rsidRPr="0080584F" w:rsidRDefault="0080584F" w:rsidP="0080584F">
      <w:r w:rsidRPr="0080584F">
        <w:rPr>
          <w:rFonts w:hint="eastAsia"/>
        </w:rPr>
        <w:t>міжнародної</w:t>
      </w:r>
      <w:r w:rsidRPr="0080584F">
        <w:rPr>
          <w:lang w:val="en-US"/>
        </w:rPr>
        <w:t></w:t>
      </w:r>
      <w:r w:rsidRPr="0080584F">
        <w:rPr>
          <w:rFonts w:hint="eastAsia"/>
        </w:rPr>
        <w:t>взаємодії</w:t>
      </w:r>
      <w:r w:rsidRPr="0080584F">
        <w:rPr>
          <w:lang w:val="en-US"/>
        </w:rPr>
        <w:t></w:t>
      </w:r>
      <w:r w:rsidRPr="0080584F">
        <w:rPr>
          <w:rFonts w:hint="eastAsia"/>
        </w:rPr>
        <w:t>розглядається</w:t>
      </w:r>
      <w:r w:rsidRPr="0080584F">
        <w:rPr>
          <w:lang w:val="en-US"/>
        </w:rPr>
        <w:t></w:t>
      </w:r>
      <w:r w:rsidRPr="0080584F">
        <w:rPr>
          <w:rFonts w:hint="eastAsia"/>
        </w:rPr>
        <w:t>як</w:t>
      </w:r>
      <w:r w:rsidRPr="0080584F">
        <w:rPr>
          <w:lang w:val="en-US"/>
        </w:rPr>
        <w:t></w:t>
      </w:r>
      <w:r w:rsidRPr="0080584F">
        <w:rPr>
          <w:rFonts w:hint="eastAsia"/>
        </w:rPr>
        <w:t>процес</w:t>
      </w:r>
      <w:r w:rsidRPr="0080584F">
        <w:rPr>
          <w:lang w:val="en-US"/>
        </w:rPr>
        <w:t></w:t>
      </w:r>
      <w:r w:rsidRPr="0080584F">
        <w:rPr>
          <w:rFonts w:hint="eastAsia"/>
        </w:rPr>
        <w:t>еволюції</w:t>
      </w:r>
      <w:r w:rsidRPr="0080584F">
        <w:rPr>
          <w:lang w:val="en-US"/>
        </w:rPr>
        <w:t></w:t>
      </w:r>
      <w:r w:rsidRPr="0080584F">
        <w:rPr>
          <w:rFonts w:hint="eastAsia"/>
        </w:rPr>
        <w:t>світового</w:t>
      </w:r>
      <w:r w:rsidRPr="0080584F">
        <w:rPr>
          <w:lang w:val="en-US"/>
        </w:rPr>
        <w:t></w:t>
      </w:r>
      <w:r w:rsidRPr="0080584F">
        <w:rPr>
          <w:rFonts w:hint="eastAsia"/>
        </w:rPr>
        <w:t>порядку</w:t>
      </w:r>
      <w:r w:rsidRPr="0080584F">
        <w:rPr>
          <w:lang w:val="en-US"/>
        </w:rPr>
        <w:t></w:t>
      </w:r>
    </w:p>
    <w:p w:rsidR="0080584F" w:rsidRPr="0080584F" w:rsidRDefault="0080584F" w:rsidP="0080584F">
      <w:r w:rsidRPr="0080584F">
        <w:rPr>
          <w:rFonts w:hint="eastAsia"/>
        </w:rPr>
        <w:t>суспільства</w:t>
      </w:r>
      <w:r w:rsidRPr="0080584F">
        <w:rPr>
          <w:lang w:val="en-US"/>
        </w:rPr>
        <w:t></w:t>
      </w:r>
      <w:r w:rsidRPr="0080584F">
        <w:rPr>
          <w:rFonts w:hint="eastAsia"/>
        </w:rPr>
        <w:t>та</w:t>
      </w:r>
      <w:r w:rsidRPr="0080584F">
        <w:rPr>
          <w:lang w:val="en-US"/>
        </w:rPr>
        <w:t></w:t>
      </w:r>
      <w:r w:rsidRPr="0080584F">
        <w:rPr>
          <w:rFonts w:hint="eastAsia"/>
        </w:rPr>
        <w:t>світової</w:t>
      </w:r>
      <w:r w:rsidRPr="0080584F">
        <w:rPr>
          <w:lang w:val="en-US"/>
        </w:rPr>
        <w:t></w:t>
      </w:r>
      <w:r w:rsidRPr="0080584F">
        <w:rPr>
          <w:rFonts w:hint="eastAsia"/>
        </w:rPr>
        <w:t>економіки</w:t>
      </w:r>
      <w:r w:rsidRPr="0080584F">
        <w:rPr>
          <w:lang w:val="en-US"/>
        </w:rPr>
        <w:t></w:t>
      </w:r>
      <w:r w:rsidRPr="0080584F">
        <w:rPr>
          <w:lang w:val="en-US"/>
        </w:rPr>
        <w:t></w:t>
      </w:r>
      <w:r w:rsidRPr="0080584F">
        <w:rPr>
          <w:rFonts w:hint="eastAsia"/>
        </w:rPr>
        <w:t>що</w:t>
      </w:r>
      <w:r w:rsidRPr="0080584F">
        <w:rPr>
          <w:lang w:val="en-US"/>
        </w:rPr>
        <w:t></w:t>
      </w:r>
      <w:r w:rsidRPr="0080584F">
        <w:rPr>
          <w:rFonts w:hint="eastAsia"/>
        </w:rPr>
        <w:t>потребує</w:t>
      </w:r>
      <w:r w:rsidRPr="0080584F">
        <w:rPr>
          <w:lang w:val="en-US"/>
        </w:rPr>
        <w:t></w:t>
      </w:r>
      <w:r w:rsidRPr="0080584F">
        <w:rPr>
          <w:rFonts w:hint="eastAsia"/>
        </w:rPr>
        <w:t>від</w:t>
      </w:r>
      <w:r w:rsidRPr="0080584F">
        <w:rPr>
          <w:lang w:val="en-US"/>
        </w:rPr>
        <w:t></w:t>
      </w:r>
      <w:r w:rsidRPr="0080584F">
        <w:rPr>
          <w:rFonts w:hint="eastAsia"/>
        </w:rPr>
        <w:t>міжнародної</w:t>
      </w:r>
      <w:r w:rsidRPr="0080584F">
        <w:rPr>
          <w:lang w:val="en-US"/>
        </w:rPr>
        <w:t></w:t>
      </w:r>
      <w:r w:rsidRPr="0080584F">
        <w:rPr>
          <w:rFonts w:hint="eastAsia"/>
        </w:rPr>
        <w:t>спільноти</w:t>
      </w:r>
    </w:p>
    <w:p w:rsidR="0080584F" w:rsidRPr="0080584F" w:rsidRDefault="0080584F" w:rsidP="0080584F">
      <w:r w:rsidRPr="0080584F">
        <w:rPr>
          <w:rFonts w:hint="eastAsia"/>
        </w:rPr>
        <w:t>поступової</w:t>
      </w:r>
      <w:r w:rsidRPr="0080584F">
        <w:rPr>
          <w:lang w:val="en-US"/>
        </w:rPr>
        <w:t></w:t>
      </w:r>
      <w:r w:rsidRPr="0080584F">
        <w:rPr>
          <w:rFonts w:hint="eastAsia"/>
        </w:rPr>
        <w:t>адаптації</w:t>
      </w:r>
      <w:r w:rsidRPr="0080584F">
        <w:rPr>
          <w:lang w:val="en-US"/>
        </w:rPr>
        <w:t></w:t>
      </w:r>
      <w:r w:rsidRPr="0080584F">
        <w:rPr>
          <w:rFonts w:hint="eastAsia"/>
        </w:rPr>
        <w:t>до</w:t>
      </w:r>
      <w:r w:rsidRPr="0080584F">
        <w:rPr>
          <w:lang w:val="en-US"/>
        </w:rPr>
        <w:t></w:t>
      </w:r>
      <w:r w:rsidRPr="0080584F">
        <w:rPr>
          <w:rFonts w:hint="eastAsia"/>
        </w:rPr>
        <w:t>більш</w:t>
      </w:r>
      <w:r w:rsidRPr="0080584F">
        <w:rPr>
          <w:lang w:val="en-US"/>
        </w:rPr>
        <w:t></w:t>
      </w:r>
      <w:r w:rsidRPr="0080584F">
        <w:rPr>
          <w:rFonts w:hint="eastAsia"/>
        </w:rPr>
        <w:t>взаємозалежного</w:t>
      </w:r>
      <w:r w:rsidRPr="0080584F">
        <w:rPr>
          <w:lang w:val="en-US"/>
        </w:rPr>
        <w:t></w:t>
      </w:r>
      <w:r w:rsidRPr="0080584F">
        <w:rPr>
          <w:rFonts w:hint="eastAsia"/>
        </w:rPr>
        <w:t>і</w:t>
      </w:r>
      <w:r w:rsidRPr="0080584F">
        <w:rPr>
          <w:lang w:val="en-US"/>
        </w:rPr>
        <w:t></w:t>
      </w:r>
      <w:r w:rsidRPr="0080584F">
        <w:rPr>
          <w:rFonts w:hint="eastAsia"/>
        </w:rPr>
        <w:t>нестабільного</w:t>
      </w:r>
      <w:r w:rsidRPr="0080584F">
        <w:rPr>
          <w:lang w:val="en-US"/>
        </w:rPr>
        <w:t></w:t>
      </w:r>
      <w:r w:rsidRPr="0080584F">
        <w:rPr>
          <w:rFonts w:hint="eastAsia"/>
        </w:rPr>
        <w:t>світу</w:t>
      </w:r>
      <w:r w:rsidRPr="0080584F">
        <w:rPr>
          <w:lang w:val="en-US"/>
        </w:rPr>
        <w:t></w:t>
      </w:r>
      <w:r w:rsidRPr="0080584F">
        <w:rPr>
          <w:lang w:val="en-US"/>
        </w:rPr>
        <w:t></w:t>
      </w:r>
      <w:r w:rsidRPr="0080584F">
        <w:rPr>
          <w:rFonts w:hint="eastAsia"/>
        </w:rPr>
        <w:t>За</w:t>
      </w:r>
    </w:p>
    <w:p w:rsidR="0080584F" w:rsidRPr="0080584F" w:rsidRDefault="0080584F" w:rsidP="0080584F">
      <w:r w:rsidRPr="0080584F">
        <w:rPr>
          <w:rFonts w:hint="eastAsia"/>
        </w:rPr>
        <w:t>критичним</w:t>
      </w:r>
      <w:r w:rsidRPr="0080584F">
        <w:rPr>
          <w:lang w:val="en-US"/>
        </w:rPr>
        <w:t></w:t>
      </w:r>
      <w:r w:rsidRPr="0080584F">
        <w:rPr>
          <w:rFonts w:hint="eastAsia"/>
        </w:rPr>
        <w:t>підходом</w:t>
      </w:r>
      <w:r w:rsidRPr="0080584F">
        <w:rPr>
          <w:lang w:val="en-US"/>
        </w:rPr>
        <w:t></w:t>
      </w:r>
      <w:r w:rsidRPr="0080584F">
        <w:rPr>
          <w:rFonts w:hint="eastAsia"/>
        </w:rPr>
        <w:t>інтегрований</w:t>
      </w:r>
      <w:r w:rsidRPr="0080584F">
        <w:rPr>
          <w:lang w:val="en-US"/>
        </w:rPr>
        <w:t></w:t>
      </w:r>
      <w:r w:rsidRPr="0080584F">
        <w:rPr>
          <w:rFonts w:hint="eastAsia"/>
        </w:rPr>
        <w:t>світ</w:t>
      </w:r>
      <w:r w:rsidRPr="0080584F">
        <w:rPr>
          <w:lang w:val="en-US"/>
        </w:rPr>
        <w:t></w:t>
      </w:r>
      <w:r w:rsidRPr="0080584F">
        <w:rPr>
          <w:rFonts w:hint="eastAsia"/>
        </w:rPr>
        <w:t>узалежнюється</w:t>
      </w:r>
      <w:r w:rsidRPr="0080584F">
        <w:rPr>
          <w:lang w:val="en-US"/>
        </w:rPr>
        <w:t></w:t>
      </w:r>
      <w:r w:rsidRPr="0080584F">
        <w:rPr>
          <w:rFonts w:hint="eastAsia"/>
        </w:rPr>
        <w:t>від</w:t>
      </w:r>
      <w:r w:rsidRPr="0080584F">
        <w:rPr>
          <w:lang w:val="en-US"/>
        </w:rPr>
        <w:t></w:t>
      </w:r>
      <w:r w:rsidRPr="0080584F">
        <w:rPr>
          <w:rFonts w:hint="eastAsia"/>
        </w:rPr>
        <w:t>політичних</w:t>
      </w:r>
    </w:p>
    <w:p w:rsidR="0080584F" w:rsidRPr="0080584F" w:rsidRDefault="0080584F" w:rsidP="0080584F">
      <w:r w:rsidRPr="0080584F">
        <w:rPr>
          <w:rFonts w:hint="eastAsia"/>
        </w:rPr>
        <w:t>авторитарних</w:t>
      </w:r>
      <w:r w:rsidRPr="0080584F">
        <w:rPr>
          <w:lang w:val="en-US"/>
        </w:rPr>
        <w:t></w:t>
      </w:r>
      <w:r w:rsidRPr="0080584F">
        <w:rPr>
          <w:rFonts w:hint="eastAsia"/>
        </w:rPr>
        <w:t>режимів</w:t>
      </w:r>
      <w:r w:rsidRPr="0080584F">
        <w:rPr>
          <w:lang w:val="en-US"/>
        </w:rPr>
        <w:t></w:t>
      </w:r>
      <w:r w:rsidRPr="0080584F">
        <w:rPr>
          <w:rFonts w:hint="eastAsia"/>
        </w:rPr>
        <w:t>та</w:t>
      </w:r>
      <w:r w:rsidRPr="0080584F">
        <w:rPr>
          <w:lang w:val="en-US"/>
        </w:rPr>
        <w:t></w:t>
      </w:r>
      <w:r w:rsidRPr="0080584F">
        <w:rPr>
          <w:rFonts w:hint="eastAsia"/>
        </w:rPr>
        <w:t>від</w:t>
      </w:r>
      <w:r w:rsidRPr="0080584F">
        <w:rPr>
          <w:lang w:val="en-US"/>
        </w:rPr>
        <w:t></w:t>
      </w:r>
      <w:r w:rsidRPr="0080584F">
        <w:rPr>
          <w:rFonts w:hint="eastAsia"/>
        </w:rPr>
        <w:t>злочинних</w:t>
      </w:r>
      <w:r w:rsidRPr="0080584F">
        <w:rPr>
          <w:lang w:val="en-US"/>
        </w:rPr>
        <w:t></w:t>
      </w:r>
      <w:r w:rsidRPr="0080584F">
        <w:rPr>
          <w:rFonts w:hint="eastAsia"/>
        </w:rPr>
        <w:t>і</w:t>
      </w:r>
      <w:r w:rsidRPr="0080584F">
        <w:rPr>
          <w:lang w:val="en-US"/>
        </w:rPr>
        <w:t></w:t>
      </w:r>
      <w:r w:rsidRPr="0080584F">
        <w:rPr>
          <w:rFonts w:hint="eastAsia"/>
        </w:rPr>
        <w:t>терористичних</w:t>
      </w:r>
      <w:r w:rsidRPr="0080584F">
        <w:rPr>
          <w:lang w:val="en-US"/>
        </w:rPr>
        <w:t></w:t>
      </w:r>
      <w:r w:rsidRPr="0080584F">
        <w:rPr>
          <w:rFonts w:hint="eastAsia"/>
        </w:rPr>
        <w:t>угруповань</w:t>
      </w:r>
      <w:r w:rsidRPr="0080584F">
        <w:rPr>
          <w:lang w:val="en-US"/>
        </w:rPr>
        <w:t></w:t>
      </w:r>
      <w:r w:rsidRPr="0080584F">
        <w:rPr>
          <w:lang w:val="en-US"/>
        </w:rPr>
        <w:t></w:t>
      </w:r>
      <w:r w:rsidRPr="0080584F">
        <w:rPr>
          <w:rFonts w:hint="eastAsia"/>
        </w:rPr>
        <w:t>що</w:t>
      </w:r>
    </w:p>
    <w:p w:rsidR="0080584F" w:rsidRPr="0080584F" w:rsidRDefault="0080584F" w:rsidP="0080584F">
      <w:r w:rsidRPr="0080584F">
        <w:rPr>
          <w:lang w:val="en-US"/>
        </w:rPr>
        <w:t></w:t>
      </w:r>
      <w:r w:rsidRPr="0080584F">
        <w:rPr>
          <w:lang w:val="en-US"/>
        </w:rPr>
        <w:t></w:t>
      </w:r>
      <w:r w:rsidRPr="0080584F">
        <w:rPr>
          <w:lang w:val="en-US"/>
        </w:rPr>
        <w:t></w:t>
      </w:r>
    </w:p>
    <w:p w:rsidR="0080584F" w:rsidRPr="0080584F" w:rsidRDefault="0080584F" w:rsidP="0080584F">
      <w:r w:rsidRPr="0080584F">
        <w:rPr>
          <w:rFonts w:hint="eastAsia"/>
        </w:rPr>
        <w:t>призводить</w:t>
      </w:r>
      <w:r w:rsidRPr="0080584F">
        <w:rPr>
          <w:lang w:val="en-US"/>
        </w:rPr>
        <w:t></w:t>
      </w:r>
      <w:r w:rsidRPr="0080584F">
        <w:rPr>
          <w:rFonts w:hint="eastAsia"/>
        </w:rPr>
        <w:t>до</w:t>
      </w:r>
      <w:r w:rsidRPr="0080584F">
        <w:rPr>
          <w:lang w:val="en-US"/>
        </w:rPr>
        <w:t></w:t>
      </w:r>
      <w:r w:rsidRPr="0080584F">
        <w:rPr>
          <w:rFonts w:hint="eastAsia"/>
        </w:rPr>
        <w:t>їх</w:t>
      </w:r>
      <w:r w:rsidRPr="0080584F">
        <w:rPr>
          <w:lang w:val="en-US"/>
        </w:rPr>
        <w:t></w:t>
      </w:r>
      <w:r w:rsidRPr="0080584F">
        <w:rPr>
          <w:rFonts w:hint="eastAsia"/>
        </w:rPr>
        <w:t>втручання</w:t>
      </w:r>
      <w:r w:rsidRPr="0080584F">
        <w:rPr>
          <w:lang w:val="en-US"/>
        </w:rPr>
        <w:t></w:t>
      </w:r>
      <w:r w:rsidRPr="0080584F">
        <w:rPr>
          <w:rFonts w:hint="eastAsia"/>
        </w:rPr>
        <w:t>у</w:t>
      </w:r>
      <w:r w:rsidRPr="0080584F">
        <w:rPr>
          <w:lang w:val="en-US"/>
        </w:rPr>
        <w:t></w:t>
      </w:r>
      <w:r w:rsidRPr="0080584F">
        <w:rPr>
          <w:rFonts w:hint="eastAsia"/>
        </w:rPr>
        <w:t>критичні</w:t>
      </w:r>
      <w:r w:rsidRPr="0080584F">
        <w:rPr>
          <w:lang w:val="en-US"/>
        </w:rPr>
        <w:t></w:t>
      </w:r>
      <w:r w:rsidRPr="0080584F">
        <w:rPr>
          <w:rFonts w:hint="eastAsia"/>
        </w:rPr>
        <w:t>системи</w:t>
      </w:r>
      <w:r w:rsidRPr="0080584F">
        <w:rPr>
          <w:lang w:val="en-US"/>
        </w:rPr>
        <w:t></w:t>
      </w:r>
      <w:r w:rsidRPr="0080584F">
        <w:rPr>
          <w:rFonts w:hint="eastAsia"/>
        </w:rPr>
        <w:t>життєдіяльності</w:t>
      </w:r>
      <w:r w:rsidRPr="0080584F">
        <w:rPr>
          <w:lang w:val="en-US"/>
        </w:rPr>
        <w:t></w:t>
      </w:r>
      <w:r w:rsidRPr="0080584F">
        <w:rPr>
          <w:rFonts w:hint="eastAsia"/>
        </w:rPr>
        <w:t>держав</w:t>
      </w:r>
      <w:r w:rsidRPr="0080584F">
        <w:rPr>
          <w:lang w:val="en-US"/>
        </w:rPr>
        <w:t></w:t>
      </w:r>
    </w:p>
    <w:p w:rsidR="0080584F" w:rsidRPr="0080584F" w:rsidRDefault="0080584F" w:rsidP="0080584F">
      <w:r w:rsidRPr="0080584F">
        <w:rPr>
          <w:rFonts w:hint="eastAsia"/>
        </w:rPr>
        <w:t>впливаючи</w:t>
      </w:r>
      <w:r w:rsidRPr="0080584F">
        <w:rPr>
          <w:lang w:val="en-US"/>
        </w:rPr>
        <w:t></w:t>
      </w:r>
      <w:r w:rsidRPr="0080584F">
        <w:rPr>
          <w:rFonts w:hint="eastAsia"/>
        </w:rPr>
        <w:t>на</w:t>
      </w:r>
      <w:r w:rsidRPr="0080584F">
        <w:rPr>
          <w:lang w:val="en-US"/>
        </w:rPr>
        <w:t></w:t>
      </w:r>
      <w:r w:rsidRPr="0080584F">
        <w:rPr>
          <w:rFonts w:hint="eastAsia"/>
        </w:rPr>
        <w:t>їх</w:t>
      </w:r>
      <w:r w:rsidRPr="0080584F">
        <w:rPr>
          <w:lang w:val="en-US"/>
        </w:rPr>
        <w:t></w:t>
      </w:r>
      <w:r w:rsidRPr="0080584F">
        <w:rPr>
          <w:rFonts w:hint="eastAsia"/>
        </w:rPr>
        <w:t>функціонування</w:t>
      </w:r>
      <w:r w:rsidRPr="0080584F">
        <w:rPr>
          <w:lang w:val="en-US"/>
        </w:rPr>
        <w:t></w:t>
      </w:r>
    </w:p>
    <w:p w:rsidR="0080584F" w:rsidRPr="0080584F" w:rsidRDefault="0080584F" w:rsidP="0080584F">
      <w:r w:rsidRPr="0080584F">
        <w:rPr>
          <w:rFonts w:hint="eastAsia"/>
        </w:rPr>
        <w:t>Авторський</w:t>
      </w:r>
      <w:r w:rsidRPr="0080584F">
        <w:rPr>
          <w:lang w:val="en-US"/>
        </w:rPr>
        <w:t></w:t>
      </w:r>
      <w:r w:rsidRPr="0080584F">
        <w:rPr>
          <w:rFonts w:hint="eastAsia"/>
        </w:rPr>
        <w:t>концептуальний</w:t>
      </w:r>
      <w:r w:rsidRPr="0080584F">
        <w:rPr>
          <w:lang w:val="en-US"/>
        </w:rPr>
        <w:t></w:t>
      </w:r>
      <w:r w:rsidRPr="0080584F">
        <w:rPr>
          <w:rFonts w:hint="eastAsia"/>
        </w:rPr>
        <w:t>підхід</w:t>
      </w:r>
      <w:r w:rsidRPr="0080584F">
        <w:rPr>
          <w:lang w:val="en-US"/>
        </w:rPr>
        <w:t></w:t>
      </w:r>
      <w:r w:rsidRPr="0080584F">
        <w:rPr>
          <w:rFonts w:hint="eastAsia"/>
        </w:rPr>
        <w:t>полягає</w:t>
      </w:r>
      <w:r w:rsidRPr="0080584F">
        <w:rPr>
          <w:lang w:val="en-US"/>
        </w:rPr>
        <w:t></w:t>
      </w:r>
      <w:r w:rsidRPr="0080584F">
        <w:rPr>
          <w:rFonts w:hint="eastAsia"/>
        </w:rPr>
        <w:t>у</w:t>
      </w:r>
      <w:r w:rsidRPr="0080584F">
        <w:rPr>
          <w:lang w:val="en-US"/>
        </w:rPr>
        <w:t></w:t>
      </w:r>
      <w:r w:rsidRPr="0080584F">
        <w:rPr>
          <w:rFonts w:hint="eastAsia"/>
        </w:rPr>
        <w:t>розгляді</w:t>
      </w:r>
      <w:r w:rsidRPr="0080584F">
        <w:rPr>
          <w:lang w:val="en-US"/>
        </w:rPr>
        <w:t></w:t>
      </w:r>
      <w:r w:rsidRPr="0080584F">
        <w:rPr>
          <w:rFonts w:hint="eastAsia"/>
        </w:rPr>
        <w:t>модифікації</w:t>
      </w:r>
    </w:p>
    <w:p w:rsidR="0080584F" w:rsidRPr="0080584F" w:rsidRDefault="0080584F" w:rsidP="0080584F">
      <w:r w:rsidRPr="0080584F">
        <w:rPr>
          <w:rFonts w:hint="eastAsia"/>
        </w:rPr>
        <w:t>міжнародної</w:t>
      </w:r>
      <w:r w:rsidRPr="0080584F">
        <w:rPr>
          <w:lang w:val="en-US"/>
        </w:rPr>
        <w:t></w:t>
      </w:r>
      <w:r w:rsidRPr="0080584F">
        <w:rPr>
          <w:rFonts w:hint="eastAsia"/>
        </w:rPr>
        <w:t>взаємодії</w:t>
      </w:r>
      <w:r w:rsidRPr="0080584F">
        <w:rPr>
          <w:lang w:val="en-US"/>
        </w:rPr>
        <w:t></w:t>
      </w:r>
      <w:r w:rsidRPr="0080584F">
        <w:rPr>
          <w:rFonts w:hint="eastAsia"/>
        </w:rPr>
        <w:t>з</w:t>
      </w:r>
      <w:r w:rsidRPr="0080584F">
        <w:rPr>
          <w:lang w:val="en-US"/>
        </w:rPr>
        <w:t></w:t>
      </w:r>
      <w:r w:rsidRPr="0080584F">
        <w:rPr>
          <w:rFonts w:hint="eastAsia"/>
        </w:rPr>
        <w:t>погляду</w:t>
      </w:r>
      <w:r w:rsidRPr="0080584F">
        <w:rPr>
          <w:lang w:val="en-US"/>
        </w:rPr>
        <w:t></w:t>
      </w:r>
      <w:r w:rsidRPr="0080584F">
        <w:rPr>
          <w:rFonts w:hint="eastAsia"/>
        </w:rPr>
        <w:t>впливу</w:t>
      </w:r>
      <w:r w:rsidRPr="0080584F">
        <w:rPr>
          <w:lang w:val="en-US"/>
        </w:rPr>
        <w:t></w:t>
      </w:r>
      <w:r w:rsidRPr="0080584F">
        <w:rPr>
          <w:rFonts w:hint="eastAsia"/>
        </w:rPr>
        <w:t>глобалізації</w:t>
      </w:r>
      <w:r w:rsidRPr="0080584F">
        <w:rPr>
          <w:lang w:val="en-US"/>
        </w:rPr>
        <w:t></w:t>
      </w:r>
      <w:r w:rsidRPr="0080584F">
        <w:rPr>
          <w:rFonts w:hint="eastAsia"/>
        </w:rPr>
        <w:t>на</w:t>
      </w:r>
      <w:r w:rsidRPr="0080584F">
        <w:rPr>
          <w:lang w:val="en-US"/>
        </w:rPr>
        <w:t></w:t>
      </w:r>
      <w:r w:rsidRPr="0080584F">
        <w:rPr>
          <w:rFonts w:hint="eastAsia"/>
        </w:rPr>
        <w:t>формування</w:t>
      </w:r>
      <w:r w:rsidRPr="0080584F">
        <w:rPr>
          <w:lang w:val="en-US"/>
        </w:rPr>
        <w:t></w:t>
      </w:r>
      <w:r w:rsidRPr="0080584F">
        <w:rPr>
          <w:rFonts w:hint="eastAsia"/>
        </w:rPr>
        <w:t>сучасної</w:t>
      </w:r>
    </w:p>
    <w:p w:rsidR="0080584F" w:rsidRPr="0080584F" w:rsidRDefault="0080584F" w:rsidP="0080584F">
      <w:r w:rsidRPr="0080584F">
        <w:rPr>
          <w:rFonts w:hint="eastAsia"/>
        </w:rPr>
        <w:t>системи</w:t>
      </w:r>
      <w:r w:rsidRPr="0080584F">
        <w:rPr>
          <w:lang w:val="en-US"/>
        </w:rPr>
        <w:t></w:t>
      </w:r>
      <w:r w:rsidRPr="0080584F">
        <w:rPr>
          <w:rFonts w:hint="eastAsia"/>
        </w:rPr>
        <w:t>міжнародних</w:t>
      </w:r>
      <w:r w:rsidRPr="0080584F">
        <w:rPr>
          <w:lang w:val="en-US"/>
        </w:rPr>
        <w:t></w:t>
      </w:r>
      <w:r w:rsidRPr="0080584F">
        <w:rPr>
          <w:rFonts w:hint="eastAsia"/>
        </w:rPr>
        <w:t>відносин</w:t>
      </w:r>
      <w:r w:rsidRPr="0080584F">
        <w:rPr>
          <w:lang w:val="en-US"/>
        </w:rPr>
        <w:t></w:t>
      </w:r>
      <w:r w:rsidRPr="0080584F">
        <w:rPr>
          <w:rFonts w:hint="eastAsia"/>
        </w:rPr>
        <w:t>та</w:t>
      </w:r>
      <w:r w:rsidRPr="0080584F">
        <w:rPr>
          <w:lang w:val="en-US"/>
        </w:rPr>
        <w:t></w:t>
      </w:r>
      <w:r w:rsidRPr="0080584F">
        <w:rPr>
          <w:rFonts w:hint="eastAsia"/>
        </w:rPr>
        <w:t>участі</w:t>
      </w:r>
      <w:r w:rsidRPr="0080584F">
        <w:rPr>
          <w:lang w:val="en-US"/>
        </w:rPr>
        <w:t></w:t>
      </w:r>
      <w:r w:rsidRPr="0080584F">
        <w:rPr>
          <w:rFonts w:hint="eastAsia"/>
        </w:rPr>
        <w:t>в</w:t>
      </w:r>
      <w:r w:rsidRPr="0080584F">
        <w:rPr>
          <w:lang w:val="en-US"/>
        </w:rPr>
        <w:t></w:t>
      </w:r>
      <w:r w:rsidRPr="0080584F">
        <w:rPr>
          <w:rFonts w:hint="eastAsia"/>
        </w:rPr>
        <w:t>глобальному</w:t>
      </w:r>
      <w:r w:rsidRPr="0080584F">
        <w:rPr>
          <w:lang w:val="en-US"/>
        </w:rPr>
        <w:t></w:t>
      </w:r>
      <w:r w:rsidRPr="0080584F">
        <w:rPr>
          <w:rFonts w:hint="eastAsia"/>
        </w:rPr>
        <w:t>управлінні</w:t>
      </w:r>
      <w:r w:rsidRPr="0080584F">
        <w:rPr>
          <w:lang w:val="en-US"/>
        </w:rPr>
        <w:t></w:t>
      </w:r>
      <w:r w:rsidRPr="0080584F">
        <w:rPr>
          <w:rFonts w:hint="eastAsia"/>
        </w:rPr>
        <w:t>неформальних</w:t>
      </w:r>
    </w:p>
    <w:p w:rsidR="0080584F" w:rsidRPr="0080584F" w:rsidRDefault="0080584F" w:rsidP="0080584F">
      <w:r w:rsidRPr="0080584F">
        <w:rPr>
          <w:rFonts w:hint="eastAsia"/>
        </w:rPr>
        <w:t>міжнародних</w:t>
      </w:r>
      <w:r w:rsidRPr="0080584F">
        <w:rPr>
          <w:lang w:val="en-US"/>
        </w:rPr>
        <w:t></w:t>
      </w:r>
      <w:r w:rsidRPr="0080584F">
        <w:rPr>
          <w:rFonts w:hint="eastAsia"/>
        </w:rPr>
        <w:t>акторів</w:t>
      </w:r>
      <w:r w:rsidRPr="0080584F">
        <w:rPr>
          <w:lang w:val="en-US"/>
        </w:rPr>
        <w:t></w:t>
      </w:r>
      <w:r w:rsidRPr="0080584F">
        <w:rPr>
          <w:lang w:val="en-US"/>
        </w:rPr>
        <w:t></w:t>
      </w:r>
      <w:r w:rsidRPr="0080584F">
        <w:rPr>
          <w:rFonts w:hint="eastAsia"/>
        </w:rPr>
        <w:t>Водночас</w:t>
      </w:r>
      <w:r w:rsidRPr="0080584F">
        <w:rPr>
          <w:lang w:val="en-US"/>
        </w:rPr>
        <w:t></w:t>
      </w:r>
      <w:r w:rsidRPr="0080584F">
        <w:rPr>
          <w:rFonts w:hint="eastAsia"/>
        </w:rPr>
        <w:t>появу</w:t>
      </w:r>
      <w:r w:rsidRPr="0080584F">
        <w:rPr>
          <w:lang w:val="en-US"/>
        </w:rPr>
        <w:t></w:t>
      </w:r>
      <w:r w:rsidRPr="0080584F">
        <w:rPr>
          <w:rFonts w:hint="eastAsia"/>
        </w:rPr>
        <w:t>неформальних</w:t>
      </w:r>
      <w:r w:rsidRPr="0080584F">
        <w:rPr>
          <w:lang w:val="en-US"/>
        </w:rPr>
        <w:t></w:t>
      </w:r>
      <w:r w:rsidRPr="0080584F">
        <w:rPr>
          <w:rFonts w:hint="eastAsia"/>
        </w:rPr>
        <w:t>об’єднань</w:t>
      </w:r>
      <w:r w:rsidRPr="0080584F">
        <w:rPr>
          <w:lang w:val="en-US"/>
        </w:rPr>
        <w:t></w:t>
      </w:r>
      <w:r w:rsidRPr="0080584F">
        <w:rPr>
          <w:rFonts w:hint="eastAsia"/>
        </w:rPr>
        <w:t>серед</w:t>
      </w:r>
      <w:r w:rsidRPr="0080584F">
        <w:rPr>
          <w:lang w:val="en-US"/>
        </w:rPr>
        <w:t></w:t>
      </w:r>
      <w:r w:rsidRPr="0080584F">
        <w:rPr>
          <w:rFonts w:hint="eastAsia"/>
        </w:rPr>
        <w:t>сукупності</w:t>
      </w:r>
    </w:p>
    <w:p w:rsidR="0080584F" w:rsidRPr="0080584F" w:rsidRDefault="0080584F" w:rsidP="0080584F">
      <w:r w:rsidRPr="0080584F">
        <w:rPr>
          <w:rFonts w:hint="eastAsia"/>
        </w:rPr>
        <w:t>міжнародних</w:t>
      </w:r>
      <w:r w:rsidRPr="0080584F">
        <w:rPr>
          <w:lang w:val="en-US"/>
        </w:rPr>
        <w:t></w:t>
      </w:r>
      <w:r w:rsidRPr="0080584F">
        <w:rPr>
          <w:rFonts w:hint="eastAsia"/>
        </w:rPr>
        <w:t>акторів</w:t>
      </w:r>
      <w:r w:rsidRPr="0080584F">
        <w:rPr>
          <w:lang w:val="en-US"/>
        </w:rPr>
        <w:t></w:t>
      </w:r>
      <w:r w:rsidRPr="0080584F">
        <w:rPr>
          <w:rFonts w:hint="eastAsia"/>
        </w:rPr>
        <w:t>можна</w:t>
      </w:r>
      <w:r w:rsidRPr="0080584F">
        <w:rPr>
          <w:lang w:val="en-US"/>
        </w:rPr>
        <w:t></w:t>
      </w:r>
      <w:r w:rsidRPr="0080584F">
        <w:rPr>
          <w:rFonts w:hint="eastAsia"/>
        </w:rPr>
        <w:t>кваліфікувати</w:t>
      </w:r>
      <w:r w:rsidRPr="0080584F">
        <w:rPr>
          <w:lang w:val="en-US"/>
        </w:rPr>
        <w:t></w:t>
      </w:r>
      <w:r w:rsidRPr="0080584F">
        <w:rPr>
          <w:rFonts w:hint="eastAsia"/>
        </w:rPr>
        <w:t>як</w:t>
      </w:r>
      <w:r w:rsidRPr="0080584F">
        <w:rPr>
          <w:lang w:val="en-US"/>
        </w:rPr>
        <w:t></w:t>
      </w:r>
      <w:r w:rsidRPr="0080584F">
        <w:rPr>
          <w:rFonts w:hint="eastAsia"/>
        </w:rPr>
        <w:t>прояв</w:t>
      </w:r>
      <w:r w:rsidRPr="0080584F">
        <w:rPr>
          <w:lang w:val="en-US"/>
        </w:rPr>
        <w:t></w:t>
      </w:r>
      <w:r w:rsidRPr="0080584F">
        <w:rPr>
          <w:rFonts w:hint="eastAsia"/>
        </w:rPr>
        <w:t>модифікації</w:t>
      </w:r>
      <w:r w:rsidRPr="0080584F">
        <w:rPr>
          <w:lang w:val="en-US"/>
        </w:rPr>
        <w:t></w:t>
      </w:r>
      <w:r w:rsidRPr="0080584F">
        <w:rPr>
          <w:rFonts w:hint="eastAsia"/>
        </w:rPr>
        <w:t>міжнародної</w:t>
      </w:r>
    </w:p>
    <w:p w:rsidR="0080584F" w:rsidRPr="0080584F" w:rsidRDefault="0080584F" w:rsidP="0080584F">
      <w:r w:rsidRPr="0080584F">
        <w:rPr>
          <w:rFonts w:hint="eastAsia"/>
        </w:rPr>
        <w:t>взаємодії</w:t>
      </w:r>
      <w:r w:rsidRPr="0080584F">
        <w:rPr>
          <w:lang w:val="en-US"/>
        </w:rPr>
        <w:t></w:t>
      </w:r>
      <w:r w:rsidRPr="0080584F">
        <w:rPr>
          <w:lang w:val="en-US"/>
        </w:rPr>
        <w:t></w:t>
      </w:r>
      <w:r w:rsidRPr="0080584F">
        <w:rPr>
          <w:rFonts w:hint="eastAsia"/>
        </w:rPr>
        <w:t>як</w:t>
      </w:r>
      <w:r w:rsidRPr="0080584F">
        <w:rPr>
          <w:lang w:val="en-US"/>
        </w:rPr>
        <w:t></w:t>
      </w:r>
      <w:r w:rsidRPr="0080584F">
        <w:rPr>
          <w:rFonts w:hint="eastAsia"/>
        </w:rPr>
        <w:t>формування</w:t>
      </w:r>
      <w:r w:rsidRPr="0080584F">
        <w:rPr>
          <w:lang w:val="en-US"/>
        </w:rPr>
        <w:t></w:t>
      </w:r>
      <w:r w:rsidRPr="0080584F">
        <w:rPr>
          <w:rFonts w:hint="eastAsia"/>
        </w:rPr>
        <w:t>альтернативної</w:t>
      </w:r>
      <w:r w:rsidRPr="0080584F">
        <w:rPr>
          <w:lang w:val="en-US"/>
        </w:rPr>
        <w:t></w:t>
      </w:r>
      <w:r w:rsidRPr="0080584F">
        <w:rPr>
          <w:rFonts w:hint="eastAsia"/>
        </w:rPr>
        <w:t>форми</w:t>
      </w:r>
      <w:r w:rsidRPr="0080584F">
        <w:rPr>
          <w:lang w:val="en-US"/>
        </w:rPr>
        <w:t></w:t>
      </w:r>
      <w:r w:rsidRPr="0080584F">
        <w:rPr>
          <w:rFonts w:hint="eastAsia"/>
        </w:rPr>
        <w:t>глобального</w:t>
      </w:r>
      <w:r w:rsidRPr="0080584F">
        <w:rPr>
          <w:lang w:val="en-US"/>
        </w:rPr>
        <w:t></w:t>
      </w:r>
      <w:r w:rsidRPr="0080584F">
        <w:rPr>
          <w:rFonts w:hint="eastAsia"/>
        </w:rPr>
        <w:t>управління</w:t>
      </w:r>
      <w:r w:rsidRPr="0080584F">
        <w:rPr>
          <w:lang w:val="en-US"/>
        </w:rPr>
        <w:t></w:t>
      </w:r>
      <w:r w:rsidRPr="0080584F">
        <w:rPr>
          <w:lang w:val="en-US"/>
        </w:rPr>
        <w:t></w:t>
      </w:r>
      <w:r w:rsidRPr="0080584F">
        <w:rPr>
          <w:rFonts w:hint="eastAsia"/>
        </w:rPr>
        <w:t>як</w:t>
      </w:r>
    </w:p>
    <w:p w:rsidR="0080584F" w:rsidRPr="0080584F" w:rsidRDefault="0080584F" w:rsidP="0080584F">
      <w:r w:rsidRPr="0080584F">
        <w:rPr>
          <w:rFonts w:hint="eastAsia"/>
        </w:rPr>
        <w:t>ускладнення</w:t>
      </w:r>
      <w:r w:rsidRPr="0080584F">
        <w:rPr>
          <w:lang w:val="en-US"/>
        </w:rPr>
        <w:t></w:t>
      </w:r>
      <w:r w:rsidRPr="0080584F">
        <w:rPr>
          <w:rFonts w:hint="eastAsia"/>
        </w:rPr>
        <w:t>ієрархії</w:t>
      </w:r>
      <w:r w:rsidRPr="0080584F">
        <w:rPr>
          <w:lang w:val="en-US"/>
        </w:rPr>
        <w:t></w:t>
      </w:r>
      <w:r w:rsidRPr="0080584F">
        <w:rPr>
          <w:rFonts w:hint="eastAsia"/>
        </w:rPr>
        <w:t>суб’єктів</w:t>
      </w:r>
      <w:r w:rsidRPr="0080584F">
        <w:rPr>
          <w:lang w:val="en-US"/>
        </w:rPr>
        <w:t></w:t>
      </w:r>
      <w:r w:rsidRPr="0080584F">
        <w:rPr>
          <w:rFonts w:hint="eastAsia"/>
        </w:rPr>
        <w:t>міжнародних</w:t>
      </w:r>
      <w:r w:rsidRPr="0080584F">
        <w:rPr>
          <w:lang w:val="en-US"/>
        </w:rPr>
        <w:t></w:t>
      </w:r>
      <w:r w:rsidRPr="0080584F">
        <w:rPr>
          <w:rFonts w:hint="eastAsia"/>
        </w:rPr>
        <w:t>відносин</w:t>
      </w:r>
      <w:r w:rsidRPr="0080584F">
        <w:rPr>
          <w:lang w:val="en-US"/>
        </w:rPr>
        <w:t></w:t>
      </w:r>
      <w:r w:rsidRPr="0080584F">
        <w:rPr>
          <w:lang w:val="en-US"/>
        </w:rPr>
        <w:t></w:t>
      </w:r>
      <w:r w:rsidRPr="0080584F">
        <w:rPr>
          <w:rFonts w:hint="eastAsia"/>
        </w:rPr>
        <w:t>Зокрема</w:t>
      </w:r>
      <w:r w:rsidRPr="0080584F">
        <w:rPr>
          <w:lang w:val="en-US"/>
        </w:rPr>
        <w:t></w:t>
      </w:r>
      <w:r w:rsidRPr="0080584F">
        <w:rPr>
          <w:rFonts w:hint="eastAsia"/>
        </w:rPr>
        <w:t>неформальне</w:t>
      </w:r>
    </w:p>
    <w:p w:rsidR="0080584F" w:rsidRPr="0080584F" w:rsidRDefault="0080584F" w:rsidP="0080584F">
      <w:r w:rsidRPr="0080584F">
        <w:rPr>
          <w:rFonts w:hint="eastAsia"/>
        </w:rPr>
        <w:t>об’єднання</w:t>
      </w:r>
      <w:r w:rsidRPr="0080584F">
        <w:rPr>
          <w:lang w:val="en-US"/>
        </w:rPr>
        <w:t></w:t>
      </w:r>
      <w:r w:rsidRPr="0080584F">
        <w:rPr>
          <w:rFonts w:hint="eastAsia"/>
        </w:rPr>
        <w:t>БРІКС</w:t>
      </w:r>
      <w:r w:rsidRPr="0080584F">
        <w:rPr>
          <w:lang w:val="en-US"/>
        </w:rPr>
        <w:t></w:t>
      </w:r>
      <w:r w:rsidRPr="0080584F">
        <w:rPr>
          <w:rFonts w:hint="eastAsia"/>
        </w:rPr>
        <w:t>характеризується</w:t>
      </w:r>
      <w:r w:rsidRPr="0080584F">
        <w:rPr>
          <w:lang w:val="en-US"/>
        </w:rPr>
        <w:t></w:t>
      </w:r>
      <w:r w:rsidRPr="0080584F">
        <w:rPr>
          <w:rFonts w:hint="eastAsia"/>
        </w:rPr>
        <w:t>проявом</w:t>
      </w:r>
      <w:r w:rsidRPr="0080584F">
        <w:rPr>
          <w:lang w:val="en-US"/>
        </w:rPr>
        <w:t></w:t>
      </w:r>
      <w:r w:rsidRPr="0080584F">
        <w:rPr>
          <w:rFonts w:hint="eastAsia"/>
        </w:rPr>
        <w:t>глобальної</w:t>
      </w:r>
      <w:r w:rsidRPr="0080584F">
        <w:rPr>
          <w:lang w:val="en-US"/>
        </w:rPr>
        <w:t></w:t>
      </w:r>
      <w:r w:rsidRPr="0080584F">
        <w:rPr>
          <w:rFonts w:hint="eastAsia"/>
        </w:rPr>
        <w:t>взаємодії</w:t>
      </w:r>
      <w:r w:rsidRPr="0080584F">
        <w:rPr>
          <w:lang w:val="en-US"/>
        </w:rPr>
        <w:t></w:t>
      </w:r>
      <w:r w:rsidRPr="0080584F">
        <w:rPr>
          <w:rFonts w:hint="eastAsia"/>
        </w:rPr>
        <w:t>країн</w:t>
      </w:r>
      <w:r w:rsidRPr="0080584F">
        <w:rPr>
          <w:lang w:val="en-US"/>
        </w:rPr>
        <w:t></w:t>
      </w:r>
      <w:r w:rsidRPr="0080584F">
        <w:rPr>
          <w:lang w:val="en-US"/>
        </w:rPr>
        <w:t></w:t>
      </w:r>
      <w:r w:rsidRPr="0080584F">
        <w:rPr>
          <w:rFonts w:hint="eastAsia"/>
        </w:rPr>
        <w:t>які</w:t>
      </w:r>
    </w:p>
    <w:p w:rsidR="0080584F" w:rsidRPr="0080584F" w:rsidRDefault="0080584F" w:rsidP="0080584F">
      <w:r w:rsidRPr="0080584F">
        <w:rPr>
          <w:rFonts w:hint="eastAsia"/>
        </w:rPr>
        <w:t>розташовані</w:t>
      </w:r>
      <w:r w:rsidRPr="0080584F">
        <w:rPr>
          <w:lang w:val="en-US"/>
        </w:rPr>
        <w:t></w:t>
      </w:r>
      <w:r w:rsidRPr="0080584F">
        <w:rPr>
          <w:rFonts w:hint="eastAsia"/>
        </w:rPr>
        <w:t>на</w:t>
      </w:r>
      <w:r w:rsidRPr="0080584F">
        <w:rPr>
          <w:lang w:val="en-US"/>
        </w:rPr>
        <w:t></w:t>
      </w:r>
      <w:r w:rsidRPr="0080584F">
        <w:rPr>
          <w:rFonts w:hint="eastAsia"/>
        </w:rPr>
        <w:t>різних</w:t>
      </w:r>
      <w:r w:rsidRPr="0080584F">
        <w:rPr>
          <w:lang w:val="en-US"/>
        </w:rPr>
        <w:t></w:t>
      </w:r>
      <w:r w:rsidRPr="0080584F">
        <w:rPr>
          <w:rFonts w:hint="eastAsia"/>
        </w:rPr>
        <w:t>континентах</w:t>
      </w:r>
      <w:r w:rsidRPr="0080584F">
        <w:rPr>
          <w:lang w:val="en-US"/>
        </w:rPr>
        <w:t></w:t>
      </w:r>
      <w:r w:rsidRPr="0080584F">
        <w:rPr>
          <w:lang w:val="en-US"/>
        </w:rPr>
        <w:t></w:t>
      </w:r>
      <w:r w:rsidRPr="0080584F">
        <w:rPr>
          <w:rFonts w:hint="eastAsia"/>
        </w:rPr>
        <w:t>мають</w:t>
      </w:r>
      <w:r w:rsidRPr="0080584F">
        <w:rPr>
          <w:lang w:val="en-US"/>
        </w:rPr>
        <w:t></w:t>
      </w:r>
      <w:r w:rsidRPr="0080584F">
        <w:rPr>
          <w:rFonts w:hint="eastAsia"/>
        </w:rPr>
        <w:t>різну</w:t>
      </w:r>
      <w:r w:rsidRPr="0080584F">
        <w:rPr>
          <w:lang w:val="en-US"/>
        </w:rPr>
        <w:t></w:t>
      </w:r>
      <w:r w:rsidRPr="0080584F">
        <w:rPr>
          <w:rFonts w:hint="eastAsia"/>
        </w:rPr>
        <w:t>культурну</w:t>
      </w:r>
      <w:r w:rsidRPr="0080584F">
        <w:rPr>
          <w:lang w:val="en-US"/>
        </w:rPr>
        <w:t></w:t>
      </w:r>
      <w:r w:rsidRPr="0080584F">
        <w:rPr>
          <w:rFonts w:hint="eastAsia"/>
        </w:rPr>
        <w:t>спадщину</w:t>
      </w:r>
      <w:r w:rsidRPr="0080584F">
        <w:rPr>
          <w:lang w:val="en-US"/>
        </w:rPr>
        <w:t></w:t>
      </w:r>
      <w:r w:rsidRPr="0080584F">
        <w:rPr>
          <w:lang w:val="en-US"/>
        </w:rPr>
        <w:t></w:t>
      </w:r>
      <w:r w:rsidRPr="0080584F">
        <w:rPr>
          <w:rFonts w:hint="eastAsia"/>
        </w:rPr>
        <w:t>але</w:t>
      </w:r>
    </w:p>
    <w:p w:rsidR="0080584F" w:rsidRPr="0080584F" w:rsidRDefault="0080584F" w:rsidP="0080584F">
      <w:r w:rsidRPr="0080584F">
        <w:rPr>
          <w:rFonts w:hint="eastAsia"/>
        </w:rPr>
        <w:t>прагнуть</w:t>
      </w:r>
      <w:r w:rsidRPr="0080584F">
        <w:rPr>
          <w:lang w:val="en-US"/>
        </w:rPr>
        <w:t></w:t>
      </w:r>
      <w:r w:rsidRPr="0080584F">
        <w:rPr>
          <w:rFonts w:hint="eastAsia"/>
        </w:rPr>
        <w:t>до</w:t>
      </w:r>
      <w:r w:rsidRPr="0080584F">
        <w:rPr>
          <w:lang w:val="en-US"/>
        </w:rPr>
        <w:t></w:t>
      </w:r>
      <w:r w:rsidRPr="0080584F">
        <w:rPr>
          <w:rFonts w:hint="eastAsia"/>
        </w:rPr>
        <w:t>посилення</w:t>
      </w:r>
      <w:r w:rsidRPr="0080584F">
        <w:rPr>
          <w:lang w:val="en-US"/>
        </w:rPr>
        <w:t></w:t>
      </w:r>
      <w:r w:rsidRPr="0080584F">
        <w:rPr>
          <w:rFonts w:hint="eastAsia"/>
        </w:rPr>
        <w:t>лідерських</w:t>
      </w:r>
      <w:r w:rsidRPr="0080584F">
        <w:rPr>
          <w:lang w:val="en-US"/>
        </w:rPr>
        <w:t></w:t>
      </w:r>
      <w:r w:rsidRPr="0080584F">
        <w:rPr>
          <w:rFonts w:hint="eastAsia"/>
        </w:rPr>
        <w:t>позицій</w:t>
      </w:r>
      <w:r w:rsidRPr="0080584F">
        <w:rPr>
          <w:lang w:val="en-US"/>
        </w:rPr>
        <w:t></w:t>
      </w:r>
      <w:r w:rsidRPr="0080584F">
        <w:rPr>
          <w:rFonts w:hint="eastAsia"/>
        </w:rPr>
        <w:t>в</w:t>
      </w:r>
      <w:r w:rsidRPr="0080584F">
        <w:rPr>
          <w:lang w:val="en-US"/>
        </w:rPr>
        <w:t></w:t>
      </w:r>
      <w:r w:rsidRPr="0080584F">
        <w:rPr>
          <w:rFonts w:hint="eastAsia"/>
        </w:rPr>
        <w:t>світі</w:t>
      </w:r>
      <w:r w:rsidRPr="0080584F">
        <w:rPr>
          <w:lang w:val="en-US"/>
        </w:rPr>
        <w:t></w:t>
      </w:r>
      <w:r w:rsidRPr="0080584F">
        <w:rPr>
          <w:lang w:val="en-US"/>
        </w:rPr>
        <w:t></w:t>
      </w:r>
      <w:r w:rsidRPr="0080584F">
        <w:rPr>
          <w:rFonts w:hint="eastAsia"/>
        </w:rPr>
        <w:t>У</w:t>
      </w:r>
      <w:r w:rsidRPr="0080584F">
        <w:rPr>
          <w:lang w:val="en-US"/>
        </w:rPr>
        <w:t></w:t>
      </w:r>
      <w:r w:rsidRPr="0080584F">
        <w:rPr>
          <w:rFonts w:hint="eastAsia"/>
        </w:rPr>
        <w:t>форматі</w:t>
      </w:r>
      <w:r w:rsidRPr="0080584F">
        <w:rPr>
          <w:lang w:val="en-US"/>
        </w:rPr>
        <w:t></w:t>
      </w:r>
      <w:r w:rsidRPr="0080584F">
        <w:rPr>
          <w:rFonts w:hint="eastAsia"/>
        </w:rPr>
        <w:t>БРІКС</w:t>
      </w:r>
      <w:r w:rsidRPr="0080584F">
        <w:rPr>
          <w:lang w:val="en-US"/>
        </w:rPr>
        <w:t></w:t>
      </w:r>
      <w:r w:rsidRPr="0080584F">
        <w:rPr>
          <w:lang w:val="en-US"/>
        </w:rPr>
        <w:t></w:t>
      </w:r>
      <w:r w:rsidRPr="0080584F">
        <w:rPr>
          <w:rFonts w:hint="eastAsia"/>
        </w:rPr>
        <w:t>Бразилія</w:t>
      </w:r>
      <w:r w:rsidRPr="0080584F">
        <w:rPr>
          <w:lang w:val="en-US"/>
        </w:rPr>
        <w:t></w:t>
      </w:r>
    </w:p>
    <w:p w:rsidR="0080584F" w:rsidRPr="0080584F" w:rsidRDefault="0080584F" w:rsidP="0080584F">
      <w:r w:rsidRPr="0080584F">
        <w:rPr>
          <w:rFonts w:hint="eastAsia"/>
        </w:rPr>
        <w:t>Росія</w:t>
      </w:r>
      <w:r w:rsidRPr="0080584F">
        <w:rPr>
          <w:lang w:val="en-US"/>
        </w:rPr>
        <w:t></w:t>
      </w:r>
      <w:r w:rsidRPr="0080584F">
        <w:rPr>
          <w:lang w:val="en-US"/>
        </w:rPr>
        <w:t></w:t>
      </w:r>
      <w:r w:rsidRPr="0080584F">
        <w:rPr>
          <w:rFonts w:hint="eastAsia"/>
        </w:rPr>
        <w:t>Індія</w:t>
      </w:r>
      <w:r w:rsidRPr="0080584F">
        <w:rPr>
          <w:lang w:val="en-US"/>
        </w:rPr>
        <w:t></w:t>
      </w:r>
      <w:r w:rsidRPr="0080584F">
        <w:rPr>
          <w:lang w:val="en-US"/>
        </w:rPr>
        <w:t></w:t>
      </w:r>
      <w:r w:rsidRPr="0080584F">
        <w:rPr>
          <w:rFonts w:hint="eastAsia"/>
        </w:rPr>
        <w:t>Китай</w:t>
      </w:r>
      <w:r w:rsidRPr="0080584F">
        <w:rPr>
          <w:lang w:val="en-US"/>
        </w:rPr>
        <w:t></w:t>
      </w:r>
      <w:r w:rsidRPr="0080584F">
        <w:rPr>
          <w:rFonts w:hint="eastAsia"/>
        </w:rPr>
        <w:t>та</w:t>
      </w:r>
      <w:r w:rsidRPr="0080584F">
        <w:rPr>
          <w:lang w:val="en-US"/>
        </w:rPr>
        <w:t></w:t>
      </w:r>
      <w:r w:rsidRPr="0080584F">
        <w:rPr>
          <w:rFonts w:hint="eastAsia"/>
        </w:rPr>
        <w:t>ПАР</w:t>
      </w:r>
      <w:r w:rsidRPr="0080584F">
        <w:rPr>
          <w:lang w:val="en-US"/>
        </w:rPr>
        <w:t></w:t>
      </w:r>
      <w:r w:rsidRPr="0080584F">
        <w:rPr>
          <w:lang w:val="en-US"/>
        </w:rPr>
        <w:t></w:t>
      </w:r>
      <w:r w:rsidRPr="0080584F">
        <w:rPr>
          <w:rFonts w:hint="eastAsia"/>
        </w:rPr>
        <w:t>передусім</w:t>
      </w:r>
      <w:r w:rsidRPr="0080584F">
        <w:rPr>
          <w:lang w:val="en-US"/>
        </w:rPr>
        <w:t></w:t>
      </w:r>
      <w:r w:rsidRPr="0080584F">
        <w:rPr>
          <w:rFonts w:hint="eastAsia"/>
        </w:rPr>
        <w:t>досягаються</w:t>
      </w:r>
      <w:r w:rsidRPr="0080584F">
        <w:rPr>
          <w:lang w:val="en-US"/>
        </w:rPr>
        <w:t></w:t>
      </w:r>
      <w:r w:rsidRPr="0080584F">
        <w:rPr>
          <w:rFonts w:hint="eastAsia"/>
        </w:rPr>
        <w:t>взаємні</w:t>
      </w:r>
      <w:r w:rsidRPr="0080584F">
        <w:rPr>
          <w:lang w:val="en-US"/>
        </w:rPr>
        <w:t></w:t>
      </w:r>
      <w:r w:rsidRPr="0080584F">
        <w:rPr>
          <w:rFonts w:hint="eastAsia"/>
        </w:rPr>
        <w:t>економічні</w:t>
      </w:r>
      <w:r w:rsidRPr="0080584F">
        <w:rPr>
          <w:lang w:val="en-US"/>
        </w:rPr>
        <w:t></w:t>
      </w:r>
      <w:r w:rsidRPr="0080584F">
        <w:rPr>
          <w:rFonts w:hint="eastAsia"/>
        </w:rPr>
        <w:t>інтереси</w:t>
      </w:r>
      <w:r w:rsidRPr="0080584F">
        <w:rPr>
          <w:lang w:val="en-US"/>
        </w:rPr>
        <w:t></w:t>
      </w:r>
      <w:r w:rsidRPr="0080584F">
        <w:rPr>
          <w:rFonts w:hint="eastAsia"/>
        </w:rPr>
        <w:t>і</w:t>
      </w:r>
    </w:p>
    <w:p w:rsidR="0080584F" w:rsidRPr="0080584F" w:rsidRDefault="0080584F" w:rsidP="0080584F">
      <w:r w:rsidRPr="0080584F">
        <w:rPr>
          <w:rFonts w:hint="eastAsia"/>
        </w:rPr>
        <w:t>стратегії</w:t>
      </w:r>
      <w:r w:rsidRPr="0080584F">
        <w:rPr>
          <w:lang w:val="en-US"/>
        </w:rPr>
        <w:t></w:t>
      </w:r>
      <w:r w:rsidRPr="0080584F">
        <w:rPr>
          <w:rFonts w:hint="eastAsia"/>
        </w:rPr>
        <w:t>конкуренції</w:t>
      </w:r>
      <w:r w:rsidRPr="0080584F">
        <w:rPr>
          <w:lang w:val="en-US"/>
        </w:rPr>
        <w:t></w:t>
      </w:r>
      <w:r w:rsidRPr="0080584F">
        <w:rPr>
          <w:rFonts w:hint="eastAsia"/>
        </w:rPr>
        <w:t>з</w:t>
      </w:r>
      <w:r w:rsidRPr="0080584F">
        <w:rPr>
          <w:lang w:val="en-US"/>
        </w:rPr>
        <w:t></w:t>
      </w:r>
      <w:r w:rsidRPr="0080584F">
        <w:rPr>
          <w:rFonts w:hint="eastAsia"/>
        </w:rPr>
        <w:t>провідними</w:t>
      </w:r>
      <w:r w:rsidRPr="0080584F">
        <w:rPr>
          <w:lang w:val="en-US"/>
        </w:rPr>
        <w:t></w:t>
      </w:r>
      <w:r w:rsidRPr="0080584F">
        <w:rPr>
          <w:rFonts w:hint="eastAsia"/>
        </w:rPr>
        <w:t>міжнародними</w:t>
      </w:r>
      <w:r w:rsidRPr="0080584F">
        <w:rPr>
          <w:lang w:val="en-US"/>
        </w:rPr>
        <w:t></w:t>
      </w:r>
      <w:r w:rsidRPr="0080584F">
        <w:rPr>
          <w:rFonts w:hint="eastAsia"/>
        </w:rPr>
        <w:t>акторами</w:t>
      </w:r>
      <w:r w:rsidRPr="0080584F">
        <w:rPr>
          <w:lang w:val="en-US"/>
        </w:rPr>
        <w:t></w:t>
      </w:r>
      <w:r w:rsidRPr="0080584F">
        <w:rPr>
          <w:rFonts w:hint="eastAsia"/>
        </w:rPr>
        <w:t>США</w:t>
      </w:r>
      <w:r w:rsidRPr="0080584F">
        <w:rPr>
          <w:lang w:val="en-US"/>
        </w:rPr>
        <w:t></w:t>
      </w:r>
      <w:r w:rsidRPr="0080584F">
        <w:rPr>
          <w:rFonts w:hint="eastAsia"/>
        </w:rPr>
        <w:t>та</w:t>
      </w:r>
      <w:r w:rsidRPr="0080584F">
        <w:rPr>
          <w:lang w:val="en-US"/>
        </w:rPr>
        <w:t></w:t>
      </w:r>
      <w:r w:rsidRPr="0080584F">
        <w:rPr>
          <w:rFonts w:hint="eastAsia"/>
        </w:rPr>
        <w:t>ЄС</w:t>
      </w:r>
      <w:r w:rsidRPr="0080584F">
        <w:rPr>
          <w:lang w:val="en-US"/>
        </w:rPr>
        <w:t></w:t>
      </w:r>
    </w:p>
    <w:p w:rsidR="0080584F" w:rsidRPr="0080584F" w:rsidRDefault="0080584F" w:rsidP="0080584F">
      <w:r w:rsidRPr="0080584F">
        <w:rPr>
          <w:rFonts w:hint="eastAsia"/>
        </w:rPr>
        <w:t>здійснюються</w:t>
      </w:r>
      <w:r w:rsidRPr="0080584F">
        <w:rPr>
          <w:lang w:val="en-US"/>
        </w:rPr>
        <w:t></w:t>
      </w:r>
      <w:r w:rsidRPr="0080584F">
        <w:rPr>
          <w:rFonts w:hint="eastAsia"/>
        </w:rPr>
        <w:t>спроби</w:t>
      </w:r>
      <w:r w:rsidRPr="0080584F">
        <w:rPr>
          <w:lang w:val="en-US"/>
        </w:rPr>
        <w:t></w:t>
      </w:r>
      <w:r w:rsidRPr="0080584F">
        <w:rPr>
          <w:rFonts w:hint="eastAsia"/>
        </w:rPr>
        <w:t>впливати</w:t>
      </w:r>
      <w:r w:rsidRPr="0080584F">
        <w:rPr>
          <w:lang w:val="en-US"/>
        </w:rPr>
        <w:t></w:t>
      </w:r>
      <w:r w:rsidRPr="0080584F">
        <w:rPr>
          <w:rFonts w:hint="eastAsia"/>
        </w:rPr>
        <w:t>на</w:t>
      </w:r>
      <w:r w:rsidRPr="0080584F">
        <w:rPr>
          <w:lang w:val="en-US"/>
        </w:rPr>
        <w:t></w:t>
      </w:r>
      <w:r w:rsidRPr="0080584F">
        <w:rPr>
          <w:rFonts w:hint="eastAsia"/>
        </w:rPr>
        <w:t>міжнародну</w:t>
      </w:r>
      <w:r w:rsidRPr="0080584F">
        <w:rPr>
          <w:lang w:val="en-US"/>
        </w:rPr>
        <w:t></w:t>
      </w:r>
      <w:r w:rsidRPr="0080584F">
        <w:rPr>
          <w:rFonts w:hint="eastAsia"/>
        </w:rPr>
        <w:t>політику</w:t>
      </w:r>
      <w:r w:rsidRPr="0080584F">
        <w:rPr>
          <w:lang w:val="en-US"/>
        </w:rPr>
        <w:t></w:t>
      </w:r>
      <w:r w:rsidRPr="0080584F">
        <w:rPr>
          <w:rFonts w:hint="eastAsia"/>
        </w:rPr>
        <w:t>та</w:t>
      </w:r>
      <w:r w:rsidRPr="0080584F">
        <w:rPr>
          <w:lang w:val="en-US"/>
        </w:rPr>
        <w:t></w:t>
      </w:r>
      <w:r w:rsidRPr="0080584F">
        <w:rPr>
          <w:rFonts w:hint="eastAsia"/>
        </w:rPr>
        <w:t>безпеку</w:t>
      </w:r>
      <w:r w:rsidRPr="0080584F">
        <w:rPr>
          <w:lang w:val="en-US"/>
        </w:rPr>
        <w:t></w:t>
      </w:r>
    </w:p>
    <w:p w:rsidR="0080584F" w:rsidRPr="0080584F" w:rsidRDefault="0080584F" w:rsidP="0080584F">
      <w:r w:rsidRPr="0080584F">
        <w:rPr>
          <w:lang w:val="en-US"/>
        </w:rPr>
        <w:t></w:t>
      </w:r>
      <w:r w:rsidRPr="0080584F">
        <w:rPr>
          <w:lang w:val="en-US"/>
        </w:rPr>
        <w:t></w:t>
      </w:r>
      <w:r w:rsidRPr="0080584F">
        <w:rPr>
          <w:lang w:val="en-US"/>
        </w:rPr>
        <w:t></w:t>
      </w:r>
      <w:r w:rsidRPr="0080584F">
        <w:rPr>
          <w:rFonts w:hint="eastAsia"/>
        </w:rPr>
        <w:t>Аналіз</w:t>
      </w:r>
      <w:r w:rsidRPr="0080584F">
        <w:rPr>
          <w:lang w:val="en-US"/>
        </w:rPr>
        <w:t></w:t>
      </w:r>
      <w:r w:rsidRPr="0080584F">
        <w:rPr>
          <w:rFonts w:hint="eastAsia"/>
        </w:rPr>
        <w:t>сутності</w:t>
      </w:r>
      <w:r w:rsidRPr="0080584F">
        <w:rPr>
          <w:lang w:val="en-US"/>
        </w:rPr>
        <w:t></w:t>
      </w:r>
      <w:r w:rsidRPr="0080584F">
        <w:rPr>
          <w:rFonts w:hint="eastAsia"/>
        </w:rPr>
        <w:t>та</w:t>
      </w:r>
      <w:r w:rsidRPr="0080584F">
        <w:rPr>
          <w:lang w:val="en-US"/>
        </w:rPr>
        <w:t></w:t>
      </w:r>
      <w:r w:rsidRPr="0080584F">
        <w:rPr>
          <w:rFonts w:hint="eastAsia"/>
        </w:rPr>
        <w:t>ролі</w:t>
      </w:r>
      <w:r w:rsidRPr="0080584F">
        <w:rPr>
          <w:lang w:val="en-US"/>
        </w:rPr>
        <w:t></w:t>
      </w:r>
      <w:r w:rsidRPr="0080584F">
        <w:rPr>
          <w:rFonts w:hint="eastAsia"/>
        </w:rPr>
        <w:t>неформальних</w:t>
      </w:r>
      <w:r w:rsidRPr="0080584F">
        <w:rPr>
          <w:lang w:val="en-US"/>
        </w:rPr>
        <w:t></w:t>
      </w:r>
      <w:r w:rsidRPr="0080584F">
        <w:rPr>
          <w:rFonts w:hint="eastAsia"/>
        </w:rPr>
        <w:t>об’єднань</w:t>
      </w:r>
      <w:r w:rsidRPr="0080584F">
        <w:rPr>
          <w:lang w:val="en-US"/>
        </w:rPr>
        <w:t></w:t>
      </w:r>
      <w:r w:rsidRPr="0080584F">
        <w:rPr>
          <w:rFonts w:hint="eastAsia"/>
        </w:rPr>
        <w:t>уможливив</w:t>
      </w:r>
    </w:p>
    <w:p w:rsidR="0080584F" w:rsidRPr="0080584F" w:rsidRDefault="0080584F" w:rsidP="0080584F">
      <w:r w:rsidRPr="0080584F">
        <w:rPr>
          <w:rFonts w:hint="eastAsia"/>
        </w:rPr>
        <w:t>виокремлення</w:t>
      </w:r>
      <w:r w:rsidRPr="0080584F">
        <w:rPr>
          <w:lang w:val="en-US"/>
        </w:rPr>
        <w:t></w:t>
      </w:r>
      <w:r w:rsidRPr="0080584F">
        <w:rPr>
          <w:rFonts w:hint="eastAsia"/>
        </w:rPr>
        <w:t>концепцій</w:t>
      </w:r>
      <w:r w:rsidRPr="0080584F">
        <w:rPr>
          <w:lang w:val="en-US"/>
        </w:rPr>
        <w:t></w:t>
      </w:r>
      <w:r w:rsidRPr="0080584F">
        <w:rPr>
          <w:rFonts w:hint="eastAsia"/>
        </w:rPr>
        <w:t>глобального</w:t>
      </w:r>
      <w:r w:rsidRPr="0080584F">
        <w:rPr>
          <w:lang w:val="en-US"/>
        </w:rPr>
        <w:t></w:t>
      </w:r>
      <w:r w:rsidRPr="0080584F">
        <w:rPr>
          <w:rFonts w:hint="eastAsia"/>
        </w:rPr>
        <w:t>управління</w:t>
      </w:r>
      <w:r w:rsidRPr="0080584F">
        <w:rPr>
          <w:lang w:val="en-US"/>
        </w:rPr>
        <w:t></w:t>
      </w:r>
      <w:r w:rsidRPr="0080584F">
        <w:rPr>
          <w:lang w:val="en-US"/>
        </w:rPr>
        <w:t></w:t>
      </w:r>
      <w:r w:rsidRPr="0080584F">
        <w:rPr>
          <w:rFonts w:hint="eastAsia"/>
        </w:rPr>
        <w:t>за</w:t>
      </w:r>
      <w:r w:rsidRPr="0080584F">
        <w:rPr>
          <w:lang w:val="en-US"/>
        </w:rPr>
        <w:t></w:t>
      </w:r>
      <w:r w:rsidRPr="0080584F">
        <w:rPr>
          <w:rFonts w:hint="eastAsia"/>
        </w:rPr>
        <w:t>якими</w:t>
      </w:r>
      <w:r w:rsidRPr="0080584F">
        <w:rPr>
          <w:lang w:val="en-US"/>
        </w:rPr>
        <w:t></w:t>
      </w:r>
      <w:r w:rsidRPr="0080584F">
        <w:rPr>
          <w:rFonts w:hint="eastAsia"/>
        </w:rPr>
        <w:t>передбачається</w:t>
      </w:r>
    </w:p>
    <w:p w:rsidR="0080584F" w:rsidRPr="0080584F" w:rsidRDefault="0080584F" w:rsidP="0080584F">
      <w:r w:rsidRPr="0080584F">
        <w:rPr>
          <w:rFonts w:hint="eastAsia"/>
        </w:rPr>
        <w:t>створення</w:t>
      </w:r>
      <w:r w:rsidRPr="0080584F">
        <w:rPr>
          <w:lang w:val="en-US"/>
        </w:rPr>
        <w:t></w:t>
      </w:r>
      <w:r w:rsidRPr="0080584F">
        <w:rPr>
          <w:rFonts w:hint="eastAsia"/>
        </w:rPr>
        <w:t>інституцій</w:t>
      </w:r>
      <w:r w:rsidRPr="0080584F">
        <w:rPr>
          <w:lang w:val="en-US"/>
        </w:rPr>
        <w:t></w:t>
      </w:r>
      <w:r w:rsidRPr="0080584F">
        <w:rPr>
          <w:lang w:val="en-US"/>
        </w:rPr>
        <w:t></w:t>
      </w:r>
      <w:r w:rsidRPr="0080584F">
        <w:rPr>
          <w:rFonts w:hint="eastAsia"/>
        </w:rPr>
        <w:t>покликаних</w:t>
      </w:r>
      <w:r w:rsidRPr="0080584F">
        <w:rPr>
          <w:lang w:val="en-US"/>
        </w:rPr>
        <w:t></w:t>
      </w:r>
      <w:r w:rsidRPr="0080584F">
        <w:rPr>
          <w:rFonts w:hint="eastAsia"/>
        </w:rPr>
        <w:t>найбільш</w:t>
      </w:r>
      <w:r w:rsidRPr="0080584F">
        <w:rPr>
          <w:lang w:val="en-US"/>
        </w:rPr>
        <w:t></w:t>
      </w:r>
      <w:r w:rsidRPr="0080584F">
        <w:rPr>
          <w:rFonts w:hint="eastAsia"/>
        </w:rPr>
        <w:t>адекватно</w:t>
      </w:r>
      <w:r w:rsidRPr="0080584F">
        <w:rPr>
          <w:lang w:val="en-US"/>
        </w:rPr>
        <w:t></w:t>
      </w:r>
      <w:r w:rsidRPr="0080584F">
        <w:rPr>
          <w:rFonts w:hint="eastAsia"/>
        </w:rPr>
        <w:t>відповідати</w:t>
      </w:r>
      <w:r w:rsidRPr="0080584F">
        <w:rPr>
          <w:lang w:val="en-US"/>
        </w:rPr>
        <w:t></w:t>
      </w:r>
      <w:r w:rsidRPr="0080584F">
        <w:rPr>
          <w:rFonts w:hint="eastAsia"/>
        </w:rPr>
        <w:t>новим</w:t>
      </w:r>
    </w:p>
    <w:p w:rsidR="0080584F" w:rsidRPr="0080584F" w:rsidRDefault="0080584F" w:rsidP="0080584F">
      <w:r w:rsidRPr="0080584F">
        <w:rPr>
          <w:rFonts w:hint="eastAsia"/>
        </w:rPr>
        <w:t>викликам</w:t>
      </w:r>
      <w:r w:rsidRPr="0080584F">
        <w:rPr>
          <w:lang w:val="en-US"/>
        </w:rPr>
        <w:t></w:t>
      </w:r>
      <w:r w:rsidRPr="0080584F">
        <w:rPr>
          <w:rFonts w:hint="eastAsia"/>
        </w:rPr>
        <w:t>світового</w:t>
      </w:r>
      <w:r w:rsidRPr="0080584F">
        <w:rPr>
          <w:lang w:val="en-US"/>
        </w:rPr>
        <w:t></w:t>
      </w:r>
      <w:r w:rsidRPr="0080584F">
        <w:rPr>
          <w:rFonts w:hint="eastAsia"/>
        </w:rPr>
        <w:t>прогресу</w:t>
      </w:r>
      <w:r w:rsidRPr="0080584F">
        <w:rPr>
          <w:lang w:val="en-US"/>
        </w:rPr>
        <w:t></w:t>
      </w:r>
      <w:r w:rsidRPr="0080584F">
        <w:rPr>
          <w:lang w:val="en-US"/>
        </w:rPr>
        <w:t></w:t>
      </w:r>
      <w:r w:rsidRPr="0080584F">
        <w:rPr>
          <w:rFonts w:hint="eastAsia"/>
        </w:rPr>
        <w:t>або</w:t>
      </w:r>
      <w:r w:rsidRPr="0080584F">
        <w:rPr>
          <w:lang w:val="en-US"/>
        </w:rPr>
        <w:t></w:t>
      </w:r>
      <w:r w:rsidRPr="0080584F">
        <w:rPr>
          <w:rFonts w:hint="eastAsia"/>
        </w:rPr>
        <w:t>модифікація</w:t>
      </w:r>
      <w:r w:rsidRPr="0080584F">
        <w:rPr>
          <w:lang w:val="en-US"/>
        </w:rPr>
        <w:t></w:t>
      </w:r>
      <w:r w:rsidRPr="0080584F">
        <w:rPr>
          <w:rFonts w:hint="eastAsia"/>
        </w:rPr>
        <w:t>діяльності</w:t>
      </w:r>
      <w:r w:rsidRPr="0080584F">
        <w:rPr>
          <w:lang w:val="en-US"/>
        </w:rPr>
        <w:t></w:t>
      </w:r>
      <w:r w:rsidRPr="0080584F">
        <w:rPr>
          <w:rFonts w:hint="eastAsia"/>
        </w:rPr>
        <w:t>існуючих</w:t>
      </w:r>
      <w:r w:rsidRPr="0080584F">
        <w:rPr>
          <w:lang w:val="en-US"/>
        </w:rPr>
        <w:t></w:t>
      </w:r>
      <w:r w:rsidRPr="0080584F">
        <w:rPr>
          <w:rFonts w:hint="eastAsia"/>
        </w:rPr>
        <w:t>міжнародних</w:t>
      </w:r>
    </w:p>
    <w:p w:rsidR="0080584F" w:rsidRPr="0080584F" w:rsidRDefault="0080584F" w:rsidP="0080584F">
      <w:r w:rsidRPr="0080584F">
        <w:rPr>
          <w:rFonts w:hint="eastAsia"/>
        </w:rPr>
        <w:t>організацій</w:t>
      </w:r>
      <w:r w:rsidRPr="0080584F">
        <w:rPr>
          <w:lang w:val="en-US"/>
        </w:rPr>
        <w:t></w:t>
      </w:r>
      <w:r w:rsidRPr="0080584F">
        <w:rPr>
          <w:lang w:val="en-US"/>
        </w:rPr>
        <w:t></w:t>
      </w:r>
      <w:r w:rsidRPr="0080584F">
        <w:rPr>
          <w:rFonts w:hint="eastAsia"/>
        </w:rPr>
        <w:t>Зокрема</w:t>
      </w:r>
      <w:r w:rsidRPr="0080584F">
        <w:rPr>
          <w:lang w:val="en-US"/>
        </w:rPr>
        <w:t></w:t>
      </w:r>
      <w:r w:rsidRPr="0080584F">
        <w:rPr>
          <w:lang w:val="en-US"/>
        </w:rPr>
        <w:t></w:t>
      </w:r>
      <w:r w:rsidRPr="0080584F">
        <w:rPr>
          <w:rFonts w:hint="eastAsia"/>
        </w:rPr>
        <w:t>виділяються</w:t>
      </w:r>
      <w:r w:rsidRPr="0080584F">
        <w:rPr>
          <w:lang w:val="en-US"/>
        </w:rPr>
        <w:t></w:t>
      </w:r>
      <w:r w:rsidRPr="0080584F">
        <w:rPr>
          <w:rFonts w:hint="eastAsia"/>
        </w:rPr>
        <w:t>такі</w:t>
      </w:r>
      <w:r w:rsidRPr="0080584F">
        <w:rPr>
          <w:lang w:val="en-US"/>
        </w:rPr>
        <w:t></w:t>
      </w:r>
      <w:r w:rsidRPr="0080584F">
        <w:rPr>
          <w:rFonts w:hint="eastAsia"/>
        </w:rPr>
        <w:t>концепції</w:t>
      </w:r>
      <w:r w:rsidRPr="0080584F">
        <w:rPr>
          <w:lang w:val="en-US"/>
        </w:rPr>
        <w:t></w:t>
      </w:r>
      <w:r w:rsidRPr="0080584F">
        <w:rPr>
          <w:lang w:val="en-US"/>
        </w:rPr>
        <w:t></w:t>
      </w:r>
      <w:r w:rsidRPr="0080584F">
        <w:rPr>
          <w:rFonts w:hint="eastAsia"/>
        </w:rPr>
        <w:t>як</w:t>
      </w:r>
      <w:r w:rsidRPr="0080584F">
        <w:rPr>
          <w:lang w:val="en-US"/>
        </w:rPr>
        <w:t></w:t>
      </w:r>
      <w:r w:rsidRPr="0080584F">
        <w:rPr>
          <w:rFonts w:hint="eastAsia"/>
        </w:rPr>
        <w:t>світовий</w:t>
      </w:r>
      <w:r w:rsidRPr="0080584F">
        <w:rPr>
          <w:lang w:val="en-US"/>
        </w:rPr>
        <w:t></w:t>
      </w:r>
      <w:r w:rsidRPr="0080584F">
        <w:rPr>
          <w:rFonts w:hint="eastAsia"/>
        </w:rPr>
        <w:t>уряд</w:t>
      </w:r>
      <w:r w:rsidRPr="0080584F">
        <w:rPr>
          <w:lang w:val="en-US"/>
        </w:rPr>
        <w:t></w:t>
      </w:r>
      <w:r w:rsidRPr="0080584F">
        <w:rPr>
          <w:lang w:val="en-US"/>
        </w:rPr>
        <w:t></w:t>
      </w:r>
      <w:r w:rsidRPr="0080584F">
        <w:rPr>
          <w:rFonts w:hint="eastAsia"/>
        </w:rPr>
        <w:t>трансформація</w:t>
      </w:r>
    </w:p>
    <w:p w:rsidR="0080584F" w:rsidRPr="0080584F" w:rsidRDefault="0080584F" w:rsidP="0080584F">
      <w:r w:rsidRPr="0080584F">
        <w:rPr>
          <w:rFonts w:hint="eastAsia"/>
        </w:rPr>
        <w:t>системи</w:t>
      </w:r>
      <w:r w:rsidRPr="0080584F">
        <w:rPr>
          <w:lang w:val="en-US"/>
        </w:rPr>
        <w:t></w:t>
      </w:r>
      <w:r w:rsidRPr="0080584F">
        <w:rPr>
          <w:rFonts w:hint="eastAsia"/>
        </w:rPr>
        <w:t>ООН</w:t>
      </w:r>
      <w:r w:rsidRPr="0080584F">
        <w:rPr>
          <w:lang w:val="en-US"/>
        </w:rPr>
        <w:t></w:t>
      </w:r>
      <w:r w:rsidRPr="0080584F">
        <w:rPr>
          <w:lang w:val="en-US"/>
        </w:rPr>
        <w:t></w:t>
      </w:r>
      <w:r w:rsidRPr="0080584F">
        <w:rPr>
          <w:rFonts w:hint="eastAsia"/>
        </w:rPr>
        <w:t>політичне</w:t>
      </w:r>
      <w:r w:rsidRPr="0080584F">
        <w:rPr>
          <w:lang w:val="en-US"/>
        </w:rPr>
        <w:t></w:t>
      </w:r>
      <w:r w:rsidRPr="0080584F">
        <w:rPr>
          <w:rFonts w:hint="eastAsia"/>
        </w:rPr>
        <w:t>глобальне</w:t>
      </w:r>
      <w:r w:rsidRPr="0080584F">
        <w:rPr>
          <w:lang w:val="en-US"/>
        </w:rPr>
        <w:t></w:t>
      </w:r>
      <w:r w:rsidRPr="0080584F">
        <w:rPr>
          <w:rFonts w:hint="eastAsia"/>
        </w:rPr>
        <w:t>управління</w:t>
      </w:r>
      <w:r w:rsidRPr="0080584F">
        <w:rPr>
          <w:lang w:val="en-US"/>
        </w:rPr>
        <w:t></w:t>
      </w:r>
      <w:r w:rsidRPr="0080584F">
        <w:rPr>
          <w:lang w:val="en-US"/>
        </w:rPr>
        <w:t></w:t>
      </w:r>
      <w:r w:rsidRPr="0080584F">
        <w:rPr>
          <w:rFonts w:hint="eastAsia"/>
        </w:rPr>
        <w:t>корпоративне</w:t>
      </w:r>
      <w:r w:rsidRPr="0080584F">
        <w:rPr>
          <w:lang w:val="en-US"/>
        </w:rPr>
        <w:t></w:t>
      </w:r>
      <w:r w:rsidRPr="0080584F">
        <w:rPr>
          <w:rFonts w:hint="eastAsia"/>
        </w:rPr>
        <w:t>глобальне</w:t>
      </w:r>
    </w:p>
    <w:p w:rsidR="0080584F" w:rsidRPr="0080584F" w:rsidRDefault="0080584F" w:rsidP="0080584F">
      <w:r w:rsidRPr="0080584F">
        <w:rPr>
          <w:rFonts w:hint="eastAsia"/>
        </w:rPr>
        <w:t>управління</w:t>
      </w:r>
      <w:r w:rsidRPr="0080584F">
        <w:rPr>
          <w:lang w:val="en-US"/>
        </w:rPr>
        <w:t></w:t>
      </w:r>
      <w:r w:rsidRPr="0080584F">
        <w:rPr>
          <w:rFonts w:hint="eastAsia"/>
        </w:rPr>
        <w:t>та</w:t>
      </w:r>
      <w:r w:rsidRPr="0080584F">
        <w:rPr>
          <w:lang w:val="en-US"/>
        </w:rPr>
        <w:t></w:t>
      </w:r>
      <w:r w:rsidRPr="0080584F">
        <w:rPr>
          <w:rFonts w:hint="eastAsia"/>
        </w:rPr>
        <w:t>конструктивна</w:t>
      </w:r>
      <w:r w:rsidRPr="0080584F">
        <w:rPr>
          <w:lang w:val="en-US"/>
        </w:rPr>
        <w:t></w:t>
      </w:r>
      <w:r w:rsidRPr="0080584F">
        <w:rPr>
          <w:rFonts w:hint="eastAsia"/>
        </w:rPr>
        <w:t>глобальна</w:t>
      </w:r>
      <w:r w:rsidRPr="0080584F">
        <w:rPr>
          <w:lang w:val="en-US"/>
        </w:rPr>
        <w:t></w:t>
      </w:r>
      <w:r w:rsidRPr="0080584F">
        <w:rPr>
          <w:rFonts w:hint="eastAsia"/>
        </w:rPr>
        <w:t>взаємодія</w:t>
      </w:r>
      <w:r w:rsidRPr="0080584F">
        <w:rPr>
          <w:lang w:val="en-US"/>
        </w:rPr>
        <w:t></w:t>
      </w:r>
      <w:r w:rsidRPr="0080584F">
        <w:rPr>
          <w:lang w:val="en-US"/>
        </w:rPr>
        <w:t></w:t>
      </w:r>
      <w:r w:rsidRPr="0080584F">
        <w:rPr>
          <w:rFonts w:hint="eastAsia"/>
        </w:rPr>
        <w:t>які</w:t>
      </w:r>
      <w:r w:rsidRPr="0080584F">
        <w:rPr>
          <w:lang w:val="en-US"/>
        </w:rPr>
        <w:t></w:t>
      </w:r>
      <w:r w:rsidRPr="0080584F">
        <w:rPr>
          <w:rFonts w:hint="eastAsia"/>
        </w:rPr>
        <w:t>стосуються</w:t>
      </w:r>
      <w:r w:rsidRPr="0080584F">
        <w:rPr>
          <w:lang w:val="en-US"/>
        </w:rPr>
        <w:t></w:t>
      </w:r>
      <w:r w:rsidRPr="0080584F">
        <w:rPr>
          <w:rFonts w:hint="eastAsia"/>
        </w:rPr>
        <w:t>формування</w:t>
      </w:r>
    </w:p>
    <w:p w:rsidR="0080584F" w:rsidRPr="0080584F" w:rsidRDefault="0080584F" w:rsidP="0080584F">
      <w:r w:rsidRPr="0080584F">
        <w:rPr>
          <w:rFonts w:hint="eastAsia"/>
        </w:rPr>
        <w:t>єдиної</w:t>
      </w:r>
      <w:r w:rsidRPr="0080584F">
        <w:rPr>
          <w:lang w:val="en-US"/>
        </w:rPr>
        <w:t></w:t>
      </w:r>
      <w:r w:rsidRPr="0080584F">
        <w:rPr>
          <w:rFonts w:hint="eastAsia"/>
        </w:rPr>
        <w:t>глобальної</w:t>
      </w:r>
      <w:r w:rsidRPr="0080584F">
        <w:rPr>
          <w:lang w:val="en-US"/>
        </w:rPr>
        <w:t></w:t>
      </w:r>
      <w:r w:rsidRPr="0080584F">
        <w:rPr>
          <w:rFonts w:hint="eastAsia"/>
        </w:rPr>
        <w:t>політичної</w:t>
      </w:r>
      <w:r w:rsidRPr="0080584F">
        <w:rPr>
          <w:lang w:val="en-US"/>
        </w:rPr>
        <w:t></w:t>
      </w:r>
      <w:r w:rsidRPr="0080584F">
        <w:rPr>
          <w:rFonts w:hint="eastAsia"/>
        </w:rPr>
        <w:t>влади</w:t>
      </w:r>
      <w:r w:rsidRPr="0080584F">
        <w:rPr>
          <w:lang w:val="en-US"/>
        </w:rPr>
        <w:t></w:t>
      </w:r>
      <w:r w:rsidRPr="0080584F">
        <w:rPr>
          <w:lang w:val="en-US"/>
        </w:rPr>
        <w:t></w:t>
      </w:r>
      <w:r w:rsidRPr="0080584F">
        <w:rPr>
          <w:rFonts w:hint="eastAsia"/>
        </w:rPr>
        <w:t>трансформації</w:t>
      </w:r>
      <w:r w:rsidRPr="0080584F">
        <w:rPr>
          <w:lang w:val="en-US"/>
        </w:rPr>
        <w:t></w:t>
      </w:r>
      <w:r w:rsidRPr="0080584F">
        <w:rPr>
          <w:rFonts w:hint="eastAsia"/>
        </w:rPr>
        <w:t>міжнародних</w:t>
      </w:r>
      <w:r w:rsidRPr="0080584F">
        <w:rPr>
          <w:lang w:val="en-US"/>
        </w:rPr>
        <w:t></w:t>
      </w:r>
      <w:r w:rsidRPr="0080584F">
        <w:rPr>
          <w:rFonts w:hint="eastAsia"/>
        </w:rPr>
        <w:t>інститутів</w:t>
      </w:r>
      <w:r w:rsidRPr="0080584F">
        <w:rPr>
          <w:lang w:val="en-US"/>
        </w:rPr>
        <w:t></w:t>
      </w:r>
      <w:r w:rsidRPr="0080584F">
        <w:rPr>
          <w:rFonts w:hint="eastAsia"/>
        </w:rPr>
        <w:t>ООН</w:t>
      </w:r>
      <w:r w:rsidRPr="0080584F">
        <w:rPr>
          <w:lang w:val="en-US"/>
        </w:rPr>
        <w:t></w:t>
      </w:r>
    </w:p>
    <w:p w:rsidR="0080584F" w:rsidRPr="0080584F" w:rsidRDefault="0080584F" w:rsidP="0080584F">
      <w:r w:rsidRPr="0080584F">
        <w:rPr>
          <w:rFonts w:hint="eastAsia"/>
        </w:rPr>
        <w:t>зростання</w:t>
      </w:r>
      <w:r w:rsidRPr="0080584F">
        <w:rPr>
          <w:lang w:val="en-US"/>
        </w:rPr>
        <w:t></w:t>
      </w:r>
      <w:r w:rsidRPr="0080584F">
        <w:rPr>
          <w:rFonts w:hint="eastAsia"/>
        </w:rPr>
        <w:t>впливу</w:t>
      </w:r>
      <w:r w:rsidRPr="0080584F">
        <w:rPr>
          <w:lang w:val="en-US"/>
        </w:rPr>
        <w:t></w:t>
      </w:r>
      <w:r w:rsidRPr="0080584F">
        <w:rPr>
          <w:rFonts w:hint="eastAsia"/>
        </w:rPr>
        <w:t>провідних</w:t>
      </w:r>
      <w:r w:rsidRPr="0080584F">
        <w:rPr>
          <w:lang w:val="en-US"/>
        </w:rPr>
        <w:t></w:t>
      </w:r>
      <w:r w:rsidRPr="0080584F">
        <w:rPr>
          <w:rFonts w:hint="eastAsia"/>
        </w:rPr>
        <w:t>міжнародних</w:t>
      </w:r>
      <w:r w:rsidRPr="0080584F">
        <w:rPr>
          <w:lang w:val="en-US"/>
        </w:rPr>
        <w:t></w:t>
      </w:r>
      <w:r w:rsidRPr="0080584F">
        <w:rPr>
          <w:rFonts w:hint="eastAsia"/>
        </w:rPr>
        <w:t>акторів</w:t>
      </w:r>
      <w:r w:rsidRPr="0080584F">
        <w:rPr>
          <w:lang w:val="en-US"/>
        </w:rPr>
        <w:t></w:t>
      </w:r>
      <w:r w:rsidRPr="0080584F">
        <w:rPr>
          <w:rFonts w:hint="eastAsia"/>
        </w:rPr>
        <w:t>у</w:t>
      </w:r>
      <w:r w:rsidRPr="0080584F">
        <w:rPr>
          <w:lang w:val="en-US"/>
        </w:rPr>
        <w:t></w:t>
      </w:r>
      <w:r w:rsidRPr="0080584F">
        <w:rPr>
          <w:rFonts w:hint="eastAsia"/>
        </w:rPr>
        <w:t>глобальному</w:t>
      </w:r>
      <w:r w:rsidRPr="0080584F">
        <w:rPr>
          <w:lang w:val="en-US"/>
        </w:rPr>
        <w:t></w:t>
      </w:r>
      <w:r w:rsidRPr="0080584F">
        <w:rPr>
          <w:rFonts w:hint="eastAsia"/>
        </w:rPr>
        <w:t>управлінні</w:t>
      </w:r>
      <w:r w:rsidRPr="0080584F">
        <w:rPr>
          <w:lang w:val="en-US"/>
        </w:rPr>
        <w:t></w:t>
      </w:r>
    </w:p>
    <w:p w:rsidR="0080584F" w:rsidRPr="0080584F" w:rsidRDefault="0080584F" w:rsidP="0080584F">
      <w:r w:rsidRPr="0080584F">
        <w:rPr>
          <w:rFonts w:hint="eastAsia"/>
        </w:rPr>
        <w:t>залучення</w:t>
      </w:r>
      <w:r w:rsidRPr="0080584F">
        <w:rPr>
          <w:lang w:val="en-US"/>
        </w:rPr>
        <w:t></w:t>
      </w:r>
      <w:r w:rsidRPr="0080584F">
        <w:rPr>
          <w:rFonts w:hint="eastAsia"/>
        </w:rPr>
        <w:t>транснаціональних</w:t>
      </w:r>
      <w:r w:rsidRPr="0080584F">
        <w:rPr>
          <w:lang w:val="en-US"/>
        </w:rPr>
        <w:t></w:t>
      </w:r>
      <w:r w:rsidRPr="0080584F">
        <w:rPr>
          <w:rFonts w:hint="eastAsia"/>
        </w:rPr>
        <w:t>корпорацій</w:t>
      </w:r>
      <w:r w:rsidRPr="0080584F">
        <w:rPr>
          <w:lang w:val="en-US"/>
        </w:rPr>
        <w:t></w:t>
      </w:r>
      <w:r w:rsidRPr="0080584F">
        <w:rPr>
          <w:rFonts w:hint="eastAsia"/>
        </w:rPr>
        <w:t>або</w:t>
      </w:r>
      <w:r w:rsidRPr="0080584F">
        <w:rPr>
          <w:lang w:val="en-US"/>
        </w:rPr>
        <w:t></w:t>
      </w:r>
      <w:r w:rsidRPr="0080584F">
        <w:rPr>
          <w:rFonts w:hint="eastAsia"/>
        </w:rPr>
        <w:t>міжнародних</w:t>
      </w:r>
      <w:r w:rsidRPr="0080584F">
        <w:rPr>
          <w:lang w:val="en-US"/>
        </w:rPr>
        <w:t></w:t>
      </w:r>
      <w:r w:rsidRPr="0080584F">
        <w:rPr>
          <w:rFonts w:hint="eastAsia"/>
        </w:rPr>
        <w:t>неурядових</w:t>
      </w:r>
    </w:p>
    <w:p w:rsidR="0080584F" w:rsidRPr="0080584F" w:rsidRDefault="0080584F" w:rsidP="0080584F">
      <w:r w:rsidRPr="0080584F">
        <w:rPr>
          <w:rFonts w:hint="eastAsia"/>
        </w:rPr>
        <w:t>організацій</w:t>
      </w:r>
      <w:r w:rsidRPr="0080584F">
        <w:rPr>
          <w:lang w:val="en-US"/>
        </w:rPr>
        <w:t></w:t>
      </w:r>
      <w:r w:rsidRPr="0080584F">
        <w:rPr>
          <w:rFonts w:hint="eastAsia"/>
        </w:rPr>
        <w:t>до</w:t>
      </w:r>
      <w:r w:rsidRPr="0080584F">
        <w:rPr>
          <w:lang w:val="en-US"/>
        </w:rPr>
        <w:t></w:t>
      </w:r>
      <w:r w:rsidRPr="0080584F">
        <w:rPr>
          <w:rFonts w:hint="eastAsia"/>
        </w:rPr>
        <w:t>реалізації</w:t>
      </w:r>
      <w:r w:rsidRPr="0080584F">
        <w:rPr>
          <w:lang w:val="en-US"/>
        </w:rPr>
        <w:t></w:t>
      </w:r>
      <w:r w:rsidRPr="0080584F">
        <w:rPr>
          <w:rFonts w:hint="eastAsia"/>
        </w:rPr>
        <w:t>стратегії</w:t>
      </w:r>
      <w:r w:rsidRPr="0080584F">
        <w:rPr>
          <w:lang w:val="en-US"/>
        </w:rPr>
        <w:t></w:t>
      </w:r>
      <w:r w:rsidRPr="0080584F">
        <w:rPr>
          <w:rFonts w:hint="eastAsia"/>
        </w:rPr>
        <w:t>глобального</w:t>
      </w:r>
      <w:r w:rsidRPr="0080584F">
        <w:rPr>
          <w:lang w:val="en-US"/>
        </w:rPr>
        <w:t></w:t>
      </w:r>
      <w:r w:rsidRPr="0080584F">
        <w:rPr>
          <w:rFonts w:hint="eastAsia"/>
        </w:rPr>
        <w:t>розвитку</w:t>
      </w:r>
      <w:r w:rsidRPr="0080584F">
        <w:rPr>
          <w:lang w:val="en-US"/>
        </w:rPr>
        <w:t></w:t>
      </w:r>
      <w:r w:rsidRPr="0080584F">
        <w:rPr>
          <w:lang w:val="en-US"/>
        </w:rPr>
        <w:t></w:t>
      </w:r>
      <w:r w:rsidRPr="0080584F">
        <w:rPr>
          <w:rFonts w:hint="eastAsia"/>
        </w:rPr>
        <w:t>багатостороннього</w:t>
      </w:r>
    </w:p>
    <w:p w:rsidR="0080584F" w:rsidRPr="0080584F" w:rsidRDefault="0080584F" w:rsidP="0080584F">
      <w:r w:rsidRPr="0080584F">
        <w:rPr>
          <w:rFonts w:hint="eastAsia"/>
        </w:rPr>
        <w:t>діалогу</w:t>
      </w:r>
      <w:r w:rsidRPr="0080584F">
        <w:rPr>
          <w:lang w:val="en-US"/>
        </w:rPr>
        <w:t></w:t>
      </w:r>
      <w:r w:rsidRPr="0080584F">
        <w:rPr>
          <w:rFonts w:hint="eastAsia"/>
        </w:rPr>
        <w:t>зацікавлених</w:t>
      </w:r>
      <w:r w:rsidRPr="0080584F">
        <w:rPr>
          <w:lang w:val="en-US"/>
        </w:rPr>
        <w:t></w:t>
      </w:r>
      <w:r w:rsidRPr="0080584F">
        <w:rPr>
          <w:rFonts w:hint="eastAsia"/>
        </w:rPr>
        <w:t>акторів</w:t>
      </w:r>
      <w:r w:rsidRPr="0080584F">
        <w:rPr>
          <w:lang w:val="en-US"/>
        </w:rPr>
        <w:t></w:t>
      </w:r>
    </w:p>
    <w:p w:rsidR="0080584F" w:rsidRPr="0080584F" w:rsidRDefault="0080584F" w:rsidP="0080584F">
      <w:r w:rsidRPr="0080584F">
        <w:rPr>
          <w:rFonts w:hint="eastAsia"/>
        </w:rPr>
        <w:t>За</w:t>
      </w:r>
      <w:r w:rsidRPr="0080584F">
        <w:rPr>
          <w:lang w:val="en-US"/>
        </w:rPr>
        <w:t></w:t>
      </w:r>
      <w:r w:rsidRPr="0080584F">
        <w:rPr>
          <w:rFonts w:hint="eastAsia"/>
        </w:rPr>
        <w:t>існуючою</w:t>
      </w:r>
      <w:r w:rsidRPr="0080584F">
        <w:rPr>
          <w:lang w:val="en-US"/>
        </w:rPr>
        <w:t></w:t>
      </w:r>
      <w:r w:rsidRPr="0080584F">
        <w:rPr>
          <w:rFonts w:hint="eastAsia"/>
        </w:rPr>
        <w:t>класифікацією</w:t>
      </w:r>
      <w:r w:rsidRPr="0080584F">
        <w:rPr>
          <w:lang w:val="en-US"/>
        </w:rPr>
        <w:t></w:t>
      </w:r>
      <w:r w:rsidRPr="0080584F">
        <w:rPr>
          <w:rFonts w:hint="eastAsia"/>
        </w:rPr>
        <w:t>неформальних</w:t>
      </w:r>
      <w:r w:rsidRPr="0080584F">
        <w:rPr>
          <w:lang w:val="en-US"/>
        </w:rPr>
        <w:t></w:t>
      </w:r>
      <w:r w:rsidRPr="0080584F">
        <w:rPr>
          <w:rFonts w:hint="eastAsia"/>
        </w:rPr>
        <w:t>об’єднань</w:t>
      </w:r>
      <w:r w:rsidRPr="0080584F">
        <w:rPr>
          <w:lang w:val="en-US"/>
        </w:rPr>
        <w:t></w:t>
      </w:r>
      <w:r w:rsidRPr="0080584F">
        <w:rPr>
          <w:lang w:val="en-US"/>
        </w:rPr>
        <w:t></w:t>
      </w:r>
      <w:r w:rsidRPr="0080584F">
        <w:rPr>
          <w:rFonts w:hint="eastAsia"/>
        </w:rPr>
        <w:t>які</w:t>
      </w:r>
      <w:r w:rsidRPr="0080584F">
        <w:rPr>
          <w:lang w:val="en-US"/>
        </w:rPr>
        <w:t></w:t>
      </w:r>
      <w:r w:rsidRPr="0080584F">
        <w:rPr>
          <w:rFonts w:hint="eastAsia"/>
        </w:rPr>
        <w:t>розглядаються</w:t>
      </w:r>
      <w:r w:rsidRPr="0080584F">
        <w:rPr>
          <w:lang w:val="en-US"/>
        </w:rPr>
        <w:t></w:t>
      </w:r>
      <w:r w:rsidRPr="0080584F">
        <w:rPr>
          <w:rFonts w:hint="eastAsia"/>
        </w:rPr>
        <w:t>за</w:t>
      </w:r>
    </w:p>
    <w:p w:rsidR="0080584F" w:rsidRPr="0080584F" w:rsidRDefault="0080584F" w:rsidP="0080584F">
      <w:r w:rsidRPr="0080584F">
        <w:rPr>
          <w:rFonts w:hint="eastAsia"/>
        </w:rPr>
        <w:t>такими</w:t>
      </w:r>
      <w:r w:rsidRPr="0080584F">
        <w:rPr>
          <w:lang w:val="en-US"/>
        </w:rPr>
        <w:t></w:t>
      </w:r>
      <w:r w:rsidRPr="0080584F">
        <w:rPr>
          <w:rFonts w:hint="eastAsia"/>
        </w:rPr>
        <w:t>критеріями</w:t>
      </w:r>
      <w:r w:rsidRPr="0080584F">
        <w:rPr>
          <w:lang w:val="en-US"/>
        </w:rPr>
        <w:t></w:t>
      </w:r>
      <w:r w:rsidRPr="0080584F">
        <w:rPr>
          <w:lang w:val="en-US"/>
        </w:rPr>
        <w:t></w:t>
      </w:r>
      <w:r w:rsidRPr="0080584F">
        <w:rPr>
          <w:rFonts w:hint="eastAsia"/>
        </w:rPr>
        <w:t>як</w:t>
      </w:r>
      <w:r w:rsidRPr="0080584F">
        <w:rPr>
          <w:lang w:val="en-US"/>
        </w:rPr>
        <w:t></w:t>
      </w:r>
      <w:r w:rsidRPr="0080584F">
        <w:rPr>
          <w:rFonts w:hint="eastAsia"/>
        </w:rPr>
        <w:t>критерій</w:t>
      </w:r>
      <w:r w:rsidRPr="0080584F">
        <w:rPr>
          <w:lang w:val="en-US"/>
        </w:rPr>
        <w:t></w:t>
      </w:r>
      <w:r w:rsidRPr="0080584F">
        <w:rPr>
          <w:rFonts w:hint="eastAsia"/>
        </w:rPr>
        <w:t>ролі</w:t>
      </w:r>
      <w:r w:rsidRPr="0080584F">
        <w:rPr>
          <w:lang w:val="en-US"/>
        </w:rPr>
        <w:t></w:t>
      </w:r>
      <w:r w:rsidRPr="0080584F">
        <w:rPr>
          <w:rFonts w:hint="eastAsia"/>
        </w:rPr>
        <w:t>у</w:t>
      </w:r>
      <w:r w:rsidRPr="0080584F">
        <w:rPr>
          <w:lang w:val="en-US"/>
        </w:rPr>
        <w:t></w:t>
      </w:r>
      <w:r w:rsidRPr="0080584F">
        <w:rPr>
          <w:rFonts w:hint="eastAsia"/>
        </w:rPr>
        <w:t>глобальному</w:t>
      </w:r>
      <w:r w:rsidRPr="0080584F">
        <w:rPr>
          <w:lang w:val="en-US"/>
        </w:rPr>
        <w:t></w:t>
      </w:r>
      <w:r w:rsidRPr="0080584F">
        <w:rPr>
          <w:rFonts w:hint="eastAsia"/>
        </w:rPr>
        <w:t>управлінні</w:t>
      </w:r>
      <w:r w:rsidRPr="0080584F">
        <w:rPr>
          <w:lang w:val="en-US"/>
        </w:rPr>
        <w:t></w:t>
      </w:r>
      <w:r w:rsidRPr="0080584F">
        <w:rPr>
          <w:lang w:val="en-US"/>
        </w:rPr>
        <w:t></w:t>
      </w:r>
      <w:r w:rsidRPr="0080584F">
        <w:rPr>
          <w:rFonts w:hint="eastAsia"/>
        </w:rPr>
        <w:t>критерій</w:t>
      </w:r>
    </w:p>
    <w:p w:rsidR="0080584F" w:rsidRPr="0080584F" w:rsidRDefault="0080584F" w:rsidP="0080584F">
      <w:r w:rsidRPr="0080584F">
        <w:rPr>
          <w:rFonts w:hint="eastAsia"/>
        </w:rPr>
        <w:t>формування</w:t>
      </w:r>
      <w:r w:rsidRPr="0080584F">
        <w:rPr>
          <w:lang w:val="en-US"/>
        </w:rPr>
        <w:t></w:t>
      </w:r>
      <w:r w:rsidRPr="0080584F">
        <w:rPr>
          <w:rFonts w:hint="eastAsia"/>
        </w:rPr>
        <w:t>нового</w:t>
      </w:r>
      <w:r w:rsidRPr="0080584F">
        <w:rPr>
          <w:lang w:val="en-US"/>
        </w:rPr>
        <w:t></w:t>
      </w:r>
      <w:r w:rsidRPr="0080584F">
        <w:rPr>
          <w:rFonts w:hint="eastAsia"/>
        </w:rPr>
        <w:t>міжнародного</w:t>
      </w:r>
      <w:r w:rsidRPr="0080584F">
        <w:rPr>
          <w:lang w:val="en-US"/>
        </w:rPr>
        <w:t></w:t>
      </w:r>
      <w:r w:rsidRPr="0080584F">
        <w:rPr>
          <w:rFonts w:hint="eastAsia"/>
        </w:rPr>
        <w:t>механізму</w:t>
      </w:r>
      <w:r w:rsidRPr="0080584F">
        <w:rPr>
          <w:lang w:val="en-US"/>
        </w:rPr>
        <w:t></w:t>
      </w:r>
      <w:r w:rsidRPr="0080584F">
        <w:rPr>
          <w:rFonts w:hint="eastAsia"/>
        </w:rPr>
        <w:t>та</w:t>
      </w:r>
      <w:r w:rsidRPr="0080584F">
        <w:rPr>
          <w:lang w:val="en-US"/>
        </w:rPr>
        <w:t></w:t>
      </w:r>
      <w:r w:rsidRPr="0080584F">
        <w:rPr>
          <w:rFonts w:hint="eastAsia"/>
        </w:rPr>
        <w:t>критерій</w:t>
      </w:r>
      <w:r w:rsidRPr="0080584F">
        <w:rPr>
          <w:lang w:val="en-US"/>
        </w:rPr>
        <w:t></w:t>
      </w:r>
      <w:r w:rsidRPr="0080584F">
        <w:rPr>
          <w:rFonts w:hint="eastAsia"/>
        </w:rPr>
        <w:t>диференційованої</w:t>
      </w:r>
    </w:p>
    <w:p w:rsidR="0080584F" w:rsidRPr="0080584F" w:rsidRDefault="0080584F" w:rsidP="0080584F">
      <w:r w:rsidRPr="0080584F">
        <w:rPr>
          <w:lang w:val="en-US"/>
        </w:rPr>
        <w:t></w:t>
      </w:r>
      <w:r w:rsidRPr="0080584F">
        <w:rPr>
          <w:lang w:val="en-US"/>
        </w:rPr>
        <w:t></w:t>
      </w:r>
      <w:r w:rsidRPr="0080584F">
        <w:rPr>
          <w:lang w:val="en-US"/>
        </w:rPr>
        <w:t></w:t>
      </w:r>
    </w:p>
    <w:p w:rsidR="0080584F" w:rsidRPr="0080584F" w:rsidRDefault="0080584F" w:rsidP="0080584F">
      <w:r w:rsidRPr="0080584F">
        <w:rPr>
          <w:rFonts w:hint="eastAsia"/>
        </w:rPr>
        <w:t>взаємодії</w:t>
      </w:r>
      <w:r w:rsidRPr="0080584F">
        <w:rPr>
          <w:lang w:val="en-US"/>
        </w:rPr>
        <w:t></w:t>
      </w:r>
      <w:r w:rsidRPr="0080584F">
        <w:rPr>
          <w:lang w:val="en-US"/>
        </w:rPr>
        <w:t></w:t>
      </w:r>
      <w:r w:rsidRPr="0080584F">
        <w:rPr>
          <w:rFonts w:hint="eastAsia"/>
        </w:rPr>
        <w:t>виділяють</w:t>
      </w:r>
      <w:r w:rsidRPr="0080584F">
        <w:rPr>
          <w:lang w:val="en-US"/>
        </w:rPr>
        <w:t></w:t>
      </w:r>
      <w:r w:rsidRPr="0080584F">
        <w:rPr>
          <w:rFonts w:hint="eastAsia"/>
        </w:rPr>
        <w:t>міждержавні</w:t>
      </w:r>
      <w:r w:rsidRPr="0080584F">
        <w:rPr>
          <w:lang w:val="en-US"/>
        </w:rPr>
        <w:t></w:t>
      </w:r>
      <w:r w:rsidRPr="0080584F">
        <w:rPr>
          <w:rFonts w:hint="eastAsia"/>
        </w:rPr>
        <w:t>параорганізації</w:t>
      </w:r>
      <w:r w:rsidRPr="0080584F">
        <w:rPr>
          <w:lang w:val="en-US"/>
        </w:rPr>
        <w:t></w:t>
      </w:r>
      <w:r w:rsidRPr="0080584F">
        <w:rPr>
          <w:lang w:val="en-US"/>
        </w:rPr>
        <w:t></w:t>
      </w:r>
      <w:r w:rsidRPr="0080584F">
        <w:rPr>
          <w:rFonts w:hint="eastAsia"/>
        </w:rPr>
        <w:t>Велика</w:t>
      </w:r>
      <w:r w:rsidRPr="0080584F">
        <w:rPr>
          <w:lang w:val="en-US"/>
        </w:rPr>
        <w:t></w:t>
      </w:r>
      <w:r w:rsidRPr="0080584F">
        <w:rPr>
          <w:rFonts w:hint="eastAsia"/>
        </w:rPr>
        <w:t>сімка</w:t>
      </w:r>
      <w:r w:rsidRPr="0080584F">
        <w:rPr>
          <w:lang w:val="en-US"/>
        </w:rPr>
        <w:t></w:t>
      </w:r>
      <w:r w:rsidRPr="0080584F">
        <w:rPr>
          <w:lang w:val="en-US"/>
        </w:rPr>
        <w:t></w:t>
      </w:r>
      <w:r w:rsidRPr="0080584F">
        <w:rPr>
          <w:rFonts w:hint="eastAsia"/>
        </w:rPr>
        <w:t>Велика</w:t>
      </w:r>
    </w:p>
    <w:p w:rsidR="0080584F" w:rsidRPr="0080584F" w:rsidRDefault="0080584F" w:rsidP="0080584F">
      <w:r w:rsidRPr="0080584F">
        <w:rPr>
          <w:rFonts w:hint="eastAsia"/>
        </w:rPr>
        <w:t>двадцяти</w:t>
      </w:r>
      <w:r w:rsidRPr="0080584F">
        <w:rPr>
          <w:lang w:val="en-US"/>
        </w:rPr>
        <w:t></w:t>
      </w:r>
      <w:r w:rsidRPr="0080584F">
        <w:rPr>
          <w:lang w:val="en-US"/>
        </w:rPr>
        <w:t></w:t>
      </w:r>
      <w:r w:rsidRPr="0080584F">
        <w:rPr>
          <w:rFonts w:hint="eastAsia"/>
        </w:rPr>
        <w:t>БРІКС</w:t>
      </w:r>
      <w:r w:rsidRPr="0080584F">
        <w:rPr>
          <w:lang w:val="en-US"/>
        </w:rPr>
        <w:t></w:t>
      </w:r>
      <w:r w:rsidRPr="0080584F">
        <w:rPr>
          <w:lang w:val="en-US"/>
        </w:rPr>
        <w:t></w:t>
      </w:r>
      <w:r w:rsidRPr="0080584F">
        <w:rPr>
          <w:rFonts w:hint="eastAsia"/>
        </w:rPr>
        <w:t>ІБСА</w:t>
      </w:r>
      <w:r w:rsidRPr="0080584F">
        <w:rPr>
          <w:lang w:val="en-US"/>
        </w:rPr>
        <w:t></w:t>
      </w:r>
      <w:r w:rsidRPr="0080584F">
        <w:rPr>
          <w:lang w:val="en-US"/>
        </w:rPr>
        <w:t></w:t>
      </w:r>
      <w:r w:rsidRPr="0080584F">
        <w:rPr>
          <w:rFonts w:hint="eastAsia"/>
        </w:rPr>
        <w:t>Паризький</w:t>
      </w:r>
      <w:r w:rsidRPr="0080584F">
        <w:rPr>
          <w:lang w:val="en-US"/>
        </w:rPr>
        <w:t></w:t>
      </w:r>
      <w:r w:rsidRPr="0080584F">
        <w:rPr>
          <w:rFonts w:hint="eastAsia"/>
        </w:rPr>
        <w:t>клуб</w:t>
      </w:r>
      <w:r w:rsidRPr="0080584F">
        <w:rPr>
          <w:lang w:val="en-US"/>
        </w:rPr>
        <w:t></w:t>
      </w:r>
      <w:r w:rsidRPr="0080584F">
        <w:rPr>
          <w:rFonts w:hint="eastAsia"/>
        </w:rPr>
        <w:t>країн</w:t>
      </w:r>
      <w:r w:rsidRPr="0080584F">
        <w:rPr>
          <w:lang w:val="en-US"/>
        </w:rPr>
        <w:t></w:t>
      </w:r>
      <w:r w:rsidRPr="0080584F">
        <w:rPr>
          <w:rFonts w:hint="eastAsia"/>
        </w:rPr>
        <w:t>кредиторів</w:t>
      </w:r>
      <w:r w:rsidRPr="0080584F">
        <w:rPr>
          <w:lang w:val="en-US"/>
        </w:rPr>
        <w:t></w:t>
      </w:r>
      <w:r w:rsidRPr="0080584F">
        <w:rPr>
          <w:lang w:val="en-US"/>
        </w:rPr>
        <w:t></w:t>
      </w:r>
      <w:r w:rsidRPr="0080584F">
        <w:rPr>
          <w:lang w:val="en-US"/>
        </w:rPr>
        <w:t></w:t>
      </w:r>
      <w:r w:rsidRPr="0080584F">
        <w:rPr>
          <w:rFonts w:hint="eastAsia"/>
        </w:rPr>
        <w:t>міжнародні</w:t>
      </w:r>
      <w:r w:rsidRPr="0080584F">
        <w:rPr>
          <w:lang w:val="en-US"/>
        </w:rPr>
        <w:t></w:t>
      </w:r>
      <w:r w:rsidRPr="0080584F">
        <w:rPr>
          <w:rFonts w:hint="eastAsia"/>
        </w:rPr>
        <w:t>неурядові</w:t>
      </w:r>
    </w:p>
    <w:p w:rsidR="0080584F" w:rsidRPr="0080584F" w:rsidRDefault="0080584F" w:rsidP="0080584F">
      <w:r w:rsidRPr="0080584F">
        <w:rPr>
          <w:rFonts w:hint="eastAsia"/>
        </w:rPr>
        <w:t>регулярні</w:t>
      </w:r>
      <w:r w:rsidRPr="0080584F">
        <w:rPr>
          <w:lang w:val="en-US"/>
        </w:rPr>
        <w:t></w:t>
      </w:r>
      <w:r w:rsidRPr="0080584F">
        <w:rPr>
          <w:rFonts w:hint="eastAsia"/>
        </w:rPr>
        <w:t>форуми</w:t>
      </w:r>
      <w:r w:rsidRPr="0080584F">
        <w:rPr>
          <w:lang w:val="en-US"/>
        </w:rPr>
        <w:t></w:t>
      </w:r>
      <w:r w:rsidRPr="0080584F">
        <w:rPr>
          <w:rFonts w:hint="eastAsia"/>
        </w:rPr>
        <w:t>в</w:t>
      </w:r>
      <w:r w:rsidRPr="0080584F">
        <w:rPr>
          <w:lang w:val="en-US"/>
        </w:rPr>
        <w:t></w:t>
      </w:r>
      <w:r w:rsidRPr="0080584F">
        <w:rPr>
          <w:rFonts w:hint="eastAsia"/>
        </w:rPr>
        <w:t>сфері</w:t>
      </w:r>
      <w:r w:rsidRPr="0080584F">
        <w:rPr>
          <w:lang w:val="en-US"/>
        </w:rPr>
        <w:t></w:t>
      </w:r>
      <w:r w:rsidRPr="0080584F">
        <w:rPr>
          <w:rFonts w:hint="eastAsia"/>
        </w:rPr>
        <w:t>економіки</w:t>
      </w:r>
      <w:r w:rsidRPr="0080584F">
        <w:rPr>
          <w:lang w:val="en-US"/>
        </w:rPr>
        <w:t></w:t>
      </w:r>
      <w:r w:rsidRPr="0080584F">
        <w:rPr>
          <w:lang w:val="en-US"/>
        </w:rPr>
        <w:t></w:t>
      </w:r>
      <w:r w:rsidRPr="0080584F">
        <w:rPr>
          <w:rFonts w:hint="eastAsia"/>
        </w:rPr>
        <w:t>Всесвітній</w:t>
      </w:r>
      <w:r w:rsidRPr="0080584F">
        <w:rPr>
          <w:lang w:val="en-US"/>
        </w:rPr>
        <w:t></w:t>
      </w:r>
      <w:r w:rsidRPr="0080584F">
        <w:rPr>
          <w:rFonts w:hint="eastAsia"/>
        </w:rPr>
        <w:t>економічний</w:t>
      </w:r>
      <w:r w:rsidRPr="0080584F">
        <w:rPr>
          <w:lang w:val="en-US"/>
        </w:rPr>
        <w:t></w:t>
      </w:r>
      <w:r w:rsidRPr="0080584F">
        <w:rPr>
          <w:rFonts w:hint="eastAsia"/>
        </w:rPr>
        <w:t>форум</w:t>
      </w:r>
      <w:r w:rsidRPr="0080584F">
        <w:rPr>
          <w:lang w:val="en-US"/>
        </w:rPr>
        <w:t></w:t>
      </w:r>
      <w:r w:rsidRPr="0080584F">
        <w:rPr>
          <w:lang w:val="en-US"/>
        </w:rPr>
        <w:t></w:t>
      </w:r>
      <w:r w:rsidRPr="0080584F">
        <w:rPr>
          <w:rFonts w:hint="eastAsia"/>
        </w:rPr>
        <w:t>Всесвітній</w:t>
      </w:r>
    </w:p>
    <w:p w:rsidR="0080584F" w:rsidRPr="0080584F" w:rsidRDefault="0080584F" w:rsidP="0080584F">
      <w:r w:rsidRPr="0080584F">
        <w:rPr>
          <w:rFonts w:hint="eastAsia"/>
        </w:rPr>
        <w:t>соціальний</w:t>
      </w:r>
      <w:r w:rsidRPr="0080584F">
        <w:rPr>
          <w:lang w:val="en-US"/>
        </w:rPr>
        <w:t></w:t>
      </w:r>
      <w:r w:rsidRPr="0080584F">
        <w:rPr>
          <w:rFonts w:hint="eastAsia"/>
        </w:rPr>
        <w:t>форум</w:t>
      </w:r>
      <w:r w:rsidRPr="0080584F">
        <w:rPr>
          <w:lang w:val="en-US"/>
        </w:rPr>
        <w:t></w:t>
      </w:r>
      <w:r w:rsidRPr="0080584F">
        <w:rPr>
          <w:rFonts w:hint="eastAsia"/>
        </w:rPr>
        <w:t>антиглобалістів</w:t>
      </w:r>
      <w:r w:rsidRPr="0080584F">
        <w:rPr>
          <w:lang w:val="en-US"/>
        </w:rPr>
        <w:t></w:t>
      </w:r>
      <w:r w:rsidRPr="0080584F">
        <w:rPr>
          <w:lang w:val="en-US"/>
        </w:rPr>
        <w:t></w:t>
      </w:r>
      <w:r w:rsidRPr="0080584F">
        <w:rPr>
          <w:rFonts w:hint="eastAsia"/>
        </w:rPr>
        <w:t>платформа</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rFonts w:hint="eastAsia"/>
        </w:rPr>
        <w:t>і</w:t>
      </w:r>
      <w:r w:rsidRPr="0080584F">
        <w:rPr>
          <w:lang w:val="en-US"/>
        </w:rPr>
        <w:t></w:t>
      </w:r>
      <w:r w:rsidRPr="0080584F">
        <w:rPr>
          <w:rFonts w:hint="eastAsia"/>
        </w:rPr>
        <w:t>товариства</w:t>
      </w:r>
      <w:r w:rsidRPr="0080584F">
        <w:rPr>
          <w:lang w:val="en-US"/>
        </w:rPr>
        <w:t></w:t>
      </w:r>
      <w:r w:rsidRPr="0080584F">
        <w:rPr>
          <w:rFonts w:hint="eastAsia"/>
        </w:rPr>
        <w:t>провідних</w:t>
      </w:r>
    </w:p>
    <w:p w:rsidR="0080584F" w:rsidRPr="0080584F" w:rsidRDefault="0080584F" w:rsidP="0080584F">
      <w:r w:rsidRPr="0080584F">
        <w:rPr>
          <w:rFonts w:hint="eastAsia"/>
        </w:rPr>
        <w:t>політиків</w:t>
      </w:r>
      <w:r w:rsidRPr="0080584F">
        <w:rPr>
          <w:lang w:val="en-US"/>
        </w:rPr>
        <w:t></w:t>
      </w:r>
      <w:r w:rsidRPr="0080584F">
        <w:rPr>
          <w:lang w:val="en-US"/>
        </w:rPr>
        <w:t></w:t>
      </w:r>
      <w:r w:rsidRPr="0080584F">
        <w:rPr>
          <w:rFonts w:hint="eastAsia"/>
        </w:rPr>
        <w:t>державних</w:t>
      </w:r>
      <w:r w:rsidRPr="0080584F">
        <w:rPr>
          <w:lang w:val="en-US"/>
        </w:rPr>
        <w:t></w:t>
      </w:r>
      <w:r w:rsidRPr="0080584F">
        <w:rPr>
          <w:rFonts w:hint="eastAsia"/>
        </w:rPr>
        <w:t>діячів</w:t>
      </w:r>
      <w:r w:rsidRPr="0080584F">
        <w:rPr>
          <w:lang w:val="en-US"/>
        </w:rPr>
        <w:t></w:t>
      </w:r>
      <w:r w:rsidRPr="0080584F">
        <w:rPr>
          <w:lang w:val="en-US"/>
        </w:rPr>
        <w:t></w:t>
      </w:r>
      <w:r w:rsidRPr="0080584F">
        <w:rPr>
          <w:rFonts w:hint="eastAsia"/>
        </w:rPr>
        <w:t>бізнесменів</w:t>
      </w:r>
      <w:r w:rsidRPr="0080584F">
        <w:rPr>
          <w:lang w:val="en-US"/>
        </w:rPr>
        <w:t></w:t>
      </w:r>
      <w:r w:rsidRPr="0080584F">
        <w:rPr>
          <w:rFonts w:hint="eastAsia"/>
        </w:rPr>
        <w:t>та</w:t>
      </w:r>
      <w:r w:rsidRPr="0080584F">
        <w:rPr>
          <w:lang w:val="en-US"/>
        </w:rPr>
        <w:t></w:t>
      </w:r>
      <w:r w:rsidRPr="0080584F">
        <w:rPr>
          <w:rFonts w:hint="eastAsia"/>
        </w:rPr>
        <w:t>експертів</w:t>
      </w:r>
      <w:r w:rsidRPr="0080584F">
        <w:rPr>
          <w:lang w:val="en-US"/>
        </w:rPr>
        <w:t></w:t>
      </w:r>
      <w:r w:rsidRPr="0080584F">
        <w:rPr>
          <w:lang w:val="en-US"/>
        </w:rPr>
        <w:t></w:t>
      </w:r>
      <w:r w:rsidRPr="0080584F">
        <w:rPr>
          <w:rFonts w:hint="eastAsia"/>
        </w:rPr>
        <w:t>Римський</w:t>
      </w:r>
      <w:r w:rsidRPr="0080584F">
        <w:rPr>
          <w:lang w:val="en-US"/>
        </w:rPr>
        <w:t></w:t>
      </w:r>
      <w:r w:rsidRPr="0080584F">
        <w:rPr>
          <w:rFonts w:hint="eastAsia"/>
        </w:rPr>
        <w:t>клуб</w:t>
      </w:r>
      <w:r w:rsidRPr="0080584F">
        <w:rPr>
          <w:lang w:val="en-US"/>
        </w:rPr>
        <w:t></w:t>
      </w:r>
    </w:p>
    <w:p w:rsidR="0080584F" w:rsidRPr="0080584F" w:rsidRDefault="0080584F" w:rsidP="0080584F">
      <w:r w:rsidRPr="0080584F">
        <w:rPr>
          <w:rFonts w:hint="eastAsia"/>
        </w:rPr>
        <w:t>Лондонський</w:t>
      </w:r>
      <w:r w:rsidRPr="0080584F">
        <w:rPr>
          <w:lang w:val="en-US"/>
        </w:rPr>
        <w:t></w:t>
      </w:r>
      <w:r w:rsidRPr="0080584F">
        <w:rPr>
          <w:rFonts w:hint="eastAsia"/>
        </w:rPr>
        <w:t>клуб</w:t>
      </w:r>
      <w:r w:rsidRPr="0080584F">
        <w:rPr>
          <w:lang w:val="en-US"/>
        </w:rPr>
        <w:t></w:t>
      </w:r>
      <w:r w:rsidRPr="0080584F">
        <w:rPr>
          <w:lang w:val="en-US"/>
        </w:rPr>
        <w:t></w:t>
      </w:r>
      <w:r w:rsidRPr="0080584F">
        <w:rPr>
          <w:rFonts w:hint="eastAsia"/>
        </w:rPr>
        <w:t>Більдербергський</w:t>
      </w:r>
      <w:r w:rsidRPr="0080584F">
        <w:rPr>
          <w:lang w:val="en-US"/>
        </w:rPr>
        <w:t></w:t>
      </w:r>
      <w:r w:rsidRPr="0080584F">
        <w:rPr>
          <w:rFonts w:hint="eastAsia"/>
        </w:rPr>
        <w:t>клуб</w:t>
      </w:r>
      <w:r w:rsidRPr="0080584F">
        <w:rPr>
          <w:lang w:val="en-US"/>
        </w:rPr>
        <w:t></w:t>
      </w:r>
      <w:r w:rsidRPr="0080584F">
        <w:rPr>
          <w:lang w:val="en-US"/>
        </w:rPr>
        <w:t></w:t>
      </w:r>
      <w:r w:rsidRPr="0080584F">
        <w:rPr>
          <w:rFonts w:hint="eastAsia"/>
        </w:rPr>
        <w:t>Тристороння</w:t>
      </w:r>
      <w:r w:rsidRPr="0080584F">
        <w:rPr>
          <w:lang w:val="en-US"/>
        </w:rPr>
        <w:t></w:t>
      </w:r>
      <w:r w:rsidRPr="0080584F">
        <w:rPr>
          <w:rFonts w:hint="eastAsia"/>
        </w:rPr>
        <w:t>комісія</w:t>
      </w:r>
      <w:r w:rsidRPr="0080584F">
        <w:rPr>
          <w:lang w:val="en-US"/>
        </w:rPr>
        <w:t></w:t>
      </w:r>
      <w:r w:rsidRPr="0080584F">
        <w:rPr>
          <w:lang w:val="en-US"/>
        </w:rPr>
        <w:t></w:t>
      </w:r>
      <w:r w:rsidRPr="0080584F">
        <w:rPr>
          <w:lang w:val="en-US"/>
        </w:rPr>
        <w:t></w:t>
      </w:r>
      <w:r w:rsidRPr="0080584F">
        <w:rPr>
          <w:rFonts w:hint="eastAsia"/>
        </w:rPr>
        <w:t>До</w:t>
      </w:r>
    </w:p>
    <w:p w:rsidR="0080584F" w:rsidRPr="0080584F" w:rsidRDefault="0080584F" w:rsidP="0080584F">
      <w:r w:rsidRPr="0080584F">
        <w:rPr>
          <w:rFonts w:hint="eastAsia"/>
        </w:rPr>
        <w:t>параорганізацій</w:t>
      </w:r>
      <w:r w:rsidRPr="0080584F">
        <w:rPr>
          <w:lang w:val="en-US"/>
        </w:rPr>
        <w:t></w:t>
      </w:r>
      <w:r w:rsidRPr="0080584F">
        <w:rPr>
          <w:rFonts w:hint="eastAsia"/>
        </w:rPr>
        <w:t>відносять</w:t>
      </w:r>
      <w:r w:rsidRPr="0080584F">
        <w:rPr>
          <w:lang w:val="en-US"/>
        </w:rPr>
        <w:t></w:t>
      </w:r>
      <w:r w:rsidRPr="0080584F">
        <w:rPr>
          <w:rFonts w:hint="eastAsia"/>
        </w:rPr>
        <w:t>і</w:t>
      </w:r>
      <w:r w:rsidRPr="0080584F">
        <w:rPr>
          <w:lang w:val="en-US"/>
        </w:rPr>
        <w:t></w:t>
      </w:r>
      <w:r w:rsidRPr="0080584F">
        <w:rPr>
          <w:rFonts w:hint="eastAsia"/>
        </w:rPr>
        <w:t>неформальне</w:t>
      </w:r>
      <w:r w:rsidRPr="0080584F">
        <w:rPr>
          <w:lang w:val="en-US"/>
        </w:rPr>
        <w:t></w:t>
      </w:r>
      <w:r w:rsidRPr="0080584F">
        <w:rPr>
          <w:rFonts w:hint="eastAsia"/>
        </w:rPr>
        <w:t>об’єднання</w:t>
      </w:r>
      <w:r w:rsidRPr="0080584F">
        <w:rPr>
          <w:lang w:val="en-US"/>
        </w:rPr>
        <w:t></w:t>
      </w:r>
      <w:r w:rsidRPr="0080584F">
        <w:rPr>
          <w:rFonts w:hint="eastAsia"/>
        </w:rPr>
        <w:t>БРІКС</w:t>
      </w:r>
      <w:r w:rsidRPr="0080584F">
        <w:rPr>
          <w:lang w:val="en-US"/>
        </w:rPr>
        <w:t></w:t>
      </w:r>
      <w:r w:rsidRPr="0080584F">
        <w:rPr>
          <w:lang w:val="en-US"/>
        </w:rPr>
        <w:t></w:t>
      </w:r>
      <w:r w:rsidRPr="0080584F">
        <w:rPr>
          <w:rFonts w:hint="eastAsia"/>
        </w:rPr>
        <w:t>яке</w:t>
      </w:r>
      <w:r w:rsidRPr="0080584F">
        <w:rPr>
          <w:lang w:val="en-US"/>
        </w:rPr>
        <w:t></w:t>
      </w:r>
      <w:r w:rsidRPr="0080584F">
        <w:rPr>
          <w:rFonts w:hint="eastAsia"/>
        </w:rPr>
        <w:t>визначається</w:t>
      </w:r>
      <w:r w:rsidRPr="0080584F">
        <w:rPr>
          <w:lang w:val="en-US"/>
        </w:rPr>
        <w:t></w:t>
      </w:r>
      <w:r w:rsidRPr="0080584F">
        <w:rPr>
          <w:rFonts w:hint="eastAsia"/>
        </w:rPr>
        <w:t>як</w:t>
      </w:r>
    </w:p>
    <w:p w:rsidR="0080584F" w:rsidRPr="0080584F" w:rsidRDefault="0080584F" w:rsidP="0080584F">
      <w:r w:rsidRPr="0080584F">
        <w:rPr>
          <w:rFonts w:hint="eastAsia"/>
        </w:rPr>
        <w:t>модель</w:t>
      </w:r>
      <w:r w:rsidRPr="0080584F">
        <w:rPr>
          <w:lang w:val="en-US"/>
        </w:rPr>
        <w:t></w:t>
      </w:r>
      <w:r w:rsidRPr="0080584F">
        <w:rPr>
          <w:rFonts w:hint="eastAsia"/>
        </w:rPr>
        <w:t>майбутнього</w:t>
      </w:r>
      <w:r w:rsidRPr="0080584F">
        <w:rPr>
          <w:lang w:val="en-US"/>
        </w:rPr>
        <w:t></w:t>
      </w:r>
      <w:r w:rsidRPr="0080584F">
        <w:rPr>
          <w:rFonts w:hint="eastAsia"/>
        </w:rPr>
        <w:t>світоустрою</w:t>
      </w:r>
      <w:r w:rsidRPr="0080584F">
        <w:rPr>
          <w:lang w:val="en-US"/>
        </w:rPr>
        <w:t></w:t>
      </w:r>
      <w:r w:rsidRPr="0080584F">
        <w:rPr>
          <w:rFonts w:hint="eastAsia"/>
        </w:rPr>
        <w:t>на</w:t>
      </w:r>
      <w:r w:rsidRPr="0080584F">
        <w:rPr>
          <w:lang w:val="en-US"/>
        </w:rPr>
        <w:t></w:t>
      </w:r>
      <w:r w:rsidRPr="0080584F">
        <w:rPr>
          <w:rFonts w:hint="eastAsia"/>
        </w:rPr>
        <w:t>основі</w:t>
      </w:r>
      <w:r w:rsidRPr="0080584F">
        <w:rPr>
          <w:lang w:val="en-US"/>
        </w:rPr>
        <w:t></w:t>
      </w:r>
      <w:r w:rsidRPr="0080584F">
        <w:rPr>
          <w:rFonts w:hint="eastAsia"/>
        </w:rPr>
        <w:t>спорідненого</w:t>
      </w:r>
      <w:r w:rsidRPr="0080584F">
        <w:rPr>
          <w:lang w:val="en-US"/>
        </w:rPr>
        <w:t></w:t>
      </w:r>
      <w:r w:rsidRPr="0080584F">
        <w:rPr>
          <w:rFonts w:hint="eastAsia"/>
        </w:rPr>
        <w:t>бачення</w:t>
      </w:r>
      <w:r w:rsidRPr="0080584F">
        <w:rPr>
          <w:lang w:val="en-US"/>
        </w:rPr>
        <w:t></w:t>
      </w:r>
      <w:r w:rsidRPr="0080584F">
        <w:rPr>
          <w:rFonts w:hint="eastAsia"/>
        </w:rPr>
        <w:t>перспектив</w:t>
      </w:r>
    </w:p>
    <w:p w:rsidR="0080584F" w:rsidRPr="0080584F" w:rsidRDefault="0080584F" w:rsidP="0080584F">
      <w:r w:rsidRPr="0080584F">
        <w:rPr>
          <w:rFonts w:hint="eastAsia"/>
        </w:rPr>
        <w:t>глобального</w:t>
      </w:r>
      <w:r w:rsidRPr="0080584F">
        <w:rPr>
          <w:lang w:val="en-US"/>
        </w:rPr>
        <w:t></w:t>
      </w:r>
      <w:r w:rsidRPr="0080584F">
        <w:rPr>
          <w:rFonts w:hint="eastAsia"/>
        </w:rPr>
        <w:t>розвитку</w:t>
      </w:r>
      <w:r w:rsidRPr="0080584F">
        <w:rPr>
          <w:lang w:val="en-US"/>
        </w:rPr>
        <w:t></w:t>
      </w:r>
      <w:r w:rsidRPr="0080584F">
        <w:rPr>
          <w:lang w:val="en-US"/>
        </w:rPr>
        <w:t></w:t>
      </w:r>
      <w:r w:rsidRPr="0080584F">
        <w:rPr>
          <w:rFonts w:hint="eastAsia"/>
        </w:rPr>
        <w:t>тобто</w:t>
      </w:r>
      <w:r w:rsidRPr="0080584F">
        <w:rPr>
          <w:lang w:val="en-US"/>
        </w:rPr>
        <w:t></w:t>
      </w:r>
      <w:r w:rsidRPr="0080584F">
        <w:rPr>
          <w:rFonts w:hint="eastAsia"/>
        </w:rPr>
        <w:t>як</w:t>
      </w:r>
      <w:r w:rsidRPr="0080584F">
        <w:rPr>
          <w:lang w:val="en-US"/>
        </w:rPr>
        <w:t></w:t>
      </w:r>
      <w:r w:rsidRPr="0080584F">
        <w:rPr>
          <w:rFonts w:hint="eastAsia"/>
        </w:rPr>
        <w:t>формат</w:t>
      </w:r>
      <w:r w:rsidRPr="0080584F">
        <w:rPr>
          <w:lang w:val="en-US"/>
        </w:rPr>
        <w:t></w:t>
      </w:r>
      <w:r w:rsidRPr="0080584F">
        <w:rPr>
          <w:rFonts w:hint="eastAsia"/>
        </w:rPr>
        <w:t>партнерства</w:t>
      </w:r>
      <w:r w:rsidRPr="0080584F">
        <w:rPr>
          <w:lang w:val="en-US"/>
        </w:rPr>
        <w:t></w:t>
      </w:r>
      <w:r w:rsidRPr="0080584F">
        <w:rPr>
          <w:rFonts w:hint="eastAsia"/>
        </w:rPr>
        <w:t>держав</w:t>
      </w:r>
      <w:r w:rsidRPr="0080584F">
        <w:rPr>
          <w:lang w:val="en-US"/>
        </w:rPr>
        <w:t></w:t>
      </w:r>
      <w:r w:rsidRPr="0080584F">
        <w:rPr>
          <w:rFonts w:hint="eastAsia"/>
        </w:rPr>
        <w:t>з</w:t>
      </w:r>
      <w:r w:rsidRPr="0080584F">
        <w:rPr>
          <w:lang w:val="en-US"/>
        </w:rPr>
        <w:t></w:t>
      </w:r>
      <w:r w:rsidRPr="0080584F">
        <w:rPr>
          <w:rFonts w:hint="eastAsia"/>
        </w:rPr>
        <w:t>економіками</w:t>
      </w:r>
      <w:r w:rsidRPr="0080584F">
        <w:rPr>
          <w:lang w:val="en-US"/>
        </w:rPr>
        <w:t></w:t>
      </w:r>
      <w:r w:rsidRPr="0080584F">
        <w:rPr>
          <w:lang w:val="en-US"/>
        </w:rPr>
        <w:t></w:t>
      </w:r>
      <w:r w:rsidRPr="0080584F">
        <w:rPr>
          <w:rFonts w:hint="eastAsia"/>
        </w:rPr>
        <w:t>що</w:t>
      </w:r>
    </w:p>
    <w:p w:rsidR="0080584F" w:rsidRPr="0080584F" w:rsidRDefault="0080584F" w:rsidP="0080584F">
      <w:pPr>
        <w:rPr>
          <w:lang w:val="en-US"/>
        </w:rPr>
      </w:pPr>
      <w:r w:rsidRPr="0080584F">
        <w:rPr>
          <w:rFonts w:hint="eastAsia"/>
          <w:lang w:val="en-US"/>
        </w:rPr>
        <w:t>найбільш</w:t>
      </w:r>
      <w:r w:rsidRPr="0080584F">
        <w:rPr>
          <w:lang w:val="en-US"/>
        </w:rPr>
        <w:t></w:t>
      </w:r>
      <w:r w:rsidRPr="0080584F">
        <w:rPr>
          <w:rFonts w:hint="eastAsia"/>
          <w:lang w:val="en-US"/>
        </w:rPr>
        <w:t>динамічно</w:t>
      </w:r>
      <w:r w:rsidRPr="0080584F">
        <w:rPr>
          <w:lang w:val="en-US"/>
        </w:rPr>
        <w:t></w:t>
      </w:r>
      <w:r w:rsidRPr="0080584F">
        <w:rPr>
          <w:rFonts w:hint="eastAsia"/>
          <w:lang w:val="en-US"/>
        </w:rPr>
        <w:t>розвиваються</w:t>
      </w:r>
      <w:r w:rsidRPr="0080584F">
        <w:rPr>
          <w:lang w:val="en-US"/>
        </w:rPr>
        <w:t></w:t>
      </w:r>
      <w:r w:rsidRPr="0080584F">
        <w:rPr>
          <w:rFonts w:hint="eastAsia"/>
          <w:lang w:val="en-US"/>
        </w:rPr>
        <w:t>на</w:t>
      </w:r>
      <w:r w:rsidRPr="0080584F">
        <w:rPr>
          <w:lang w:val="en-US"/>
        </w:rPr>
        <w:t></w:t>
      </w:r>
      <w:r w:rsidRPr="0080584F">
        <w:rPr>
          <w:rFonts w:hint="eastAsia"/>
          <w:lang w:val="en-US"/>
        </w:rPr>
        <w:t>даний</w:t>
      </w:r>
      <w:r w:rsidRPr="0080584F">
        <w:rPr>
          <w:lang w:val="en-US"/>
        </w:rPr>
        <w:t></w:t>
      </w:r>
      <w:r w:rsidRPr="0080584F">
        <w:rPr>
          <w:rFonts w:hint="eastAsia"/>
          <w:lang w:val="en-US"/>
        </w:rPr>
        <w:t>час</w:t>
      </w:r>
      <w:r w:rsidRPr="0080584F">
        <w:rPr>
          <w:lang w:val="en-US"/>
        </w:rPr>
        <w:t></w:t>
      </w:r>
      <w:r w:rsidRPr="0080584F">
        <w:rPr>
          <w:lang w:val="en-US"/>
        </w:rPr>
        <w:t></w:t>
      </w:r>
      <w:r w:rsidRPr="0080584F">
        <w:rPr>
          <w:rFonts w:hint="eastAsia"/>
          <w:lang w:val="en-US"/>
        </w:rPr>
        <w:t>Враховуючи</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країни</w:t>
      </w:r>
      <w:r w:rsidRPr="0080584F">
        <w:rPr>
          <w:lang w:val="en-US"/>
        </w:rPr>
        <w:t></w:t>
      </w:r>
      <w:r w:rsidRPr="0080584F">
        <w:rPr>
          <w:rFonts w:hint="eastAsia"/>
          <w:lang w:val="en-US"/>
        </w:rPr>
        <w:t>БРІКС</w:t>
      </w:r>
    </w:p>
    <w:p w:rsidR="0080584F" w:rsidRPr="0080584F" w:rsidRDefault="0080584F" w:rsidP="0080584F">
      <w:pPr>
        <w:rPr>
          <w:lang w:val="en-US"/>
        </w:rPr>
      </w:pPr>
      <w:r w:rsidRPr="0080584F">
        <w:rPr>
          <w:rFonts w:hint="eastAsia"/>
          <w:lang w:val="en-US"/>
        </w:rPr>
        <w:t>володіють</w:t>
      </w:r>
      <w:r w:rsidRPr="0080584F">
        <w:rPr>
          <w:lang w:val="en-US"/>
        </w:rPr>
        <w:t></w:t>
      </w:r>
      <w:r w:rsidRPr="0080584F">
        <w:rPr>
          <w:rFonts w:hint="eastAsia"/>
          <w:lang w:val="en-US"/>
        </w:rPr>
        <w:t>достатнім</w:t>
      </w:r>
      <w:r w:rsidRPr="0080584F">
        <w:rPr>
          <w:lang w:val="en-US"/>
        </w:rPr>
        <w:t></w:t>
      </w:r>
      <w:r w:rsidRPr="0080584F">
        <w:rPr>
          <w:rFonts w:hint="eastAsia"/>
          <w:lang w:val="en-US"/>
        </w:rPr>
        <w:t>політико</w:t>
      </w:r>
      <w:r w:rsidRPr="0080584F">
        <w:rPr>
          <w:lang w:val="en-US"/>
        </w:rPr>
        <w:t></w:t>
      </w:r>
      <w:r w:rsidRPr="0080584F">
        <w:rPr>
          <w:rFonts w:hint="eastAsia"/>
          <w:lang w:val="en-US"/>
        </w:rPr>
        <w:t>економічним</w:t>
      </w:r>
      <w:r w:rsidRPr="0080584F">
        <w:rPr>
          <w:lang w:val="en-US"/>
        </w:rPr>
        <w:t></w:t>
      </w:r>
      <w:r w:rsidRPr="0080584F">
        <w:rPr>
          <w:rFonts w:hint="eastAsia"/>
          <w:lang w:val="en-US"/>
        </w:rPr>
        <w:t>потенціалом</w:t>
      </w:r>
      <w:r w:rsidRPr="0080584F">
        <w:rPr>
          <w:lang w:val="en-US"/>
        </w:rPr>
        <w:t></w:t>
      </w:r>
      <w:r w:rsidRPr="0080584F">
        <w:rPr>
          <w:lang w:val="en-US"/>
        </w:rPr>
        <w:t></w:t>
      </w:r>
      <w:r w:rsidRPr="0080584F">
        <w:rPr>
          <w:rFonts w:hint="eastAsia"/>
          <w:lang w:val="en-US"/>
        </w:rPr>
        <w:t>який</w:t>
      </w:r>
      <w:r w:rsidRPr="0080584F">
        <w:rPr>
          <w:lang w:val="en-US"/>
        </w:rPr>
        <w:t></w:t>
      </w:r>
      <w:r w:rsidRPr="0080584F">
        <w:rPr>
          <w:rFonts w:hint="eastAsia"/>
          <w:lang w:val="en-US"/>
        </w:rPr>
        <w:t>може</w:t>
      </w:r>
      <w:r w:rsidRPr="0080584F">
        <w:rPr>
          <w:lang w:val="en-US"/>
        </w:rPr>
        <w:t></w:t>
      </w:r>
      <w:r w:rsidRPr="0080584F">
        <w:rPr>
          <w:rFonts w:hint="eastAsia"/>
          <w:lang w:val="en-US"/>
        </w:rPr>
        <w:t>сприяти</w:t>
      </w:r>
    </w:p>
    <w:p w:rsidR="0080584F" w:rsidRPr="0080584F" w:rsidRDefault="0080584F" w:rsidP="0080584F">
      <w:pPr>
        <w:rPr>
          <w:lang w:val="en-US"/>
        </w:rPr>
      </w:pPr>
      <w:r w:rsidRPr="0080584F">
        <w:rPr>
          <w:rFonts w:hint="eastAsia"/>
          <w:lang w:val="en-US"/>
        </w:rPr>
        <w:t>взаємному</w:t>
      </w:r>
      <w:r w:rsidRPr="0080584F">
        <w:rPr>
          <w:lang w:val="en-US"/>
        </w:rPr>
        <w:t></w:t>
      </w:r>
      <w:r w:rsidRPr="0080584F">
        <w:rPr>
          <w:rFonts w:hint="eastAsia"/>
          <w:lang w:val="en-US"/>
        </w:rPr>
        <w:t>економічному</w:t>
      </w:r>
      <w:r w:rsidRPr="0080584F">
        <w:rPr>
          <w:lang w:val="en-US"/>
        </w:rPr>
        <w:t></w:t>
      </w:r>
      <w:r w:rsidRPr="0080584F">
        <w:rPr>
          <w:rFonts w:hint="eastAsia"/>
          <w:lang w:val="en-US"/>
        </w:rPr>
        <w:t>зростанню</w:t>
      </w:r>
      <w:r w:rsidRPr="0080584F">
        <w:rPr>
          <w:lang w:val="en-US"/>
        </w:rPr>
        <w:t></w:t>
      </w:r>
      <w:r w:rsidRPr="0080584F">
        <w:rPr>
          <w:lang w:val="en-US"/>
        </w:rPr>
        <w:t></w:t>
      </w:r>
      <w:r w:rsidRPr="0080584F">
        <w:rPr>
          <w:rFonts w:hint="eastAsia"/>
          <w:lang w:val="en-US"/>
        </w:rPr>
        <w:t>поглибленню</w:t>
      </w:r>
      <w:r w:rsidRPr="0080584F">
        <w:rPr>
          <w:lang w:val="en-US"/>
        </w:rPr>
        <w:t></w:t>
      </w:r>
      <w:r w:rsidRPr="0080584F">
        <w:rPr>
          <w:rFonts w:hint="eastAsia"/>
          <w:lang w:val="en-US"/>
        </w:rPr>
        <w:t>взаємовигідної</w:t>
      </w:r>
      <w:r w:rsidRPr="0080584F">
        <w:rPr>
          <w:lang w:val="en-US"/>
        </w:rPr>
        <w:t></w:t>
      </w:r>
      <w:r w:rsidRPr="0080584F">
        <w:rPr>
          <w:rFonts w:hint="eastAsia"/>
          <w:lang w:val="en-US"/>
        </w:rPr>
        <w:t>взаємодії</w:t>
      </w:r>
      <w:r w:rsidRPr="0080584F">
        <w:rPr>
          <w:lang w:val="en-US"/>
        </w:rPr>
        <w:t></w:t>
      </w:r>
      <w:r w:rsidRPr="0080584F">
        <w:rPr>
          <w:rFonts w:hint="eastAsia"/>
          <w:lang w:val="en-US"/>
        </w:rPr>
        <w:t>у</w:t>
      </w:r>
    </w:p>
    <w:p w:rsidR="0080584F" w:rsidRPr="0080584F" w:rsidRDefault="0080584F" w:rsidP="0080584F">
      <w:pPr>
        <w:rPr>
          <w:lang w:val="en-US"/>
        </w:rPr>
      </w:pPr>
      <w:r w:rsidRPr="0080584F">
        <w:rPr>
          <w:rFonts w:hint="eastAsia"/>
          <w:lang w:val="en-US"/>
        </w:rPr>
        <w:t>межах</w:t>
      </w:r>
      <w:r w:rsidRPr="0080584F">
        <w:rPr>
          <w:lang w:val="en-US"/>
        </w:rPr>
        <w:t></w:t>
      </w:r>
      <w:r w:rsidRPr="0080584F">
        <w:rPr>
          <w:rFonts w:hint="eastAsia"/>
          <w:lang w:val="en-US"/>
        </w:rPr>
        <w:t>двостороннього</w:t>
      </w:r>
      <w:r w:rsidRPr="0080584F">
        <w:rPr>
          <w:lang w:val="en-US"/>
        </w:rPr>
        <w:t></w:t>
      </w:r>
      <w:r w:rsidRPr="0080584F">
        <w:rPr>
          <w:rFonts w:hint="eastAsia"/>
          <w:lang w:val="en-US"/>
        </w:rPr>
        <w:t>співробітництва</w:t>
      </w:r>
      <w:r w:rsidRPr="0080584F">
        <w:rPr>
          <w:lang w:val="en-US"/>
        </w:rPr>
        <w:t></w:t>
      </w:r>
      <w:r w:rsidRPr="0080584F">
        <w:rPr>
          <w:rFonts w:hint="eastAsia"/>
          <w:lang w:val="en-US"/>
        </w:rPr>
        <w:t>між</w:t>
      </w:r>
      <w:r w:rsidRPr="0080584F">
        <w:rPr>
          <w:lang w:val="en-US"/>
        </w:rPr>
        <w:t></w:t>
      </w:r>
      <w:r w:rsidRPr="0080584F">
        <w:rPr>
          <w:rFonts w:hint="eastAsia"/>
          <w:lang w:val="en-US"/>
        </w:rPr>
        <w:t>Росією</w:t>
      </w:r>
      <w:r w:rsidRPr="0080584F">
        <w:rPr>
          <w:lang w:val="en-US"/>
        </w:rPr>
        <w:t></w:t>
      </w:r>
      <w:r w:rsidRPr="0080584F">
        <w:rPr>
          <w:lang w:val="en-US"/>
        </w:rPr>
        <w:t></w:t>
      </w:r>
      <w:r w:rsidRPr="0080584F">
        <w:rPr>
          <w:rFonts w:hint="eastAsia"/>
          <w:lang w:val="en-US"/>
        </w:rPr>
        <w:t>Китаєм</w:t>
      </w:r>
      <w:r w:rsidRPr="0080584F">
        <w:rPr>
          <w:lang w:val="en-US"/>
        </w:rPr>
        <w:t></w:t>
      </w:r>
      <w:r w:rsidRPr="0080584F">
        <w:rPr>
          <w:lang w:val="en-US"/>
        </w:rPr>
        <w:t></w:t>
      </w:r>
      <w:r w:rsidRPr="0080584F">
        <w:rPr>
          <w:rFonts w:hint="eastAsia"/>
          <w:lang w:val="en-US"/>
        </w:rPr>
        <w:t>Бразилією</w:t>
      </w:r>
      <w:r w:rsidRPr="0080584F">
        <w:rPr>
          <w:lang w:val="en-US"/>
        </w:rPr>
        <w:t></w:t>
      </w:r>
      <w:r w:rsidRPr="0080584F">
        <w:rPr>
          <w:lang w:val="en-US"/>
        </w:rPr>
        <w:t></w:t>
      </w:r>
      <w:r w:rsidRPr="0080584F">
        <w:rPr>
          <w:rFonts w:hint="eastAsia"/>
          <w:lang w:val="en-US"/>
        </w:rPr>
        <w:t>ПАР</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Індією</w:t>
      </w:r>
      <w:r w:rsidRPr="0080584F">
        <w:rPr>
          <w:lang w:val="en-US"/>
        </w:rPr>
        <w:t></w:t>
      </w:r>
      <w:r w:rsidRPr="0080584F">
        <w:rPr>
          <w:lang w:val="en-US"/>
        </w:rPr>
        <w:t></w:t>
      </w:r>
      <w:r w:rsidRPr="0080584F">
        <w:rPr>
          <w:rFonts w:hint="eastAsia"/>
          <w:lang w:val="en-US"/>
        </w:rPr>
        <w:t>потенційна</w:t>
      </w:r>
      <w:r w:rsidRPr="0080584F">
        <w:rPr>
          <w:lang w:val="en-US"/>
        </w:rPr>
        <w:t></w:t>
      </w:r>
      <w:r w:rsidRPr="0080584F">
        <w:rPr>
          <w:rFonts w:hint="eastAsia"/>
          <w:lang w:val="en-US"/>
        </w:rPr>
        <w:t>інституціоналізація</w:t>
      </w:r>
      <w:r w:rsidRPr="0080584F">
        <w:rPr>
          <w:lang w:val="en-US"/>
        </w:rPr>
        <w:t></w:t>
      </w:r>
      <w:r w:rsidRPr="0080584F">
        <w:rPr>
          <w:rFonts w:hint="eastAsia"/>
          <w:lang w:val="en-US"/>
        </w:rPr>
        <w:t>БРІКС</w:t>
      </w:r>
      <w:r w:rsidRPr="0080584F">
        <w:rPr>
          <w:lang w:val="en-US"/>
        </w:rPr>
        <w:t></w:t>
      </w:r>
      <w:r w:rsidRPr="0080584F">
        <w:rPr>
          <w:rFonts w:hint="eastAsia"/>
          <w:lang w:val="en-US"/>
        </w:rPr>
        <w:t>може</w:t>
      </w:r>
      <w:r w:rsidRPr="0080584F">
        <w:rPr>
          <w:lang w:val="en-US"/>
        </w:rPr>
        <w:t></w:t>
      </w:r>
      <w:r w:rsidRPr="0080584F">
        <w:rPr>
          <w:rFonts w:hint="eastAsia"/>
          <w:lang w:val="en-US"/>
        </w:rPr>
        <w:t>вплинути</w:t>
      </w:r>
      <w:r w:rsidRPr="0080584F">
        <w:rPr>
          <w:lang w:val="en-US"/>
        </w:rPr>
        <w:t></w:t>
      </w:r>
      <w:r w:rsidRPr="0080584F">
        <w:rPr>
          <w:rFonts w:hint="eastAsia"/>
          <w:lang w:val="en-US"/>
        </w:rPr>
        <w:t>не</w:t>
      </w:r>
      <w:r w:rsidRPr="0080584F">
        <w:rPr>
          <w:lang w:val="en-US"/>
        </w:rPr>
        <w:t></w:t>
      </w:r>
      <w:r w:rsidRPr="0080584F">
        <w:rPr>
          <w:rFonts w:hint="eastAsia"/>
          <w:lang w:val="en-US"/>
        </w:rPr>
        <w:t>лише</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відносини</w:t>
      </w:r>
      <w:r w:rsidRPr="0080584F">
        <w:rPr>
          <w:lang w:val="en-US"/>
        </w:rPr>
        <w:t></w:t>
      </w:r>
      <w:r w:rsidRPr="0080584F">
        <w:rPr>
          <w:rFonts w:hint="eastAsia"/>
          <w:lang w:val="en-US"/>
        </w:rPr>
        <w:t>між</w:t>
      </w:r>
      <w:r w:rsidRPr="0080584F">
        <w:rPr>
          <w:lang w:val="en-US"/>
        </w:rPr>
        <w:t></w:t>
      </w:r>
      <w:r w:rsidRPr="0080584F">
        <w:rPr>
          <w:rFonts w:hint="eastAsia"/>
          <w:lang w:val="en-US"/>
        </w:rPr>
        <w:t>країнами</w:t>
      </w:r>
      <w:r w:rsidRPr="0080584F">
        <w:rPr>
          <w:lang w:val="en-US"/>
        </w:rPr>
        <w:t></w:t>
      </w:r>
      <w:r w:rsidRPr="0080584F">
        <w:rPr>
          <w:lang w:val="en-US"/>
        </w:rPr>
        <w:t></w:t>
      </w:r>
      <w:r w:rsidRPr="0080584F">
        <w:rPr>
          <w:rFonts w:hint="eastAsia"/>
          <w:lang w:val="en-US"/>
        </w:rPr>
        <w:t>п’ятірки</w:t>
      </w:r>
      <w:r w:rsidRPr="0080584F">
        <w:rPr>
          <w:lang w:val="en-US"/>
        </w:rPr>
        <w:t></w:t>
      </w:r>
      <w:r w:rsidRPr="0080584F">
        <w:rPr>
          <w:lang w:val="en-US"/>
        </w:rPr>
        <w:t></w:t>
      </w:r>
      <w:r w:rsidRPr="0080584F">
        <w:rPr>
          <w:lang w:val="en-US"/>
        </w:rPr>
        <w:t></w:t>
      </w:r>
      <w:r w:rsidRPr="0080584F">
        <w:rPr>
          <w:rFonts w:hint="eastAsia"/>
          <w:lang w:val="en-US"/>
        </w:rPr>
        <w:t>але</w:t>
      </w:r>
      <w:r w:rsidRPr="0080584F">
        <w:rPr>
          <w:lang w:val="en-US"/>
        </w:rPr>
        <w:t></w:t>
      </w:r>
      <w:r w:rsidRPr="0080584F">
        <w:rPr>
          <w:rFonts w:hint="eastAsia"/>
          <w:lang w:val="en-US"/>
        </w:rPr>
        <w:t>й</w:t>
      </w:r>
      <w:r w:rsidRPr="0080584F">
        <w:rPr>
          <w:lang w:val="en-US"/>
        </w:rPr>
        <w:t></w:t>
      </w:r>
      <w:r w:rsidRPr="0080584F">
        <w:rPr>
          <w:rFonts w:hint="eastAsia"/>
          <w:lang w:val="en-US"/>
        </w:rPr>
        <w:t>на</w:t>
      </w:r>
      <w:r w:rsidRPr="0080584F">
        <w:rPr>
          <w:lang w:val="en-US"/>
        </w:rPr>
        <w:t></w:t>
      </w:r>
      <w:r w:rsidRPr="0080584F">
        <w:rPr>
          <w:rFonts w:hint="eastAsia"/>
          <w:lang w:val="en-US"/>
        </w:rPr>
        <w:t>трансформацію</w:t>
      </w:r>
      <w:r w:rsidRPr="0080584F">
        <w:rPr>
          <w:lang w:val="en-US"/>
        </w:rPr>
        <w:t></w:t>
      </w:r>
      <w:r w:rsidRPr="0080584F">
        <w:rPr>
          <w:rFonts w:hint="eastAsia"/>
          <w:lang w:val="en-US"/>
        </w:rPr>
        <w:t>глобального</w:t>
      </w:r>
    </w:p>
    <w:p w:rsidR="0080584F" w:rsidRPr="0080584F" w:rsidRDefault="0080584F" w:rsidP="0080584F">
      <w:pPr>
        <w:rPr>
          <w:lang w:val="en-US"/>
        </w:rPr>
      </w:pPr>
      <w:r w:rsidRPr="0080584F">
        <w:rPr>
          <w:rFonts w:hint="eastAsia"/>
          <w:lang w:val="en-US"/>
        </w:rPr>
        <w:t>управління</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r w:rsidRPr="0080584F">
        <w:rPr>
          <w:rFonts w:hint="eastAsia"/>
          <w:lang w:val="en-US"/>
        </w:rPr>
        <w:t>Політологічний</w:t>
      </w:r>
      <w:r w:rsidRPr="0080584F">
        <w:rPr>
          <w:lang w:val="en-US"/>
        </w:rPr>
        <w:t></w:t>
      </w:r>
      <w:r w:rsidRPr="0080584F">
        <w:rPr>
          <w:rFonts w:hint="eastAsia"/>
          <w:lang w:val="en-US"/>
        </w:rPr>
        <w:t>дискурс</w:t>
      </w:r>
      <w:r w:rsidRPr="0080584F">
        <w:rPr>
          <w:lang w:val="en-US"/>
        </w:rPr>
        <w:t></w:t>
      </w:r>
      <w:r w:rsidRPr="0080584F">
        <w:rPr>
          <w:rFonts w:hint="eastAsia"/>
          <w:lang w:val="en-US"/>
        </w:rPr>
        <w:t>з</w:t>
      </w:r>
      <w:r w:rsidRPr="0080584F">
        <w:rPr>
          <w:lang w:val="en-US"/>
        </w:rPr>
        <w:t></w:t>
      </w:r>
      <w:r w:rsidRPr="0080584F">
        <w:rPr>
          <w:rFonts w:hint="eastAsia"/>
          <w:lang w:val="en-US"/>
        </w:rPr>
        <w:t>проблеми</w:t>
      </w:r>
      <w:r w:rsidRPr="0080584F">
        <w:rPr>
          <w:lang w:val="en-US"/>
        </w:rPr>
        <w:t></w:t>
      </w:r>
      <w:r w:rsidRPr="0080584F">
        <w:rPr>
          <w:rFonts w:hint="eastAsia"/>
          <w:lang w:val="en-US"/>
        </w:rPr>
        <w:t>впливу</w:t>
      </w:r>
      <w:r w:rsidRPr="0080584F">
        <w:rPr>
          <w:lang w:val="en-US"/>
        </w:rPr>
        <w:t></w:t>
      </w:r>
      <w:r w:rsidRPr="0080584F">
        <w:rPr>
          <w:rFonts w:hint="eastAsia"/>
          <w:lang w:val="en-US"/>
        </w:rPr>
        <w:t>неформальних</w:t>
      </w:r>
      <w:r w:rsidRPr="0080584F">
        <w:rPr>
          <w:lang w:val="en-US"/>
        </w:rPr>
        <w:t></w:t>
      </w:r>
      <w:r w:rsidRPr="0080584F">
        <w:rPr>
          <w:rFonts w:hint="eastAsia"/>
          <w:lang w:val="en-US"/>
        </w:rPr>
        <w:t>об’єднань</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міжнародні</w:t>
      </w:r>
      <w:r w:rsidRPr="0080584F">
        <w:rPr>
          <w:lang w:val="en-US"/>
        </w:rPr>
        <w:t></w:t>
      </w:r>
      <w:r w:rsidRPr="0080584F">
        <w:rPr>
          <w:rFonts w:hint="eastAsia"/>
          <w:lang w:val="en-US"/>
        </w:rPr>
        <w:t>відносини</w:t>
      </w:r>
      <w:r w:rsidRPr="0080584F">
        <w:rPr>
          <w:lang w:val="en-US"/>
        </w:rPr>
        <w:t></w:t>
      </w:r>
      <w:r w:rsidRPr="0080584F">
        <w:rPr>
          <w:rFonts w:hint="eastAsia"/>
          <w:lang w:val="en-US"/>
        </w:rPr>
        <w:t>уможливив</w:t>
      </w:r>
      <w:r w:rsidRPr="0080584F">
        <w:rPr>
          <w:lang w:val="en-US"/>
        </w:rPr>
        <w:t></w:t>
      </w:r>
      <w:r w:rsidRPr="0080584F">
        <w:rPr>
          <w:rFonts w:hint="eastAsia"/>
          <w:lang w:val="en-US"/>
        </w:rPr>
        <w:t>теоретичні</w:t>
      </w:r>
      <w:r w:rsidRPr="0080584F">
        <w:rPr>
          <w:lang w:val="en-US"/>
        </w:rPr>
        <w:t></w:t>
      </w:r>
      <w:r w:rsidRPr="0080584F">
        <w:rPr>
          <w:rFonts w:hint="eastAsia"/>
          <w:lang w:val="en-US"/>
        </w:rPr>
        <w:t>узагальнення</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стосуються</w:t>
      </w:r>
    </w:p>
    <w:p w:rsidR="0080584F" w:rsidRPr="0080584F" w:rsidRDefault="0080584F" w:rsidP="0080584F">
      <w:pPr>
        <w:rPr>
          <w:lang w:val="en-US"/>
        </w:rPr>
      </w:pPr>
      <w:r w:rsidRPr="0080584F">
        <w:rPr>
          <w:rFonts w:hint="eastAsia"/>
          <w:lang w:val="en-US"/>
        </w:rPr>
        <w:t>визначення</w:t>
      </w:r>
      <w:r w:rsidRPr="0080584F">
        <w:rPr>
          <w:lang w:val="en-US"/>
        </w:rPr>
        <w:t></w:t>
      </w:r>
      <w:r w:rsidRPr="0080584F">
        <w:rPr>
          <w:rFonts w:hint="eastAsia"/>
          <w:lang w:val="en-US"/>
        </w:rPr>
        <w:t>пріоритетів</w:t>
      </w:r>
      <w:r w:rsidRPr="0080584F">
        <w:rPr>
          <w:lang w:val="en-US"/>
        </w:rPr>
        <w:t></w:t>
      </w:r>
      <w:r w:rsidRPr="0080584F">
        <w:rPr>
          <w:rFonts w:hint="eastAsia"/>
          <w:lang w:val="en-US"/>
        </w:rPr>
        <w:t>їх</w:t>
      </w:r>
      <w:r w:rsidRPr="0080584F">
        <w:rPr>
          <w:lang w:val="en-US"/>
        </w:rPr>
        <w:t></w:t>
      </w:r>
      <w:r w:rsidRPr="0080584F">
        <w:rPr>
          <w:rFonts w:hint="eastAsia"/>
          <w:lang w:val="en-US"/>
        </w:rPr>
        <w:t>діяльності</w:t>
      </w:r>
      <w:r w:rsidRPr="0080584F">
        <w:rPr>
          <w:lang w:val="en-US"/>
        </w:rPr>
        <w:t></w:t>
      </w:r>
      <w:r w:rsidRPr="0080584F">
        <w:rPr>
          <w:rFonts w:hint="eastAsia"/>
          <w:lang w:val="en-US"/>
        </w:rPr>
        <w:t>з</w:t>
      </w:r>
      <w:r w:rsidRPr="0080584F">
        <w:rPr>
          <w:lang w:val="en-US"/>
        </w:rPr>
        <w:t></w:t>
      </w:r>
      <w:r w:rsidRPr="0080584F">
        <w:rPr>
          <w:rFonts w:hint="eastAsia"/>
          <w:lang w:val="en-US"/>
        </w:rPr>
        <w:t>огляду</w:t>
      </w:r>
      <w:r w:rsidRPr="0080584F">
        <w:rPr>
          <w:lang w:val="en-US"/>
        </w:rPr>
        <w:t></w:t>
      </w:r>
      <w:r w:rsidRPr="0080584F">
        <w:rPr>
          <w:rFonts w:hint="eastAsia"/>
          <w:lang w:val="en-US"/>
        </w:rPr>
        <w:t>на</w:t>
      </w:r>
      <w:r w:rsidRPr="0080584F">
        <w:rPr>
          <w:lang w:val="en-US"/>
        </w:rPr>
        <w:t></w:t>
      </w:r>
      <w:r w:rsidRPr="0080584F">
        <w:rPr>
          <w:rFonts w:hint="eastAsia"/>
          <w:lang w:val="en-US"/>
        </w:rPr>
        <w:t>спільні</w:t>
      </w:r>
      <w:r w:rsidRPr="0080584F">
        <w:rPr>
          <w:lang w:val="en-US"/>
        </w:rPr>
        <w:t></w:t>
      </w:r>
      <w:r w:rsidRPr="0080584F">
        <w:rPr>
          <w:rFonts w:hint="eastAsia"/>
          <w:lang w:val="en-US"/>
        </w:rPr>
        <w:t>і</w:t>
      </w:r>
      <w:r w:rsidRPr="0080584F">
        <w:rPr>
          <w:lang w:val="en-US"/>
        </w:rPr>
        <w:t></w:t>
      </w:r>
      <w:r w:rsidRPr="0080584F">
        <w:rPr>
          <w:rFonts w:hint="eastAsia"/>
          <w:lang w:val="en-US"/>
        </w:rPr>
        <w:t>відмінні</w:t>
      </w:r>
      <w:r w:rsidRPr="0080584F">
        <w:rPr>
          <w:lang w:val="en-US"/>
        </w:rPr>
        <w:t></w:t>
      </w:r>
      <w:r w:rsidRPr="0080584F">
        <w:rPr>
          <w:rFonts w:hint="eastAsia"/>
          <w:lang w:val="en-US"/>
        </w:rPr>
        <w:t>особливості</w:t>
      </w:r>
      <w:r w:rsidRPr="0080584F">
        <w:rPr>
          <w:lang w:val="en-US"/>
        </w:rPr>
        <w:t></w:t>
      </w:r>
      <w:r w:rsidRPr="0080584F">
        <w:rPr>
          <w:lang w:val="en-US"/>
        </w:rPr>
        <w:t></w:t>
      </w:r>
      <w:r w:rsidRPr="0080584F">
        <w:rPr>
          <w:rFonts w:hint="eastAsia"/>
          <w:lang w:val="en-US"/>
        </w:rPr>
        <w:t>що</w:t>
      </w:r>
    </w:p>
    <w:p w:rsidR="0080584F" w:rsidRPr="0080584F" w:rsidRDefault="0080584F" w:rsidP="0080584F">
      <w:pPr>
        <w:rPr>
          <w:lang w:val="en-US"/>
        </w:rPr>
      </w:pPr>
      <w:r w:rsidRPr="0080584F">
        <w:rPr>
          <w:rFonts w:hint="eastAsia"/>
          <w:lang w:val="en-US"/>
        </w:rPr>
        <w:t>зумовлюється</w:t>
      </w:r>
      <w:r w:rsidRPr="0080584F">
        <w:rPr>
          <w:lang w:val="en-US"/>
        </w:rPr>
        <w:t></w:t>
      </w:r>
      <w:r w:rsidRPr="0080584F">
        <w:rPr>
          <w:rFonts w:hint="eastAsia"/>
          <w:lang w:val="en-US"/>
        </w:rPr>
        <w:t>відповідними</w:t>
      </w:r>
      <w:r w:rsidRPr="0080584F">
        <w:rPr>
          <w:lang w:val="en-US"/>
        </w:rPr>
        <w:t></w:t>
      </w:r>
      <w:r w:rsidRPr="0080584F">
        <w:rPr>
          <w:rFonts w:hint="eastAsia"/>
          <w:lang w:val="en-US"/>
        </w:rPr>
        <w:t>політичними</w:t>
      </w:r>
      <w:r w:rsidRPr="0080584F">
        <w:rPr>
          <w:lang w:val="en-US"/>
        </w:rPr>
        <w:t></w:t>
      </w:r>
      <w:r w:rsidRPr="0080584F">
        <w:rPr>
          <w:rFonts w:hint="eastAsia"/>
          <w:lang w:val="en-US"/>
        </w:rPr>
        <w:t>позиціями</w:t>
      </w:r>
      <w:r w:rsidRPr="0080584F">
        <w:rPr>
          <w:lang w:val="en-US"/>
        </w:rPr>
        <w:t></w:t>
      </w:r>
      <w:r w:rsidRPr="0080584F">
        <w:rPr>
          <w:rFonts w:hint="eastAsia"/>
          <w:lang w:val="en-US"/>
        </w:rPr>
        <w:t>міжнародних</w:t>
      </w:r>
      <w:r w:rsidRPr="0080584F">
        <w:rPr>
          <w:lang w:val="en-US"/>
        </w:rPr>
        <w:t></w:t>
      </w:r>
      <w:r w:rsidRPr="0080584F">
        <w:rPr>
          <w:rFonts w:hint="eastAsia"/>
          <w:lang w:val="en-US"/>
        </w:rPr>
        <w:t>акторів</w:t>
      </w:r>
      <w:r w:rsidRPr="0080584F">
        <w:rPr>
          <w:lang w:val="en-US"/>
        </w:rPr>
        <w:t></w:t>
      </w:r>
      <w:r w:rsidRPr="0080584F">
        <w:rPr>
          <w:lang w:val="en-US"/>
        </w:rPr>
        <w:t></w:t>
      </w:r>
      <w:r w:rsidRPr="0080584F">
        <w:rPr>
          <w:rFonts w:hint="eastAsia"/>
          <w:lang w:val="en-US"/>
        </w:rPr>
        <w:t>які</w:t>
      </w:r>
    </w:p>
    <w:p w:rsidR="0080584F" w:rsidRPr="0080584F" w:rsidRDefault="0080584F" w:rsidP="0080584F">
      <w:pPr>
        <w:rPr>
          <w:lang w:val="en-US"/>
        </w:rPr>
      </w:pPr>
      <w:r w:rsidRPr="0080584F">
        <w:rPr>
          <w:rFonts w:hint="eastAsia"/>
          <w:lang w:val="en-US"/>
        </w:rPr>
        <w:t>формують</w:t>
      </w:r>
      <w:r w:rsidRPr="0080584F">
        <w:rPr>
          <w:lang w:val="en-US"/>
        </w:rPr>
        <w:t></w:t>
      </w:r>
      <w:r w:rsidRPr="0080584F">
        <w:rPr>
          <w:rFonts w:hint="eastAsia"/>
          <w:lang w:val="en-US"/>
        </w:rPr>
        <w:t>такі</w:t>
      </w:r>
      <w:r w:rsidRPr="0080584F">
        <w:rPr>
          <w:lang w:val="en-US"/>
        </w:rPr>
        <w:t></w:t>
      </w:r>
      <w:r w:rsidRPr="0080584F">
        <w:rPr>
          <w:rFonts w:hint="eastAsia"/>
          <w:lang w:val="en-US"/>
        </w:rPr>
        <w:t>об’єднання</w:t>
      </w:r>
      <w:r w:rsidRPr="0080584F">
        <w:rPr>
          <w:lang w:val="en-US"/>
        </w:rPr>
        <w:t></w:t>
      </w:r>
      <w:r w:rsidRPr="0080584F">
        <w:rPr>
          <w:lang w:val="en-US"/>
        </w:rPr>
        <w:t></w:t>
      </w:r>
      <w:r w:rsidRPr="0080584F">
        <w:rPr>
          <w:rFonts w:hint="eastAsia"/>
          <w:lang w:val="en-US"/>
        </w:rPr>
        <w:t>різними</w:t>
      </w:r>
      <w:r w:rsidRPr="0080584F">
        <w:rPr>
          <w:lang w:val="en-US"/>
        </w:rPr>
        <w:t></w:t>
      </w:r>
      <w:r w:rsidRPr="0080584F">
        <w:rPr>
          <w:rFonts w:hint="eastAsia"/>
          <w:lang w:val="en-US"/>
        </w:rPr>
        <w:t>пріоритетами</w:t>
      </w:r>
      <w:r w:rsidRPr="0080584F">
        <w:rPr>
          <w:lang w:val="en-US"/>
        </w:rPr>
        <w:t></w:t>
      </w:r>
      <w:r w:rsidRPr="0080584F">
        <w:rPr>
          <w:rFonts w:hint="eastAsia"/>
          <w:lang w:val="en-US"/>
        </w:rPr>
        <w:t>забезпечення</w:t>
      </w:r>
      <w:r w:rsidRPr="0080584F">
        <w:rPr>
          <w:lang w:val="en-US"/>
        </w:rPr>
        <w:t></w:t>
      </w:r>
      <w:r w:rsidRPr="0080584F">
        <w:rPr>
          <w:rFonts w:hint="eastAsia"/>
          <w:lang w:val="en-US"/>
        </w:rPr>
        <w:t>національних</w:t>
      </w:r>
    </w:p>
    <w:p w:rsidR="0080584F" w:rsidRPr="0080584F" w:rsidRDefault="0080584F" w:rsidP="0080584F">
      <w:pPr>
        <w:rPr>
          <w:lang w:val="en-US"/>
        </w:rPr>
      </w:pPr>
      <w:r w:rsidRPr="0080584F">
        <w:rPr>
          <w:rFonts w:hint="eastAsia"/>
          <w:lang w:val="en-US"/>
        </w:rPr>
        <w:t>інтересів</w:t>
      </w:r>
      <w:r w:rsidRPr="0080584F">
        <w:rPr>
          <w:lang w:val="en-US"/>
        </w:rPr>
        <w:t></w:t>
      </w:r>
      <w:r w:rsidRPr="0080584F">
        <w:rPr>
          <w:rFonts w:hint="eastAsia"/>
          <w:lang w:val="en-US"/>
        </w:rPr>
        <w:t>та</w:t>
      </w:r>
      <w:r w:rsidRPr="0080584F">
        <w:rPr>
          <w:lang w:val="en-US"/>
        </w:rPr>
        <w:t></w:t>
      </w:r>
      <w:r w:rsidRPr="0080584F">
        <w:rPr>
          <w:rFonts w:hint="eastAsia"/>
          <w:lang w:val="en-US"/>
        </w:rPr>
        <w:t>різним</w:t>
      </w:r>
      <w:r w:rsidRPr="0080584F">
        <w:rPr>
          <w:lang w:val="en-US"/>
        </w:rPr>
        <w:t></w:t>
      </w:r>
      <w:r w:rsidRPr="0080584F">
        <w:rPr>
          <w:rFonts w:hint="eastAsia"/>
          <w:lang w:val="en-US"/>
        </w:rPr>
        <w:t>рівнем</w:t>
      </w:r>
      <w:r w:rsidRPr="0080584F">
        <w:rPr>
          <w:lang w:val="en-US"/>
        </w:rPr>
        <w:t></w:t>
      </w:r>
      <w:r w:rsidRPr="0080584F">
        <w:rPr>
          <w:rFonts w:hint="eastAsia"/>
          <w:lang w:val="en-US"/>
        </w:rPr>
        <w:t>економічного</w:t>
      </w:r>
      <w:r w:rsidRPr="0080584F">
        <w:rPr>
          <w:lang w:val="en-US"/>
        </w:rPr>
        <w:t></w:t>
      </w:r>
      <w:r w:rsidRPr="0080584F">
        <w:rPr>
          <w:rFonts w:hint="eastAsia"/>
          <w:lang w:val="en-US"/>
        </w:rPr>
        <w:t>розвитку</w:t>
      </w:r>
      <w:r w:rsidRPr="0080584F">
        <w:rPr>
          <w:lang w:val="en-US"/>
        </w:rPr>
        <w:t></w:t>
      </w:r>
      <w:r w:rsidRPr="0080584F">
        <w:rPr>
          <w:lang w:val="en-US"/>
        </w:rPr>
        <w:t></w:t>
      </w:r>
      <w:r w:rsidRPr="0080584F">
        <w:rPr>
          <w:rFonts w:hint="eastAsia"/>
          <w:lang w:val="en-US"/>
        </w:rPr>
        <w:t>Вплив</w:t>
      </w:r>
      <w:r w:rsidRPr="0080584F">
        <w:rPr>
          <w:lang w:val="en-US"/>
        </w:rPr>
        <w:t></w:t>
      </w:r>
      <w:r w:rsidRPr="0080584F">
        <w:rPr>
          <w:rFonts w:hint="eastAsia"/>
          <w:lang w:val="en-US"/>
        </w:rPr>
        <w:t>неформальних</w:t>
      </w:r>
    </w:p>
    <w:p w:rsidR="0080584F" w:rsidRPr="0080584F" w:rsidRDefault="0080584F" w:rsidP="0080584F">
      <w:pPr>
        <w:rPr>
          <w:lang w:val="en-US"/>
        </w:rPr>
      </w:pPr>
      <w:r w:rsidRPr="0080584F">
        <w:rPr>
          <w:rFonts w:hint="eastAsia"/>
          <w:lang w:val="en-US"/>
        </w:rPr>
        <w:t>об’єднань</w:t>
      </w:r>
      <w:r w:rsidRPr="0080584F">
        <w:rPr>
          <w:lang w:val="en-US"/>
        </w:rPr>
        <w:t></w:t>
      </w:r>
      <w:r w:rsidRPr="0080584F">
        <w:rPr>
          <w:rFonts w:hint="eastAsia"/>
          <w:lang w:val="en-US"/>
        </w:rPr>
        <w:t>на</w:t>
      </w:r>
      <w:r w:rsidRPr="0080584F">
        <w:rPr>
          <w:lang w:val="en-US"/>
        </w:rPr>
        <w:t></w:t>
      </w:r>
      <w:r w:rsidRPr="0080584F">
        <w:rPr>
          <w:rFonts w:hint="eastAsia"/>
          <w:lang w:val="en-US"/>
        </w:rPr>
        <w:t>міжнародні</w:t>
      </w:r>
      <w:r w:rsidRPr="0080584F">
        <w:rPr>
          <w:lang w:val="en-US"/>
        </w:rPr>
        <w:t></w:t>
      </w:r>
      <w:r w:rsidRPr="0080584F">
        <w:rPr>
          <w:rFonts w:hint="eastAsia"/>
          <w:lang w:val="en-US"/>
        </w:rPr>
        <w:t>відносини</w:t>
      </w:r>
      <w:r w:rsidRPr="0080584F">
        <w:rPr>
          <w:lang w:val="en-US"/>
        </w:rPr>
        <w:t></w:t>
      </w:r>
      <w:r w:rsidRPr="0080584F">
        <w:rPr>
          <w:rFonts w:hint="eastAsia"/>
          <w:lang w:val="en-US"/>
        </w:rPr>
        <w:t>зумовлює</w:t>
      </w:r>
      <w:r w:rsidRPr="0080584F">
        <w:rPr>
          <w:lang w:val="en-US"/>
        </w:rPr>
        <w:t></w:t>
      </w:r>
      <w:r w:rsidRPr="0080584F">
        <w:rPr>
          <w:rFonts w:hint="eastAsia"/>
          <w:lang w:val="en-US"/>
        </w:rPr>
        <w:t>визначення</w:t>
      </w:r>
      <w:r w:rsidRPr="0080584F">
        <w:rPr>
          <w:lang w:val="en-US"/>
        </w:rPr>
        <w:t></w:t>
      </w:r>
      <w:r w:rsidRPr="0080584F">
        <w:rPr>
          <w:rFonts w:hint="eastAsia"/>
          <w:lang w:val="en-US"/>
        </w:rPr>
        <w:t>стратегій</w:t>
      </w:r>
      <w:r w:rsidRPr="0080584F">
        <w:rPr>
          <w:lang w:val="en-US"/>
        </w:rPr>
        <w:t></w:t>
      </w:r>
      <w:r w:rsidRPr="0080584F">
        <w:rPr>
          <w:rFonts w:hint="eastAsia"/>
          <w:lang w:val="en-US"/>
        </w:rPr>
        <w:t>їх</w:t>
      </w:r>
      <w:r w:rsidRPr="0080584F">
        <w:rPr>
          <w:lang w:val="en-US"/>
        </w:rPr>
        <w:t></w:t>
      </w:r>
      <w:r w:rsidRPr="0080584F">
        <w:rPr>
          <w:rFonts w:hint="eastAsia"/>
          <w:lang w:val="en-US"/>
        </w:rPr>
        <w:t>співпраці</w:t>
      </w:r>
    </w:p>
    <w:p w:rsidR="0080584F" w:rsidRPr="0080584F" w:rsidRDefault="0080584F" w:rsidP="0080584F">
      <w:pPr>
        <w:rPr>
          <w:lang w:val="en-US"/>
        </w:rPr>
      </w:pPr>
      <w:r w:rsidRPr="0080584F">
        <w:rPr>
          <w:rFonts w:hint="eastAsia"/>
          <w:lang w:val="en-US"/>
        </w:rPr>
        <w:t>щодо</w:t>
      </w:r>
      <w:r w:rsidRPr="0080584F">
        <w:rPr>
          <w:lang w:val="en-US"/>
        </w:rPr>
        <w:t></w:t>
      </w:r>
      <w:r w:rsidRPr="0080584F">
        <w:rPr>
          <w:rFonts w:hint="eastAsia"/>
          <w:lang w:val="en-US"/>
        </w:rPr>
        <w:t>формування</w:t>
      </w:r>
      <w:r w:rsidRPr="0080584F">
        <w:rPr>
          <w:lang w:val="en-US"/>
        </w:rPr>
        <w:t></w:t>
      </w:r>
      <w:r w:rsidRPr="0080584F">
        <w:rPr>
          <w:rFonts w:hint="eastAsia"/>
          <w:lang w:val="en-US"/>
        </w:rPr>
        <w:t>альтернативного</w:t>
      </w:r>
      <w:r w:rsidRPr="0080584F">
        <w:rPr>
          <w:lang w:val="en-US"/>
        </w:rPr>
        <w:t></w:t>
      </w:r>
      <w:r w:rsidRPr="0080584F">
        <w:rPr>
          <w:rFonts w:hint="eastAsia"/>
          <w:lang w:val="en-US"/>
        </w:rPr>
        <w:t>центру</w:t>
      </w:r>
      <w:r w:rsidRPr="0080584F">
        <w:rPr>
          <w:lang w:val="en-US"/>
        </w:rPr>
        <w:t></w:t>
      </w:r>
      <w:r w:rsidRPr="0080584F">
        <w:rPr>
          <w:rFonts w:hint="eastAsia"/>
          <w:lang w:val="en-US"/>
        </w:rPr>
        <w:t>глобального</w:t>
      </w:r>
      <w:r w:rsidRPr="0080584F">
        <w:rPr>
          <w:lang w:val="en-US"/>
        </w:rPr>
        <w:t></w:t>
      </w:r>
      <w:r w:rsidRPr="0080584F">
        <w:rPr>
          <w:rFonts w:hint="eastAsia"/>
          <w:lang w:val="en-US"/>
        </w:rPr>
        <w:t>управління</w:t>
      </w:r>
      <w:r w:rsidRPr="0080584F">
        <w:rPr>
          <w:lang w:val="en-US"/>
        </w:rPr>
        <w:t></w:t>
      </w:r>
      <w:r w:rsidRPr="0080584F">
        <w:rPr>
          <w:rFonts w:hint="eastAsia"/>
          <w:lang w:val="en-US"/>
        </w:rPr>
        <w:t>як</w:t>
      </w:r>
    </w:p>
    <w:p w:rsidR="0080584F" w:rsidRPr="0080584F" w:rsidRDefault="0080584F" w:rsidP="0080584F">
      <w:pPr>
        <w:rPr>
          <w:lang w:val="en-US"/>
        </w:rPr>
      </w:pPr>
      <w:r w:rsidRPr="0080584F">
        <w:rPr>
          <w:rFonts w:hint="eastAsia"/>
          <w:lang w:val="en-US"/>
        </w:rPr>
        <w:t>відображення</w:t>
      </w:r>
      <w:r w:rsidRPr="0080584F">
        <w:rPr>
          <w:lang w:val="en-US"/>
        </w:rPr>
        <w:t></w:t>
      </w:r>
      <w:r w:rsidRPr="0080584F">
        <w:rPr>
          <w:rFonts w:hint="eastAsia"/>
          <w:lang w:val="en-US"/>
        </w:rPr>
        <w:t>закономірностей</w:t>
      </w:r>
      <w:r w:rsidRPr="0080584F">
        <w:rPr>
          <w:lang w:val="en-US"/>
        </w:rPr>
        <w:t></w:t>
      </w:r>
      <w:r w:rsidRPr="0080584F">
        <w:rPr>
          <w:rFonts w:hint="eastAsia"/>
          <w:lang w:val="en-US"/>
        </w:rPr>
        <w:t>зростання</w:t>
      </w:r>
      <w:r w:rsidRPr="0080584F">
        <w:rPr>
          <w:lang w:val="en-US"/>
        </w:rPr>
        <w:t></w:t>
      </w:r>
      <w:r w:rsidRPr="0080584F">
        <w:rPr>
          <w:rFonts w:hint="eastAsia"/>
          <w:lang w:val="en-US"/>
        </w:rPr>
        <w:t>країн</w:t>
      </w:r>
      <w:r w:rsidRPr="0080584F">
        <w:rPr>
          <w:lang w:val="en-US"/>
        </w:rPr>
        <w:t></w:t>
      </w:r>
      <w:r w:rsidRPr="0080584F">
        <w:rPr>
          <w:rFonts w:hint="eastAsia"/>
          <w:lang w:val="en-US"/>
        </w:rPr>
        <w:t>з</w:t>
      </w:r>
      <w:r w:rsidRPr="0080584F">
        <w:rPr>
          <w:lang w:val="en-US"/>
        </w:rPr>
        <w:t></w:t>
      </w:r>
      <w:r w:rsidRPr="0080584F">
        <w:rPr>
          <w:rFonts w:hint="eastAsia"/>
          <w:lang w:val="en-US"/>
        </w:rPr>
        <w:t>динамічною</w:t>
      </w:r>
      <w:r w:rsidRPr="0080584F">
        <w:rPr>
          <w:lang w:val="en-US"/>
        </w:rPr>
        <w:t></w:t>
      </w:r>
      <w:r w:rsidRPr="0080584F">
        <w:rPr>
          <w:rFonts w:hint="eastAsia"/>
          <w:lang w:val="en-US"/>
        </w:rPr>
        <w:t>економікою</w:t>
      </w:r>
      <w:r w:rsidRPr="0080584F">
        <w:rPr>
          <w:lang w:val="en-US"/>
        </w:rPr>
        <w:t></w:t>
      </w:r>
      <w:r w:rsidRPr="0080584F">
        <w:rPr>
          <w:rFonts w:hint="eastAsia"/>
          <w:lang w:val="en-US"/>
        </w:rPr>
        <w:t>і</w:t>
      </w:r>
    </w:p>
    <w:p w:rsidR="0080584F" w:rsidRPr="0080584F" w:rsidRDefault="0080584F" w:rsidP="0080584F">
      <w:pPr>
        <w:rPr>
          <w:lang w:val="en-US"/>
        </w:rPr>
      </w:pPr>
      <w:r w:rsidRPr="0080584F">
        <w:rPr>
          <w:rFonts w:hint="eastAsia"/>
          <w:lang w:val="en-US"/>
        </w:rPr>
        <w:t>прагнення</w:t>
      </w:r>
      <w:r w:rsidRPr="0080584F">
        <w:rPr>
          <w:lang w:val="en-US"/>
        </w:rPr>
        <w:t></w:t>
      </w:r>
      <w:r w:rsidRPr="0080584F">
        <w:rPr>
          <w:rFonts w:hint="eastAsia"/>
          <w:lang w:val="en-US"/>
        </w:rPr>
        <w:t>до</w:t>
      </w:r>
      <w:r w:rsidRPr="0080584F">
        <w:rPr>
          <w:lang w:val="en-US"/>
        </w:rPr>
        <w:t></w:t>
      </w:r>
      <w:r w:rsidRPr="0080584F">
        <w:rPr>
          <w:rFonts w:hint="eastAsia"/>
          <w:lang w:val="en-US"/>
        </w:rPr>
        <w:t>лідерства</w:t>
      </w:r>
      <w:r w:rsidRPr="0080584F">
        <w:rPr>
          <w:lang w:val="en-US"/>
        </w:rPr>
        <w:t></w:t>
      </w:r>
      <w:r w:rsidRPr="0080584F">
        <w:rPr>
          <w:rFonts w:hint="eastAsia"/>
          <w:lang w:val="en-US"/>
        </w:rPr>
        <w:t>як</w:t>
      </w:r>
      <w:r w:rsidRPr="0080584F">
        <w:rPr>
          <w:lang w:val="en-US"/>
        </w:rPr>
        <w:t></w:t>
      </w:r>
      <w:r w:rsidRPr="0080584F">
        <w:rPr>
          <w:rFonts w:hint="eastAsia"/>
          <w:lang w:val="en-US"/>
        </w:rPr>
        <w:t>на</w:t>
      </w:r>
      <w:r w:rsidRPr="0080584F">
        <w:rPr>
          <w:lang w:val="en-US"/>
        </w:rPr>
        <w:t></w:t>
      </w:r>
      <w:r w:rsidRPr="0080584F">
        <w:rPr>
          <w:rFonts w:hint="eastAsia"/>
          <w:lang w:val="en-US"/>
        </w:rPr>
        <w:t>регіональному</w:t>
      </w:r>
      <w:r w:rsidRPr="0080584F">
        <w:rPr>
          <w:lang w:val="en-US"/>
        </w:rPr>
        <w:t></w:t>
      </w:r>
      <w:r w:rsidRPr="0080584F">
        <w:rPr>
          <w:lang w:val="en-US"/>
        </w:rPr>
        <w:t></w:t>
      </w:r>
      <w:r w:rsidRPr="0080584F">
        <w:rPr>
          <w:rFonts w:hint="eastAsia"/>
          <w:lang w:val="en-US"/>
        </w:rPr>
        <w:t>так</w:t>
      </w:r>
      <w:r w:rsidRPr="0080584F">
        <w:rPr>
          <w:lang w:val="en-US"/>
        </w:rPr>
        <w:t></w:t>
      </w:r>
      <w:r w:rsidRPr="0080584F">
        <w:rPr>
          <w:rFonts w:hint="eastAsia"/>
          <w:lang w:val="en-US"/>
        </w:rPr>
        <w:t>і</w:t>
      </w:r>
      <w:r w:rsidRPr="0080584F">
        <w:rPr>
          <w:lang w:val="en-US"/>
        </w:rPr>
        <w:t></w:t>
      </w:r>
      <w:r w:rsidRPr="0080584F">
        <w:rPr>
          <w:rFonts w:hint="eastAsia"/>
          <w:lang w:val="en-US"/>
        </w:rPr>
        <w:t>в</w:t>
      </w:r>
      <w:r w:rsidRPr="0080584F">
        <w:rPr>
          <w:lang w:val="en-US"/>
        </w:rPr>
        <w:t></w:t>
      </w:r>
      <w:r w:rsidRPr="0080584F">
        <w:rPr>
          <w:rFonts w:hint="eastAsia"/>
          <w:lang w:val="en-US"/>
        </w:rPr>
        <w:t>перспективі</w:t>
      </w:r>
      <w:r w:rsidRPr="0080584F">
        <w:rPr>
          <w:lang w:val="en-US"/>
        </w:rPr>
        <w:t></w:t>
      </w:r>
      <w:r w:rsidRPr="0080584F">
        <w:rPr>
          <w:rFonts w:hint="eastAsia"/>
          <w:lang w:val="en-US"/>
        </w:rPr>
        <w:t>на</w:t>
      </w:r>
      <w:r w:rsidRPr="0080584F">
        <w:rPr>
          <w:lang w:val="en-US"/>
        </w:rPr>
        <w:t></w:t>
      </w:r>
      <w:r w:rsidRPr="0080584F">
        <w:rPr>
          <w:rFonts w:hint="eastAsia"/>
          <w:lang w:val="en-US"/>
        </w:rPr>
        <w:t>глобальному</w:t>
      </w:r>
    </w:p>
    <w:p w:rsidR="0080584F" w:rsidRPr="0080584F" w:rsidRDefault="0080584F" w:rsidP="0080584F">
      <w:pPr>
        <w:rPr>
          <w:lang w:val="en-US"/>
        </w:rPr>
      </w:pPr>
      <w:r w:rsidRPr="0080584F">
        <w:rPr>
          <w:rFonts w:hint="eastAsia"/>
          <w:lang w:val="en-US"/>
        </w:rPr>
        <w:t>рівні</w:t>
      </w:r>
      <w:r w:rsidRPr="0080584F">
        <w:rPr>
          <w:lang w:val="en-US"/>
        </w:rPr>
        <w:t></w:t>
      </w:r>
    </w:p>
    <w:p w:rsidR="0080584F" w:rsidRPr="0080584F" w:rsidRDefault="0080584F" w:rsidP="0080584F">
      <w:pPr>
        <w:rPr>
          <w:lang w:val="en-US"/>
        </w:rPr>
      </w:pPr>
      <w:r w:rsidRPr="0080584F">
        <w:rPr>
          <w:rFonts w:hint="eastAsia"/>
          <w:lang w:val="en-US"/>
        </w:rPr>
        <w:t>Функціонування</w:t>
      </w:r>
      <w:r w:rsidRPr="0080584F">
        <w:rPr>
          <w:lang w:val="en-US"/>
        </w:rPr>
        <w:t></w:t>
      </w:r>
      <w:r w:rsidRPr="0080584F">
        <w:rPr>
          <w:rFonts w:hint="eastAsia"/>
          <w:lang w:val="en-US"/>
        </w:rPr>
        <w:t>групи</w:t>
      </w:r>
      <w:r w:rsidRPr="0080584F">
        <w:rPr>
          <w:lang w:val="en-US"/>
        </w:rPr>
        <w:t></w:t>
      </w:r>
      <w:r w:rsidRPr="0080584F">
        <w:rPr>
          <w:rFonts w:hint="eastAsia"/>
          <w:lang w:val="en-US"/>
        </w:rPr>
        <w:t>БРІКС</w:t>
      </w:r>
      <w:r w:rsidRPr="0080584F">
        <w:rPr>
          <w:lang w:val="en-US"/>
        </w:rPr>
        <w:t></w:t>
      </w:r>
      <w:r w:rsidRPr="0080584F">
        <w:rPr>
          <w:rFonts w:hint="eastAsia"/>
          <w:lang w:val="en-US"/>
        </w:rPr>
        <w:t>відображає</w:t>
      </w:r>
      <w:r w:rsidRPr="0080584F">
        <w:rPr>
          <w:lang w:val="en-US"/>
        </w:rPr>
        <w:t></w:t>
      </w:r>
      <w:r w:rsidRPr="0080584F">
        <w:rPr>
          <w:rFonts w:hint="eastAsia"/>
          <w:lang w:val="en-US"/>
        </w:rPr>
        <w:t>об’єктивну</w:t>
      </w:r>
      <w:r w:rsidRPr="0080584F">
        <w:rPr>
          <w:lang w:val="en-US"/>
        </w:rPr>
        <w:t></w:t>
      </w:r>
      <w:r w:rsidRPr="0080584F">
        <w:rPr>
          <w:rFonts w:hint="eastAsia"/>
          <w:lang w:val="en-US"/>
        </w:rPr>
        <w:t>тенденцію</w:t>
      </w:r>
      <w:r w:rsidRPr="0080584F">
        <w:rPr>
          <w:lang w:val="en-US"/>
        </w:rPr>
        <w:t></w:t>
      </w:r>
      <w:r w:rsidRPr="0080584F">
        <w:rPr>
          <w:rFonts w:hint="eastAsia"/>
          <w:lang w:val="en-US"/>
        </w:rPr>
        <w:t>до</w:t>
      </w:r>
    </w:p>
    <w:p w:rsidR="0080584F" w:rsidRPr="0080584F" w:rsidRDefault="0080584F" w:rsidP="0080584F">
      <w:pPr>
        <w:rPr>
          <w:lang w:val="en-US"/>
        </w:rPr>
      </w:pPr>
      <w:r w:rsidRPr="0080584F">
        <w:rPr>
          <w:rFonts w:hint="eastAsia"/>
          <w:lang w:val="en-US"/>
        </w:rPr>
        <w:t>формування</w:t>
      </w:r>
      <w:r w:rsidRPr="0080584F">
        <w:rPr>
          <w:lang w:val="en-US"/>
        </w:rPr>
        <w:t></w:t>
      </w:r>
      <w:r w:rsidRPr="0080584F">
        <w:rPr>
          <w:rFonts w:hint="eastAsia"/>
          <w:lang w:val="en-US"/>
        </w:rPr>
        <w:t>багатополярної</w:t>
      </w:r>
      <w:r w:rsidRPr="0080584F">
        <w:rPr>
          <w:lang w:val="en-US"/>
        </w:rPr>
        <w:t></w:t>
      </w:r>
      <w:r w:rsidRPr="0080584F">
        <w:rPr>
          <w:rFonts w:hint="eastAsia"/>
          <w:lang w:val="en-US"/>
        </w:rPr>
        <w:t>системи</w:t>
      </w:r>
      <w:r w:rsidRPr="0080584F">
        <w:rPr>
          <w:lang w:val="en-US"/>
        </w:rPr>
        <w:t></w:t>
      </w:r>
      <w:r w:rsidRPr="0080584F">
        <w:rPr>
          <w:rFonts w:hint="eastAsia"/>
          <w:lang w:val="en-US"/>
        </w:rPr>
        <w:t>міжнародних</w:t>
      </w:r>
      <w:r w:rsidRPr="0080584F">
        <w:rPr>
          <w:lang w:val="en-US"/>
        </w:rPr>
        <w:t></w:t>
      </w:r>
      <w:r w:rsidRPr="0080584F">
        <w:rPr>
          <w:rFonts w:hint="eastAsia"/>
          <w:lang w:val="en-US"/>
        </w:rPr>
        <w:t>відносин</w:t>
      </w:r>
      <w:r w:rsidRPr="0080584F">
        <w:rPr>
          <w:lang w:val="en-US"/>
        </w:rPr>
        <w:t></w:t>
      </w:r>
      <w:r w:rsidRPr="0080584F">
        <w:rPr>
          <w:rFonts w:hint="eastAsia"/>
          <w:lang w:val="en-US"/>
        </w:rPr>
        <w:t>і</w:t>
      </w:r>
      <w:r w:rsidRPr="0080584F">
        <w:rPr>
          <w:lang w:val="en-US"/>
        </w:rPr>
        <w:t></w:t>
      </w:r>
      <w:r w:rsidRPr="0080584F">
        <w:rPr>
          <w:rFonts w:hint="eastAsia"/>
          <w:lang w:val="en-US"/>
        </w:rPr>
        <w:t>посилення</w:t>
      </w:r>
    </w:p>
    <w:p w:rsidR="0080584F" w:rsidRPr="0080584F" w:rsidRDefault="0080584F" w:rsidP="0080584F">
      <w:pPr>
        <w:rPr>
          <w:lang w:val="en-US"/>
        </w:rPr>
      </w:pPr>
      <w:r w:rsidRPr="0080584F">
        <w:rPr>
          <w:rFonts w:hint="eastAsia"/>
          <w:lang w:val="en-US"/>
        </w:rPr>
        <w:t>економічної</w:t>
      </w:r>
      <w:r w:rsidRPr="0080584F">
        <w:rPr>
          <w:lang w:val="en-US"/>
        </w:rPr>
        <w:t></w:t>
      </w:r>
      <w:r w:rsidRPr="0080584F">
        <w:rPr>
          <w:rFonts w:hint="eastAsia"/>
          <w:lang w:val="en-US"/>
        </w:rPr>
        <w:t>взаємозалежності</w:t>
      </w:r>
      <w:r w:rsidRPr="0080584F">
        <w:rPr>
          <w:lang w:val="en-US"/>
        </w:rPr>
        <w:t></w:t>
      </w:r>
      <w:r w:rsidRPr="0080584F">
        <w:rPr>
          <w:rFonts w:hint="eastAsia"/>
          <w:lang w:val="en-US"/>
        </w:rPr>
        <w:t>міжнародних</w:t>
      </w:r>
      <w:r w:rsidRPr="0080584F">
        <w:rPr>
          <w:lang w:val="en-US"/>
        </w:rPr>
        <w:t></w:t>
      </w:r>
      <w:r w:rsidRPr="0080584F">
        <w:rPr>
          <w:rFonts w:hint="eastAsia"/>
          <w:lang w:val="en-US"/>
        </w:rPr>
        <w:t>акторів</w:t>
      </w:r>
      <w:r w:rsidRPr="0080584F">
        <w:rPr>
          <w:lang w:val="en-US"/>
        </w:rPr>
        <w:t></w:t>
      </w:r>
      <w:r w:rsidRPr="0080584F">
        <w:rPr>
          <w:lang w:val="en-US"/>
        </w:rPr>
        <w:t></w:t>
      </w:r>
      <w:r w:rsidRPr="0080584F">
        <w:rPr>
          <w:rFonts w:hint="eastAsia"/>
          <w:lang w:val="en-US"/>
        </w:rPr>
        <w:t>оскільки</w:t>
      </w:r>
      <w:r w:rsidRPr="0080584F">
        <w:rPr>
          <w:lang w:val="en-US"/>
        </w:rPr>
        <w:t></w:t>
      </w:r>
      <w:r w:rsidRPr="0080584F">
        <w:rPr>
          <w:rFonts w:hint="eastAsia"/>
          <w:lang w:val="en-US"/>
        </w:rPr>
        <w:t>внаслідок</w:t>
      </w:r>
    </w:p>
    <w:p w:rsidR="0080584F" w:rsidRPr="0080584F" w:rsidRDefault="0080584F" w:rsidP="0080584F">
      <w:pPr>
        <w:rPr>
          <w:lang w:val="en-US"/>
        </w:rPr>
      </w:pPr>
      <w:r w:rsidRPr="0080584F">
        <w:rPr>
          <w:lang w:val="en-US"/>
        </w:rPr>
        <w:t></w:t>
      </w:r>
      <w:r w:rsidRPr="0080584F">
        <w:rPr>
          <w:lang w:val="en-US"/>
        </w:rPr>
        <w:t></w:t>
      </w:r>
      <w:r w:rsidRPr="0080584F">
        <w:rPr>
          <w:lang w:val="en-US"/>
        </w:rPr>
        <w:t></w:t>
      </w:r>
    </w:p>
    <w:p w:rsidR="0080584F" w:rsidRPr="0080584F" w:rsidRDefault="0080584F" w:rsidP="0080584F">
      <w:pPr>
        <w:rPr>
          <w:lang w:val="en-US"/>
        </w:rPr>
      </w:pPr>
      <w:r w:rsidRPr="0080584F">
        <w:rPr>
          <w:rFonts w:hint="eastAsia"/>
          <w:lang w:val="en-US"/>
        </w:rPr>
        <w:t>розбалансованості</w:t>
      </w:r>
      <w:r w:rsidRPr="0080584F">
        <w:rPr>
          <w:lang w:val="en-US"/>
        </w:rPr>
        <w:t></w:t>
      </w:r>
      <w:r w:rsidRPr="0080584F">
        <w:rPr>
          <w:rFonts w:hint="eastAsia"/>
          <w:lang w:val="en-US"/>
        </w:rPr>
        <w:t>світової</w:t>
      </w:r>
      <w:r w:rsidRPr="0080584F">
        <w:rPr>
          <w:lang w:val="en-US"/>
        </w:rPr>
        <w:t></w:t>
      </w:r>
      <w:r w:rsidRPr="0080584F">
        <w:rPr>
          <w:rFonts w:hint="eastAsia"/>
          <w:lang w:val="en-US"/>
        </w:rPr>
        <w:t>економіки</w:t>
      </w:r>
      <w:r w:rsidRPr="0080584F">
        <w:rPr>
          <w:lang w:val="en-US"/>
        </w:rPr>
        <w:t></w:t>
      </w:r>
      <w:r w:rsidRPr="0080584F">
        <w:rPr>
          <w:rFonts w:hint="eastAsia"/>
          <w:lang w:val="en-US"/>
        </w:rPr>
        <w:t>та</w:t>
      </w:r>
      <w:r w:rsidRPr="0080584F">
        <w:rPr>
          <w:lang w:val="en-US"/>
        </w:rPr>
        <w:t></w:t>
      </w:r>
      <w:r w:rsidRPr="0080584F">
        <w:rPr>
          <w:rFonts w:hint="eastAsia"/>
          <w:lang w:val="en-US"/>
        </w:rPr>
        <w:t>політики</w:t>
      </w:r>
      <w:r w:rsidRPr="0080584F">
        <w:rPr>
          <w:lang w:val="en-US"/>
        </w:rPr>
        <w:t></w:t>
      </w:r>
      <w:r w:rsidRPr="0080584F">
        <w:rPr>
          <w:rFonts w:hint="eastAsia"/>
          <w:lang w:val="en-US"/>
        </w:rPr>
        <w:t>в</w:t>
      </w:r>
      <w:r w:rsidRPr="0080584F">
        <w:rPr>
          <w:lang w:val="en-US"/>
        </w:rPr>
        <w:t></w:t>
      </w:r>
      <w:r w:rsidRPr="0080584F">
        <w:rPr>
          <w:rFonts w:hint="eastAsia"/>
          <w:lang w:val="en-US"/>
        </w:rPr>
        <w:t>умовах</w:t>
      </w:r>
      <w:r w:rsidRPr="0080584F">
        <w:rPr>
          <w:lang w:val="en-US"/>
        </w:rPr>
        <w:t></w:t>
      </w:r>
      <w:r w:rsidRPr="0080584F">
        <w:rPr>
          <w:rFonts w:hint="eastAsia"/>
          <w:lang w:val="en-US"/>
        </w:rPr>
        <w:t>асиметричної</w:t>
      </w:r>
    </w:p>
    <w:p w:rsidR="0080584F" w:rsidRPr="0080584F" w:rsidRDefault="0080584F" w:rsidP="0080584F">
      <w:pPr>
        <w:rPr>
          <w:lang w:val="en-US"/>
        </w:rPr>
      </w:pPr>
      <w:r w:rsidRPr="0080584F">
        <w:rPr>
          <w:rFonts w:hint="eastAsia"/>
          <w:lang w:val="en-US"/>
        </w:rPr>
        <w:t>глобалізації</w:t>
      </w:r>
      <w:r w:rsidRPr="0080584F">
        <w:rPr>
          <w:lang w:val="en-US"/>
        </w:rPr>
        <w:t></w:t>
      </w:r>
      <w:r w:rsidRPr="0080584F">
        <w:rPr>
          <w:rFonts w:hint="eastAsia"/>
          <w:lang w:val="en-US"/>
        </w:rPr>
        <w:t>у</w:t>
      </w:r>
      <w:r w:rsidRPr="0080584F">
        <w:rPr>
          <w:lang w:val="en-US"/>
        </w:rPr>
        <w:t></w:t>
      </w:r>
      <w:r w:rsidRPr="0080584F">
        <w:rPr>
          <w:rFonts w:hint="eastAsia"/>
          <w:lang w:val="en-US"/>
        </w:rPr>
        <w:t>сучасній</w:t>
      </w:r>
      <w:r w:rsidRPr="0080584F">
        <w:rPr>
          <w:lang w:val="en-US"/>
        </w:rPr>
        <w:t></w:t>
      </w:r>
      <w:r w:rsidRPr="0080584F">
        <w:rPr>
          <w:rFonts w:hint="eastAsia"/>
          <w:lang w:val="en-US"/>
        </w:rPr>
        <w:t>міжнародній</w:t>
      </w:r>
      <w:r w:rsidRPr="0080584F">
        <w:rPr>
          <w:lang w:val="en-US"/>
        </w:rPr>
        <w:t></w:t>
      </w:r>
      <w:r w:rsidRPr="0080584F">
        <w:rPr>
          <w:rFonts w:hint="eastAsia"/>
          <w:lang w:val="en-US"/>
        </w:rPr>
        <w:t>системі</w:t>
      </w:r>
      <w:r w:rsidRPr="0080584F">
        <w:rPr>
          <w:lang w:val="en-US"/>
        </w:rPr>
        <w:t></w:t>
      </w:r>
      <w:r w:rsidRPr="0080584F">
        <w:rPr>
          <w:rFonts w:hint="eastAsia"/>
          <w:lang w:val="en-US"/>
        </w:rPr>
        <w:t>динамічно</w:t>
      </w:r>
      <w:r w:rsidRPr="0080584F">
        <w:rPr>
          <w:lang w:val="en-US"/>
        </w:rPr>
        <w:t></w:t>
      </w:r>
      <w:r w:rsidRPr="0080584F">
        <w:rPr>
          <w:rFonts w:hint="eastAsia"/>
          <w:lang w:val="en-US"/>
        </w:rPr>
        <w:t>з’являються</w:t>
      </w:r>
      <w:r w:rsidRPr="0080584F">
        <w:rPr>
          <w:lang w:val="en-US"/>
        </w:rPr>
        <w:t></w:t>
      </w:r>
      <w:r w:rsidRPr="0080584F">
        <w:rPr>
          <w:rFonts w:hint="eastAsia"/>
          <w:lang w:val="en-US"/>
        </w:rPr>
        <w:t>неформальні</w:t>
      </w:r>
    </w:p>
    <w:p w:rsidR="0080584F" w:rsidRPr="0080584F" w:rsidRDefault="0080584F" w:rsidP="0080584F">
      <w:pPr>
        <w:rPr>
          <w:lang w:val="en-US"/>
        </w:rPr>
      </w:pPr>
      <w:r w:rsidRPr="0080584F">
        <w:rPr>
          <w:rFonts w:hint="eastAsia"/>
          <w:lang w:val="en-US"/>
        </w:rPr>
        <w:t>об’єднання</w:t>
      </w:r>
      <w:r w:rsidRPr="0080584F">
        <w:rPr>
          <w:lang w:val="en-US"/>
        </w:rPr>
        <w:t></w:t>
      </w:r>
      <w:r w:rsidRPr="0080584F">
        <w:rPr>
          <w:rFonts w:hint="eastAsia"/>
          <w:lang w:val="en-US"/>
        </w:rPr>
        <w:t>типу</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надають</w:t>
      </w:r>
      <w:r w:rsidRPr="0080584F">
        <w:rPr>
          <w:lang w:val="en-US"/>
        </w:rPr>
        <w:t></w:t>
      </w:r>
      <w:r w:rsidRPr="0080584F">
        <w:rPr>
          <w:rFonts w:hint="eastAsia"/>
          <w:lang w:val="en-US"/>
        </w:rPr>
        <w:t>потенційні</w:t>
      </w:r>
      <w:r w:rsidRPr="0080584F">
        <w:rPr>
          <w:lang w:val="en-US"/>
        </w:rPr>
        <w:t></w:t>
      </w:r>
      <w:r w:rsidRPr="0080584F">
        <w:rPr>
          <w:rFonts w:hint="eastAsia"/>
          <w:lang w:val="en-US"/>
        </w:rPr>
        <w:t>можливості</w:t>
      </w:r>
      <w:r w:rsidRPr="0080584F">
        <w:rPr>
          <w:lang w:val="en-US"/>
        </w:rPr>
        <w:t></w:t>
      </w:r>
      <w:r w:rsidRPr="0080584F">
        <w:rPr>
          <w:rFonts w:hint="eastAsia"/>
          <w:lang w:val="en-US"/>
        </w:rPr>
        <w:t>для</w:t>
      </w:r>
      <w:r w:rsidRPr="0080584F">
        <w:rPr>
          <w:lang w:val="en-US"/>
        </w:rPr>
        <w:t></w:t>
      </w:r>
      <w:r w:rsidRPr="0080584F">
        <w:rPr>
          <w:rFonts w:hint="eastAsia"/>
          <w:lang w:val="en-US"/>
        </w:rPr>
        <w:t>взаємовигідної</w:t>
      </w:r>
    </w:p>
    <w:p w:rsidR="0080584F" w:rsidRPr="0080584F" w:rsidRDefault="0080584F" w:rsidP="0080584F">
      <w:pPr>
        <w:rPr>
          <w:lang w:val="en-US"/>
        </w:rPr>
      </w:pPr>
      <w:r w:rsidRPr="0080584F">
        <w:rPr>
          <w:rFonts w:hint="eastAsia"/>
          <w:lang w:val="en-US"/>
        </w:rPr>
        <w:t>взаємодії</w:t>
      </w:r>
      <w:r w:rsidRPr="0080584F">
        <w:rPr>
          <w:lang w:val="en-US"/>
        </w:rPr>
        <w:t></w:t>
      </w:r>
      <w:r w:rsidRPr="0080584F">
        <w:rPr>
          <w:rFonts w:hint="eastAsia"/>
          <w:lang w:val="en-US"/>
        </w:rPr>
        <w:t>в</w:t>
      </w:r>
      <w:r w:rsidRPr="0080584F">
        <w:rPr>
          <w:lang w:val="en-US"/>
        </w:rPr>
        <w:t></w:t>
      </w:r>
      <w:r w:rsidRPr="0080584F">
        <w:rPr>
          <w:rFonts w:hint="eastAsia"/>
          <w:lang w:val="en-US"/>
        </w:rPr>
        <w:t>політичній</w:t>
      </w:r>
      <w:r w:rsidRPr="0080584F">
        <w:rPr>
          <w:lang w:val="en-US"/>
        </w:rPr>
        <w:t></w:t>
      </w:r>
      <w:r w:rsidRPr="0080584F">
        <w:rPr>
          <w:lang w:val="en-US"/>
        </w:rPr>
        <w:t></w:t>
      </w:r>
      <w:r w:rsidRPr="0080584F">
        <w:rPr>
          <w:rFonts w:hint="eastAsia"/>
          <w:lang w:val="en-US"/>
        </w:rPr>
        <w:t>економічній</w:t>
      </w:r>
      <w:r w:rsidRPr="0080584F">
        <w:rPr>
          <w:lang w:val="en-US"/>
        </w:rPr>
        <w:t></w:t>
      </w:r>
      <w:r w:rsidRPr="0080584F">
        <w:rPr>
          <w:rFonts w:hint="eastAsia"/>
          <w:lang w:val="en-US"/>
        </w:rPr>
        <w:t>та</w:t>
      </w:r>
      <w:r w:rsidRPr="0080584F">
        <w:rPr>
          <w:lang w:val="en-US"/>
        </w:rPr>
        <w:t></w:t>
      </w:r>
      <w:r w:rsidRPr="0080584F">
        <w:rPr>
          <w:rFonts w:hint="eastAsia"/>
          <w:lang w:val="en-US"/>
        </w:rPr>
        <w:t>фінансовій</w:t>
      </w:r>
      <w:r w:rsidRPr="0080584F">
        <w:rPr>
          <w:lang w:val="en-US"/>
        </w:rPr>
        <w:t></w:t>
      </w:r>
      <w:r w:rsidRPr="0080584F">
        <w:rPr>
          <w:rFonts w:hint="eastAsia"/>
          <w:lang w:val="en-US"/>
        </w:rPr>
        <w:t>сфері</w:t>
      </w:r>
      <w:r w:rsidRPr="0080584F">
        <w:rPr>
          <w:lang w:val="en-US"/>
        </w:rPr>
        <w:t></w:t>
      </w:r>
      <w:r w:rsidRPr="0080584F">
        <w:rPr>
          <w:lang w:val="en-US"/>
        </w:rPr>
        <w:t></w:t>
      </w:r>
      <w:r w:rsidRPr="0080584F">
        <w:rPr>
          <w:rFonts w:hint="eastAsia"/>
          <w:lang w:val="en-US"/>
        </w:rPr>
        <w:t>впливають</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реформування</w:t>
      </w:r>
      <w:r w:rsidRPr="0080584F">
        <w:rPr>
          <w:lang w:val="en-US"/>
        </w:rPr>
        <w:t></w:t>
      </w:r>
      <w:r w:rsidRPr="0080584F">
        <w:rPr>
          <w:rFonts w:hint="eastAsia"/>
          <w:lang w:val="en-US"/>
        </w:rPr>
        <w:t>системи</w:t>
      </w:r>
      <w:r w:rsidRPr="0080584F">
        <w:rPr>
          <w:lang w:val="en-US"/>
        </w:rPr>
        <w:t></w:t>
      </w:r>
      <w:r w:rsidRPr="0080584F">
        <w:rPr>
          <w:rFonts w:hint="eastAsia"/>
          <w:lang w:val="en-US"/>
        </w:rPr>
        <w:t>міжнародної</w:t>
      </w:r>
      <w:r w:rsidRPr="0080584F">
        <w:rPr>
          <w:lang w:val="en-US"/>
        </w:rPr>
        <w:t></w:t>
      </w:r>
      <w:r w:rsidRPr="0080584F">
        <w:rPr>
          <w:rFonts w:hint="eastAsia"/>
          <w:lang w:val="en-US"/>
        </w:rPr>
        <w:t>безпеки</w:t>
      </w:r>
      <w:r w:rsidRPr="0080584F">
        <w:rPr>
          <w:lang w:val="en-US"/>
        </w:rPr>
        <w:t></w:t>
      </w:r>
      <w:r w:rsidRPr="0080584F">
        <w:rPr>
          <w:lang w:val="en-US"/>
        </w:rPr>
        <w:t></w:t>
      </w:r>
      <w:r w:rsidRPr="0080584F">
        <w:rPr>
          <w:rFonts w:hint="eastAsia"/>
          <w:lang w:val="en-US"/>
        </w:rPr>
        <w:t>а</w:t>
      </w:r>
      <w:r w:rsidRPr="0080584F">
        <w:rPr>
          <w:lang w:val="en-US"/>
        </w:rPr>
        <w:t></w:t>
      </w:r>
      <w:r w:rsidRPr="0080584F">
        <w:rPr>
          <w:rFonts w:hint="eastAsia"/>
          <w:lang w:val="en-US"/>
        </w:rPr>
        <w:t>також</w:t>
      </w:r>
      <w:r w:rsidRPr="0080584F">
        <w:rPr>
          <w:lang w:val="en-US"/>
        </w:rPr>
        <w:t></w:t>
      </w:r>
      <w:r w:rsidRPr="0080584F">
        <w:rPr>
          <w:rFonts w:hint="eastAsia"/>
          <w:lang w:val="en-US"/>
        </w:rPr>
        <w:t>прагнуть</w:t>
      </w:r>
      <w:r w:rsidRPr="0080584F">
        <w:rPr>
          <w:lang w:val="en-US"/>
        </w:rPr>
        <w:t></w:t>
      </w:r>
      <w:r w:rsidRPr="0080584F">
        <w:rPr>
          <w:rFonts w:hint="eastAsia"/>
          <w:lang w:val="en-US"/>
        </w:rPr>
        <w:t>до</w:t>
      </w:r>
      <w:r w:rsidRPr="0080584F">
        <w:rPr>
          <w:lang w:val="en-US"/>
        </w:rPr>
        <w:t></w:t>
      </w:r>
      <w:r w:rsidRPr="0080584F">
        <w:rPr>
          <w:rFonts w:hint="eastAsia"/>
          <w:lang w:val="en-US"/>
        </w:rPr>
        <w:t>лідерства</w:t>
      </w:r>
      <w:r w:rsidRPr="0080584F">
        <w:rPr>
          <w:lang w:val="en-US"/>
        </w:rPr>
        <w:t></w:t>
      </w:r>
      <w:r w:rsidRPr="0080584F">
        <w:rPr>
          <w:rFonts w:hint="eastAsia"/>
          <w:lang w:val="en-US"/>
        </w:rPr>
        <w:t>як</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регіональному</w:t>
      </w:r>
      <w:r w:rsidRPr="0080584F">
        <w:rPr>
          <w:lang w:val="en-US"/>
        </w:rPr>
        <w:t></w:t>
      </w:r>
      <w:r w:rsidRPr="0080584F">
        <w:rPr>
          <w:lang w:val="en-US"/>
        </w:rPr>
        <w:t></w:t>
      </w:r>
      <w:r w:rsidRPr="0080584F">
        <w:rPr>
          <w:rFonts w:hint="eastAsia"/>
          <w:lang w:val="en-US"/>
        </w:rPr>
        <w:t>так</w:t>
      </w:r>
      <w:r w:rsidRPr="0080584F">
        <w:rPr>
          <w:lang w:val="en-US"/>
        </w:rPr>
        <w:t></w:t>
      </w:r>
      <w:r w:rsidRPr="0080584F">
        <w:rPr>
          <w:rFonts w:hint="eastAsia"/>
          <w:lang w:val="en-US"/>
        </w:rPr>
        <w:t>і</w:t>
      </w:r>
      <w:r w:rsidRPr="0080584F">
        <w:rPr>
          <w:lang w:val="en-US"/>
        </w:rPr>
        <w:t></w:t>
      </w:r>
      <w:r w:rsidRPr="0080584F">
        <w:rPr>
          <w:rFonts w:hint="eastAsia"/>
          <w:lang w:val="en-US"/>
        </w:rPr>
        <w:t>глобальному</w:t>
      </w:r>
      <w:r w:rsidRPr="0080584F">
        <w:rPr>
          <w:lang w:val="en-US"/>
        </w:rPr>
        <w:t></w:t>
      </w:r>
      <w:r w:rsidRPr="0080584F">
        <w:rPr>
          <w:rFonts w:hint="eastAsia"/>
          <w:lang w:val="en-US"/>
        </w:rPr>
        <w:t>рівні</w:t>
      </w:r>
      <w:r w:rsidRPr="0080584F">
        <w:rPr>
          <w:lang w:val="en-US"/>
        </w:rPr>
        <w:t></w:t>
      </w:r>
    </w:p>
    <w:p w:rsidR="0080584F" w:rsidRPr="0080584F" w:rsidRDefault="0080584F" w:rsidP="0080584F">
      <w:pPr>
        <w:rPr>
          <w:lang w:val="en-US"/>
        </w:rPr>
      </w:pPr>
      <w:r w:rsidRPr="0080584F">
        <w:rPr>
          <w:rFonts w:hint="eastAsia"/>
          <w:lang w:val="en-US"/>
        </w:rPr>
        <w:t>Останнім</w:t>
      </w:r>
      <w:r w:rsidRPr="0080584F">
        <w:rPr>
          <w:lang w:val="en-US"/>
        </w:rPr>
        <w:t></w:t>
      </w:r>
      <w:r w:rsidRPr="0080584F">
        <w:rPr>
          <w:rFonts w:hint="eastAsia"/>
          <w:lang w:val="en-US"/>
        </w:rPr>
        <w:t>часом</w:t>
      </w:r>
      <w:r w:rsidRPr="0080584F">
        <w:rPr>
          <w:lang w:val="en-US"/>
        </w:rPr>
        <w:t></w:t>
      </w:r>
      <w:r w:rsidRPr="0080584F">
        <w:rPr>
          <w:rFonts w:hint="eastAsia"/>
          <w:lang w:val="en-US"/>
        </w:rPr>
        <w:t>простежується</w:t>
      </w:r>
      <w:r w:rsidRPr="0080584F">
        <w:rPr>
          <w:lang w:val="en-US"/>
        </w:rPr>
        <w:t></w:t>
      </w:r>
      <w:r w:rsidRPr="0080584F">
        <w:rPr>
          <w:rFonts w:hint="eastAsia"/>
          <w:lang w:val="en-US"/>
        </w:rPr>
        <w:t>тенденція</w:t>
      </w:r>
      <w:r w:rsidRPr="0080584F">
        <w:rPr>
          <w:lang w:val="en-US"/>
        </w:rPr>
        <w:t></w:t>
      </w:r>
      <w:r w:rsidRPr="0080584F">
        <w:rPr>
          <w:rFonts w:hint="eastAsia"/>
          <w:lang w:val="en-US"/>
        </w:rPr>
        <w:t>зміни</w:t>
      </w:r>
      <w:r w:rsidRPr="0080584F">
        <w:rPr>
          <w:lang w:val="en-US"/>
        </w:rPr>
        <w:t></w:t>
      </w:r>
      <w:r w:rsidRPr="0080584F">
        <w:rPr>
          <w:rFonts w:hint="eastAsia"/>
          <w:lang w:val="en-US"/>
        </w:rPr>
        <w:t>дискурсу</w:t>
      </w:r>
      <w:r w:rsidRPr="0080584F">
        <w:rPr>
          <w:lang w:val="en-US"/>
        </w:rPr>
        <w:t></w:t>
      </w:r>
      <w:r w:rsidRPr="0080584F">
        <w:rPr>
          <w:rFonts w:hint="eastAsia"/>
          <w:lang w:val="en-US"/>
        </w:rPr>
        <w:t>щодо</w:t>
      </w:r>
      <w:r w:rsidRPr="0080584F">
        <w:rPr>
          <w:lang w:val="en-US"/>
        </w:rPr>
        <w:t></w:t>
      </w:r>
      <w:r w:rsidRPr="0080584F">
        <w:rPr>
          <w:rFonts w:hint="eastAsia"/>
          <w:lang w:val="en-US"/>
        </w:rPr>
        <w:t>позитивних</w:t>
      </w:r>
    </w:p>
    <w:p w:rsidR="0080584F" w:rsidRPr="0080584F" w:rsidRDefault="0080584F" w:rsidP="0080584F">
      <w:pPr>
        <w:rPr>
          <w:lang w:val="en-US"/>
        </w:rPr>
      </w:pPr>
      <w:r w:rsidRPr="0080584F">
        <w:rPr>
          <w:rFonts w:hint="eastAsia"/>
          <w:lang w:val="en-US"/>
        </w:rPr>
        <w:t>перспектив</w:t>
      </w:r>
      <w:r w:rsidRPr="0080584F">
        <w:rPr>
          <w:lang w:val="en-US"/>
        </w:rPr>
        <w:t></w:t>
      </w:r>
      <w:r w:rsidRPr="0080584F">
        <w:rPr>
          <w:rFonts w:hint="eastAsia"/>
          <w:lang w:val="en-US"/>
        </w:rPr>
        <w:t>розвитку</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зумовлена</w:t>
      </w:r>
      <w:r w:rsidRPr="0080584F">
        <w:rPr>
          <w:lang w:val="en-US"/>
        </w:rPr>
        <w:t></w:t>
      </w:r>
      <w:r w:rsidRPr="0080584F">
        <w:rPr>
          <w:rFonts w:hint="eastAsia"/>
          <w:lang w:val="en-US"/>
        </w:rPr>
        <w:t>причетністю</w:t>
      </w:r>
      <w:r w:rsidRPr="0080584F">
        <w:rPr>
          <w:lang w:val="en-US"/>
        </w:rPr>
        <w:t></w:t>
      </w:r>
      <w:r w:rsidRPr="0080584F">
        <w:rPr>
          <w:rFonts w:hint="eastAsia"/>
          <w:lang w:val="en-US"/>
        </w:rPr>
        <w:t>Росії</w:t>
      </w:r>
      <w:r w:rsidRPr="0080584F">
        <w:rPr>
          <w:lang w:val="en-US"/>
        </w:rPr>
        <w:t></w:t>
      </w:r>
      <w:r w:rsidRPr="0080584F">
        <w:rPr>
          <w:rFonts w:hint="eastAsia"/>
          <w:lang w:val="en-US"/>
        </w:rPr>
        <w:t>до</w:t>
      </w:r>
      <w:r w:rsidRPr="0080584F">
        <w:rPr>
          <w:lang w:val="en-US"/>
        </w:rPr>
        <w:t></w:t>
      </w:r>
      <w:r w:rsidRPr="0080584F">
        <w:rPr>
          <w:rFonts w:hint="eastAsia"/>
          <w:lang w:val="en-US"/>
        </w:rPr>
        <w:t>української</w:t>
      </w:r>
      <w:r w:rsidRPr="0080584F">
        <w:rPr>
          <w:lang w:val="en-US"/>
        </w:rPr>
        <w:t></w:t>
      </w:r>
      <w:r w:rsidRPr="0080584F">
        <w:rPr>
          <w:rFonts w:hint="eastAsia"/>
          <w:lang w:val="en-US"/>
        </w:rPr>
        <w:t>кризи</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уведенням</w:t>
      </w:r>
      <w:r w:rsidRPr="0080584F">
        <w:rPr>
          <w:lang w:val="en-US"/>
        </w:rPr>
        <w:t></w:t>
      </w:r>
      <w:r w:rsidRPr="0080584F">
        <w:rPr>
          <w:rFonts w:hint="eastAsia"/>
          <w:lang w:val="en-US"/>
        </w:rPr>
        <w:t>економічних</w:t>
      </w:r>
      <w:r w:rsidRPr="0080584F">
        <w:rPr>
          <w:lang w:val="en-US"/>
        </w:rPr>
        <w:t></w:t>
      </w:r>
      <w:r w:rsidRPr="0080584F">
        <w:rPr>
          <w:rFonts w:hint="eastAsia"/>
          <w:lang w:val="en-US"/>
        </w:rPr>
        <w:t>санкцій</w:t>
      </w:r>
      <w:r w:rsidRPr="0080584F">
        <w:rPr>
          <w:lang w:val="en-US"/>
        </w:rPr>
        <w:t></w:t>
      </w:r>
      <w:r w:rsidRPr="0080584F">
        <w:rPr>
          <w:rFonts w:hint="eastAsia"/>
          <w:lang w:val="en-US"/>
        </w:rPr>
        <w:t>і</w:t>
      </w:r>
      <w:r w:rsidRPr="0080584F">
        <w:rPr>
          <w:lang w:val="en-US"/>
        </w:rPr>
        <w:t></w:t>
      </w:r>
      <w:r w:rsidRPr="0080584F">
        <w:rPr>
          <w:rFonts w:hint="eastAsia"/>
          <w:lang w:val="en-US"/>
        </w:rPr>
        <w:t>фінансових</w:t>
      </w:r>
      <w:r w:rsidRPr="0080584F">
        <w:rPr>
          <w:lang w:val="en-US"/>
        </w:rPr>
        <w:t></w:t>
      </w:r>
      <w:r w:rsidRPr="0080584F">
        <w:rPr>
          <w:rFonts w:hint="eastAsia"/>
          <w:lang w:val="en-US"/>
        </w:rPr>
        <w:t>обмежень</w:t>
      </w:r>
      <w:r w:rsidRPr="0080584F">
        <w:rPr>
          <w:lang w:val="en-US"/>
        </w:rPr>
        <w:t></w:t>
      </w:r>
      <w:r w:rsidRPr="0080584F">
        <w:rPr>
          <w:rFonts w:hint="eastAsia"/>
          <w:lang w:val="en-US"/>
        </w:rPr>
        <w:t>проти</w:t>
      </w:r>
      <w:r w:rsidRPr="0080584F">
        <w:rPr>
          <w:lang w:val="en-US"/>
        </w:rPr>
        <w:t></w:t>
      </w:r>
      <w:r w:rsidRPr="0080584F">
        <w:rPr>
          <w:rFonts w:hint="eastAsia"/>
          <w:lang w:val="en-US"/>
        </w:rPr>
        <w:t>країни</w:t>
      </w:r>
      <w:r w:rsidRPr="0080584F">
        <w:rPr>
          <w:lang w:val="en-US"/>
        </w:rPr>
        <w:t></w:t>
      </w:r>
      <w:r w:rsidRPr="0080584F">
        <w:rPr>
          <w:rFonts w:hint="eastAsia"/>
          <w:lang w:val="en-US"/>
        </w:rPr>
        <w:t>з</w:t>
      </w:r>
      <w:r w:rsidRPr="0080584F">
        <w:rPr>
          <w:lang w:val="en-US"/>
        </w:rPr>
        <w:t></w:t>
      </w:r>
      <w:r w:rsidRPr="0080584F">
        <w:rPr>
          <w:rFonts w:hint="eastAsia"/>
          <w:lang w:val="en-US"/>
        </w:rPr>
        <w:t>боку</w:t>
      </w:r>
    </w:p>
    <w:p w:rsidR="0080584F" w:rsidRPr="0080584F" w:rsidRDefault="0080584F" w:rsidP="0080584F">
      <w:pPr>
        <w:rPr>
          <w:lang w:val="en-US"/>
        </w:rPr>
      </w:pPr>
      <w:r w:rsidRPr="0080584F">
        <w:rPr>
          <w:rFonts w:hint="eastAsia"/>
          <w:lang w:val="en-US"/>
        </w:rPr>
        <w:t>провідних</w:t>
      </w:r>
      <w:r w:rsidRPr="0080584F">
        <w:rPr>
          <w:lang w:val="en-US"/>
        </w:rPr>
        <w:t></w:t>
      </w:r>
      <w:r w:rsidRPr="0080584F">
        <w:rPr>
          <w:rFonts w:hint="eastAsia"/>
          <w:lang w:val="en-US"/>
        </w:rPr>
        <w:t>міжнародних</w:t>
      </w:r>
      <w:r w:rsidRPr="0080584F">
        <w:rPr>
          <w:lang w:val="en-US"/>
        </w:rPr>
        <w:t></w:t>
      </w:r>
      <w:r w:rsidRPr="0080584F">
        <w:rPr>
          <w:rFonts w:hint="eastAsia"/>
          <w:lang w:val="en-US"/>
        </w:rPr>
        <w:t>акторів</w:t>
      </w:r>
      <w:r w:rsidRPr="0080584F">
        <w:rPr>
          <w:lang w:val="en-US"/>
        </w:rPr>
        <w:t></w:t>
      </w:r>
      <w:r w:rsidRPr="0080584F">
        <w:rPr>
          <w:lang w:val="en-US"/>
        </w:rPr>
        <w:t></w:t>
      </w:r>
      <w:r w:rsidRPr="0080584F">
        <w:rPr>
          <w:rFonts w:hint="eastAsia"/>
          <w:lang w:val="en-US"/>
        </w:rPr>
        <w:t>Крім</w:t>
      </w:r>
      <w:r w:rsidRPr="0080584F">
        <w:rPr>
          <w:lang w:val="en-US"/>
        </w:rPr>
        <w:t></w:t>
      </w:r>
      <w:r w:rsidRPr="0080584F">
        <w:rPr>
          <w:rFonts w:hint="eastAsia"/>
          <w:lang w:val="en-US"/>
        </w:rPr>
        <w:t>того</w:t>
      </w:r>
      <w:r w:rsidRPr="0080584F">
        <w:rPr>
          <w:lang w:val="en-US"/>
        </w:rPr>
        <w:t></w:t>
      </w:r>
      <w:r w:rsidRPr="0080584F">
        <w:rPr>
          <w:lang w:val="en-US"/>
        </w:rPr>
        <w:t></w:t>
      </w:r>
      <w:r w:rsidRPr="0080584F">
        <w:rPr>
          <w:rFonts w:hint="eastAsia"/>
          <w:lang w:val="en-US"/>
        </w:rPr>
        <w:t>вказується</w:t>
      </w:r>
      <w:r w:rsidRPr="0080584F">
        <w:rPr>
          <w:lang w:val="en-US"/>
        </w:rPr>
        <w:t></w:t>
      </w:r>
      <w:r w:rsidRPr="0080584F">
        <w:rPr>
          <w:rFonts w:hint="eastAsia"/>
          <w:lang w:val="en-US"/>
        </w:rPr>
        <w:t>на</w:t>
      </w:r>
      <w:r w:rsidRPr="0080584F">
        <w:rPr>
          <w:lang w:val="en-US"/>
        </w:rPr>
        <w:t></w:t>
      </w:r>
      <w:r w:rsidRPr="0080584F">
        <w:rPr>
          <w:rFonts w:hint="eastAsia"/>
          <w:lang w:val="en-US"/>
        </w:rPr>
        <w:t>низький</w:t>
      </w:r>
      <w:r w:rsidRPr="0080584F">
        <w:rPr>
          <w:lang w:val="en-US"/>
        </w:rPr>
        <w:t></w:t>
      </w:r>
      <w:r w:rsidRPr="0080584F">
        <w:rPr>
          <w:rFonts w:hint="eastAsia"/>
          <w:lang w:val="en-US"/>
        </w:rPr>
        <w:t>потенціал</w:t>
      </w:r>
    </w:p>
    <w:p w:rsidR="0080584F" w:rsidRPr="0080584F" w:rsidRDefault="0080584F" w:rsidP="0080584F">
      <w:pPr>
        <w:rPr>
          <w:lang w:val="en-US"/>
        </w:rPr>
      </w:pPr>
      <w:r w:rsidRPr="0080584F">
        <w:rPr>
          <w:rFonts w:hint="eastAsia"/>
          <w:lang w:val="en-US"/>
        </w:rPr>
        <w:t>перетворення</w:t>
      </w:r>
      <w:r w:rsidRPr="0080584F">
        <w:rPr>
          <w:lang w:val="en-US"/>
        </w:rPr>
        <w:t></w:t>
      </w:r>
      <w:r w:rsidRPr="0080584F">
        <w:rPr>
          <w:rFonts w:hint="eastAsia"/>
          <w:lang w:val="en-US"/>
        </w:rPr>
        <w:t>БРІКС</w:t>
      </w:r>
      <w:r w:rsidRPr="0080584F">
        <w:rPr>
          <w:lang w:val="en-US"/>
        </w:rPr>
        <w:t></w:t>
      </w:r>
      <w:r w:rsidRPr="0080584F">
        <w:rPr>
          <w:rFonts w:hint="eastAsia"/>
          <w:lang w:val="en-US"/>
        </w:rPr>
        <w:t>у</w:t>
      </w:r>
      <w:r w:rsidRPr="0080584F">
        <w:rPr>
          <w:lang w:val="en-US"/>
        </w:rPr>
        <w:t></w:t>
      </w:r>
      <w:r w:rsidRPr="0080584F">
        <w:rPr>
          <w:rFonts w:hint="eastAsia"/>
          <w:lang w:val="en-US"/>
        </w:rPr>
        <w:t>повноцінну</w:t>
      </w:r>
      <w:r w:rsidRPr="0080584F">
        <w:rPr>
          <w:lang w:val="en-US"/>
        </w:rPr>
        <w:t></w:t>
      </w:r>
      <w:r w:rsidRPr="0080584F">
        <w:rPr>
          <w:rFonts w:hint="eastAsia"/>
          <w:lang w:val="en-US"/>
        </w:rPr>
        <w:t>структуру</w:t>
      </w:r>
      <w:r w:rsidRPr="0080584F">
        <w:rPr>
          <w:lang w:val="en-US"/>
        </w:rPr>
        <w:t></w:t>
      </w:r>
      <w:r w:rsidRPr="0080584F">
        <w:rPr>
          <w:rFonts w:hint="eastAsia"/>
          <w:lang w:val="en-US"/>
        </w:rPr>
        <w:t>глобального</w:t>
      </w:r>
      <w:r w:rsidRPr="0080584F">
        <w:rPr>
          <w:lang w:val="en-US"/>
        </w:rPr>
        <w:t></w:t>
      </w:r>
      <w:r w:rsidRPr="0080584F">
        <w:rPr>
          <w:rFonts w:hint="eastAsia"/>
          <w:lang w:val="en-US"/>
        </w:rPr>
        <w:t>управління</w:t>
      </w:r>
      <w:r w:rsidRPr="0080584F">
        <w:rPr>
          <w:lang w:val="en-US"/>
        </w:rPr>
        <w:t></w:t>
      </w:r>
      <w:r w:rsidRPr="0080584F">
        <w:rPr>
          <w:rFonts w:hint="eastAsia"/>
          <w:lang w:val="en-US"/>
        </w:rPr>
        <w:t>через</w:t>
      </w:r>
    </w:p>
    <w:p w:rsidR="0080584F" w:rsidRPr="0080584F" w:rsidRDefault="0080584F" w:rsidP="0080584F">
      <w:pPr>
        <w:rPr>
          <w:lang w:val="en-US"/>
        </w:rPr>
      </w:pPr>
      <w:r w:rsidRPr="0080584F">
        <w:rPr>
          <w:rFonts w:hint="eastAsia"/>
          <w:lang w:val="en-US"/>
        </w:rPr>
        <w:t>проблеми</w:t>
      </w:r>
      <w:r w:rsidRPr="0080584F">
        <w:rPr>
          <w:lang w:val="en-US"/>
        </w:rPr>
        <w:t></w:t>
      </w:r>
      <w:r w:rsidRPr="0080584F">
        <w:rPr>
          <w:rFonts w:hint="eastAsia"/>
          <w:lang w:val="en-US"/>
        </w:rPr>
        <w:t>політичної</w:t>
      </w:r>
      <w:r w:rsidRPr="0080584F">
        <w:rPr>
          <w:lang w:val="en-US"/>
        </w:rPr>
        <w:t></w:t>
      </w:r>
      <w:r w:rsidRPr="0080584F">
        <w:rPr>
          <w:rFonts w:hint="eastAsia"/>
          <w:lang w:val="en-US"/>
        </w:rPr>
        <w:t>інституціоналізації</w:t>
      </w:r>
      <w:r w:rsidRPr="0080584F">
        <w:rPr>
          <w:lang w:val="en-US"/>
        </w:rPr>
        <w:t></w:t>
      </w:r>
      <w:r w:rsidRPr="0080584F">
        <w:rPr>
          <w:lang w:val="en-US"/>
        </w:rPr>
        <w:t></w:t>
      </w:r>
      <w:r w:rsidRPr="0080584F">
        <w:rPr>
          <w:rFonts w:hint="eastAsia"/>
          <w:lang w:val="en-US"/>
        </w:rPr>
        <w:t>зростаючої</w:t>
      </w:r>
      <w:r w:rsidRPr="0080584F">
        <w:rPr>
          <w:lang w:val="en-US"/>
        </w:rPr>
        <w:t></w:t>
      </w:r>
      <w:r w:rsidRPr="0080584F">
        <w:rPr>
          <w:rFonts w:hint="eastAsia"/>
          <w:lang w:val="en-US"/>
        </w:rPr>
        <w:t>економічної</w:t>
      </w:r>
      <w:r w:rsidRPr="0080584F">
        <w:rPr>
          <w:lang w:val="en-US"/>
        </w:rPr>
        <w:t></w:t>
      </w:r>
      <w:r w:rsidRPr="0080584F">
        <w:rPr>
          <w:rFonts w:hint="eastAsia"/>
          <w:lang w:val="en-US"/>
        </w:rPr>
        <w:t>конкуренції</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розбіжностей</w:t>
      </w:r>
      <w:r w:rsidRPr="0080584F">
        <w:rPr>
          <w:lang w:val="en-US"/>
        </w:rPr>
        <w:t></w:t>
      </w:r>
      <w:r w:rsidRPr="0080584F">
        <w:rPr>
          <w:rFonts w:hint="eastAsia"/>
          <w:lang w:val="en-US"/>
        </w:rPr>
        <w:t>у</w:t>
      </w:r>
      <w:r w:rsidRPr="0080584F">
        <w:rPr>
          <w:lang w:val="en-US"/>
        </w:rPr>
        <w:t></w:t>
      </w:r>
      <w:r w:rsidRPr="0080584F">
        <w:rPr>
          <w:rFonts w:hint="eastAsia"/>
          <w:lang w:val="en-US"/>
        </w:rPr>
        <w:t>підходах</w:t>
      </w:r>
      <w:r w:rsidRPr="0080584F">
        <w:rPr>
          <w:lang w:val="en-US"/>
        </w:rPr>
        <w:t></w:t>
      </w:r>
      <w:r w:rsidRPr="0080584F">
        <w:rPr>
          <w:rFonts w:hint="eastAsia"/>
          <w:lang w:val="en-US"/>
        </w:rPr>
        <w:t>до</w:t>
      </w:r>
      <w:r w:rsidRPr="0080584F">
        <w:rPr>
          <w:lang w:val="en-US"/>
        </w:rPr>
        <w:t></w:t>
      </w:r>
      <w:r w:rsidRPr="0080584F">
        <w:rPr>
          <w:rFonts w:hint="eastAsia"/>
          <w:lang w:val="en-US"/>
        </w:rPr>
        <w:t>координації</w:t>
      </w:r>
      <w:r w:rsidRPr="0080584F">
        <w:rPr>
          <w:lang w:val="en-US"/>
        </w:rPr>
        <w:t></w:t>
      </w:r>
      <w:r w:rsidRPr="0080584F">
        <w:rPr>
          <w:rFonts w:hint="eastAsia"/>
          <w:lang w:val="en-US"/>
        </w:rPr>
        <w:t>ініціатив</w:t>
      </w:r>
      <w:r w:rsidRPr="0080584F">
        <w:rPr>
          <w:lang w:val="en-US"/>
        </w:rPr>
        <w:t></w:t>
      </w:r>
      <w:r w:rsidRPr="0080584F">
        <w:rPr>
          <w:rFonts w:hint="eastAsia"/>
          <w:lang w:val="en-US"/>
        </w:rPr>
        <w:t>у</w:t>
      </w:r>
      <w:r w:rsidRPr="0080584F">
        <w:rPr>
          <w:lang w:val="en-US"/>
        </w:rPr>
        <w:t></w:t>
      </w:r>
      <w:r w:rsidRPr="0080584F">
        <w:rPr>
          <w:rFonts w:hint="eastAsia"/>
          <w:lang w:val="en-US"/>
        </w:rPr>
        <w:t>сфері</w:t>
      </w:r>
      <w:r w:rsidRPr="0080584F">
        <w:rPr>
          <w:lang w:val="en-US"/>
        </w:rPr>
        <w:t></w:t>
      </w:r>
      <w:r w:rsidRPr="0080584F">
        <w:rPr>
          <w:rFonts w:hint="eastAsia"/>
          <w:lang w:val="en-US"/>
        </w:rPr>
        <w:t>зовнішньої</w:t>
      </w:r>
      <w:r w:rsidRPr="0080584F">
        <w:rPr>
          <w:lang w:val="en-US"/>
        </w:rPr>
        <w:t></w:t>
      </w:r>
      <w:r w:rsidRPr="0080584F">
        <w:rPr>
          <w:rFonts w:hint="eastAsia"/>
          <w:lang w:val="en-US"/>
        </w:rPr>
        <w:t>політики</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безпеки</w:t>
      </w:r>
      <w:r w:rsidRPr="0080584F">
        <w:rPr>
          <w:lang w:val="en-US"/>
        </w:rPr>
        <w:t></w:t>
      </w:r>
      <w:r w:rsidRPr="0080584F">
        <w:rPr>
          <w:lang w:val="en-US"/>
        </w:rPr>
        <w:t></w:t>
      </w:r>
      <w:r w:rsidRPr="0080584F">
        <w:rPr>
          <w:rFonts w:hint="eastAsia"/>
          <w:lang w:val="en-US"/>
        </w:rPr>
        <w:t>На</w:t>
      </w:r>
      <w:r w:rsidRPr="0080584F">
        <w:rPr>
          <w:lang w:val="en-US"/>
        </w:rPr>
        <w:t></w:t>
      </w:r>
      <w:r w:rsidRPr="0080584F">
        <w:rPr>
          <w:rFonts w:hint="eastAsia"/>
          <w:lang w:val="en-US"/>
        </w:rPr>
        <w:t>авторський</w:t>
      </w:r>
      <w:r w:rsidRPr="0080584F">
        <w:rPr>
          <w:lang w:val="en-US"/>
        </w:rPr>
        <w:t></w:t>
      </w:r>
      <w:r w:rsidRPr="0080584F">
        <w:rPr>
          <w:rFonts w:hint="eastAsia"/>
          <w:lang w:val="en-US"/>
        </w:rPr>
        <w:t>погляд</w:t>
      </w:r>
      <w:r w:rsidRPr="0080584F">
        <w:rPr>
          <w:lang w:val="en-US"/>
        </w:rPr>
        <w:t></w:t>
      </w:r>
      <w:r w:rsidRPr="0080584F">
        <w:rPr>
          <w:lang w:val="en-US"/>
        </w:rPr>
        <w:t></w:t>
      </w:r>
      <w:r w:rsidRPr="0080584F">
        <w:rPr>
          <w:rFonts w:hint="eastAsia"/>
          <w:lang w:val="en-US"/>
        </w:rPr>
        <w:t>сучасний</w:t>
      </w:r>
      <w:r w:rsidRPr="0080584F">
        <w:rPr>
          <w:lang w:val="en-US"/>
        </w:rPr>
        <w:t></w:t>
      </w:r>
      <w:r w:rsidRPr="0080584F">
        <w:rPr>
          <w:rFonts w:hint="eastAsia"/>
          <w:lang w:val="en-US"/>
        </w:rPr>
        <w:t>стан</w:t>
      </w:r>
      <w:r w:rsidRPr="0080584F">
        <w:rPr>
          <w:lang w:val="en-US"/>
        </w:rPr>
        <w:t></w:t>
      </w:r>
      <w:r w:rsidRPr="0080584F">
        <w:rPr>
          <w:rFonts w:hint="eastAsia"/>
          <w:lang w:val="en-US"/>
        </w:rPr>
        <w:t>розвитку</w:t>
      </w:r>
      <w:r w:rsidRPr="0080584F">
        <w:rPr>
          <w:lang w:val="en-US"/>
        </w:rPr>
        <w:t></w:t>
      </w:r>
      <w:r w:rsidRPr="0080584F">
        <w:rPr>
          <w:rFonts w:hint="eastAsia"/>
          <w:lang w:val="en-US"/>
        </w:rPr>
        <w:t>групи</w:t>
      </w:r>
      <w:r w:rsidRPr="0080584F">
        <w:rPr>
          <w:lang w:val="en-US"/>
        </w:rPr>
        <w:t></w:t>
      </w:r>
      <w:r w:rsidRPr="0080584F">
        <w:rPr>
          <w:rFonts w:hint="eastAsia"/>
          <w:lang w:val="en-US"/>
        </w:rPr>
        <w:t>БРІКС</w:t>
      </w:r>
      <w:r w:rsidRPr="0080584F">
        <w:rPr>
          <w:lang w:val="en-US"/>
        </w:rPr>
        <w:t></w:t>
      </w:r>
      <w:r w:rsidRPr="0080584F">
        <w:rPr>
          <w:rFonts w:hint="eastAsia"/>
          <w:lang w:val="en-US"/>
        </w:rPr>
        <w:t>можна</w:t>
      </w:r>
    </w:p>
    <w:p w:rsidR="0080584F" w:rsidRPr="0080584F" w:rsidRDefault="0080584F" w:rsidP="0080584F">
      <w:pPr>
        <w:rPr>
          <w:lang w:val="en-US"/>
        </w:rPr>
      </w:pPr>
      <w:r w:rsidRPr="0080584F">
        <w:rPr>
          <w:rFonts w:hint="eastAsia"/>
          <w:lang w:val="en-US"/>
        </w:rPr>
        <w:t>оцінити</w:t>
      </w:r>
      <w:r w:rsidRPr="0080584F">
        <w:rPr>
          <w:lang w:val="en-US"/>
        </w:rPr>
        <w:t></w:t>
      </w:r>
      <w:r w:rsidRPr="0080584F">
        <w:rPr>
          <w:rFonts w:hint="eastAsia"/>
          <w:lang w:val="en-US"/>
        </w:rPr>
        <w:t>передусім</w:t>
      </w:r>
      <w:r w:rsidRPr="0080584F">
        <w:rPr>
          <w:lang w:val="en-US"/>
        </w:rPr>
        <w:t></w:t>
      </w:r>
      <w:r w:rsidRPr="0080584F">
        <w:rPr>
          <w:rFonts w:hint="eastAsia"/>
          <w:lang w:val="en-US"/>
        </w:rPr>
        <w:t>як</w:t>
      </w:r>
      <w:r w:rsidRPr="0080584F">
        <w:rPr>
          <w:lang w:val="en-US"/>
        </w:rPr>
        <w:t></w:t>
      </w:r>
      <w:r w:rsidRPr="0080584F">
        <w:rPr>
          <w:rFonts w:hint="eastAsia"/>
          <w:lang w:val="en-US"/>
        </w:rPr>
        <w:t>політику</w:t>
      </w:r>
      <w:r w:rsidRPr="0080584F">
        <w:rPr>
          <w:lang w:val="en-US"/>
        </w:rPr>
        <w:t></w:t>
      </w:r>
      <w:r w:rsidRPr="0080584F">
        <w:rPr>
          <w:rFonts w:hint="eastAsia"/>
          <w:lang w:val="en-US"/>
        </w:rPr>
        <w:t>співпраці</w:t>
      </w:r>
      <w:r w:rsidRPr="0080584F">
        <w:rPr>
          <w:lang w:val="en-US"/>
        </w:rPr>
        <w:t></w:t>
      </w:r>
      <w:r w:rsidRPr="0080584F">
        <w:rPr>
          <w:rFonts w:hint="eastAsia"/>
          <w:lang w:val="en-US"/>
        </w:rPr>
        <w:t>на</w:t>
      </w:r>
      <w:r w:rsidRPr="0080584F">
        <w:rPr>
          <w:lang w:val="en-US"/>
        </w:rPr>
        <w:t></w:t>
      </w:r>
      <w:r w:rsidRPr="0080584F">
        <w:rPr>
          <w:rFonts w:hint="eastAsia"/>
          <w:lang w:val="en-US"/>
        </w:rPr>
        <w:t>двосторонньому</w:t>
      </w:r>
      <w:r w:rsidRPr="0080584F">
        <w:rPr>
          <w:lang w:val="en-US"/>
        </w:rPr>
        <w:t></w:t>
      </w:r>
      <w:r w:rsidRPr="0080584F">
        <w:rPr>
          <w:rFonts w:hint="eastAsia"/>
          <w:lang w:val="en-US"/>
        </w:rPr>
        <w:t>рівні</w:t>
      </w:r>
      <w:r w:rsidRPr="0080584F">
        <w:rPr>
          <w:lang w:val="en-US"/>
        </w:rPr>
        <w:t></w:t>
      </w:r>
      <w:r w:rsidRPr="0080584F">
        <w:rPr>
          <w:lang w:val="en-US"/>
        </w:rPr>
        <w:t></w:t>
      </w:r>
      <w:r w:rsidRPr="0080584F">
        <w:rPr>
          <w:rFonts w:hint="eastAsia"/>
          <w:lang w:val="en-US"/>
        </w:rPr>
        <w:t>враховуючи</w:t>
      </w:r>
      <w:r w:rsidRPr="0080584F">
        <w:rPr>
          <w:lang w:val="en-US"/>
        </w:rPr>
        <w:t></w:t>
      </w:r>
    </w:p>
    <w:p w:rsidR="0080584F" w:rsidRPr="0080584F" w:rsidRDefault="0080584F" w:rsidP="0080584F">
      <w:pPr>
        <w:rPr>
          <w:lang w:val="en-US"/>
        </w:rPr>
      </w:pPr>
      <w:r w:rsidRPr="0080584F">
        <w:rPr>
          <w:rFonts w:hint="eastAsia"/>
          <w:lang w:val="en-US"/>
        </w:rPr>
        <w:t>що</w:t>
      </w:r>
      <w:r w:rsidRPr="0080584F">
        <w:rPr>
          <w:lang w:val="en-US"/>
        </w:rPr>
        <w:t></w:t>
      </w:r>
      <w:r w:rsidRPr="0080584F">
        <w:rPr>
          <w:rFonts w:hint="eastAsia"/>
          <w:lang w:val="en-US"/>
        </w:rPr>
        <w:t>подальше</w:t>
      </w:r>
      <w:r w:rsidRPr="0080584F">
        <w:rPr>
          <w:lang w:val="en-US"/>
        </w:rPr>
        <w:t></w:t>
      </w:r>
      <w:r w:rsidRPr="0080584F">
        <w:rPr>
          <w:rFonts w:hint="eastAsia"/>
          <w:lang w:val="en-US"/>
        </w:rPr>
        <w:t>підвищення</w:t>
      </w:r>
      <w:r w:rsidRPr="0080584F">
        <w:rPr>
          <w:lang w:val="en-US"/>
        </w:rPr>
        <w:t></w:t>
      </w:r>
      <w:r w:rsidRPr="0080584F">
        <w:rPr>
          <w:rFonts w:hint="eastAsia"/>
          <w:lang w:val="en-US"/>
        </w:rPr>
        <w:t>ролі</w:t>
      </w:r>
      <w:r w:rsidRPr="0080584F">
        <w:rPr>
          <w:lang w:val="en-US"/>
        </w:rPr>
        <w:t></w:t>
      </w:r>
      <w:r w:rsidRPr="0080584F">
        <w:rPr>
          <w:rFonts w:hint="eastAsia"/>
          <w:lang w:val="en-US"/>
        </w:rPr>
        <w:t>і</w:t>
      </w:r>
      <w:r w:rsidRPr="0080584F">
        <w:rPr>
          <w:lang w:val="en-US"/>
        </w:rPr>
        <w:t></w:t>
      </w:r>
      <w:r w:rsidRPr="0080584F">
        <w:rPr>
          <w:rFonts w:hint="eastAsia"/>
          <w:lang w:val="en-US"/>
        </w:rPr>
        <w:t>впливу</w:t>
      </w:r>
      <w:r w:rsidRPr="0080584F">
        <w:rPr>
          <w:lang w:val="en-US"/>
        </w:rPr>
        <w:t></w:t>
      </w:r>
      <w:r w:rsidRPr="0080584F">
        <w:rPr>
          <w:rFonts w:hint="eastAsia"/>
          <w:lang w:val="en-US"/>
        </w:rPr>
        <w:t>БРІКС</w:t>
      </w:r>
      <w:r w:rsidRPr="0080584F">
        <w:rPr>
          <w:lang w:val="en-US"/>
        </w:rPr>
        <w:t></w:t>
      </w:r>
      <w:r w:rsidRPr="0080584F">
        <w:rPr>
          <w:rFonts w:hint="eastAsia"/>
          <w:lang w:val="en-US"/>
        </w:rPr>
        <w:t>на</w:t>
      </w:r>
      <w:r w:rsidRPr="0080584F">
        <w:rPr>
          <w:lang w:val="en-US"/>
        </w:rPr>
        <w:t></w:t>
      </w:r>
      <w:r w:rsidRPr="0080584F">
        <w:rPr>
          <w:rFonts w:hint="eastAsia"/>
          <w:lang w:val="en-US"/>
        </w:rPr>
        <w:t>міжнародній</w:t>
      </w:r>
      <w:r w:rsidRPr="0080584F">
        <w:rPr>
          <w:lang w:val="en-US"/>
        </w:rPr>
        <w:t></w:t>
      </w:r>
      <w:r w:rsidRPr="0080584F">
        <w:rPr>
          <w:rFonts w:hint="eastAsia"/>
          <w:lang w:val="en-US"/>
        </w:rPr>
        <w:t>арені</w:t>
      </w:r>
      <w:r w:rsidRPr="0080584F">
        <w:rPr>
          <w:lang w:val="en-US"/>
        </w:rPr>
        <w:t></w:t>
      </w:r>
      <w:r w:rsidRPr="0080584F">
        <w:rPr>
          <w:rFonts w:hint="eastAsia"/>
          <w:lang w:val="en-US"/>
        </w:rPr>
        <w:t>залежить</w:t>
      </w:r>
    </w:p>
    <w:p w:rsidR="0080584F" w:rsidRPr="0080584F" w:rsidRDefault="0080584F" w:rsidP="0080584F">
      <w:pPr>
        <w:rPr>
          <w:lang w:val="en-US"/>
        </w:rPr>
      </w:pPr>
      <w:r w:rsidRPr="0080584F">
        <w:rPr>
          <w:rFonts w:hint="eastAsia"/>
          <w:lang w:val="en-US"/>
        </w:rPr>
        <w:t>саме</w:t>
      </w:r>
      <w:r w:rsidRPr="0080584F">
        <w:rPr>
          <w:lang w:val="en-US"/>
        </w:rPr>
        <w:t></w:t>
      </w:r>
      <w:r w:rsidRPr="0080584F">
        <w:rPr>
          <w:rFonts w:hint="eastAsia"/>
          <w:lang w:val="en-US"/>
        </w:rPr>
        <w:t>від</w:t>
      </w:r>
      <w:r w:rsidRPr="0080584F">
        <w:rPr>
          <w:lang w:val="en-US"/>
        </w:rPr>
        <w:t></w:t>
      </w:r>
      <w:r w:rsidRPr="0080584F">
        <w:rPr>
          <w:rFonts w:hint="eastAsia"/>
          <w:lang w:val="en-US"/>
        </w:rPr>
        <w:t>взаємовідносин</w:t>
      </w:r>
      <w:r w:rsidRPr="0080584F">
        <w:rPr>
          <w:lang w:val="en-US"/>
        </w:rPr>
        <w:t></w:t>
      </w:r>
      <w:r w:rsidRPr="0080584F">
        <w:rPr>
          <w:rFonts w:hint="eastAsia"/>
          <w:lang w:val="en-US"/>
        </w:rPr>
        <w:t>між</w:t>
      </w:r>
      <w:r w:rsidRPr="0080584F">
        <w:rPr>
          <w:lang w:val="en-US"/>
        </w:rPr>
        <w:t></w:t>
      </w:r>
      <w:r w:rsidRPr="0080584F">
        <w:rPr>
          <w:rFonts w:hint="eastAsia"/>
          <w:lang w:val="en-US"/>
        </w:rPr>
        <w:t>учасниками</w:t>
      </w:r>
      <w:r w:rsidRPr="0080584F">
        <w:rPr>
          <w:lang w:val="en-US"/>
        </w:rPr>
        <w:t></w:t>
      </w:r>
      <w:r w:rsidRPr="0080584F">
        <w:rPr>
          <w:rFonts w:hint="eastAsia"/>
          <w:lang w:val="en-US"/>
        </w:rPr>
        <w:t>групи</w:t>
      </w:r>
      <w:r w:rsidRPr="0080584F">
        <w:rPr>
          <w:lang w:val="en-US"/>
        </w:rPr>
        <w:t></w:t>
      </w:r>
      <w:r w:rsidRPr="0080584F">
        <w:rPr>
          <w:rFonts w:hint="eastAsia"/>
          <w:lang w:val="en-US"/>
        </w:rPr>
        <w:t>і</w:t>
      </w:r>
      <w:r w:rsidRPr="0080584F">
        <w:rPr>
          <w:lang w:val="en-US"/>
        </w:rPr>
        <w:t></w:t>
      </w:r>
      <w:r w:rsidRPr="0080584F">
        <w:rPr>
          <w:rFonts w:hint="eastAsia"/>
          <w:lang w:val="en-US"/>
        </w:rPr>
        <w:t>від</w:t>
      </w:r>
      <w:r w:rsidRPr="0080584F">
        <w:rPr>
          <w:lang w:val="en-US"/>
        </w:rPr>
        <w:t></w:t>
      </w:r>
      <w:r w:rsidRPr="0080584F">
        <w:rPr>
          <w:rFonts w:hint="eastAsia"/>
          <w:lang w:val="en-US"/>
        </w:rPr>
        <w:t>економічного</w:t>
      </w:r>
      <w:r w:rsidRPr="0080584F">
        <w:rPr>
          <w:lang w:val="en-US"/>
        </w:rPr>
        <w:t></w:t>
      </w:r>
      <w:r w:rsidRPr="0080584F">
        <w:rPr>
          <w:rFonts w:hint="eastAsia"/>
          <w:lang w:val="en-US"/>
        </w:rPr>
        <w:t>та</w:t>
      </w:r>
      <w:r w:rsidRPr="0080584F">
        <w:rPr>
          <w:lang w:val="en-US"/>
        </w:rPr>
        <w:t></w:t>
      </w:r>
      <w:r w:rsidRPr="0080584F">
        <w:rPr>
          <w:rFonts w:hint="eastAsia"/>
          <w:lang w:val="en-US"/>
        </w:rPr>
        <w:t>політикодипломатичного</w:t>
      </w:r>
      <w:r w:rsidRPr="0080584F">
        <w:rPr>
          <w:lang w:val="en-US"/>
        </w:rPr>
        <w:t></w:t>
      </w:r>
      <w:r w:rsidRPr="0080584F">
        <w:rPr>
          <w:rFonts w:hint="eastAsia"/>
          <w:lang w:val="en-US"/>
        </w:rPr>
        <w:t>наповнення</w:t>
      </w:r>
      <w:r w:rsidRPr="0080584F">
        <w:rPr>
          <w:lang w:val="en-US"/>
        </w:rPr>
        <w:t></w:t>
      </w:r>
      <w:r w:rsidRPr="0080584F">
        <w:rPr>
          <w:rFonts w:hint="eastAsia"/>
          <w:lang w:val="en-US"/>
        </w:rPr>
        <w:t>взаємодії</w:t>
      </w:r>
      <w:r w:rsidRPr="0080584F">
        <w:rPr>
          <w:lang w:val="en-US"/>
        </w:rPr>
        <w:t></w:t>
      </w:r>
      <w:r w:rsidRPr="0080584F">
        <w:rPr>
          <w:rFonts w:hint="eastAsia"/>
          <w:lang w:val="en-US"/>
        </w:rPr>
        <w:t>між</w:t>
      </w:r>
      <w:r w:rsidRPr="0080584F">
        <w:rPr>
          <w:lang w:val="en-US"/>
        </w:rPr>
        <w:t></w:t>
      </w:r>
      <w:r w:rsidRPr="0080584F">
        <w:rPr>
          <w:rFonts w:hint="eastAsia"/>
          <w:lang w:val="en-US"/>
        </w:rPr>
        <w:t>ними</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r w:rsidRPr="0080584F">
        <w:rPr>
          <w:rFonts w:hint="eastAsia"/>
          <w:lang w:val="en-US"/>
        </w:rPr>
        <w:t>Дослідження</w:t>
      </w:r>
      <w:r w:rsidRPr="0080584F">
        <w:rPr>
          <w:lang w:val="en-US"/>
        </w:rPr>
        <w:t></w:t>
      </w:r>
      <w:r w:rsidRPr="0080584F">
        <w:rPr>
          <w:rFonts w:hint="eastAsia"/>
          <w:lang w:val="en-US"/>
        </w:rPr>
        <w:t>процесів</w:t>
      </w:r>
      <w:r w:rsidRPr="0080584F">
        <w:rPr>
          <w:lang w:val="en-US"/>
        </w:rPr>
        <w:t></w:t>
      </w:r>
      <w:r w:rsidRPr="0080584F">
        <w:rPr>
          <w:rFonts w:hint="eastAsia"/>
          <w:lang w:val="en-US"/>
        </w:rPr>
        <w:t>структуризації</w:t>
      </w:r>
      <w:r w:rsidRPr="0080584F">
        <w:rPr>
          <w:lang w:val="en-US"/>
        </w:rPr>
        <w:t></w:t>
      </w:r>
      <w:r w:rsidRPr="0080584F">
        <w:rPr>
          <w:rFonts w:hint="eastAsia"/>
          <w:lang w:val="en-US"/>
        </w:rPr>
        <w:t>БРІКС</w:t>
      </w:r>
      <w:r w:rsidRPr="0080584F">
        <w:rPr>
          <w:lang w:val="en-US"/>
        </w:rPr>
        <w:t></w:t>
      </w:r>
      <w:r w:rsidRPr="0080584F">
        <w:rPr>
          <w:rFonts w:hint="eastAsia"/>
          <w:lang w:val="en-US"/>
        </w:rPr>
        <w:t>як</w:t>
      </w:r>
      <w:r w:rsidRPr="0080584F">
        <w:rPr>
          <w:lang w:val="en-US"/>
        </w:rPr>
        <w:t></w:t>
      </w:r>
      <w:r w:rsidRPr="0080584F">
        <w:rPr>
          <w:rFonts w:hint="eastAsia"/>
          <w:lang w:val="en-US"/>
        </w:rPr>
        <w:t>неформального</w:t>
      </w:r>
    </w:p>
    <w:p w:rsidR="0080584F" w:rsidRPr="0080584F" w:rsidRDefault="0080584F" w:rsidP="0080584F">
      <w:pPr>
        <w:rPr>
          <w:lang w:val="en-US"/>
        </w:rPr>
      </w:pPr>
      <w:r w:rsidRPr="0080584F">
        <w:rPr>
          <w:rFonts w:hint="eastAsia"/>
          <w:lang w:val="en-US"/>
        </w:rPr>
        <w:t>міжнародного</w:t>
      </w:r>
      <w:r w:rsidRPr="0080584F">
        <w:rPr>
          <w:lang w:val="en-US"/>
        </w:rPr>
        <w:t></w:t>
      </w:r>
      <w:r w:rsidRPr="0080584F">
        <w:rPr>
          <w:rFonts w:hint="eastAsia"/>
          <w:lang w:val="en-US"/>
        </w:rPr>
        <w:t>актора</w:t>
      </w:r>
      <w:r w:rsidRPr="0080584F">
        <w:rPr>
          <w:lang w:val="en-US"/>
        </w:rPr>
        <w:t></w:t>
      </w:r>
      <w:r w:rsidRPr="0080584F">
        <w:rPr>
          <w:rFonts w:hint="eastAsia"/>
          <w:lang w:val="en-US"/>
        </w:rPr>
        <w:t>зумовило</w:t>
      </w:r>
      <w:r w:rsidRPr="0080584F">
        <w:rPr>
          <w:lang w:val="en-US"/>
        </w:rPr>
        <w:t></w:t>
      </w:r>
      <w:r w:rsidRPr="0080584F">
        <w:rPr>
          <w:rFonts w:hint="eastAsia"/>
          <w:lang w:val="en-US"/>
        </w:rPr>
        <w:t>висновки</w:t>
      </w:r>
      <w:r w:rsidRPr="0080584F">
        <w:rPr>
          <w:lang w:val="en-US"/>
        </w:rPr>
        <w:t></w:t>
      </w:r>
      <w:r w:rsidRPr="0080584F">
        <w:rPr>
          <w:rFonts w:hint="eastAsia"/>
          <w:lang w:val="en-US"/>
        </w:rPr>
        <w:t>про</w:t>
      </w:r>
      <w:r w:rsidRPr="0080584F">
        <w:rPr>
          <w:lang w:val="en-US"/>
        </w:rPr>
        <w:t></w:t>
      </w:r>
      <w:r w:rsidRPr="0080584F">
        <w:rPr>
          <w:rFonts w:hint="eastAsia"/>
          <w:lang w:val="en-US"/>
        </w:rPr>
        <w:t>подальше</w:t>
      </w:r>
      <w:r w:rsidRPr="0080584F">
        <w:rPr>
          <w:lang w:val="en-US"/>
        </w:rPr>
        <w:t></w:t>
      </w:r>
      <w:r w:rsidRPr="0080584F">
        <w:rPr>
          <w:rFonts w:hint="eastAsia"/>
          <w:lang w:val="en-US"/>
        </w:rPr>
        <w:t>поглиблення</w:t>
      </w:r>
      <w:r w:rsidRPr="0080584F">
        <w:rPr>
          <w:lang w:val="en-US"/>
        </w:rPr>
        <w:t></w:t>
      </w:r>
      <w:r w:rsidRPr="0080584F">
        <w:rPr>
          <w:rFonts w:hint="eastAsia"/>
          <w:lang w:val="en-US"/>
        </w:rPr>
        <w:t>взаємодії</w:t>
      </w:r>
    </w:p>
    <w:p w:rsidR="0080584F" w:rsidRPr="0080584F" w:rsidRDefault="0080584F" w:rsidP="0080584F">
      <w:pPr>
        <w:rPr>
          <w:lang w:val="en-US"/>
        </w:rPr>
      </w:pPr>
      <w:r w:rsidRPr="0080584F">
        <w:rPr>
          <w:rFonts w:hint="eastAsia"/>
          <w:lang w:val="en-US"/>
        </w:rPr>
        <w:t>Бразилії</w:t>
      </w:r>
      <w:r w:rsidRPr="0080584F">
        <w:rPr>
          <w:lang w:val="en-US"/>
        </w:rPr>
        <w:t></w:t>
      </w:r>
      <w:r w:rsidRPr="0080584F">
        <w:rPr>
          <w:lang w:val="en-US"/>
        </w:rPr>
        <w:t></w:t>
      </w:r>
      <w:r w:rsidRPr="0080584F">
        <w:rPr>
          <w:rFonts w:hint="eastAsia"/>
          <w:lang w:val="en-US"/>
        </w:rPr>
        <w:t>Росії</w:t>
      </w:r>
      <w:r w:rsidRPr="0080584F">
        <w:rPr>
          <w:lang w:val="en-US"/>
        </w:rPr>
        <w:t></w:t>
      </w:r>
      <w:r w:rsidRPr="0080584F">
        <w:rPr>
          <w:lang w:val="en-US"/>
        </w:rPr>
        <w:t></w:t>
      </w:r>
      <w:r w:rsidRPr="0080584F">
        <w:rPr>
          <w:rFonts w:hint="eastAsia"/>
          <w:lang w:val="en-US"/>
        </w:rPr>
        <w:t>Індії</w:t>
      </w:r>
      <w:r w:rsidRPr="0080584F">
        <w:rPr>
          <w:lang w:val="en-US"/>
        </w:rPr>
        <w:t></w:t>
      </w:r>
      <w:r w:rsidRPr="0080584F">
        <w:rPr>
          <w:lang w:val="en-US"/>
        </w:rPr>
        <w:t></w:t>
      </w:r>
      <w:r w:rsidRPr="0080584F">
        <w:rPr>
          <w:rFonts w:hint="eastAsia"/>
          <w:lang w:val="en-US"/>
        </w:rPr>
        <w:t>Китаю</w:t>
      </w:r>
      <w:r w:rsidRPr="0080584F">
        <w:rPr>
          <w:lang w:val="en-US"/>
        </w:rPr>
        <w:t></w:t>
      </w:r>
      <w:r w:rsidRPr="0080584F">
        <w:rPr>
          <w:rFonts w:hint="eastAsia"/>
          <w:lang w:val="en-US"/>
        </w:rPr>
        <w:t>та</w:t>
      </w:r>
      <w:r w:rsidRPr="0080584F">
        <w:rPr>
          <w:lang w:val="en-US"/>
        </w:rPr>
        <w:t></w:t>
      </w:r>
      <w:r w:rsidRPr="0080584F">
        <w:rPr>
          <w:rFonts w:hint="eastAsia"/>
          <w:lang w:val="en-US"/>
        </w:rPr>
        <w:t>ПАР</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може</w:t>
      </w:r>
      <w:r w:rsidRPr="0080584F">
        <w:rPr>
          <w:lang w:val="en-US"/>
        </w:rPr>
        <w:t></w:t>
      </w:r>
      <w:r w:rsidRPr="0080584F">
        <w:rPr>
          <w:rFonts w:hint="eastAsia"/>
          <w:lang w:val="en-US"/>
        </w:rPr>
        <w:t>розглядатися</w:t>
      </w:r>
      <w:r w:rsidRPr="0080584F">
        <w:rPr>
          <w:lang w:val="en-US"/>
        </w:rPr>
        <w:t></w:t>
      </w:r>
      <w:r w:rsidRPr="0080584F">
        <w:rPr>
          <w:rFonts w:hint="eastAsia"/>
          <w:lang w:val="en-US"/>
        </w:rPr>
        <w:t>як</w:t>
      </w:r>
      <w:r w:rsidRPr="0080584F">
        <w:rPr>
          <w:lang w:val="en-US"/>
        </w:rPr>
        <w:t></w:t>
      </w:r>
      <w:r w:rsidRPr="0080584F">
        <w:rPr>
          <w:rFonts w:hint="eastAsia"/>
          <w:lang w:val="en-US"/>
        </w:rPr>
        <w:t>нагальна</w:t>
      </w:r>
      <w:r w:rsidRPr="0080584F">
        <w:rPr>
          <w:lang w:val="en-US"/>
        </w:rPr>
        <w:t></w:t>
      </w:r>
      <w:r w:rsidRPr="0080584F">
        <w:rPr>
          <w:rFonts w:hint="eastAsia"/>
          <w:lang w:val="en-US"/>
        </w:rPr>
        <w:t>потреба</w:t>
      </w:r>
    </w:p>
    <w:p w:rsidR="0080584F" w:rsidRPr="0080584F" w:rsidRDefault="0080584F" w:rsidP="0080584F">
      <w:pPr>
        <w:rPr>
          <w:lang w:val="en-US"/>
        </w:rPr>
      </w:pPr>
      <w:r w:rsidRPr="0080584F">
        <w:rPr>
          <w:rFonts w:hint="eastAsia"/>
          <w:lang w:val="en-US"/>
        </w:rPr>
        <w:t>учасників</w:t>
      </w:r>
      <w:r w:rsidRPr="0080584F">
        <w:rPr>
          <w:lang w:val="en-US"/>
        </w:rPr>
        <w:t></w:t>
      </w:r>
      <w:r w:rsidRPr="0080584F">
        <w:rPr>
          <w:rFonts w:hint="eastAsia"/>
          <w:lang w:val="en-US"/>
        </w:rPr>
        <w:t>групи</w:t>
      </w:r>
      <w:r w:rsidRPr="0080584F">
        <w:rPr>
          <w:lang w:val="en-US"/>
        </w:rPr>
        <w:t></w:t>
      </w:r>
      <w:r w:rsidRPr="0080584F">
        <w:rPr>
          <w:rFonts w:hint="eastAsia"/>
          <w:lang w:val="en-US"/>
        </w:rPr>
        <w:t>у</w:t>
      </w:r>
      <w:r w:rsidRPr="0080584F">
        <w:rPr>
          <w:lang w:val="en-US"/>
        </w:rPr>
        <w:t></w:t>
      </w:r>
      <w:r w:rsidRPr="0080584F">
        <w:rPr>
          <w:rFonts w:hint="eastAsia"/>
          <w:lang w:val="en-US"/>
        </w:rPr>
        <w:t>підтримці</w:t>
      </w:r>
      <w:r w:rsidRPr="0080584F">
        <w:rPr>
          <w:lang w:val="en-US"/>
        </w:rPr>
        <w:t></w:t>
      </w:r>
      <w:r w:rsidRPr="0080584F">
        <w:rPr>
          <w:rFonts w:hint="eastAsia"/>
          <w:lang w:val="en-US"/>
        </w:rPr>
        <w:t>національних</w:t>
      </w:r>
      <w:r w:rsidRPr="0080584F">
        <w:rPr>
          <w:lang w:val="en-US"/>
        </w:rPr>
        <w:t></w:t>
      </w:r>
      <w:r w:rsidRPr="0080584F">
        <w:rPr>
          <w:rFonts w:hint="eastAsia"/>
          <w:lang w:val="en-US"/>
        </w:rPr>
        <w:t>інтересів</w:t>
      </w:r>
      <w:r w:rsidRPr="0080584F">
        <w:rPr>
          <w:lang w:val="en-US"/>
        </w:rPr>
        <w:t></w:t>
      </w:r>
      <w:r w:rsidRPr="0080584F">
        <w:rPr>
          <w:rFonts w:hint="eastAsia"/>
          <w:lang w:val="en-US"/>
        </w:rPr>
        <w:t>і</w:t>
      </w:r>
      <w:r w:rsidRPr="0080584F">
        <w:rPr>
          <w:lang w:val="en-US"/>
        </w:rPr>
        <w:t></w:t>
      </w:r>
      <w:r w:rsidRPr="0080584F">
        <w:rPr>
          <w:rFonts w:hint="eastAsia"/>
          <w:lang w:val="en-US"/>
        </w:rPr>
        <w:t>як</w:t>
      </w:r>
      <w:r w:rsidRPr="0080584F">
        <w:rPr>
          <w:lang w:val="en-US"/>
        </w:rPr>
        <w:t></w:t>
      </w:r>
      <w:r w:rsidRPr="0080584F">
        <w:rPr>
          <w:rFonts w:hint="eastAsia"/>
          <w:lang w:val="en-US"/>
        </w:rPr>
        <w:t>необхідність</w:t>
      </w:r>
    </w:p>
    <w:p w:rsidR="0080584F" w:rsidRPr="0080584F" w:rsidRDefault="0080584F" w:rsidP="0080584F">
      <w:pPr>
        <w:rPr>
          <w:lang w:val="en-US"/>
        </w:rPr>
      </w:pPr>
      <w:r w:rsidRPr="0080584F">
        <w:rPr>
          <w:rFonts w:hint="eastAsia"/>
          <w:lang w:val="en-US"/>
        </w:rPr>
        <w:t>інтенсифікації</w:t>
      </w:r>
      <w:r w:rsidRPr="0080584F">
        <w:rPr>
          <w:lang w:val="en-US"/>
        </w:rPr>
        <w:t></w:t>
      </w:r>
      <w:r w:rsidRPr="0080584F">
        <w:rPr>
          <w:rFonts w:hint="eastAsia"/>
          <w:lang w:val="en-US"/>
        </w:rPr>
        <w:t>співробітництва</w:t>
      </w:r>
      <w:r w:rsidRPr="0080584F">
        <w:rPr>
          <w:lang w:val="en-US"/>
        </w:rPr>
        <w:t></w:t>
      </w:r>
      <w:r w:rsidRPr="0080584F">
        <w:rPr>
          <w:rFonts w:hint="eastAsia"/>
          <w:lang w:val="en-US"/>
        </w:rPr>
        <w:t>у</w:t>
      </w:r>
      <w:r w:rsidRPr="0080584F">
        <w:rPr>
          <w:lang w:val="en-US"/>
        </w:rPr>
        <w:t></w:t>
      </w:r>
      <w:r w:rsidRPr="0080584F">
        <w:rPr>
          <w:rFonts w:hint="eastAsia"/>
          <w:lang w:val="en-US"/>
        </w:rPr>
        <w:t>форматі</w:t>
      </w:r>
      <w:r w:rsidRPr="0080584F">
        <w:rPr>
          <w:lang w:val="en-US"/>
        </w:rPr>
        <w:t></w:t>
      </w:r>
      <w:r w:rsidRPr="0080584F">
        <w:rPr>
          <w:rFonts w:hint="eastAsia"/>
          <w:lang w:val="en-US"/>
        </w:rPr>
        <w:t>об’єднання</w:t>
      </w:r>
      <w:r w:rsidRPr="0080584F">
        <w:rPr>
          <w:lang w:val="en-US"/>
        </w:rPr>
        <w:t></w:t>
      </w:r>
      <w:r w:rsidRPr="0080584F">
        <w:rPr>
          <w:lang w:val="en-US"/>
        </w:rPr>
        <w:t></w:t>
      </w:r>
      <w:r w:rsidRPr="0080584F">
        <w:rPr>
          <w:rFonts w:hint="eastAsia"/>
          <w:lang w:val="en-US"/>
        </w:rPr>
        <w:t>При</w:t>
      </w:r>
      <w:r w:rsidRPr="0080584F">
        <w:rPr>
          <w:lang w:val="en-US"/>
        </w:rPr>
        <w:t></w:t>
      </w:r>
      <w:r w:rsidRPr="0080584F">
        <w:rPr>
          <w:rFonts w:hint="eastAsia"/>
          <w:lang w:val="en-US"/>
        </w:rPr>
        <w:t>цьому</w:t>
      </w:r>
      <w:r w:rsidRPr="0080584F">
        <w:rPr>
          <w:lang w:val="en-US"/>
        </w:rPr>
        <w:t></w:t>
      </w:r>
      <w:r w:rsidRPr="0080584F">
        <w:rPr>
          <w:rFonts w:hint="eastAsia"/>
          <w:lang w:val="en-US"/>
        </w:rPr>
        <w:t>встановлено</w:t>
      </w:r>
      <w:r w:rsidRPr="0080584F">
        <w:rPr>
          <w:lang w:val="en-US"/>
        </w:rPr>
        <w:t></w:t>
      </w:r>
      <w:r w:rsidRPr="0080584F">
        <w:rPr>
          <w:lang w:val="en-US"/>
        </w:rPr>
        <w:t></w:t>
      </w:r>
      <w:r w:rsidRPr="0080584F">
        <w:rPr>
          <w:rFonts w:hint="eastAsia"/>
          <w:lang w:val="en-US"/>
        </w:rPr>
        <w:t>що</w:t>
      </w:r>
    </w:p>
    <w:p w:rsidR="0080584F" w:rsidRPr="0080584F" w:rsidRDefault="0080584F" w:rsidP="0080584F">
      <w:pPr>
        <w:rPr>
          <w:lang w:val="en-US"/>
        </w:rPr>
      </w:pPr>
      <w:r w:rsidRPr="0080584F">
        <w:rPr>
          <w:rFonts w:hint="eastAsia"/>
          <w:lang w:val="en-US"/>
        </w:rPr>
        <w:t>політичний</w:t>
      </w:r>
      <w:r w:rsidRPr="0080584F">
        <w:rPr>
          <w:lang w:val="en-US"/>
        </w:rPr>
        <w:t></w:t>
      </w:r>
      <w:r w:rsidRPr="0080584F">
        <w:rPr>
          <w:rFonts w:hint="eastAsia"/>
          <w:lang w:val="en-US"/>
        </w:rPr>
        <w:t>чинник</w:t>
      </w:r>
      <w:r w:rsidRPr="0080584F">
        <w:rPr>
          <w:lang w:val="en-US"/>
        </w:rPr>
        <w:t></w:t>
      </w:r>
      <w:r w:rsidRPr="0080584F">
        <w:rPr>
          <w:rFonts w:hint="eastAsia"/>
          <w:lang w:val="en-US"/>
        </w:rPr>
        <w:t>стосується</w:t>
      </w:r>
      <w:r w:rsidRPr="0080584F">
        <w:rPr>
          <w:lang w:val="en-US"/>
        </w:rPr>
        <w:t></w:t>
      </w:r>
      <w:r w:rsidRPr="0080584F">
        <w:rPr>
          <w:rFonts w:hint="eastAsia"/>
          <w:lang w:val="en-US"/>
        </w:rPr>
        <w:t>поглиблення</w:t>
      </w:r>
      <w:r w:rsidRPr="0080584F">
        <w:rPr>
          <w:lang w:val="en-US"/>
        </w:rPr>
        <w:t></w:t>
      </w:r>
      <w:r w:rsidRPr="0080584F">
        <w:rPr>
          <w:rFonts w:hint="eastAsia"/>
          <w:lang w:val="en-US"/>
        </w:rPr>
        <w:t>взаємодії</w:t>
      </w:r>
      <w:r w:rsidRPr="0080584F">
        <w:rPr>
          <w:lang w:val="en-US"/>
        </w:rPr>
        <w:t></w:t>
      </w:r>
      <w:r w:rsidRPr="0080584F">
        <w:rPr>
          <w:rFonts w:hint="eastAsia"/>
          <w:lang w:val="en-US"/>
        </w:rPr>
        <w:t>з</w:t>
      </w:r>
      <w:r w:rsidRPr="0080584F">
        <w:rPr>
          <w:lang w:val="en-US"/>
        </w:rPr>
        <w:t></w:t>
      </w:r>
      <w:r w:rsidRPr="0080584F">
        <w:rPr>
          <w:rFonts w:hint="eastAsia"/>
          <w:lang w:val="en-US"/>
        </w:rPr>
        <w:t>державами</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не</w:t>
      </w:r>
      <w:r w:rsidRPr="0080584F">
        <w:rPr>
          <w:lang w:val="en-US"/>
        </w:rPr>
        <w:t></w:t>
      </w:r>
      <w:r w:rsidRPr="0080584F">
        <w:rPr>
          <w:rFonts w:hint="eastAsia"/>
          <w:lang w:val="en-US"/>
        </w:rPr>
        <w:t>входять</w:t>
      </w:r>
    </w:p>
    <w:p w:rsidR="0080584F" w:rsidRPr="0080584F" w:rsidRDefault="0080584F" w:rsidP="0080584F">
      <w:pPr>
        <w:rPr>
          <w:lang w:val="en-US"/>
        </w:rPr>
      </w:pPr>
      <w:r w:rsidRPr="0080584F">
        <w:rPr>
          <w:rFonts w:hint="eastAsia"/>
          <w:lang w:val="en-US"/>
        </w:rPr>
        <w:t>до</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а</w:t>
      </w:r>
      <w:r w:rsidRPr="0080584F">
        <w:rPr>
          <w:lang w:val="en-US"/>
        </w:rPr>
        <w:t></w:t>
      </w:r>
      <w:r w:rsidRPr="0080584F">
        <w:rPr>
          <w:rFonts w:hint="eastAsia"/>
          <w:lang w:val="en-US"/>
        </w:rPr>
        <w:t>також</w:t>
      </w:r>
      <w:r w:rsidRPr="0080584F">
        <w:rPr>
          <w:lang w:val="en-US"/>
        </w:rPr>
        <w:t></w:t>
      </w:r>
      <w:r w:rsidRPr="0080584F">
        <w:rPr>
          <w:rFonts w:hint="eastAsia"/>
          <w:lang w:val="en-US"/>
        </w:rPr>
        <w:t>з</w:t>
      </w:r>
      <w:r w:rsidRPr="0080584F">
        <w:rPr>
          <w:lang w:val="en-US"/>
        </w:rPr>
        <w:t></w:t>
      </w:r>
      <w:r w:rsidRPr="0080584F">
        <w:rPr>
          <w:rFonts w:hint="eastAsia"/>
          <w:lang w:val="en-US"/>
        </w:rPr>
        <w:t>міжнародними</w:t>
      </w:r>
      <w:r w:rsidRPr="0080584F">
        <w:rPr>
          <w:lang w:val="en-US"/>
        </w:rPr>
        <w:t></w:t>
      </w:r>
      <w:r w:rsidRPr="0080584F">
        <w:rPr>
          <w:rFonts w:hint="eastAsia"/>
          <w:lang w:val="en-US"/>
        </w:rPr>
        <w:t>організаціями</w:t>
      </w:r>
      <w:r w:rsidRPr="0080584F">
        <w:rPr>
          <w:lang w:val="en-US"/>
        </w:rPr>
        <w:t></w:t>
      </w:r>
      <w:r w:rsidRPr="0080584F">
        <w:rPr>
          <w:rFonts w:hint="eastAsia"/>
          <w:lang w:val="en-US"/>
        </w:rPr>
        <w:t>та</w:t>
      </w:r>
      <w:r w:rsidRPr="0080584F">
        <w:rPr>
          <w:lang w:val="en-US"/>
        </w:rPr>
        <w:t></w:t>
      </w:r>
      <w:r w:rsidRPr="0080584F">
        <w:rPr>
          <w:rFonts w:hint="eastAsia"/>
          <w:lang w:val="en-US"/>
        </w:rPr>
        <w:t>форумами</w:t>
      </w:r>
      <w:r w:rsidRPr="0080584F">
        <w:rPr>
          <w:lang w:val="en-US"/>
        </w:rPr>
        <w:t></w:t>
      </w:r>
      <w:r w:rsidRPr="0080584F">
        <w:rPr>
          <w:rFonts w:hint="eastAsia"/>
          <w:lang w:val="en-US"/>
        </w:rPr>
        <w:t>за</w:t>
      </w:r>
      <w:r w:rsidRPr="0080584F">
        <w:rPr>
          <w:lang w:val="en-US"/>
        </w:rPr>
        <w:t></w:t>
      </w:r>
      <w:r w:rsidRPr="0080584F">
        <w:rPr>
          <w:rFonts w:hint="eastAsia"/>
          <w:lang w:val="en-US"/>
        </w:rPr>
        <w:t>перспективними</w:t>
      </w:r>
    </w:p>
    <w:p w:rsidR="0080584F" w:rsidRPr="0080584F" w:rsidRDefault="0080584F" w:rsidP="0080584F">
      <w:pPr>
        <w:rPr>
          <w:lang w:val="en-US"/>
        </w:rPr>
      </w:pPr>
      <w:r w:rsidRPr="0080584F">
        <w:rPr>
          <w:rFonts w:hint="eastAsia"/>
          <w:lang w:val="en-US"/>
        </w:rPr>
        <w:t>напрямами</w:t>
      </w:r>
      <w:r w:rsidRPr="0080584F">
        <w:rPr>
          <w:lang w:val="en-US"/>
        </w:rPr>
        <w:t></w:t>
      </w:r>
      <w:r w:rsidRPr="0080584F">
        <w:rPr>
          <w:rFonts w:hint="eastAsia"/>
          <w:lang w:val="en-US"/>
        </w:rPr>
        <w:t>діяльності</w:t>
      </w:r>
      <w:r w:rsidRPr="0080584F">
        <w:rPr>
          <w:lang w:val="en-US"/>
        </w:rPr>
        <w:t></w:t>
      </w:r>
      <w:r w:rsidRPr="0080584F">
        <w:rPr>
          <w:lang w:val="en-US"/>
        </w:rPr>
        <w:t></w:t>
      </w:r>
      <w:r w:rsidRPr="0080584F">
        <w:rPr>
          <w:rFonts w:hint="eastAsia"/>
          <w:lang w:val="en-US"/>
        </w:rPr>
        <w:t>економічний</w:t>
      </w:r>
      <w:r w:rsidRPr="0080584F">
        <w:rPr>
          <w:lang w:val="en-US"/>
        </w:rPr>
        <w:t></w:t>
      </w:r>
      <w:r w:rsidRPr="0080584F">
        <w:rPr>
          <w:rFonts w:hint="eastAsia"/>
          <w:lang w:val="en-US"/>
        </w:rPr>
        <w:t>чинник</w:t>
      </w:r>
      <w:r w:rsidRPr="0080584F">
        <w:rPr>
          <w:lang w:val="en-US"/>
        </w:rPr>
        <w:t></w:t>
      </w:r>
      <w:r w:rsidRPr="0080584F">
        <w:rPr>
          <w:rFonts w:hint="eastAsia"/>
          <w:lang w:val="en-US"/>
        </w:rPr>
        <w:t>свідчить</w:t>
      </w:r>
      <w:r w:rsidRPr="0080584F">
        <w:rPr>
          <w:lang w:val="en-US"/>
        </w:rPr>
        <w:t></w:t>
      </w:r>
      <w:r w:rsidRPr="0080584F">
        <w:rPr>
          <w:rFonts w:hint="eastAsia"/>
          <w:lang w:val="en-US"/>
        </w:rPr>
        <w:t>про</w:t>
      </w:r>
      <w:r w:rsidRPr="0080584F">
        <w:rPr>
          <w:lang w:val="en-US"/>
        </w:rPr>
        <w:t></w:t>
      </w:r>
      <w:r w:rsidRPr="0080584F">
        <w:rPr>
          <w:rFonts w:hint="eastAsia"/>
          <w:lang w:val="en-US"/>
        </w:rPr>
        <w:t>стратегію</w:t>
      </w:r>
      <w:r w:rsidRPr="0080584F">
        <w:rPr>
          <w:lang w:val="en-US"/>
        </w:rPr>
        <w:t></w:t>
      </w:r>
      <w:r w:rsidRPr="0080584F">
        <w:rPr>
          <w:rFonts w:hint="eastAsia"/>
          <w:lang w:val="en-US"/>
        </w:rPr>
        <w:t>БРІКС</w:t>
      </w:r>
      <w:r w:rsidRPr="0080584F">
        <w:rPr>
          <w:lang w:val="en-US"/>
        </w:rPr>
        <w:t></w:t>
      </w:r>
      <w:r w:rsidRPr="0080584F">
        <w:rPr>
          <w:rFonts w:hint="eastAsia"/>
          <w:lang w:val="en-US"/>
        </w:rPr>
        <w:t>щодо</w:t>
      </w:r>
    </w:p>
    <w:p w:rsidR="0080584F" w:rsidRPr="0080584F" w:rsidRDefault="0080584F" w:rsidP="0080584F">
      <w:pPr>
        <w:rPr>
          <w:lang w:val="en-US"/>
        </w:rPr>
      </w:pPr>
      <w:r w:rsidRPr="0080584F">
        <w:rPr>
          <w:rFonts w:hint="eastAsia"/>
          <w:lang w:val="en-US"/>
        </w:rPr>
        <w:t>формування</w:t>
      </w:r>
      <w:r w:rsidRPr="0080584F">
        <w:rPr>
          <w:lang w:val="en-US"/>
        </w:rPr>
        <w:t></w:t>
      </w:r>
      <w:r w:rsidRPr="0080584F">
        <w:rPr>
          <w:rFonts w:hint="eastAsia"/>
          <w:lang w:val="en-US"/>
        </w:rPr>
        <w:t>світового</w:t>
      </w:r>
      <w:r w:rsidRPr="0080584F">
        <w:rPr>
          <w:lang w:val="en-US"/>
        </w:rPr>
        <w:t></w:t>
      </w:r>
      <w:r w:rsidRPr="0080584F">
        <w:rPr>
          <w:rFonts w:hint="eastAsia"/>
          <w:lang w:val="en-US"/>
        </w:rPr>
        <w:t>альтернативного</w:t>
      </w:r>
      <w:r w:rsidRPr="0080584F">
        <w:rPr>
          <w:lang w:val="en-US"/>
        </w:rPr>
        <w:t></w:t>
      </w:r>
      <w:r w:rsidRPr="0080584F">
        <w:rPr>
          <w:rFonts w:hint="eastAsia"/>
          <w:lang w:val="en-US"/>
        </w:rPr>
        <w:t>економічного</w:t>
      </w:r>
      <w:r w:rsidRPr="0080584F">
        <w:rPr>
          <w:lang w:val="en-US"/>
        </w:rPr>
        <w:t></w:t>
      </w:r>
      <w:r w:rsidRPr="0080584F">
        <w:rPr>
          <w:rFonts w:hint="eastAsia"/>
          <w:lang w:val="en-US"/>
        </w:rPr>
        <w:t>центру</w:t>
      </w:r>
      <w:r w:rsidRPr="0080584F">
        <w:rPr>
          <w:lang w:val="en-US"/>
        </w:rPr>
        <w:t></w:t>
      </w:r>
      <w:r w:rsidRPr="0080584F">
        <w:rPr>
          <w:lang w:val="en-US"/>
        </w:rPr>
        <w:t></w:t>
      </w:r>
      <w:r w:rsidRPr="0080584F">
        <w:rPr>
          <w:rFonts w:hint="eastAsia"/>
          <w:lang w:val="en-US"/>
        </w:rPr>
        <w:t>координації</w:t>
      </w:r>
    </w:p>
    <w:p w:rsidR="0080584F" w:rsidRPr="0080584F" w:rsidRDefault="0080584F" w:rsidP="0080584F">
      <w:pPr>
        <w:rPr>
          <w:lang w:val="en-US"/>
        </w:rPr>
      </w:pPr>
      <w:r w:rsidRPr="0080584F">
        <w:rPr>
          <w:rFonts w:hint="eastAsia"/>
          <w:lang w:val="en-US"/>
        </w:rPr>
        <w:t>макроекономічної</w:t>
      </w:r>
      <w:r w:rsidRPr="0080584F">
        <w:rPr>
          <w:lang w:val="en-US"/>
        </w:rPr>
        <w:t></w:t>
      </w:r>
      <w:r w:rsidRPr="0080584F">
        <w:rPr>
          <w:rFonts w:hint="eastAsia"/>
          <w:lang w:val="en-US"/>
        </w:rPr>
        <w:t>політики</w:t>
      </w:r>
      <w:r w:rsidRPr="0080584F">
        <w:rPr>
          <w:lang w:val="en-US"/>
        </w:rPr>
        <w:t></w:t>
      </w:r>
      <w:r w:rsidRPr="0080584F">
        <w:rPr>
          <w:rFonts w:hint="eastAsia"/>
          <w:lang w:val="en-US"/>
        </w:rPr>
        <w:t>та</w:t>
      </w:r>
      <w:r w:rsidRPr="0080584F">
        <w:rPr>
          <w:lang w:val="en-US"/>
        </w:rPr>
        <w:t></w:t>
      </w:r>
      <w:r w:rsidRPr="0080584F">
        <w:rPr>
          <w:rFonts w:hint="eastAsia"/>
          <w:lang w:val="en-US"/>
        </w:rPr>
        <w:t>підвищення</w:t>
      </w:r>
      <w:r w:rsidRPr="0080584F">
        <w:rPr>
          <w:lang w:val="en-US"/>
        </w:rPr>
        <w:t></w:t>
      </w:r>
      <w:r w:rsidRPr="0080584F">
        <w:rPr>
          <w:rFonts w:hint="eastAsia"/>
          <w:lang w:val="en-US"/>
        </w:rPr>
        <w:t>стійкості</w:t>
      </w:r>
      <w:r w:rsidRPr="0080584F">
        <w:rPr>
          <w:lang w:val="en-US"/>
        </w:rPr>
        <w:t></w:t>
      </w:r>
      <w:r w:rsidRPr="0080584F">
        <w:rPr>
          <w:rFonts w:hint="eastAsia"/>
          <w:lang w:val="en-US"/>
        </w:rPr>
        <w:t>до</w:t>
      </w:r>
      <w:r w:rsidRPr="0080584F">
        <w:rPr>
          <w:lang w:val="en-US"/>
        </w:rPr>
        <w:t></w:t>
      </w:r>
      <w:r w:rsidRPr="0080584F">
        <w:rPr>
          <w:rFonts w:hint="eastAsia"/>
          <w:lang w:val="en-US"/>
        </w:rPr>
        <w:t>зовнішніх</w:t>
      </w:r>
      <w:r w:rsidRPr="0080584F">
        <w:rPr>
          <w:lang w:val="en-US"/>
        </w:rPr>
        <w:t></w:t>
      </w:r>
      <w:r w:rsidRPr="0080584F">
        <w:rPr>
          <w:rFonts w:hint="eastAsia"/>
          <w:lang w:val="en-US"/>
        </w:rPr>
        <w:t>економічних</w:t>
      </w:r>
    </w:p>
    <w:p w:rsidR="0080584F" w:rsidRPr="0080584F" w:rsidRDefault="0080584F" w:rsidP="0080584F">
      <w:pPr>
        <w:rPr>
          <w:lang w:val="en-US"/>
        </w:rPr>
      </w:pPr>
      <w:r w:rsidRPr="0080584F">
        <w:rPr>
          <w:rFonts w:hint="eastAsia"/>
          <w:lang w:val="en-US"/>
        </w:rPr>
        <w:t>трансформацій</w:t>
      </w:r>
      <w:r w:rsidRPr="0080584F">
        <w:rPr>
          <w:lang w:val="en-US"/>
        </w:rPr>
        <w:t></w:t>
      </w:r>
      <w:r w:rsidRPr="0080584F">
        <w:rPr>
          <w:lang w:val="en-US"/>
        </w:rPr>
        <w:t></w:t>
      </w:r>
      <w:r w:rsidRPr="0080584F">
        <w:rPr>
          <w:rFonts w:hint="eastAsia"/>
          <w:lang w:val="en-US"/>
        </w:rPr>
        <w:t>вирішення</w:t>
      </w:r>
      <w:r w:rsidRPr="0080584F">
        <w:rPr>
          <w:lang w:val="en-US"/>
        </w:rPr>
        <w:t></w:t>
      </w:r>
      <w:r w:rsidRPr="0080584F">
        <w:rPr>
          <w:rFonts w:hint="eastAsia"/>
          <w:lang w:val="en-US"/>
        </w:rPr>
        <w:t>проблеми</w:t>
      </w:r>
      <w:r w:rsidRPr="0080584F">
        <w:rPr>
          <w:lang w:val="en-US"/>
        </w:rPr>
        <w:t></w:t>
      </w:r>
      <w:r w:rsidRPr="0080584F">
        <w:rPr>
          <w:rFonts w:hint="eastAsia"/>
          <w:lang w:val="en-US"/>
        </w:rPr>
        <w:t>бідності</w:t>
      </w:r>
      <w:r w:rsidRPr="0080584F">
        <w:rPr>
          <w:lang w:val="en-US"/>
        </w:rPr>
        <w:t></w:t>
      </w:r>
      <w:r w:rsidRPr="0080584F">
        <w:rPr>
          <w:lang w:val="en-US"/>
        </w:rPr>
        <w:t></w:t>
      </w:r>
      <w:r w:rsidRPr="0080584F">
        <w:rPr>
          <w:rFonts w:hint="eastAsia"/>
          <w:lang w:val="en-US"/>
        </w:rPr>
        <w:t>безробіття</w:t>
      </w:r>
      <w:r w:rsidRPr="0080584F">
        <w:rPr>
          <w:lang w:val="en-US"/>
        </w:rPr>
        <w:t></w:t>
      </w:r>
      <w:r w:rsidRPr="0080584F">
        <w:rPr>
          <w:rFonts w:hint="eastAsia"/>
          <w:lang w:val="en-US"/>
        </w:rPr>
        <w:t>та</w:t>
      </w:r>
      <w:r w:rsidRPr="0080584F">
        <w:rPr>
          <w:lang w:val="en-US"/>
        </w:rPr>
        <w:t></w:t>
      </w:r>
      <w:r w:rsidRPr="0080584F">
        <w:rPr>
          <w:rFonts w:hint="eastAsia"/>
          <w:lang w:val="en-US"/>
        </w:rPr>
        <w:t>соціальної</w:t>
      </w:r>
    </w:p>
    <w:p w:rsidR="0080584F" w:rsidRPr="0080584F" w:rsidRDefault="0080584F" w:rsidP="0080584F">
      <w:pPr>
        <w:rPr>
          <w:lang w:val="en-US"/>
        </w:rPr>
      </w:pPr>
      <w:r w:rsidRPr="0080584F">
        <w:rPr>
          <w:rFonts w:hint="eastAsia"/>
          <w:lang w:val="en-US"/>
        </w:rPr>
        <w:t>залученості</w:t>
      </w:r>
      <w:r w:rsidRPr="0080584F">
        <w:rPr>
          <w:lang w:val="en-US"/>
        </w:rPr>
        <w:t></w:t>
      </w:r>
      <w:r w:rsidRPr="0080584F">
        <w:rPr>
          <w:lang w:val="en-US"/>
        </w:rPr>
        <w:t></w:t>
      </w:r>
      <w:r w:rsidRPr="0080584F">
        <w:rPr>
          <w:rFonts w:hint="eastAsia"/>
          <w:lang w:val="en-US"/>
        </w:rPr>
        <w:t>прискорення</w:t>
      </w:r>
      <w:r w:rsidRPr="0080584F">
        <w:rPr>
          <w:lang w:val="en-US"/>
        </w:rPr>
        <w:t></w:t>
      </w:r>
      <w:r w:rsidRPr="0080584F">
        <w:rPr>
          <w:rFonts w:hint="eastAsia"/>
          <w:lang w:val="en-US"/>
        </w:rPr>
        <w:t>інноваційного</w:t>
      </w:r>
      <w:r w:rsidRPr="0080584F">
        <w:rPr>
          <w:lang w:val="en-US"/>
        </w:rPr>
        <w:t></w:t>
      </w:r>
      <w:r w:rsidRPr="0080584F">
        <w:rPr>
          <w:rFonts w:hint="eastAsia"/>
          <w:lang w:val="en-US"/>
        </w:rPr>
        <w:t>економічного</w:t>
      </w:r>
      <w:r w:rsidRPr="0080584F">
        <w:rPr>
          <w:lang w:val="en-US"/>
        </w:rPr>
        <w:t></w:t>
      </w:r>
      <w:r w:rsidRPr="0080584F">
        <w:rPr>
          <w:rFonts w:hint="eastAsia"/>
          <w:lang w:val="en-US"/>
        </w:rPr>
        <w:t>розвитку</w:t>
      </w:r>
      <w:r w:rsidRPr="0080584F">
        <w:rPr>
          <w:lang w:val="en-US"/>
        </w:rPr>
        <w:t></w:t>
      </w:r>
      <w:r w:rsidRPr="0080584F">
        <w:rPr>
          <w:rFonts w:hint="eastAsia"/>
          <w:lang w:val="en-US"/>
        </w:rPr>
        <w:t>на</w:t>
      </w:r>
      <w:r w:rsidRPr="0080584F">
        <w:rPr>
          <w:lang w:val="en-US"/>
        </w:rPr>
        <w:t></w:t>
      </w:r>
      <w:r w:rsidRPr="0080584F">
        <w:rPr>
          <w:rFonts w:hint="eastAsia"/>
          <w:lang w:val="en-US"/>
        </w:rPr>
        <w:t>основі</w:t>
      </w:r>
      <w:r w:rsidRPr="0080584F">
        <w:rPr>
          <w:lang w:val="en-US"/>
        </w:rPr>
        <w:t></w:t>
      </w:r>
      <w:r w:rsidRPr="0080584F">
        <w:rPr>
          <w:rFonts w:hint="eastAsia"/>
          <w:lang w:val="en-US"/>
        </w:rPr>
        <w:t>новітніх</w:t>
      </w:r>
    </w:p>
    <w:p w:rsidR="0080584F" w:rsidRPr="0080584F" w:rsidRDefault="0080584F" w:rsidP="0080584F">
      <w:pPr>
        <w:rPr>
          <w:lang w:val="en-US"/>
        </w:rPr>
      </w:pPr>
      <w:r w:rsidRPr="0080584F">
        <w:rPr>
          <w:lang w:val="en-US"/>
        </w:rPr>
        <w:t></w:t>
      </w:r>
      <w:r w:rsidRPr="0080584F">
        <w:rPr>
          <w:lang w:val="en-US"/>
        </w:rPr>
        <w:t></w:t>
      </w:r>
      <w:r w:rsidRPr="0080584F">
        <w:rPr>
          <w:lang w:val="en-US"/>
        </w:rPr>
        <w:t></w:t>
      </w:r>
    </w:p>
    <w:p w:rsidR="0080584F" w:rsidRPr="0080584F" w:rsidRDefault="0080584F" w:rsidP="0080584F">
      <w:pPr>
        <w:rPr>
          <w:lang w:val="en-US"/>
        </w:rPr>
      </w:pPr>
      <w:r w:rsidRPr="0080584F">
        <w:rPr>
          <w:rFonts w:hint="eastAsia"/>
          <w:lang w:val="en-US"/>
        </w:rPr>
        <w:t>технологій</w:t>
      </w:r>
      <w:r w:rsidRPr="0080584F">
        <w:rPr>
          <w:lang w:val="en-US"/>
        </w:rPr>
        <w:t></w:t>
      </w:r>
      <w:r w:rsidRPr="0080584F">
        <w:rPr>
          <w:lang w:val="en-US"/>
        </w:rPr>
        <w:t></w:t>
      </w:r>
      <w:r w:rsidRPr="0080584F">
        <w:rPr>
          <w:rFonts w:hint="eastAsia"/>
          <w:lang w:val="en-US"/>
        </w:rPr>
        <w:t>за</w:t>
      </w:r>
      <w:r w:rsidRPr="0080584F">
        <w:rPr>
          <w:lang w:val="en-US"/>
        </w:rPr>
        <w:t></w:t>
      </w:r>
      <w:r w:rsidRPr="0080584F">
        <w:rPr>
          <w:rFonts w:hint="eastAsia"/>
          <w:lang w:val="en-US"/>
        </w:rPr>
        <w:t>безпековим</w:t>
      </w:r>
      <w:r w:rsidRPr="0080584F">
        <w:rPr>
          <w:lang w:val="en-US"/>
        </w:rPr>
        <w:t></w:t>
      </w:r>
      <w:r w:rsidRPr="0080584F">
        <w:rPr>
          <w:rFonts w:hint="eastAsia"/>
          <w:lang w:val="en-US"/>
        </w:rPr>
        <w:t>чинником</w:t>
      </w:r>
      <w:r w:rsidRPr="0080584F">
        <w:rPr>
          <w:lang w:val="en-US"/>
        </w:rPr>
        <w:t></w:t>
      </w:r>
      <w:r w:rsidRPr="0080584F">
        <w:rPr>
          <w:rFonts w:hint="eastAsia"/>
          <w:lang w:val="en-US"/>
        </w:rPr>
        <w:t>спостерігається</w:t>
      </w:r>
      <w:r w:rsidRPr="0080584F">
        <w:rPr>
          <w:lang w:val="en-US"/>
        </w:rPr>
        <w:t></w:t>
      </w:r>
      <w:r w:rsidRPr="0080584F">
        <w:rPr>
          <w:rFonts w:hint="eastAsia"/>
          <w:lang w:val="en-US"/>
        </w:rPr>
        <w:t>тенденція</w:t>
      </w:r>
      <w:r w:rsidRPr="0080584F">
        <w:rPr>
          <w:lang w:val="en-US"/>
        </w:rPr>
        <w:t></w:t>
      </w:r>
      <w:r w:rsidRPr="0080584F">
        <w:rPr>
          <w:rFonts w:hint="eastAsia"/>
          <w:lang w:val="en-US"/>
        </w:rPr>
        <w:t>до</w:t>
      </w:r>
      <w:r w:rsidRPr="0080584F">
        <w:rPr>
          <w:lang w:val="en-US"/>
        </w:rPr>
        <w:t></w:t>
      </w:r>
      <w:r w:rsidRPr="0080584F">
        <w:rPr>
          <w:rFonts w:hint="eastAsia"/>
          <w:lang w:val="en-US"/>
        </w:rPr>
        <w:t>переваг</w:t>
      </w:r>
    </w:p>
    <w:p w:rsidR="0080584F" w:rsidRPr="0080584F" w:rsidRDefault="0080584F" w:rsidP="0080584F">
      <w:pPr>
        <w:rPr>
          <w:lang w:val="en-US"/>
        </w:rPr>
      </w:pPr>
      <w:r w:rsidRPr="0080584F">
        <w:rPr>
          <w:rFonts w:hint="eastAsia"/>
          <w:lang w:val="en-US"/>
        </w:rPr>
        <w:t>національних</w:t>
      </w:r>
      <w:r w:rsidRPr="0080584F">
        <w:rPr>
          <w:lang w:val="en-US"/>
        </w:rPr>
        <w:t></w:t>
      </w:r>
      <w:r w:rsidRPr="0080584F">
        <w:rPr>
          <w:rFonts w:hint="eastAsia"/>
          <w:lang w:val="en-US"/>
        </w:rPr>
        <w:t>стратегій</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перед</w:t>
      </w:r>
      <w:r w:rsidRPr="0080584F">
        <w:rPr>
          <w:lang w:val="en-US"/>
        </w:rPr>
        <w:t></w:t>
      </w:r>
      <w:r w:rsidRPr="0080584F">
        <w:rPr>
          <w:rFonts w:hint="eastAsia"/>
          <w:lang w:val="en-US"/>
        </w:rPr>
        <w:t>спільними</w:t>
      </w:r>
      <w:r w:rsidRPr="0080584F">
        <w:rPr>
          <w:lang w:val="en-US"/>
        </w:rPr>
        <w:t></w:t>
      </w:r>
      <w:r w:rsidRPr="0080584F">
        <w:rPr>
          <w:rFonts w:hint="eastAsia"/>
          <w:lang w:val="en-US"/>
        </w:rPr>
        <w:t>ініціативами</w:t>
      </w:r>
      <w:r w:rsidRPr="0080584F">
        <w:rPr>
          <w:lang w:val="en-US"/>
        </w:rPr>
        <w:t></w:t>
      </w:r>
      <w:r w:rsidRPr="0080584F">
        <w:rPr>
          <w:rFonts w:hint="eastAsia"/>
          <w:lang w:val="en-US"/>
        </w:rPr>
        <w:t>підтримки</w:t>
      </w:r>
    </w:p>
    <w:p w:rsidR="0080584F" w:rsidRPr="0080584F" w:rsidRDefault="0080584F" w:rsidP="0080584F">
      <w:pPr>
        <w:rPr>
          <w:lang w:val="en-US"/>
        </w:rPr>
      </w:pPr>
      <w:r w:rsidRPr="0080584F">
        <w:rPr>
          <w:rFonts w:hint="eastAsia"/>
          <w:lang w:val="en-US"/>
        </w:rPr>
        <w:t>міжнародного</w:t>
      </w:r>
      <w:r w:rsidRPr="0080584F">
        <w:rPr>
          <w:lang w:val="en-US"/>
        </w:rPr>
        <w:t></w:t>
      </w:r>
      <w:r w:rsidRPr="0080584F">
        <w:rPr>
          <w:rFonts w:hint="eastAsia"/>
          <w:lang w:val="en-US"/>
        </w:rPr>
        <w:t>миру</w:t>
      </w:r>
      <w:r w:rsidRPr="0080584F">
        <w:rPr>
          <w:lang w:val="en-US"/>
        </w:rPr>
        <w:t></w:t>
      </w:r>
      <w:r w:rsidRPr="0080584F">
        <w:rPr>
          <w:rFonts w:hint="eastAsia"/>
          <w:lang w:val="en-US"/>
        </w:rPr>
        <w:t>і</w:t>
      </w:r>
      <w:r w:rsidRPr="0080584F">
        <w:rPr>
          <w:lang w:val="en-US"/>
        </w:rPr>
        <w:t></w:t>
      </w:r>
      <w:r w:rsidRPr="0080584F">
        <w:rPr>
          <w:rFonts w:hint="eastAsia"/>
          <w:lang w:val="en-US"/>
        </w:rPr>
        <w:t>стабільності</w:t>
      </w:r>
      <w:r w:rsidRPr="0080584F">
        <w:rPr>
          <w:lang w:val="en-US"/>
        </w:rPr>
        <w:t></w:t>
      </w:r>
    </w:p>
    <w:p w:rsidR="0080584F" w:rsidRPr="0080584F" w:rsidRDefault="0080584F" w:rsidP="0080584F">
      <w:pPr>
        <w:rPr>
          <w:lang w:val="en-US"/>
        </w:rPr>
      </w:pPr>
      <w:r w:rsidRPr="0080584F">
        <w:rPr>
          <w:rFonts w:hint="eastAsia"/>
          <w:lang w:val="en-US"/>
        </w:rPr>
        <w:t>Результати</w:t>
      </w:r>
      <w:r w:rsidRPr="0080584F">
        <w:rPr>
          <w:lang w:val="en-US"/>
        </w:rPr>
        <w:t></w:t>
      </w:r>
      <w:r w:rsidRPr="0080584F">
        <w:rPr>
          <w:rFonts w:hint="eastAsia"/>
          <w:lang w:val="en-US"/>
        </w:rPr>
        <w:t>зустрічей</w:t>
      </w:r>
      <w:r w:rsidRPr="0080584F">
        <w:rPr>
          <w:lang w:val="en-US"/>
        </w:rPr>
        <w:t></w:t>
      </w:r>
      <w:r w:rsidRPr="0080584F">
        <w:rPr>
          <w:rFonts w:hint="eastAsia"/>
          <w:lang w:val="en-US"/>
        </w:rPr>
        <w:t>на</w:t>
      </w:r>
      <w:r w:rsidRPr="0080584F">
        <w:rPr>
          <w:lang w:val="en-US"/>
        </w:rPr>
        <w:t></w:t>
      </w:r>
      <w:r w:rsidRPr="0080584F">
        <w:rPr>
          <w:rFonts w:hint="eastAsia"/>
          <w:lang w:val="en-US"/>
        </w:rPr>
        <w:t>високому</w:t>
      </w:r>
      <w:r w:rsidRPr="0080584F">
        <w:rPr>
          <w:lang w:val="en-US"/>
        </w:rPr>
        <w:t></w:t>
      </w:r>
      <w:r w:rsidRPr="0080584F">
        <w:rPr>
          <w:rFonts w:hint="eastAsia"/>
          <w:lang w:val="en-US"/>
        </w:rPr>
        <w:t>рівні</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зумовлюють</w:t>
      </w:r>
      <w:r w:rsidRPr="0080584F">
        <w:rPr>
          <w:lang w:val="en-US"/>
        </w:rPr>
        <w:t></w:t>
      </w:r>
      <w:r w:rsidRPr="0080584F">
        <w:rPr>
          <w:rFonts w:hint="eastAsia"/>
          <w:lang w:val="en-US"/>
        </w:rPr>
        <w:t>розробку</w:t>
      </w:r>
    </w:p>
    <w:p w:rsidR="0080584F" w:rsidRPr="0080584F" w:rsidRDefault="0080584F" w:rsidP="0080584F">
      <w:pPr>
        <w:rPr>
          <w:lang w:val="en-US"/>
        </w:rPr>
      </w:pPr>
      <w:r w:rsidRPr="0080584F">
        <w:rPr>
          <w:rFonts w:hint="eastAsia"/>
          <w:lang w:val="en-US"/>
        </w:rPr>
        <w:t>концепцій</w:t>
      </w:r>
      <w:r w:rsidRPr="0080584F">
        <w:rPr>
          <w:lang w:val="en-US"/>
        </w:rPr>
        <w:t></w:t>
      </w:r>
      <w:r w:rsidRPr="0080584F">
        <w:rPr>
          <w:rFonts w:hint="eastAsia"/>
          <w:lang w:val="en-US"/>
        </w:rPr>
        <w:t>сталого</w:t>
      </w:r>
      <w:r w:rsidRPr="0080584F">
        <w:rPr>
          <w:lang w:val="en-US"/>
        </w:rPr>
        <w:t></w:t>
      </w:r>
      <w:r w:rsidRPr="0080584F">
        <w:rPr>
          <w:rFonts w:hint="eastAsia"/>
          <w:lang w:val="en-US"/>
        </w:rPr>
        <w:t>та</w:t>
      </w:r>
      <w:r w:rsidRPr="0080584F">
        <w:rPr>
          <w:lang w:val="en-US"/>
        </w:rPr>
        <w:t></w:t>
      </w:r>
      <w:r w:rsidRPr="0080584F">
        <w:rPr>
          <w:rFonts w:hint="eastAsia"/>
          <w:lang w:val="en-US"/>
        </w:rPr>
        <w:t>інклюзивного</w:t>
      </w:r>
      <w:r w:rsidRPr="0080584F">
        <w:rPr>
          <w:lang w:val="en-US"/>
        </w:rPr>
        <w:t></w:t>
      </w:r>
      <w:r w:rsidRPr="0080584F">
        <w:rPr>
          <w:rFonts w:hint="eastAsia"/>
          <w:lang w:val="en-US"/>
        </w:rPr>
        <w:t>розвитку</w:t>
      </w:r>
      <w:r w:rsidRPr="0080584F">
        <w:rPr>
          <w:lang w:val="en-US"/>
        </w:rPr>
        <w:t></w:t>
      </w:r>
      <w:r w:rsidRPr="0080584F">
        <w:rPr>
          <w:lang w:val="en-US"/>
        </w:rPr>
        <w:t></w:t>
      </w:r>
      <w:r w:rsidRPr="0080584F">
        <w:rPr>
          <w:rFonts w:hint="eastAsia"/>
          <w:lang w:val="en-US"/>
        </w:rPr>
        <w:t>нових</w:t>
      </w:r>
      <w:r w:rsidRPr="0080584F">
        <w:rPr>
          <w:lang w:val="en-US"/>
        </w:rPr>
        <w:t></w:t>
      </w:r>
      <w:r w:rsidRPr="0080584F">
        <w:rPr>
          <w:rFonts w:hint="eastAsia"/>
          <w:lang w:val="en-US"/>
        </w:rPr>
        <w:t>моделей</w:t>
      </w:r>
      <w:r w:rsidRPr="0080584F">
        <w:rPr>
          <w:lang w:val="en-US"/>
        </w:rPr>
        <w:t></w:t>
      </w:r>
      <w:r w:rsidRPr="0080584F">
        <w:rPr>
          <w:rFonts w:hint="eastAsia"/>
          <w:lang w:val="en-US"/>
        </w:rPr>
        <w:t>і</w:t>
      </w:r>
      <w:r w:rsidRPr="0080584F">
        <w:rPr>
          <w:lang w:val="en-US"/>
        </w:rPr>
        <w:t></w:t>
      </w:r>
      <w:r w:rsidRPr="0080584F">
        <w:rPr>
          <w:rFonts w:hint="eastAsia"/>
          <w:lang w:val="en-US"/>
        </w:rPr>
        <w:t>підходів</w:t>
      </w:r>
      <w:r w:rsidRPr="0080584F">
        <w:rPr>
          <w:lang w:val="en-US"/>
        </w:rPr>
        <w:t></w:t>
      </w:r>
      <w:r w:rsidRPr="0080584F">
        <w:rPr>
          <w:rFonts w:hint="eastAsia"/>
          <w:lang w:val="en-US"/>
        </w:rPr>
        <w:t>до</w:t>
      </w:r>
    </w:p>
    <w:p w:rsidR="0080584F" w:rsidRPr="0080584F" w:rsidRDefault="0080584F" w:rsidP="0080584F">
      <w:pPr>
        <w:rPr>
          <w:lang w:val="en-US"/>
        </w:rPr>
      </w:pPr>
      <w:r w:rsidRPr="0080584F">
        <w:rPr>
          <w:rFonts w:hint="eastAsia"/>
          <w:lang w:val="en-US"/>
        </w:rPr>
        <w:t>використання</w:t>
      </w:r>
      <w:r w:rsidRPr="0080584F">
        <w:rPr>
          <w:lang w:val="en-US"/>
        </w:rPr>
        <w:t></w:t>
      </w:r>
      <w:r w:rsidRPr="0080584F">
        <w:rPr>
          <w:rFonts w:hint="eastAsia"/>
          <w:lang w:val="en-US"/>
        </w:rPr>
        <w:t>потужностей</w:t>
      </w:r>
      <w:r w:rsidRPr="0080584F">
        <w:rPr>
          <w:lang w:val="en-US"/>
        </w:rPr>
        <w:t></w:t>
      </w:r>
      <w:r w:rsidRPr="0080584F">
        <w:rPr>
          <w:rFonts w:hint="eastAsia"/>
          <w:lang w:val="en-US"/>
        </w:rPr>
        <w:t>економік</w:t>
      </w:r>
      <w:r w:rsidRPr="0080584F">
        <w:rPr>
          <w:lang w:val="en-US"/>
        </w:rPr>
        <w:t></w:t>
      </w:r>
      <w:r w:rsidRPr="0080584F">
        <w:rPr>
          <w:rFonts w:hint="eastAsia"/>
          <w:lang w:val="en-US"/>
        </w:rPr>
        <w:t>країн</w:t>
      </w:r>
      <w:r w:rsidRPr="0080584F">
        <w:rPr>
          <w:lang w:val="en-US"/>
        </w:rPr>
        <w:t></w:t>
      </w:r>
      <w:r w:rsidRPr="0080584F">
        <w:rPr>
          <w:rFonts w:hint="eastAsia"/>
          <w:lang w:val="en-US"/>
        </w:rPr>
        <w:t>групи</w:t>
      </w:r>
      <w:r w:rsidRPr="0080584F">
        <w:rPr>
          <w:lang w:val="en-US"/>
        </w:rPr>
        <w:t></w:t>
      </w:r>
      <w:r w:rsidRPr="0080584F">
        <w:rPr>
          <w:lang w:val="en-US"/>
        </w:rPr>
        <w:t></w:t>
      </w:r>
      <w:r w:rsidRPr="0080584F">
        <w:rPr>
          <w:rFonts w:hint="eastAsia"/>
          <w:lang w:val="en-US"/>
        </w:rPr>
        <w:t>посилення</w:t>
      </w:r>
      <w:r w:rsidRPr="0080584F">
        <w:rPr>
          <w:lang w:val="en-US"/>
        </w:rPr>
        <w:t></w:t>
      </w:r>
      <w:r w:rsidRPr="0080584F">
        <w:rPr>
          <w:rFonts w:hint="eastAsia"/>
          <w:lang w:val="en-US"/>
        </w:rPr>
        <w:t>практики</w:t>
      </w:r>
    </w:p>
    <w:p w:rsidR="0080584F" w:rsidRPr="0080584F" w:rsidRDefault="0080584F" w:rsidP="0080584F">
      <w:pPr>
        <w:rPr>
          <w:lang w:val="en-US"/>
        </w:rPr>
      </w:pPr>
      <w:r w:rsidRPr="0080584F">
        <w:rPr>
          <w:rFonts w:hint="eastAsia"/>
          <w:lang w:val="en-US"/>
        </w:rPr>
        <w:t>трансконтинентальної</w:t>
      </w:r>
      <w:r w:rsidRPr="0080584F">
        <w:rPr>
          <w:lang w:val="en-US"/>
        </w:rPr>
        <w:t></w:t>
      </w:r>
      <w:r w:rsidRPr="0080584F">
        <w:rPr>
          <w:rFonts w:hint="eastAsia"/>
          <w:lang w:val="en-US"/>
        </w:rPr>
        <w:t>та</w:t>
      </w:r>
      <w:r w:rsidRPr="0080584F">
        <w:rPr>
          <w:lang w:val="en-US"/>
        </w:rPr>
        <w:t></w:t>
      </w:r>
      <w:r w:rsidRPr="0080584F">
        <w:rPr>
          <w:rFonts w:hint="eastAsia"/>
          <w:lang w:val="en-US"/>
        </w:rPr>
        <w:t>регіональної</w:t>
      </w:r>
      <w:r w:rsidRPr="0080584F">
        <w:rPr>
          <w:lang w:val="en-US"/>
        </w:rPr>
        <w:t></w:t>
      </w:r>
      <w:r w:rsidRPr="0080584F">
        <w:rPr>
          <w:rFonts w:hint="eastAsia"/>
          <w:lang w:val="en-US"/>
        </w:rPr>
        <w:t>діяльності</w:t>
      </w:r>
      <w:r w:rsidRPr="0080584F">
        <w:rPr>
          <w:lang w:val="en-US"/>
        </w:rPr>
        <w:t></w:t>
      </w:r>
      <w:r w:rsidRPr="0080584F">
        <w:rPr>
          <w:lang w:val="en-US"/>
        </w:rPr>
        <w:t></w:t>
      </w:r>
      <w:r w:rsidRPr="0080584F">
        <w:rPr>
          <w:rFonts w:hint="eastAsia"/>
          <w:lang w:val="en-US"/>
        </w:rPr>
        <w:t>формування</w:t>
      </w:r>
      <w:r w:rsidRPr="0080584F">
        <w:rPr>
          <w:lang w:val="en-US"/>
        </w:rPr>
        <w:t></w:t>
      </w:r>
      <w:r w:rsidRPr="0080584F">
        <w:rPr>
          <w:rFonts w:hint="eastAsia"/>
          <w:lang w:val="en-US"/>
        </w:rPr>
        <w:t>окремих</w:t>
      </w:r>
      <w:r w:rsidRPr="0080584F">
        <w:rPr>
          <w:lang w:val="en-US"/>
        </w:rPr>
        <w:t></w:t>
      </w:r>
      <w:r w:rsidRPr="0080584F">
        <w:rPr>
          <w:rFonts w:hint="eastAsia"/>
          <w:lang w:val="en-US"/>
        </w:rPr>
        <w:t>механізмів</w:t>
      </w:r>
    </w:p>
    <w:p w:rsidR="0080584F" w:rsidRPr="0080584F" w:rsidRDefault="0080584F" w:rsidP="0080584F">
      <w:pPr>
        <w:rPr>
          <w:lang w:val="en-US"/>
        </w:rPr>
      </w:pPr>
      <w:r w:rsidRPr="0080584F">
        <w:rPr>
          <w:rFonts w:hint="eastAsia"/>
          <w:lang w:val="en-US"/>
        </w:rPr>
        <w:t>взаємодії</w:t>
      </w:r>
      <w:r w:rsidRPr="0080584F">
        <w:rPr>
          <w:lang w:val="en-US"/>
        </w:rPr>
        <w:t></w:t>
      </w:r>
      <w:r w:rsidRPr="0080584F">
        <w:rPr>
          <w:lang w:val="en-US"/>
        </w:rPr>
        <w:t></w:t>
      </w:r>
      <w:r w:rsidRPr="0080584F">
        <w:rPr>
          <w:rFonts w:hint="eastAsia"/>
          <w:lang w:val="en-US"/>
        </w:rPr>
        <w:t>зокрема</w:t>
      </w:r>
      <w:r w:rsidRPr="0080584F">
        <w:rPr>
          <w:lang w:val="en-US"/>
        </w:rPr>
        <w:t></w:t>
      </w:r>
      <w:r w:rsidRPr="0080584F">
        <w:rPr>
          <w:rFonts w:hint="eastAsia"/>
          <w:lang w:val="en-US"/>
        </w:rPr>
        <w:t>ради</w:t>
      </w:r>
      <w:r w:rsidRPr="0080584F">
        <w:rPr>
          <w:lang w:val="en-US"/>
        </w:rPr>
        <w:t></w:t>
      </w:r>
      <w:r w:rsidRPr="0080584F">
        <w:rPr>
          <w:rFonts w:hint="eastAsia"/>
          <w:lang w:val="en-US"/>
        </w:rPr>
        <w:t>експертних</w:t>
      </w:r>
      <w:r w:rsidRPr="0080584F">
        <w:rPr>
          <w:lang w:val="en-US"/>
        </w:rPr>
        <w:t></w:t>
      </w:r>
      <w:r w:rsidRPr="0080584F">
        <w:rPr>
          <w:rFonts w:hint="eastAsia"/>
          <w:lang w:val="en-US"/>
        </w:rPr>
        <w:t>центрів</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ділової</w:t>
      </w:r>
      <w:r w:rsidRPr="0080584F">
        <w:rPr>
          <w:lang w:val="en-US"/>
        </w:rPr>
        <w:t></w:t>
      </w:r>
      <w:r w:rsidRPr="0080584F">
        <w:rPr>
          <w:rFonts w:hint="eastAsia"/>
          <w:lang w:val="en-US"/>
        </w:rPr>
        <w:t>ради</w:t>
      </w:r>
      <w:r w:rsidRPr="0080584F">
        <w:rPr>
          <w:lang w:val="en-US"/>
        </w:rPr>
        <w:t></w:t>
      </w:r>
      <w:r w:rsidRPr="0080584F">
        <w:rPr>
          <w:lang w:val="en-US"/>
        </w:rPr>
        <w:t></w:t>
      </w:r>
      <w:r w:rsidRPr="0080584F">
        <w:rPr>
          <w:rFonts w:hint="eastAsia"/>
          <w:lang w:val="en-US"/>
        </w:rPr>
        <w:t>експертних</w:t>
      </w:r>
      <w:r w:rsidRPr="0080584F">
        <w:rPr>
          <w:lang w:val="en-US"/>
        </w:rPr>
        <w:t></w:t>
      </w:r>
      <w:r w:rsidRPr="0080584F">
        <w:rPr>
          <w:rFonts w:hint="eastAsia"/>
          <w:lang w:val="en-US"/>
        </w:rPr>
        <w:t>груп</w:t>
      </w:r>
    </w:p>
    <w:p w:rsidR="0080584F" w:rsidRPr="0080584F" w:rsidRDefault="0080584F" w:rsidP="0080584F">
      <w:pPr>
        <w:rPr>
          <w:lang w:val="en-US"/>
        </w:rPr>
      </w:pPr>
      <w:r w:rsidRPr="0080584F">
        <w:rPr>
          <w:rFonts w:hint="eastAsia"/>
          <w:lang w:val="en-US"/>
        </w:rPr>
        <w:t>з</w:t>
      </w:r>
      <w:r w:rsidRPr="0080584F">
        <w:rPr>
          <w:lang w:val="en-US"/>
        </w:rPr>
        <w:t></w:t>
      </w:r>
      <w:r w:rsidRPr="0080584F">
        <w:rPr>
          <w:rFonts w:hint="eastAsia"/>
          <w:lang w:val="en-US"/>
        </w:rPr>
        <w:t>питань</w:t>
      </w:r>
      <w:r w:rsidRPr="0080584F">
        <w:rPr>
          <w:lang w:val="en-US"/>
        </w:rPr>
        <w:t></w:t>
      </w:r>
      <w:r w:rsidRPr="0080584F">
        <w:rPr>
          <w:rFonts w:hint="eastAsia"/>
          <w:lang w:val="en-US"/>
        </w:rPr>
        <w:t>торгівлі</w:t>
      </w:r>
      <w:r w:rsidRPr="0080584F">
        <w:rPr>
          <w:lang w:val="en-US"/>
        </w:rPr>
        <w:t></w:t>
      </w:r>
      <w:r w:rsidRPr="0080584F">
        <w:rPr>
          <w:rFonts w:hint="eastAsia"/>
          <w:lang w:val="en-US"/>
        </w:rPr>
        <w:t>та</w:t>
      </w:r>
      <w:r w:rsidRPr="0080584F">
        <w:rPr>
          <w:lang w:val="en-US"/>
        </w:rPr>
        <w:t></w:t>
      </w:r>
      <w:r w:rsidRPr="0080584F">
        <w:rPr>
          <w:rFonts w:hint="eastAsia"/>
          <w:lang w:val="en-US"/>
        </w:rPr>
        <w:t>економіки</w:t>
      </w:r>
      <w:r w:rsidRPr="0080584F">
        <w:rPr>
          <w:lang w:val="en-US"/>
        </w:rPr>
        <w:t></w:t>
      </w:r>
      <w:r w:rsidRPr="0080584F">
        <w:rPr>
          <w:lang w:val="en-US"/>
        </w:rPr>
        <w:t></w:t>
      </w:r>
      <w:r w:rsidRPr="0080584F">
        <w:rPr>
          <w:rFonts w:hint="eastAsia"/>
          <w:lang w:val="en-US"/>
        </w:rPr>
        <w:t>міжнародної</w:t>
      </w:r>
      <w:r w:rsidRPr="0080584F">
        <w:rPr>
          <w:lang w:val="en-US"/>
        </w:rPr>
        <w:t></w:t>
      </w:r>
      <w:r w:rsidRPr="0080584F">
        <w:rPr>
          <w:rFonts w:hint="eastAsia"/>
          <w:lang w:val="en-US"/>
        </w:rPr>
        <w:t>інформаційної</w:t>
      </w:r>
      <w:r w:rsidRPr="0080584F">
        <w:rPr>
          <w:lang w:val="en-US"/>
        </w:rPr>
        <w:t></w:t>
      </w:r>
      <w:r w:rsidRPr="0080584F">
        <w:rPr>
          <w:rFonts w:hint="eastAsia"/>
          <w:lang w:val="en-US"/>
        </w:rPr>
        <w:t>безпеки</w:t>
      </w:r>
      <w:r w:rsidRPr="0080584F">
        <w:rPr>
          <w:lang w:val="en-US"/>
        </w:rPr>
        <w:t></w:t>
      </w:r>
      <w:r w:rsidRPr="0080584F">
        <w:rPr>
          <w:lang w:val="en-US"/>
        </w:rPr>
        <w:t></w:t>
      </w:r>
      <w:r w:rsidRPr="0080584F">
        <w:rPr>
          <w:rFonts w:hint="eastAsia"/>
          <w:lang w:val="en-US"/>
        </w:rPr>
        <w:t>науки</w:t>
      </w:r>
      <w:r w:rsidRPr="0080584F">
        <w:rPr>
          <w:lang w:val="en-US"/>
        </w:rPr>
        <w:t></w:t>
      </w:r>
      <w:r w:rsidRPr="0080584F">
        <w:rPr>
          <w:rFonts w:hint="eastAsia"/>
          <w:lang w:val="en-US"/>
        </w:rPr>
        <w:t>і</w:t>
      </w:r>
    </w:p>
    <w:p w:rsidR="0080584F" w:rsidRPr="0080584F" w:rsidRDefault="0080584F" w:rsidP="0080584F">
      <w:pPr>
        <w:rPr>
          <w:lang w:val="en-US"/>
        </w:rPr>
      </w:pPr>
      <w:r w:rsidRPr="0080584F">
        <w:rPr>
          <w:rFonts w:hint="eastAsia"/>
          <w:lang w:val="en-US"/>
        </w:rPr>
        <w:t>техніки</w:t>
      </w:r>
      <w:r w:rsidRPr="0080584F">
        <w:rPr>
          <w:lang w:val="en-US"/>
        </w:rPr>
        <w:t></w:t>
      </w:r>
      <w:r w:rsidRPr="0080584F">
        <w:rPr>
          <w:lang w:val="en-US"/>
        </w:rPr>
        <w:t></w:t>
      </w:r>
      <w:r w:rsidRPr="0080584F">
        <w:rPr>
          <w:rFonts w:hint="eastAsia"/>
          <w:lang w:val="en-US"/>
        </w:rPr>
        <w:t>банку</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громадянського</w:t>
      </w:r>
      <w:r w:rsidRPr="0080584F">
        <w:rPr>
          <w:lang w:val="en-US"/>
        </w:rPr>
        <w:t></w:t>
      </w:r>
      <w:r w:rsidRPr="0080584F">
        <w:rPr>
          <w:rFonts w:hint="eastAsia"/>
          <w:lang w:val="en-US"/>
        </w:rPr>
        <w:t>форуму</w:t>
      </w:r>
      <w:r w:rsidRPr="0080584F">
        <w:rPr>
          <w:lang w:val="en-US"/>
        </w:rPr>
        <w:t></w:t>
      </w:r>
      <w:r w:rsidRPr="0080584F">
        <w:rPr>
          <w:rFonts w:hint="eastAsia"/>
          <w:lang w:val="en-US"/>
        </w:rPr>
        <w:t>тощо</w:t>
      </w:r>
      <w:r w:rsidRPr="0080584F">
        <w:rPr>
          <w:lang w:val="en-US"/>
        </w:rPr>
        <w:t></w:t>
      </w:r>
      <w:r w:rsidRPr="0080584F">
        <w:rPr>
          <w:lang w:val="en-US"/>
        </w:rPr>
        <w:t></w:t>
      </w:r>
      <w:r w:rsidRPr="0080584F">
        <w:rPr>
          <w:rFonts w:hint="eastAsia"/>
          <w:lang w:val="en-US"/>
        </w:rPr>
        <w:t>свідчать</w:t>
      </w:r>
      <w:r w:rsidRPr="0080584F">
        <w:rPr>
          <w:lang w:val="en-US"/>
        </w:rPr>
        <w:t></w:t>
      </w:r>
      <w:r w:rsidRPr="0080584F">
        <w:rPr>
          <w:rFonts w:hint="eastAsia"/>
          <w:lang w:val="en-US"/>
        </w:rPr>
        <w:t>про</w:t>
      </w:r>
      <w:r w:rsidRPr="0080584F">
        <w:rPr>
          <w:lang w:val="en-US"/>
        </w:rPr>
        <w:t></w:t>
      </w:r>
      <w:r w:rsidRPr="0080584F">
        <w:rPr>
          <w:rFonts w:hint="eastAsia"/>
          <w:lang w:val="en-US"/>
        </w:rPr>
        <w:t>розвиток</w:t>
      </w:r>
    </w:p>
    <w:p w:rsidR="0080584F" w:rsidRPr="0080584F" w:rsidRDefault="0080584F" w:rsidP="0080584F">
      <w:pPr>
        <w:rPr>
          <w:lang w:val="en-US"/>
        </w:rPr>
      </w:pPr>
      <w:r w:rsidRPr="0080584F">
        <w:rPr>
          <w:rFonts w:hint="eastAsia"/>
          <w:lang w:val="en-US"/>
        </w:rPr>
        <w:t>БРІКС</w:t>
      </w:r>
      <w:r w:rsidRPr="0080584F">
        <w:rPr>
          <w:lang w:val="en-US"/>
        </w:rPr>
        <w:t></w:t>
      </w:r>
      <w:r w:rsidRPr="0080584F">
        <w:rPr>
          <w:rFonts w:hint="eastAsia"/>
          <w:lang w:val="en-US"/>
        </w:rPr>
        <w:t>і</w:t>
      </w:r>
      <w:r w:rsidRPr="0080584F">
        <w:rPr>
          <w:lang w:val="en-US"/>
        </w:rPr>
        <w:t></w:t>
      </w:r>
      <w:r w:rsidRPr="0080584F">
        <w:rPr>
          <w:rFonts w:hint="eastAsia"/>
          <w:lang w:val="en-US"/>
        </w:rPr>
        <w:t>його</w:t>
      </w:r>
      <w:r w:rsidRPr="0080584F">
        <w:rPr>
          <w:lang w:val="en-US"/>
        </w:rPr>
        <w:t></w:t>
      </w:r>
      <w:r w:rsidRPr="0080584F">
        <w:rPr>
          <w:rFonts w:hint="eastAsia"/>
          <w:lang w:val="en-US"/>
        </w:rPr>
        <w:t>можливу</w:t>
      </w:r>
      <w:r w:rsidRPr="0080584F">
        <w:rPr>
          <w:lang w:val="en-US"/>
        </w:rPr>
        <w:t></w:t>
      </w:r>
      <w:r w:rsidRPr="0080584F">
        <w:rPr>
          <w:rFonts w:hint="eastAsia"/>
          <w:lang w:val="en-US"/>
        </w:rPr>
        <w:t>трансформацію</w:t>
      </w:r>
      <w:r w:rsidRPr="0080584F">
        <w:rPr>
          <w:lang w:val="en-US"/>
        </w:rPr>
        <w:t></w:t>
      </w:r>
      <w:r w:rsidRPr="0080584F">
        <w:rPr>
          <w:rFonts w:hint="eastAsia"/>
          <w:lang w:val="en-US"/>
        </w:rPr>
        <w:t>у</w:t>
      </w:r>
      <w:r w:rsidRPr="0080584F">
        <w:rPr>
          <w:lang w:val="en-US"/>
        </w:rPr>
        <w:t></w:t>
      </w:r>
      <w:r w:rsidRPr="0080584F">
        <w:rPr>
          <w:rFonts w:hint="eastAsia"/>
          <w:lang w:val="en-US"/>
        </w:rPr>
        <w:t>повноформатний</w:t>
      </w:r>
      <w:r w:rsidRPr="0080584F">
        <w:rPr>
          <w:lang w:val="en-US"/>
        </w:rPr>
        <w:t></w:t>
      </w:r>
      <w:r w:rsidRPr="0080584F">
        <w:rPr>
          <w:rFonts w:hint="eastAsia"/>
          <w:lang w:val="en-US"/>
        </w:rPr>
        <w:t>механізм</w:t>
      </w:r>
      <w:r w:rsidRPr="0080584F">
        <w:rPr>
          <w:lang w:val="en-US"/>
        </w:rPr>
        <w:t></w:t>
      </w:r>
      <w:r w:rsidRPr="0080584F">
        <w:rPr>
          <w:rFonts w:hint="eastAsia"/>
          <w:lang w:val="en-US"/>
        </w:rPr>
        <w:t>поточної</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довгострокової</w:t>
      </w:r>
      <w:r w:rsidRPr="0080584F">
        <w:rPr>
          <w:lang w:val="en-US"/>
        </w:rPr>
        <w:t></w:t>
      </w:r>
      <w:r w:rsidRPr="0080584F">
        <w:rPr>
          <w:rFonts w:hint="eastAsia"/>
          <w:lang w:val="en-US"/>
        </w:rPr>
        <w:t>координації</w:t>
      </w:r>
      <w:r w:rsidRPr="0080584F">
        <w:rPr>
          <w:lang w:val="en-US"/>
        </w:rPr>
        <w:t></w:t>
      </w:r>
      <w:r w:rsidRPr="0080584F">
        <w:rPr>
          <w:rFonts w:hint="eastAsia"/>
          <w:lang w:val="en-US"/>
        </w:rPr>
        <w:t>з</w:t>
      </w:r>
      <w:r w:rsidRPr="0080584F">
        <w:rPr>
          <w:lang w:val="en-US"/>
        </w:rPr>
        <w:t></w:t>
      </w:r>
      <w:r w:rsidRPr="0080584F">
        <w:rPr>
          <w:rFonts w:hint="eastAsia"/>
          <w:lang w:val="en-US"/>
        </w:rPr>
        <w:t>широкого</w:t>
      </w:r>
      <w:r w:rsidRPr="0080584F">
        <w:rPr>
          <w:lang w:val="en-US"/>
        </w:rPr>
        <w:t></w:t>
      </w:r>
      <w:r w:rsidRPr="0080584F">
        <w:rPr>
          <w:rFonts w:hint="eastAsia"/>
          <w:lang w:val="en-US"/>
        </w:rPr>
        <w:t>кола</w:t>
      </w:r>
      <w:r w:rsidRPr="0080584F">
        <w:rPr>
          <w:lang w:val="en-US"/>
        </w:rPr>
        <w:t></w:t>
      </w:r>
      <w:r w:rsidRPr="0080584F">
        <w:rPr>
          <w:rFonts w:hint="eastAsia"/>
          <w:lang w:val="en-US"/>
        </w:rPr>
        <w:t>проблем</w:t>
      </w:r>
      <w:r w:rsidRPr="0080584F">
        <w:rPr>
          <w:lang w:val="en-US"/>
        </w:rPr>
        <w:t></w:t>
      </w:r>
      <w:r w:rsidRPr="0080584F">
        <w:rPr>
          <w:rFonts w:hint="eastAsia"/>
          <w:lang w:val="en-US"/>
        </w:rPr>
        <w:t>світової</w:t>
      </w:r>
      <w:r w:rsidRPr="0080584F">
        <w:rPr>
          <w:lang w:val="en-US"/>
        </w:rPr>
        <w:t></w:t>
      </w:r>
      <w:r w:rsidRPr="0080584F">
        <w:rPr>
          <w:rFonts w:hint="eastAsia"/>
          <w:lang w:val="en-US"/>
        </w:rPr>
        <w:t>економіки</w:t>
      </w:r>
      <w:r w:rsidRPr="0080584F">
        <w:rPr>
          <w:lang w:val="en-US"/>
        </w:rPr>
        <w:t></w:t>
      </w:r>
      <w:r w:rsidRPr="0080584F">
        <w:rPr>
          <w:rFonts w:hint="eastAsia"/>
          <w:lang w:val="en-US"/>
        </w:rPr>
        <w:t>та</w:t>
      </w:r>
    </w:p>
    <w:p w:rsidR="0080584F" w:rsidRPr="0080584F" w:rsidRDefault="0080584F" w:rsidP="0080584F">
      <w:pPr>
        <w:rPr>
          <w:lang w:val="en-US"/>
        </w:rPr>
      </w:pPr>
      <w:r w:rsidRPr="0080584F">
        <w:rPr>
          <w:rFonts w:hint="eastAsia"/>
          <w:lang w:val="en-US"/>
        </w:rPr>
        <w:t>політики</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r w:rsidRPr="0080584F">
        <w:rPr>
          <w:rFonts w:hint="eastAsia"/>
          <w:lang w:val="en-US"/>
        </w:rPr>
        <w:t>Прикладні</w:t>
      </w:r>
      <w:r w:rsidRPr="0080584F">
        <w:rPr>
          <w:lang w:val="en-US"/>
        </w:rPr>
        <w:t></w:t>
      </w:r>
      <w:r w:rsidRPr="0080584F">
        <w:rPr>
          <w:rFonts w:hint="eastAsia"/>
          <w:lang w:val="en-US"/>
        </w:rPr>
        <w:t>аспекти</w:t>
      </w:r>
      <w:r w:rsidRPr="0080584F">
        <w:rPr>
          <w:lang w:val="en-US"/>
        </w:rPr>
        <w:t></w:t>
      </w:r>
      <w:r w:rsidRPr="0080584F">
        <w:rPr>
          <w:rFonts w:hint="eastAsia"/>
          <w:lang w:val="en-US"/>
        </w:rPr>
        <w:t>взаємодії</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розглядаються</w:t>
      </w:r>
      <w:r w:rsidRPr="0080584F">
        <w:rPr>
          <w:lang w:val="en-US"/>
        </w:rPr>
        <w:t></w:t>
      </w:r>
      <w:r w:rsidRPr="0080584F">
        <w:rPr>
          <w:rFonts w:hint="eastAsia"/>
          <w:lang w:val="en-US"/>
        </w:rPr>
        <w:t>крізь</w:t>
      </w:r>
      <w:r w:rsidRPr="0080584F">
        <w:rPr>
          <w:lang w:val="en-US"/>
        </w:rPr>
        <w:t></w:t>
      </w:r>
      <w:r w:rsidRPr="0080584F">
        <w:rPr>
          <w:rFonts w:hint="eastAsia"/>
          <w:lang w:val="en-US"/>
        </w:rPr>
        <w:t>призму</w:t>
      </w:r>
    </w:p>
    <w:p w:rsidR="0080584F" w:rsidRPr="0080584F" w:rsidRDefault="0080584F" w:rsidP="0080584F">
      <w:pPr>
        <w:rPr>
          <w:lang w:val="en-US"/>
        </w:rPr>
      </w:pPr>
      <w:r w:rsidRPr="0080584F">
        <w:rPr>
          <w:rFonts w:hint="eastAsia"/>
          <w:lang w:val="en-US"/>
        </w:rPr>
        <w:t>альтернативних</w:t>
      </w:r>
      <w:r w:rsidRPr="0080584F">
        <w:rPr>
          <w:lang w:val="en-US"/>
        </w:rPr>
        <w:t></w:t>
      </w:r>
      <w:r w:rsidRPr="0080584F">
        <w:rPr>
          <w:rFonts w:hint="eastAsia"/>
          <w:lang w:val="en-US"/>
        </w:rPr>
        <w:t>позицій</w:t>
      </w:r>
      <w:r w:rsidRPr="0080584F">
        <w:rPr>
          <w:lang w:val="en-US"/>
        </w:rPr>
        <w:t></w:t>
      </w:r>
      <w:r w:rsidRPr="0080584F">
        <w:rPr>
          <w:rFonts w:hint="eastAsia"/>
          <w:lang w:val="en-US"/>
        </w:rPr>
        <w:t>щодо</w:t>
      </w:r>
      <w:r w:rsidRPr="0080584F">
        <w:rPr>
          <w:lang w:val="en-US"/>
        </w:rPr>
        <w:t></w:t>
      </w:r>
      <w:r w:rsidRPr="0080584F">
        <w:rPr>
          <w:rFonts w:hint="eastAsia"/>
          <w:lang w:val="en-US"/>
        </w:rPr>
        <w:t>подальших</w:t>
      </w:r>
      <w:r w:rsidRPr="0080584F">
        <w:rPr>
          <w:lang w:val="en-US"/>
        </w:rPr>
        <w:t></w:t>
      </w:r>
      <w:r w:rsidRPr="0080584F">
        <w:rPr>
          <w:rFonts w:hint="eastAsia"/>
          <w:lang w:val="en-US"/>
        </w:rPr>
        <w:t>перспектив</w:t>
      </w:r>
      <w:r w:rsidRPr="0080584F">
        <w:rPr>
          <w:lang w:val="en-US"/>
        </w:rPr>
        <w:t></w:t>
      </w:r>
      <w:r w:rsidRPr="0080584F">
        <w:rPr>
          <w:rFonts w:hint="eastAsia"/>
          <w:lang w:val="en-US"/>
        </w:rPr>
        <w:t>групи</w:t>
      </w:r>
      <w:r w:rsidRPr="0080584F">
        <w:rPr>
          <w:lang w:val="en-US"/>
        </w:rPr>
        <w:t></w:t>
      </w:r>
      <w:r w:rsidRPr="0080584F">
        <w:rPr>
          <w:rFonts w:hint="eastAsia"/>
          <w:lang w:val="en-US"/>
        </w:rPr>
        <w:t>–</w:t>
      </w:r>
      <w:r w:rsidRPr="0080584F">
        <w:rPr>
          <w:lang w:val="en-US"/>
        </w:rPr>
        <w:t></w:t>
      </w:r>
      <w:r w:rsidRPr="0080584F">
        <w:rPr>
          <w:rFonts w:hint="eastAsia"/>
          <w:lang w:val="en-US"/>
        </w:rPr>
        <w:t>від</w:t>
      </w:r>
      <w:r w:rsidRPr="0080584F">
        <w:rPr>
          <w:lang w:val="en-US"/>
        </w:rPr>
        <w:t></w:t>
      </w:r>
      <w:r w:rsidRPr="0080584F">
        <w:rPr>
          <w:rFonts w:hint="eastAsia"/>
          <w:lang w:val="en-US"/>
        </w:rPr>
        <w:t>поступового</w:t>
      </w:r>
    </w:p>
    <w:p w:rsidR="0080584F" w:rsidRPr="0080584F" w:rsidRDefault="0080584F" w:rsidP="0080584F">
      <w:pPr>
        <w:rPr>
          <w:lang w:val="en-US"/>
        </w:rPr>
      </w:pPr>
      <w:r w:rsidRPr="0080584F">
        <w:rPr>
          <w:rFonts w:hint="eastAsia"/>
          <w:lang w:val="en-US"/>
        </w:rPr>
        <w:t>перетворення</w:t>
      </w:r>
      <w:r w:rsidRPr="0080584F">
        <w:rPr>
          <w:lang w:val="en-US"/>
        </w:rPr>
        <w:t></w:t>
      </w:r>
      <w:r w:rsidRPr="0080584F">
        <w:rPr>
          <w:rFonts w:hint="eastAsia"/>
          <w:lang w:val="en-US"/>
        </w:rPr>
        <w:t>БРІКС</w:t>
      </w:r>
      <w:r w:rsidRPr="0080584F">
        <w:rPr>
          <w:lang w:val="en-US"/>
        </w:rPr>
        <w:t></w:t>
      </w:r>
      <w:r w:rsidRPr="0080584F">
        <w:rPr>
          <w:rFonts w:hint="eastAsia"/>
          <w:lang w:val="en-US"/>
        </w:rPr>
        <w:t>у</w:t>
      </w:r>
      <w:r w:rsidRPr="0080584F">
        <w:rPr>
          <w:lang w:val="en-US"/>
        </w:rPr>
        <w:t></w:t>
      </w:r>
      <w:r w:rsidRPr="0080584F">
        <w:rPr>
          <w:rFonts w:hint="eastAsia"/>
          <w:lang w:val="en-US"/>
        </w:rPr>
        <w:t>новий</w:t>
      </w:r>
      <w:r w:rsidRPr="0080584F">
        <w:rPr>
          <w:lang w:val="en-US"/>
        </w:rPr>
        <w:t></w:t>
      </w:r>
      <w:r w:rsidRPr="0080584F">
        <w:rPr>
          <w:rFonts w:hint="eastAsia"/>
          <w:lang w:val="en-US"/>
        </w:rPr>
        <w:t>тип</w:t>
      </w:r>
      <w:r w:rsidRPr="0080584F">
        <w:rPr>
          <w:lang w:val="en-US"/>
        </w:rPr>
        <w:t></w:t>
      </w:r>
      <w:r w:rsidRPr="0080584F">
        <w:rPr>
          <w:rFonts w:hint="eastAsia"/>
          <w:lang w:val="en-US"/>
        </w:rPr>
        <w:t>міжнародного</w:t>
      </w:r>
      <w:r w:rsidRPr="0080584F">
        <w:rPr>
          <w:lang w:val="en-US"/>
        </w:rPr>
        <w:t></w:t>
      </w:r>
      <w:r w:rsidRPr="0080584F">
        <w:rPr>
          <w:rFonts w:hint="eastAsia"/>
          <w:lang w:val="en-US"/>
        </w:rPr>
        <w:t>об’єднання</w:t>
      </w:r>
      <w:r w:rsidRPr="0080584F">
        <w:rPr>
          <w:lang w:val="en-US"/>
        </w:rPr>
        <w:t></w:t>
      </w:r>
      <w:r w:rsidRPr="0080584F">
        <w:rPr>
          <w:lang w:val="en-US"/>
        </w:rPr>
        <w:t></w:t>
      </w:r>
      <w:r w:rsidRPr="0080584F">
        <w:rPr>
          <w:rFonts w:hint="eastAsia"/>
          <w:lang w:val="en-US"/>
        </w:rPr>
        <w:t>характерного</w:t>
      </w:r>
      <w:r w:rsidRPr="0080584F">
        <w:rPr>
          <w:lang w:val="en-US"/>
        </w:rPr>
        <w:t></w:t>
      </w:r>
      <w:r w:rsidRPr="0080584F">
        <w:rPr>
          <w:rFonts w:hint="eastAsia"/>
          <w:lang w:val="en-US"/>
        </w:rPr>
        <w:t>для</w:t>
      </w:r>
    </w:p>
    <w:p w:rsidR="0080584F" w:rsidRPr="0080584F" w:rsidRDefault="0080584F" w:rsidP="0080584F">
      <w:pPr>
        <w:rPr>
          <w:lang w:val="en-US"/>
        </w:rPr>
      </w:pPr>
      <w:r w:rsidRPr="0080584F">
        <w:rPr>
          <w:rFonts w:hint="eastAsia"/>
          <w:lang w:val="en-US"/>
        </w:rPr>
        <w:t>інтеграційних</w:t>
      </w:r>
      <w:r w:rsidRPr="0080584F">
        <w:rPr>
          <w:lang w:val="en-US"/>
        </w:rPr>
        <w:t></w:t>
      </w:r>
      <w:r w:rsidRPr="0080584F">
        <w:rPr>
          <w:rFonts w:hint="eastAsia"/>
          <w:lang w:val="en-US"/>
        </w:rPr>
        <w:t>регіональних</w:t>
      </w:r>
      <w:r w:rsidRPr="0080584F">
        <w:rPr>
          <w:lang w:val="en-US"/>
        </w:rPr>
        <w:t></w:t>
      </w:r>
      <w:r w:rsidRPr="0080584F">
        <w:rPr>
          <w:rFonts w:hint="eastAsia"/>
          <w:lang w:val="en-US"/>
        </w:rPr>
        <w:t>угруповань</w:t>
      </w:r>
      <w:r w:rsidRPr="0080584F">
        <w:rPr>
          <w:lang w:val="en-US"/>
        </w:rPr>
        <w:t></w:t>
      </w:r>
      <w:r w:rsidRPr="0080584F">
        <w:rPr>
          <w:lang w:val="en-US"/>
        </w:rPr>
        <w:t></w:t>
      </w:r>
      <w:r w:rsidRPr="0080584F">
        <w:rPr>
          <w:rFonts w:hint="eastAsia"/>
          <w:lang w:val="en-US"/>
        </w:rPr>
        <w:t>до</w:t>
      </w:r>
      <w:r w:rsidRPr="0080584F">
        <w:rPr>
          <w:lang w:val="en-US"/>
        </w:rPr>
        <w:t></w:t>
      </w:r>
      <w:r w:rsidRPr="0080584F">
        <w:rPr>
          <w:rFonts w:hint="eastAsia"/>
          <w:lang w:val="en-US"/>
        </w:rPr>
        <w:t>припинення</w:t>
      </w:r>
      <w:r w:rsidRPr="0080584F">
        <w:rPr>
          <w:lang w:val="en-US"/>
        </w:rPr>
        <w:t></w:t>
      </w:r>
      <w:r w:rsidRPr="0080584F">
        <w:rPr>
          <w:rFonts w:hint="eastAsia"/>
          <w:lang w:val="en-US"/>
        </w:rPr>
        <w:t>функціонування</w:t>
      </w:r>
      <w:r w:rsidRPr="0080584F">
        <w:rPr>
          <w:lang w:val="en-US"/>
        </w:rPr>
        <w:t></w:t>
      </w:r>
      <w:r w:rsidRPr="0080584F">
        <w:rPr>
          <w:rFonts w:hint="eastAsia"/>
          <w:lang w:val="en-US"/>
        </w:rPr>
        <w:t>БРІКС</w:t>
      </w:r>
    </w:p>
    <w:p w:rsidR="0080584F" w:rsidRPr="0080584F" w:rsidRDefault="0080584F" w:rsidP="0080584F">
      <w:pPr>
        <w:rPr>
          <w:lang w:val="en-US"/>
        </w:rPr>
      </w:pPr>
      <w:r w:rsidRPr="0080584F">
        <w:rPr>
          <w:rFonts w:hint="eastAsia"/>
          <w:lang w:val="en-US"/>
        </w:rPr>
        <w:t>через</w:t>
      </w:r>
      <w:r w:rsidRPr="0080584F">
        <w:rPr>
          <w:lang w:val="en-US"/>
        </w:rPr>
        <w:t></w:t>
      </w:r>
      <w:r w:rsidRPr="0080584F">
        <w:rPr>
          <w:rFonts w:hint="eastAsia"/>
          <w:lang w:val="en-US"/>
        </w:rPr>
        <w:t>невідповідність</w:t>
      </w:r>
      <w:r w:rsidRPr="0080584F">
        <w:rPr>
          <w:lang w:val="en-US"/>
        </w:rPr>
        <w:t></w:t>
      </w:r>
      <w:r w:rsidRPr="0080584F">
        <w:rPr>
          <w:rFonts w:hint="eastAsia"/>
          <w:lang w:val="en-US"/>
        </w:rPr>
        <w:t>реалій</w:t>
      </w:r>
      <w:r w:rsidRPr="0080584F">
        <w:rPr>
          <w:lang w:val="en-US"/>
        </w:rPr>
        <w:t></w:t>
      </w:r>
      <w:r w:rsidRPr="0080584F">
        <w:rPr>
          <w:rFonts w:hint="eastAsia"/>
          <w:lang w:val="en-US"/>
        </w:rPr>
        <w:t>головному</w:t>
      </w:r>
      <w:r w:rsidRPr="0080584F">
        <w:rPr>
          <w:lang w:val="en-US"/>
        </w:rPr>
        <w:t></w:t>
      </w:r>
      <w:r w:rsidRPr="0080584F">
        <w:rPr>
          <w:rFonts w:hint="eastAsia"/>
          <w:lang w:val="en-US"/>
        </w:rPr>
        <w:t>критерію</w:t>
      </w:r>
      <w:r w:rsidRPr="0080584F">
        <w:rPr>
          <w:lang w:val="en-US"/>
        </w:rPr>
        <w:t></w:t>
      </w:r>
      <w:r w:rsidRPr="0080584F">
        <w:rPr>
          <w:lang w:val="en-US"/>
        </w:rPr>
        <w:t></w:t>
      </w:r>
      <w:r w:rsidRPr="0080584F">
        <w:rPr>
          <w:rFonts w:hint="eastAsia"/>
          <w:lang w:val="en-US"/>
        </w:rPr>
        <w:t>країни</w:t>
      </w:r>
      <w:r w:rsidRPr="0080584F">
        <w:rPr>
          <w:lang w:val="en-US"/>
        </w:rPr>
        <w:t></w:t>
      </w:r>
      <w:r w:rsidRPr="0080584F">
        <w:rPr>
          <w:rFonts w:hint="eastAsia"/>
          <w:lang w:val="en-US"/>
        </w:rPr>
        <w:t>з</w:t>
      </w:r>
      <w:r w:rsidRPr="0080584F">
        <w:rPr>
          <w:lang w:val="en-US"/>
        </w:rPr>
        <w:t></w:t>
      </w:r>
      <w:r w:rsidRPr="0080584F">
        <w:rPr>
          <w:rFonts w:hint="eastAsia"/>
          <w:lang w:val="en-US"/>
        </w:rPr>
        <w:t>високими</w:t>
      </w:r>
      <w:r w:rsidRPr="0080584F">
        <w:rPr>
          <w:lang w:val="en-US"/>
        </w:rPr>
        <w:t></w:t>
      </w:r>
      <w:r w:rsidRPr="0080584F">
        <w:rPr>
          <w:rFonts w:hint="eastAsia"/>
          <w:lang w:val="en-US"/>
        </w:rPr>
        <w:t>темпами</w:t>
      </w:r>
    </w:p>
    <w:p w:rsidR="0080584F" w:rsidRPr="0080584F" w:rsidRDefault="0080584F" w:rsidP="0080584F">
      <w:pPr>
        <w:rPr>
          <w:lang w:val="en-US"/>
        </w:rPr>
      </w:pPr>
      <w:r w:rsidRPr="0080584F">
        <w:rPr>
          <w:rFonts w:hint="eastAsia"/>
          <w:lang w:val="en-US"/>
        </w:rPr>
        <w:t>економічного</w:t>
      </w:r>
      <w:r w:rsidRPr="0080584F">
        <w:rPr>
          <w:lang w:val="en-US"/>
        </w:rPr>
        <w:t></w:t>
      </w:r>
      <w:r w:rsidRPr="0080584F">
        <w:rPr>
          <w:rFonts w:hint="eastAsia"/>
          <w:lang w:val="en-US"/>
        </w:rPr>
        <w:t>зростання</w:t>
      </w:r>
      <w:r w:rsidRPr="0080584F">
        <w:rPr>
          <w:lang w:val="en-US"/>
        </w:rPr>
        <w:t></w:t>
      </w:r>
      <w:r w:rsidRPr="0080584F">
        <w:rPr>
          <w:lang w:val="en-US"/>
        </w:rPr>
        <w:t></w:t>
      </w:r>
      <w:r w:rsidRPr="0080584F">
        <w:rPr>
          <w:lang w:val="en-US"/>
        </w:rPr>
        <w:t></w:t>
      </w:r>
      <w:r w:rsidRPr="0080584F">
        <w:rPr>
          <w:rFonts w:hint="eastAsia"/>
          <w:lang w:val="en-US"/>
        </w:rPr>
        <w:t>за</w:t>
      </w:r>
      <w:r w:rsidRPr="0080584F">
        <w:rPr>
          <w:lang w:val="en-US"/>
        </w:rPr>
        <w:t></w:t>
      </w:r>
      <w:r w:rsidRPr="0080584F">
        <w:rPr>
          <w:rFonts w:hint="eastAsia"/>
          <w:lang w:val="en-US"/>
        </w:rPr>
        <w:t>якими</w:t>
      </w:r>
      <w:r w:rsidRPr="0080584F">
        <w:rPr>
          <w:lang w:val="en-US"/>
        </w:rPr>
        <w:t></w:t>
      </w:r>
      <w:r w:rsidRPr="0080584F">
        <w:rPr>
          <w:rFonts w:hint="eastAsia"/>
          <w:lang w:val="en-US"/>
        </w:rPr>
        <w:t>було</w:t>
      </w:r>
      <w:r w:rsidRPr="0080584F">
        <w:rPr>
          <w:lang w:val="en-US"/>
        </w:rPr>
        <w:t></w:t>
      </w:r>
      <w:r w:rsidRPr="0080584F">
        <w:rPr>
          <w:rFonts w:hint="eastAsia"/>
          <w:lang w:val="en-US"/>
        </w:rPr>
        <w:t>виокремлено</w:t>
      </w:r>
      <w:r w:rsidRPr="0080584F">
        <w:rPr>
          <w:lang w:val="en-US"/>
        </w:rPr>
        <w:t></w:t>
      </w:r>
      <w:r w:rsidRPr="0080584F">
        <w:rPr>
          <w:rFonts w:hint="eastAsia"/>
          <w:lang w:val="en-US"/>
        </w:rPr>
        <w:t>утворення</w:t>
      </w:r>
      <w:r w:rsidRPr="0080584F">
        <w:rPr>
          <w:lang w:val="en-US"/>
        </w:rPr>
        <w:t></w:t>
      </w:r>
      <w:r w:rsidRPr="0080584F">
        <w:rPr>
          <w:lang w:val="en-US"/>
        </w:rPr>
        <w:t></w:t>
      </w:r>
      <w:r w:rsidRPr="0080584F">
        <w:rPr>
          <w:rFonts w:hint="eastAsia"/>
          <w:lang w:val="en-US"/>
        </w:rPr>
        <w:t>Водночас</w:t>
      </w:r>
    </w:p>
    <w:p w:rsidR="0080584F" w:rsidRPr="0080584F" w:rsidRDefault="0080584F" w:rsidP="0080584F">
      <w:pPr>
        <w:rPr>
          <w:lang w:val="en-US"/>
        </w:rPr>
      </w:pPr>
      <w:r w:rsidRPr="0080584F">
        <w:rPr>
          <w:rFonts w:hint="eastAsia"/>
          <w:lang w:val="en-US"/>
        </w:rPr>
        <w:t>проведений</w:t>
      </w:r>
      <w:r w:rsidRPr="0080584F">
        <w:rPr>
          <w:lang w:val="en-US"/>
        </w:rPr>
        <w:t></w:t>
      </w:r>
      <w:r w:rsidRPr="0080584F">
        <w:rPr>
          <w:rFonts w:hint="eastAsia"/>
          <w:lang w:val="en-US"/>
        </w:rPr>
        <w:t>аналіз</w:t>
      </w:r>
      <w:r w:rsidRPr="0080584F">
        <w:rPr>
          <w:lang w:val="en-US"/>
        </w:rPr>
        <w:t></w:t>
      </w:r>
      <w:r w:rsidRPr="0080584F">
        <w:rPr>
          <w:rFonts w:hint="eastAsia"/>
          <w:lang w:val="en-US"/>
        </w:rPr>
        <w:t>уможливив</w:t>
      </w:r>
      <w:r w:rsidRPr="0080584F">
        <w:rPr>
          <w:lang w:val="en-US"/>
        </w:rPr>
        <w:t></w:t>
      </w:r>
      <w:r w:rsidRPr="0080584F">
        <w:rPr>
          <w:rFonts w:hint="eastAsia"/>
          <w:lang w:val="en-US"/>
        </w:rPr>
        <w:t>висновок</w:t>
      </w:r>
      <w:r w:rsidRPr="0080584F">
        <w:rPr>
          <w:lang w:val="en-US"/>
        </w:rPr>
        <w:t></w:t>
      </w:r>
      <w:r w:rsidRPr="0080584F">
        <w:rPr>
          <w:rFonts w:hint="eastAsia"/>
          <w:lang w:val="en-US"/>
        </w:rPr>
        <w:t>щодо</w:t>
      </w:r>
      <w:r w:rsidRPr="0080584F">
        <w:rPr>
          <w:lang w:val="en-US"/>
        </w:rPr>
        <w:t></w:t>
      </w:r>
      <w:r w:rsidRPr="0080584F">
        <w:rPr>
          <w:rFonts w:hint="eastAsia"/>
          <w:lang w:val="en-US"/>
        </w:rPr>
        <w:t>зовнішньої</w:t>
      </w:r>
      <w:r w:rsidRPr="0080584F">
        <w:rPr>
          <w:lang w:val="en-US"/>
        </w:rPr>
        <w:t></w:t>
      </w:r>
      <w:r w:rsidRPr="0080584F">
        <w:rPr>
          <w:rFonts w:hint="eastAsia"/>
          <w:lang w:val="en-US"/>
        </w:rPr>
        <w:t>та</w:t>
      </w:r>
      <w:r w:rsidRPr="0080584F">
        <w:rPr>
          <w:lang w:val="en-US"/>
        </w:rPr>
        <w:t></w:t>
      </w:r>
      <w:r w:rsidRPr="0080584F">
        <w:rPr>
          <w:rFonts w:hint="eastAsia"/>
          <w:lang w:val="en-US"/>
        </w:rPr>
        <w:t>внутрішньої</w:t>
      </w:r>
      <w:r w:rsidRPr="0080584F">
        <w:rPr>
          <w:lang w:val="en-US"/>
        </w:rPr>
        <w:t></w:t>
      </w:r>
      <w:r w:rsidRPr="0080584F">
        <w:rPr>
          <w:rFonts w:hint="eastAsia"/>
          <w:lang w:val="en-US"/>
        </w:rPr>
        <w:t>групи</w:t>
      </w:r>
    </w:p>
    <w:p w:rsidR="0080584F" w:rsidRPr="0080584F" w:rsidRDefault="0080584F" w:rsidP="0080584F">
      <w:pPr>
        <w:rPr>
          <w:lang w:val="en-US"/>
        </w:rPr>
      </w:pPr>
      <w:r w:rsidRPr="0080584F">
        <w:rPr>
          <w:rFonts w:hint="eastAsia"/>
          <w:lang w:val="en-US"/>
        </w:rPr>
        <w:t>інтересів</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реалізуються</w:t>
      </w:r>
      <w:r w:rsidRPr="0080584F">
        <w:rPr>
          <w:lang w:val="en-US"/>
        </w:rPr>
        <w:t></w:t>
      </w:r>
      <w:r w:rsidRPr="0080584F">
        <w:rPr>
          <w:rFonts w:hint="eastAsia"/>
          <w:lang w:val="en-US"/>
        </w:rPr>
        <w:t>на</w:t>
      </w:r>
      <w:r w:rsidRPr="0080584F">
        <w:rPr>
          <w:lang w:val="en-US"/>
        </w:rPr>
        <w:t></w:t>
      </w:r>
      <w:r w:rsidRPr="0080584F">
        <w:rPr>
          <w:rFonts w:hint="eastAsia"/>
          <w:lang w:val="en-US"/>
        </w:rPr>
        <w:t>практиці</w:t>
      </w:r>
      <w:r w:rsidRPr="0080584F">
        <w:rPr>
          <w:lang w:val="en-US"/>
        </w:rPr>
        <w:t></w:t>
      </w:r>
      <w:r w:rsidRPr="0080584F">
        <w:rPr>
          <w:lang w:val="en-US"/>
        </w:rPr>
        <w:t></w:t>
      </w:r>
      <w:r w:rsidRPr="0080584F">
        <w:rPr>
          <w:rFonts w:hint="eastAsia"/>
          <w:lang w:val="en-US"/>
        </w:rPr>
        <w:t>До</w:t>
      </w:r>
      <w:r w:rsidRPr="0080584F">
        <w:rPr>
          <w:lang w:val="en-US"/>
        </w:rPr>
        <w:t></w:t>
      </w:r>
      <w:r w:rsidRPr="0080584F">
        <w:rPr>
          <w:rFonts w:hint="eastAsia"/>
          <w:lang w:val="en-US"/>
        </w:rPr>
        <w:t>спільних</w:t>
      </w:r>
      <w:r w:rsidRPr="0080584F">
        <w:rPr>
          <w:lang w:val="en-US"/>
        </w:rPr>
        <w:t></w:t>
      </w:r>
      <w:r w:rsidRPr="0080584F">
        <w:rPr>
          <w:rFonts w:hint="eastAsia"/>
          <w:lang w:val="en-US"/>
        </w:rPr>
        <w:t>зовнішніх</w:t>
      </w:r>
    </w:p>
    <w:p w:rsidR="0080584F" w:rsidRPr="0080584F" w:rsidRDefault="0080584F" w:rsidP="0080584F">
      <w:pPr>
        <w:rPr>
          <w:lang w:val="en-US"/>
        </w:rPr>
      </w:pPr>
      <w:r w:rsidRPr="0080584F">
        <w:rPr>
          <w:rFonts w:hint="eastAsia"/>
          <w:lang w:val="en-US"/>
        </w:rPr>
        <w:t>інтересів</w:t>
      </w:r>
      <w:r w:rsidRPr="0080584F">
        <w:rPr>
          <w:lang w:val="en-US"/>
        </w:rPr>
        <w:t></w:t>
      </w:r>
      <w:r w:rsidRPr="0080584F">
        <w:rPr>
          <w:rFonts w:hint="eastAsia"/>
          <w:lang w:val="en-US"/>
        </w:rPr>
        <w:t>відносять</w:t>
      </w:r>
      <w:r w:rsidRPr="0080584F">
        <w:rPr>
          <w:lang w:val="en-US"/>
        </w:rPr>
        <w:t></w:t>
      </w:r>
      <w:r w:rsidRPr="0080584F">
        <w:rPr>
          <w:rFonts w:hint="eastAsia"/>
          <w:lang w:val="en-US"/>
        </w:rPr>
        <w:t>проблеми</w:t>
      </w:r>
      <w:r w:rsidRPr="0080584F">
        <w:rPr>
          <w:lang w:val="en-US"/>
        </w:rPr>
        <w:t></w:t>
      </w:r>
      <w:r w:rsidRPr="0080584F">
        <w:rPr>
          <w:rFonts w:hint="eastAsia"/>
          <w:lang w:val="en-US"/>
        </w:rPr>
        <w:t>реформування</w:t>
      </w:r>
      <w:r w:rsidRPr="0080584F">
        <w:rPr>
          <w:lang w:val="en-US"/>
        </w:rPr>
        <w:t></w:t>
      </w:r>
      <w:r w:rsidRPr="0080584F">
        <w:rPr>
          <w:rFonts w:hint="eastAsia"/>
          <w:lang w:val="en-US"/>
        </w:rPr>
        <w:t>сучасної</w:t>
      </w:r>
      <w:r w:rsidRPr="0080584F">
        <w:rPr>
          <w:lang w:val="en-US"/>
        </w:rPr>
        <w:t></w:t>
      </w:r>
      <w:r w:rsidRPr="0080584F">
        <w:rPr>
          <w:rFonts w:hint="eastAsia"/>
          <w:lang w:val="en-US"/>
        </w:rPr>
        <w:t>системи</w:t>
      </w:r>
      <w:r w:rsidRPr="0080584F">
        <w:rPr>
          <w:lang w:val="en-US"/>
        </w:rPr>
        <w:t></w:t>
      </w:r>
      <w:r w:rsidRPr="0080584F">
        <w:rPr>
          <w:rFonts w:hint="eastAsia"/>
          <w:lang w:val="en-US"/>
        </w:rPr>
        <w:t>міжнародних</w:t>
      </w:r>
    </w:p>
    <w:p w:rsidR="0080584F" w:rsidRPr="0080584F" w:rsidRDefault="0080584F" w:rsidP="0080584F">
      <w:pPr>
        <w:rPr>
          <w:lang w:val="en-US"/>
        </w:rPr>
      </w:pPr>
      <w:r w:rsidRPr="0080584F">
        <w:rPr>
          <w:rFonts w:hint="eastAsia"/>
          <w:lang w:val="en-US"/>
        </w:rPr>
        <w:t>відносин</w:t>
      </w:r>
      <w:r w:rsidRPr="0080584F">
        <w:rPr>
          <w:lang w:val="en-US"/>
        </w:rPr>
        <w:t></w:t>
      </w:r>
      <w:r w:rsidRPr="0080584F">
        <w:rPr>
          <w:lang w:val="en-US"/>
        </w:rPr>
        <w:t></w:t>
      </w:r>
      <w:r w:rsidRPr="0080584F">
        <w:rPr>
          <w:rFonts w:hint="eastAsia"/>
          <w:lang w:val="en-US"/>
        </w:rPr>
        <w:t>формування</w:t>
      </w:r>
      <w:r w:rsidRPr="0080584F">
        <w:rPr>
          <w:lang w:val="en-US"/>
        </w:rPr>
        <w:t></w:t>
      </w:r>
      <w:r w:rsidRPr="0080584F">
        <w:rPr>
          <w:rFonts w:hint="eastAsia"/>
          <w:lang w:val="en-US"/>
        </w:rPr>
        <w:t>поліцентричного</w:t>
      </w:r>
      <w:r w:rsidRPr="0080584F">
        <w:rPr>
          <w:lang w:val="en-US"/>
        </w:rPr>
        <w:t></w:t>
      </w:r>
      <w:r w:rsidRPr="0080584F">
        <w:rPr>
          <w:rFonts w:hint="eastAsia"/>
          <w:lang w:val="en-US"/>
        </w:rPr>
        <w:t>світопорядку</w:t>
      </w:r>
      <w:r w:rsidRPr="0080584F">
        <w:rPr>
          <w:lang w:val="en-US"/>
        </w:rPr>
        <w:t></w:t>
      </w:r>
      <w:r w:rsidRPr="0080584F">
        <w:rPr>
          <w:lang w:val="en-US"/>
        </w:rPr>
        <w:t></w:t>
      </w:r>
      <w:r w:rsidRPr="0080584F">
        <w:rPr>
          <w:rFonts w:hint="eastAsia"/>
          <w:lang w:val="en-US"/>
        </w:rPr>
        <w:t>зміцнення</w:t>
      </w:r>
      <w:r w:rsidRPr="0080584F">
        <w:rPr>
          <w:lang w:val="en-US"/>
        </w:rPr>
        <w:t></w:t>
      </w:r>
      <w:r w:rsidRPr="0080584F">
        <w:rPr>
          <w:rFonts w:hint="eastAsia"/>
          <w:lang w:val="en-US"/>
        </w:rPr>
        <w:t>ролі</w:t>
      </w:r>
      <w:r w:rsidRPr="0080584F">
        <w:rPr>
          <w:lang w:val="en-US"/>
        </w:rPr>
        <w:t></w:t>
      </w:r>
      <w:r w:rsidRPr="0080584F">
        <w:rPr>
          <w:rFonts w:hint="eastAsia"/>
          <w:lang w:val="en-US"/>
        </w:rPr>
        <w:t>ООН</w:t>
      </w:r>
      <w:r w:rsidRPr="0080584F">
        <w:rPr>
          <w:lang w:val="en-US"/>
        </w:rPr>
        <w:t></w:t>
      </w:r>
      <w:r w:rsidRPr="0080584F">
        <w:rPr>
          <w:rFonts w:hint="eastAsia"/>
          <w:lang w:val="en-US"/>
        </w:rPr>
        <w:t>як</w:t>
      </w:r>
    </w:p>
    <w:p w:rsidR="0080584F" w:rsidRPr="0080584F" w:rsidRDefault="0080584F" w:rsidP="0080584F">
      <w:pPr>
        <w:rPr>
          <w:lang w:val="en-US"/>
        </w:rPr>
      </w:pPr>
      <w:r w:rsidRPr="0080584F">
        <w:rPr>
          <w:rFonts w:hint="eastAsia"/>
          <w:lang w:val="en-US"/>
        </w:rPr>
        <w:t>основної</w:t>
      </w:r>
      <w:r w:rsidRPr="0080584F">
        <w:rPr>
          <w:lang w:val="en-US"/>
        </w:rPr>
        <w:t></w:t>
      </w:r>
      <w:r w:rsidRPr="0080584F">
        <w:rPr>
          <w:rFonts w:hint="eastAsia"/>
          <w:lang w:val="en-US"/>
        </w:rPr>
        <w:t>міжнародної</w:t>
      </w:r>
      <w:r w:rsidRPr="0080584F">
        <w:rPr>
          <w:lang w:val="en-US"/>
        </w:rPr>
        <w:t></w:t>
      </w:r>
      <w:r w:rsidRPr="0080584F">
        <w:rPr>
          <w:rFonts w:hint="eastAsia"/>
          <w:lang w:val="en-US"/>
        </w:rPr>
        <w:t>інституції</w:t>
      </w:r>
      <w:r w:rsidRPr="0080584F">
        <w:rPr>
          <w:lang w:val="en-US"/>
        </w:rPr>
        <w:t></w:t>
      </w:r>
      <w:r w:rsidRPr="0080584F">
        <w:rPr>
          <w:rFonts w:hint="eastAsia"/>
          <w:lang w:val="en-US"/>
        </w:rPr>
        <w:t>з</w:t>
      </w:r>
      <w:r w:rsidRPr="0080584F">
        <w:rPr>
          <w:lang w:val="en-US"/>
        </w:rPr>
        <w:t></w:t>
      </w:r>
      <w:r w:rsidRPr="0080584F">
        <w:rPr>
          <w:rFonts w:hint="eastAsia"/>
          <w:lang w:val="en-US"/>
        </w:rPr>
        <w:t>підтримки</w:t>
      </w:r>
      <w:r w:rsidRPr="0080584F">
        <w:rPr>
          <w:lang w:val="en-US"/>
        </w:rPr>
        <w:t></w:t>
      </w:r>
      <w:r w:rsidRPr="0080584F">
        <w:rPr>
          <w:rFonts w:hint="eastAsia"/>
          <w:lang w:val="en-US"/>
        </w:rPr>
        <w:t>глобальної</w:t>
      </w:r>
      <w:r w:rsidRPr="0080584F">
        <w:rPr>
          <w:lang w:val="en-US"/>
        </w:rPr>
        <w:t></w:t>
      </w:r>
      <w:r w:rsidRPr="0080584F">
        <w:rPr>
          <w:rFonts w:hint="eastAsia"/>
          <w:lang w:val="en-US"/>
        </w:rPr>
        <w:t>безпеки</w:t>
      </w:r>
      <w:r w:rsidRPr="0080584F">
        <w:rPr>
          <w:lang w:val="en-US"/>
        </w:rPr>
        <w:t></w:t>
      </w:r>
      <w:r w:rsidRPr="0080584F">
        <w:rPr>
          <w:rFonts w:hint="eastAsia"/>
          <w:lang w:val="en-US"/>
        </w:rPr>
        <w:t>в</w:t>
      </w:r>
      <w:r w:rsidRPr="0080584F">
        <w:rPr>
          <w:lang w:val="en-US"/>
        </w:rPr>
        <w:t></w:t>
      </w:r>
      <w:r w:rsidRPr="0080584F">
        <w:rPr>
          <w:rFonts w:hint="eastAsia"/>
          <w:lang w:val="en-US"/>
        </w:rPr>
        <w:t>усіх</w:t>
      </w:r>
      <w:r w:rsidRPr="0080584F">
        <w:rPr>
          <w:lang w:val="en-US"/>
        </w:rPr>
        <w:t></w:t>
      </w:r>
      <w:r w:rsidRPr="0080584F">
        <w:rPr>
          <w:rFonts w:hint="eastAsia"/>
          <w:lang w:val="en-US"/>
        </w:rPr>
        <w:t>її</w:t>
      </w:r>
      <w:r w:rsidRPr="0080584F">
        <w:rPr>
          <w:lang w:val="en-US"/>
        </w:rPr>
        <w:t></w:t>
      </w:r>
      <w:r w:rsidRPr="0080584F">
        <w:rPr>
          <w:rFonts w:hint="eastAsia"/>
          <w:lang w:val="en-US"/>
        </w:rPr>
        <w:t>проявах</w:t>
      </w:r>
      <w:r w:rsidRPr="0080584F">
        <w:rPr>
          <w:lang w:val="en-US"/>
        </w:rPr>
        <w:t></w:t>
      </w:r>
    </w:p>
    <w:p w:rsidR="0080584F" w:rsidRPr="0080584F" w:rsidRDefault="0080584F" w:rsidP="0080584F">
      <w:pPr>
        <w:rPr>
          <w:lang w:val="en-US"/>
        </w:rPr>
      </w:pPr>
      <w:r w:rsidRPr="0080584F">
        <w:rPr>
          <w:rFonts w:hint="eastAsia"/>
          <w:lang w:val="en-US"/>
        </w:rPr>
        <w:t>посилення</w:t>
      </w:r>
      <w:r w:rsidRPr="0080584F">
        <w:rPr>
          <w:lang w:val="en-US"/>
        </w:rPr>
        <w:t></w:t>
      </w:r>
      <w:r w:rsidRPr="0080584F">
        <w:rPr>
          <w:rFonts w:hint="eastAsia"/>
          <w:lang w:val="en-US"/>
        </w:rPr>
        <w:t>ролі</w:t>
      </w:r>
      <w:r w:rsidRPr="0080584F">
        <w:rPr>
          <w:lang w:val="en-US"/>
        </w:rPr>
        <w:t></w:t>
      </w:r>
      <w:r w:rsidRPr="0080584F">
        <w:rPr>
          <w:rFonts w:hint="eastAsia"/>
          <w:lang w:val="en-US"/>
        </w:rPr>
        <w:t>країн</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розвиваються</w:t>
      </w:r>
      <w:r w:rsidRPr="0080584F">
        <w:rPr>
          <w:lang w:val="en-US"/>
        </w:rPr>
        <w:t></w:t>
      </w:r>
      <w:r w:rsidRPr="0080584F">
        <w:rPr>
          <w:lang w:val="en-US"/>
        </w:rPr>
        <w:t></w:t>
      </w:r>
      <w:r w:rsidRPr="0080584F">
        <w:rPr>
          <w:rFonts w:hint="eastAsia"/>
          <w:lang w:val="en-US"/>
        </w:rPr>
        <w:t>у</w:t>
      </w:r>
      <w:r w:rsidRPr="0080584F">
        <w:rPr>
          <w:lang w:val="en-US"/>
        </w:rPr>
        <w:t></w:t>
      </w:r>
      <w:r w:rsidRPr="0080584F">
        <w:rPr>
          <w:rFonts w:hint="eastAsia"/>
          <w:lang w:val="en-US"/>
        </w:rPr>
        <w:t>впливових</w:t>
      </w:r>
      <w:r w:rsidRPr="0080584F">
        <w:rPr>
          <w:lang w:val="en-US"/>
        </w:rPr>
        <w:t></w:t>
      </w:r>
      <w:r w:rsidRPr="0080584F">
        <w:rPr>
          <w:rFonts w:hint="eastAsia"/>
          <w:lang w:val="en-US"/>
        </w:rPr>
        <w:t>міжнародних</w:t>
      </w:r>
      <w:r w:rsidRPr="0080584F">
        <w:rPr>
          <w:lang w:val="en-US"/>
        </w:rPr>
        <w:t></w:t>
      </w:r>
      <w:r w:rsidRPr="0080584F">
        <w:rPr>
          <w:rFonts w:hint="eastAsia"/>
          <w:lang w:val="en-US"/>
        </w:rPr>
        <w:t>організаціях</w:t>
      </w:r>
      <w:r w:rsidRPr="0080584F">
        <w:rPr>
          <w:lang w:val="en-US"/>
        </w:rPr>
        <w:t></w:t>
      </w:r>
    </w:p>
    <w:p w:rsidR="0080584F" w:rsidRPr="0080584F" w:rsidRDefault="0080584F" w:rsidP="0080584F">
      <w:pPr>
        <w:rPr>
          <w:lang w:val="en-US"/>
        </w:rPr>
      </w:pPr>
      <w:r w:rsidRPr="0080584F">
        <w:rPr>
          <w:rFonts w:hint="eastAsia"/>
          <w:lang w:val="en-US"/>
        </w:rPr>
        <w:t>поглиблення</w:t>
      </w:r>
      <w:r w:rsidRPr="0080584F">
        <w:rPr>
          <w:lang w:val="en-US"/>
        </w:rPr>
        <w:t></w:t>
      </w:r>
      <w:r w:rsidRPr="0080584F">
        <w:rPr>
          <w:rFonts w:hint="eastAsia"/>
          <w:lang w:val="en-US"/>
        </w:rPr>
        <w:t>міжцивілізаційного</w:t>
      </w:r>
      <w:r w:rsidRPr="0080584F">
        <w:rPr>
          <w:lang w:val="en-US"/>
        </w:rPr>
        <w:t></w:t>
      </w:r>
      <w:r w:rsidRPr="0080584F">
        <w:rPr>
          <w:rFonts w:hint="eastAsia"/>
          <w:lang w:val="en-US"/>
        </w:rPr>
        <w:t>діалогу</w:t>
      </w:r>
      <w:r w:rsidRPr="0080584F">
        <w:rPr>
          <w:lang w:val="en-US"/>
        </w:rPr>
        <w:t></w:t>
      </w:r>
      <w:r w:rsidRPr="0080584F">
        <w:rPr>
          <w:rFonts w:hint="eastAsia"/>
          <w:lang w:val="en-US"/>
        </w:rPr>
        <w:t>для</w:t>
      </w:r>
      <w:r w:rsidRPr="0080584F">
        <w:rPr>
          <w:lang w:val="en-US"/>
        </w:rPr>
        <w:t></w:t>
      </w:r>
      <w:r w:rsidRPr="0080584F">
        <w:rPr>
          <w:rFonts w:hint="eastAsia"/>
          <w:lang w:val="en-US"/>
        </w:rPr>
        <w:t>зростання</w:t>
      </w:r>
      <w:r w:rsidRPr="0080584F">
        <w:rPr>
          <w:lang w:val="en-US"/>
        </w:rPr>
        <w:t></w:t>
      </w:r>
      <w:r w:rsidRPr="0080584F">
        <w:rPr>
          <w:rFonts w:hint="eastAsia"/>
          <w:lang w:val="en-US"/>
        </w:rPr>
        <w:t>геополітичної</w:t>
      </w:r>
    </w:p>
    <w:p w:rsidR="0080584F" w:rsidRPr="0080584F" w:rsidRDefault="0080584F" w:rsidP="0080584F">
      <w:pPr>
        <w:rPr>
          <w:lang w:val="en-US"/>
        </w:rPr>
      </w:pPr>
      <w:r w:rsidRPr="0080584F">
        <w:rPr>
          <w:rFonts w:hint="eastAsia"/>
          <w:lang w:val="en-US"/>
        </w:rPr>
        <w:t>ідентичності</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розвитку</w:t>
      </w:r>
      <w:r w:rsidRPr="0080584F">
        <w:rPr>
          <w:lang w:val="en-US"/>
        </w:rPr>
        <w:t></w:t>
      </w:r>
      <w:r w:rsidRPr="0080584F">
        <w:rPr>
          <w:rFonts w:hint="eastAsia"/>
          <w:lang w:val="en-US"/>
        </w:rPr>
        <w:t>публічної</w:t>
      </w:r>
      <w:r w:rsidRPr="0080584F">
        <w:rPr>
          <w:lang w:val="en-US"/>
        </w:rPr>
        <w:t></w:t>
      </w:r>
      <w:r w:rsidRPr="0080584F">
        <w:rPr>
          <w:rFonts w:hint="eastAsia"/>
          <w:lang w:val="en-US"/>
        </w:rPr>
        <w:t>дипломатії</w:t>
      </w:r>
      <w:r w:rsidRPr="0080584F">
        <w:rPr>
          <w:lang w:val="en-US"/>
        </w:rPr>
        <w:t></w:t>
      </w:r>
      <w:r w:rsidRPr="0080584F">
        <w:rPr>
          <w:rFonts w:hint="eastAsia"/>
          <w:lang w:val="en-US"/>
        </w:rPr>
        <w:t>з</w:t>
      </w:r>
      <w:r w:rsidRPr="0080584F">
        <w:rPr>
          <w:lang w:val="en-US"/>
        </w:rPr>
        <w:t></w:t>
      </w:r>
      <w:r w:rsidRPr="0080584F">
        <w:rPr>
          <w:rFonts w:hint="eastAsia"/>
          <w:lang w:val="en-US"/>
        </w:rPr>
        <w:t>метою</w:t>
      </w:r>
      <w:r w:rsidRPr="0080584F">
        <w:rPr>
          <w:lang w:val="en-US"/>
        </w:rPr>
        <w:t></w:t>
      </w:r>
      <w:r w:rsidRPr="0080584F">
        <w:rPr>
          <w:rFonts w:hint="eastAsia"/>
          <w:lang w:val="en-US"/>
        </w:rPr>
        <w:t>позиціонування</w:t>
      </w:r>
      <w:r w:rsidRPr="0080584F">
        <w:rPr>
          <w:lang w:val="en-US"/>
        </w:rPr>
        <w:t></w:t>
      </w:r>
      <w:r w:rsidRPr="0080584F">
        <w:rPr>
          <w:rFonts w:hint="eastAsia"/>
          <w:lang w:val="en-US"/>
        </w:rPr>
        <w:t>країн</w:t>
      </w:r>
    </w:p>
    <w:p w:rsidR="0080584F" w:rsidRPr="0080584F" w:rsidRDefault="0080584F" w:rsidP="0080584F">
      <w:pPr>
        <w:rPr>
          <w:lang w:val="en-US"/>
        </w:rPr>
      </w:pPr>
      <w:r w:rsidRPr="0080584F">
        <w:rPr>
          <w:rFonts w:hint="eastAsia"/>
          <w:lang w:val="en-US"/>
        </w:rPr>
        <w:t>БРІКС</w:t>
      </w:r>
      <w:r w:rsidRPr="0080584F">
        <w:rPr>
          <w:lang w:val="en-US"/>
        </w:rPr>
        <w:t></w:t>
      </w:r>
      <w:r w:rsidRPr="0080584F">
        <w:rPr>
          <w:rFonts w:hint="eastAsia"/>
          <w:lang w:val="en-US"/>
        </w:rPr>
        <w:t>у</w:t>
      </w:r>
      <w:r w:rsidRPr="0080584F">
        <w:rPr>
          <w:lang w:val="en-US"/>
        </w:rPr>
        <w:t></w:t>
      </w:r>
      <w:r w:rsidRPr="0080584F">
        <w:rPr>
          <w:rFonts w:hint="eastAsia"/>
          <w:lang w:val="en-US"/>
        </w:rPr>
        <w:t>міжнародному</w:t>
      </w:r>
      <w:r w:rsidRPr="0080584F">
        <w:rPr>
          <w:lang w:val="en-US"/>
        </w:rPr>
        <w:t></w:t>
      </w:r>
      <w:r w:rsidRPr="0080584F">
        <w:rPr>
          <w:rFonts w:hint="eastAsia"/>
          <w:lang w:val="en-US"/>
        </w:rPr>
        <w:t>інформаційному</w:t>
      </w:r>
      <w:r w:rsidRPr="0080584F">
        <w:rPr>
          <w:lang w:val="en-US"/>
        </w:rPr>
        <w:t></w:t>
      </w:r>
      <w:r w:rsidRPr="0080584F">
        <w:rPr>
          <w:rFonts w:hint="eastAsia"/>
          <w:lang w:val="en-US"/>
        </w:rPr>
        <w:t>просторі</w:t>
      </w:r>
      <w:r w:rsidRPr="0080584F">
        <w:rPr>
          <w:lang w:val="en-US"/>
        </w:rPr>
        <w:t></w:t>
      </w:r>
      <w:r w:rsidRPr="0080584F">
        <w:rPr>
          <w:rFonts w:hint="eastAsia"/>
          <w:lang w:val="en-US"/>
        </w:rPr>
        <w:t>та</w:t>
      </w:r>
      <w:r w:rsidRPr="0080584F">
        <w:rPr>
          <w:lang w:val="en-US"/>
        </w:rPr>
        <w:t></w:t>
      </w:r>
      <w:r w:rsidRPr="0080584F">
        <w:rPr>
          <w:rFonts w:hint="eastAsia"/>
          <w:lang w:val="en-US"/>
        </w:rPr>
        <w:t>подолання</w:t>
      </w:r>
      <w:r w:rsidRPr="0080584F">
        <w:rPr>
          <w:lang w:val="en-US"/>
        </w:rPr>
        <w:t></w:t>
      </w:r>
      <w:r w:rsidRPr="0080584F">
        <w:rPr>
          <w:rFonts w:hint="eastAsia"/>
          <w:lang w:val="en-US"/>
        </w:rPr>
        <w:t>сформованих</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Заході</w:t>
      </w:r>
      <w:r w:rsidRPr="0080584F">
        <w:rPr>
          <w:lang w:val="en-US"/>
        </w:rPr>
        <w:t></w:t>
      </w:r>
      <w:r w:rsidRPr="0080584F">
        <w:rPr>
          <w:rFonts w:hint="eastAsia"/>
          <w:lang w:val="en-US"/>
        </w:rPr>
        <w:t>негативних</w:t>
      </w:r>
      <w:r w:rsidRPr="0080584F">
        <w:rPr>
          <w:lang w:val="en-US"/>
        </w:rPr>
        <w:t></w:t>
      </w:r>
      <w:r w:rsidRPr="0080584F">
        <w:rPr>
          <w:rFonts w:hint="eastAsia"/>
          <w:lang w:val="en-US"/>
        </w:rPr>
        <w:t>стереотипів</w:t>
      </w:r>
      <w:r w:rsidRPr="0080584F">
        <w:rPr>
          <w:lang w:val="en-US"/>
        </w:rPr>
        <w:t></w:t>
      </w:r>
      <w:r w:rsidRPr="0080584F">
        <w:rPr>
          <w:rFonts w:hint="eastAsia"/>
          <w:lang w:val="en-US"/>
        </w:rPr>
        <w:t>щодо</w:t>
      </w:r>
      <w:r w:rsidRPr="0080584F">
        <w:rPr>
          <w:lang w:val="en-US"/>
        </w:rPr>
        <w:t></w:t>
      </w:r>
      <w:r w:rsidRPr="0080584F">
        <w:rPr>
          <w:rFonts w:hint="eastAsia"/>
          <w:lang w:val="en-US"/>
        </w:rPr>
        <w:t>політики</w:t>
      </w:r>
      <w:r w:rsidRPr="0080584F">
        <w:rPr>
          <w:lang w:val="en-US"/>
        </w:rPr>
        <w:t></w:t>
      </w:r>
      <w:r w:rsidRPr="0080584F">
        <w:rPr>
          <w:rFonts w:hint="eastAsia"/>
          <w:lang w:val="en-US"/>
        </w:rPr>
        <w:t>країн</w:t>
      </w:r>
      <w:r w:rsidRPr="0080584F">
        <w:rPr>
          <w:lang w:val="en-US"/>
        </w:rPr>
        <w:t></w:t>
      </w:r>
      <w:r w:rsidRPr="0080584F">
        <w:rPr>
          <w:rFonts w:hint="eastAsia"/>
          <w:lang w:val="en-US"/>
        </w:rPr>
        <w:t>групи</w:t>
      </w:r>
      <w:r w:rsidRPr="0080584F">
        <w:rPr>
          <w:lang w:val="en-US"/>
        </w:rPr>
        <w:t></w:t>
      </w:r>
      <w:r w:rsidRPr="0080584F">
        <w:rPr>
          <w:lang w:val="en-US"/>
        </w:rPr>
        <w:t></w:t>
      </w:r>
      <w:r w:rsidRPr="0080584F">
        <w:rPr>
          <w:rFonts w:hint="eastAsia"/>
          <w:lang w:val="en-US"/>
        </w:rPr>
        <w:t>Спостерігаються</w:t>
      </w:r>
    </w:p>
    <w:p w:rsidR="0080584F" w:rsidRPr="0080584F" w:rsidRDefault="0080584F" w:rsidP="0080584F">
      <w:pPr>
        <w:rPr>
          <w:lang w:val="en-US"/>
        </w:rPr>
      </w:pPr>
      <w:r w:rsidRPr="0080584F">
        <w:rPr>
          <w:rFonts w:hint="eastAsia"/>
          <w:lang w:val="en-US"/>
        </w:rPr>
        <w:t>спільні</w:t>
      </w:r>
      <w:r w:rsidRPr="0080584F">
        <w:rPr>
          <w:lang w:val="en-US"/>
        </w:rPr>
        <w:t></w:t>
      </w:r>
      <w:r w:rsidRPr="0080584F">
        <w:rPr>
          <w:rFonts w:hint="eastAsia"/>
          <w:lang w:val="en-US"/>
        </w:rPr>
        <w:t>позиції</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щодо</w:t>
      </w:r>
      <w:r w:rsidRPr="0080584F">
        <w:rPr>
          <w:lang w:val="en-US"/>
        </w:rPr>
        <w:t></w:t>
      </w:r>
      <w:r w:rsidRPr="0080584F">
        <w:rPr>
          <w:rFonts w:hint="eastAsia"/>
          <w:lang w:val="en-US"/>
        </w:rPr>
        <w:t>переформатування</w:t>
      </w:r>
      <w:r w:rsidRPr="0080584F">
        <w:rPr>
          <w:lang w:val="en-US"/>
        </w:rPr>
        <w:t></w:t>
      </w:r>
      <w:r w:rsidRPr="0080584F">
        <w:rPr>
          <w:rFonts w:hint="eastAsia"/>
          <w:lang w:val="en-US"/>
        </w:rPr>
        <w:t>міжнародної</w:t>
      </w:r>
      <w:r w:rsidRPr="0080584F">
        <w:rPr>
          <w:lang w:val="en-US"/>
        </w:rPr>
        <w:t></w:t>
      </w:r>
      <w:r w:rsidRPr="0080584F">
        <w:rPr>
          <w:rFonts w:hint="eastAsia"/>
          <w:lang w:val="en-US"/>
        </w:rPr>
        <w:t>фінансово</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p>
    <w:p w:rsidR="0080584F" w:rsidRPr="0080584F" w:rsidRDefault="0080584F" w:rsidP="0080584F">
      <w:pPr>
        <w:rPr>
          <w:lang w:val="en-US"/>
        </w:rPr>
      </w:pPr>
      <w:r w:rsidRPr="0080584F">
        <w:rPr>
          <w:rFonts w:hint="eastAsia"/>
          <w:lang w:val="en-US"/>
        </w:rPr>
        <w:t>економічної</w:t>
      </w:r>
      <w:r w:rsidRPr="0080584F">
        <w:rPr>
          <w:lang w:val="en-US"/>
        </w:rPr>
        <w:t></w:t>
      </w:r>
      <w:r w:rsidRPr="0080584F">
        <w:rPr>
          <w:rFonts w:hint="eastAsia"/>
          <w:lang w:val="en-US"/>
        </w:rPr>
        <w:t>системи</w:t>
      </w:r>
      <w:r w:rsidRPr="0080584F">
        <w:rPr>
          <w:lang w:val="en-US"/>
        </w:rPr>
        <w:t></w:t>
      </w:r>
      <w:r w:rsidRPr="0080584F">
        <w:rPr>
          <w:lang w:val="en-US"/>
        </w:rPr>
        <w:t></w:t>
      </w:r>
      <w:r w:rsidRPr="0080584F">
        <w:rPr>
          <w:rFonts w:hint="eastAsia"/>
          <w:lang w:val="en-US"/>
        </w:rPr>
        <w:t>оскільки</w:t>
      </w:r>
      <w:r w:rsidRPr="0080584F">
        <w:rPr>
          <w:lang w:val="en-US"/>
        </w:rPr>
        <w:t></w:t>
      </w:r>
      <w:r w:rsidRPr="0080584F">
        <w:rPr>
          <w:rFonts w:hint="eastAsia"/>
          <w:lang w:val="en-US"/>
        </w:rPr>
        <w:t>вони</w:t>
      </w:r>
      <w:r w:rsidRPr="0080584F">
        <w:rPr>
          <w:lang w:val="en-US"/>
        </w:rPr>
        <w:t></w:t>
      </w:r>
      <w:r w:rsidRPr="0080584F">
        <w:rPr>
          <w:rFonts w:hint="eastAsia"/>
          <w:lang w:val="en-US"/>
        </w:rPr>
        <w:t>стосуються</w:t>
      </w:r>
      <w:r w:rsidRPr="0080584F">
        <w:rPr>
          <w:lang w:val="en-US"/>
        </w:rPr>
        <w:t></w:t>
      </w:r>
      <w:r w:rsidRPr="0080584F">
        <w:rPr>
          <w:rFonts w:hint="eastAsia"/>
          <w:lang w:val="en-US"/>
        </w:rPr>
        <w:t>економічного</w:t>
      </w:r>
      <w:r w:rsidRPr="0080584F">
        <w:rPr>
          <w:lang w:val="en-US"/>
        </w:rPr>
        <w:t></w:t>
      </w:r>
      <w:r w:rsidRPr="0080584F">
        <w:rPr>
          <w:rFonts w:hint="eastAsia"/>
          <w:lang w:val="en-US"/>
        </w:rPr>
        <w:t>впливу</w:t>
      </w:r>
      <w:r w:rsidRPr="0080584F">
        <w:rPr>
          <w:lang w:val="en-US"/>
        </w:rPr>
        <w:t></w:t>
      </w:r>
      <w:r w:rsidRPr="0080584F">
        <w:rPr>
          <w:rFonts w:hint="eastAsia"/>
          <w:lang w:val="en-US"/>
        </w:rPr>
        <w:t>країн</w:t>
      </w:r>
      <w:r w:rsidRPr="0080584F">
        <w:rPr>
          <w:lang w:val="en-US"/>
        </w:rPr>
        <w:t></w:t>
      </w:r>
      <w:r w:rsidRPr="0080584F">
        <w:rPr>
          <w:lang w:val="en-US"/>
        </w:rPr>
        <w:t></w:t>
      </w:r>
      <w:r w:rsidRPr="0080584F">
        <w:rPr>
          <w:rFonts w:hint="eastAsia"/>
          <w:lang w:val="en-US"/>
        </w:rPr>
        <w:t>що</w:t>
      </w:r>
    </w:p>
    <w:p w:rsidR="0080584F" w:rsidRPr="0080584F" w:rsidRDefault="0080584F" w:rsidP="0080584F">
      <w:pPr>
        <w:rPr>
          <w:lang w:val="en-US"/>
        </w:rPr>
      </w:pPr>
      <w:r w:rsidRPr="0080584F">
        <w:rPr>
          <w:rFonts w:hint="eastAsia"/>
          <w:lang w:val="en-US"/>
        </w:rPr>
        <w:t>розвиваються</w:t>
      </w:r>
      <w:r w:rsidRPr="0080584F">
        <w:rPr>
          <w:lang w:val="en-US"/>
        </w:rPr>
        <w:t></w:t>
      </w:r>
      <w:r w:rsidRPr="0080584F">
        <w:rPr>
          <w:lang w:val="en-US"/>
        </w:rPr>
        <w:t></w:t>
      </w:r>
      <w:r w:rsidRPr="0080584F">
        <w:rPr>
          <w:rFonts w:hint="eastAsia"/>
          <w:lang w:val="en-US"/>
        </w:rPr>
        <w:t>на</w:t>
      </w:r>
      <w:r w:rsidRPr="0080584F">
        <w:rPr>
          <w:lang w:val="en-US"/>
        </w:rPr>
        <w:t></w:t>
      </w:r>
      <w:r w:rsidRPr="0080584F">
        <w:rPr>
          <w:rFonts w:hint="eastAsia"/>
          <w:lang w:val="en-US"/>
        </w:rPr>
        <w:t>прийняття</w:t>
      </w:r>
      <w:r w:rsidRPr="0080584F">
        <w:rPr>
          <w:lang w:val="en-US"/>
        </w:rPr>
        <w:t></w:t>
      </w:r>
      <w:r w:rsidRPr="0080584F">
        <w:rPr>
          <w:rFonts w:hint="eastAsia"/>
          <w:lang w:val="en-US"/>
        </w:rPr>
        <w:t>рішень</w:t>
      </w:r>
      <w:r w:rsidRPr="0080584F">
        <w:rPr>
          <w:lang w:val="en-US"/>
        </w:rPr>
        <w:t></w:t>
      </w:r>
      <w:r w:rsidRPr="0080584F">
        <w:rPr>
          <w:rFonts w:hint="eastAsia"/>
          <w:lang w:val="en-US"/>
        </w:rPr>
        <w:t>базових</w:t>
      </w:r>
      <w:r w:rsidRPr="0080584F">
        <w:rPr>
          <w:lang w:val="en-US"/>
        </w:rPr>
        <w:t></w:t>
      </w:r>
      <w:r w:rsidRPr="0080584F">
        <w:rPr>
          <w:rFonts w:hint="eastAsia"/>
          <w:lang w:val="en-US"/>
        </w:rPr>
        <w:t>міжнародних</w:t>
      </w:r>
      <w:r w:rsidRPr="0080584F">
        <w:rPr>
          <w:lang w:val="en-US"/>
        </w:rPr>
        <w:t></w:t>
      </w:r>
      <w:r w:rsidRPr="0080584F">
        <w:rPr>
          <w:rFonts w:hint="eastAsia"/>
          <w:lang w:val="en-US"/>
        </w:rPr>
        <w:t>фінансових</w:t>
      </w:r>
      <w:r w:rsidRPr="0080584F">
        <w:rPr>
          <w:lang w:val="en-US"/>
        </w:rPr>
        <w:t></w:t>
      </w:r>
      <w:r w:rsidRPr="0080584F">
        <w:rPr>
          <w:rFonts w:hint="eastAsia"/>
          <w:lang w:val="en-US"/>
        </w:rPr>
        <w:t>організацій</w:t>
      </w:r>
      <w:r w:rsidRPr="0080584F">
        <w:rPr>
          <w:lang w:val="en-US"/>
        </w:rPr>
        <w:t></w:t>
      </w:r>
    </w:p>
    <w:p w:rsidR="0080584F" w:rsidRPr="0080584F" w:rsidRDefault="0080584F" w:rsidP="0080584F">
      <w:pPr>
        <w:rPr>
          <w:lang w:val="en-US"/>
        </w:rPr>
      </w:pPr>
      <w:r w:rsidRPr="0080584F">
        <w:rPr>
          <w:rFonts w:hint="eastAsia"/>
          <w:lang w:val="en-US"/>
        </w:rPr>
        <w:t>До</w:t>
      </w:r>
      <w:r w:rsidRPr="0080584F">
        <w:rPr>
          <w:lang w:val="en-US"/>
        </w:rPr>
        <w:t></w:t>
      </w:r>
      <w:r w:rsidRPr="0080584F">
        <w:rPr>
          <w:rFonts w:hint="eastAsia"/>
          <w:lang w:val="en-US"/>
        </w:rPr>
        <w:t>розбіжностей</w:t>
      </w:r>
      <w:r w:rsidRPr="0080584F">
        <w:rPr>
          <w:lang w:val="en-US"/>
        </w:rPr>
        <w:t></w:t>
      </w:r>
      <w:r w:rsidRPr="0080584F">
        <w:rPr>
          <w:rFonts w:hint="eastAsia"/>
          <w:lang w:val="en-US"/>
        </w:rPr>
        <w:t>зовнішньополітичних</w:t>
      </w:r>
      <w:r w:rsidRPr="0080584F">
        <w:rPr>
          <w:lang w:val="en-US"/>
        </w:rPr>
        <w:t></w:t>
      </w:r>
      <w:r w:rsidRPr="0080584F">
        <w:rPr>
          <w:rFonts w:hint="eastAsia"/>
          <w:lang w:val="en-US"/>
        </w:rPr>
        <w:t>інтересів</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відносять</w:t>
      </w:r>
      <w:r w:rsidRPr="0080584F">
        <w:rPr>
          <w:lang w:val="en-US"/>
        </w:rPr>
        <w:t></w:t>
      </w:r>
      <w:r w:rsidRPr="0080584F">
        <w:rPr>
          <w:rFonts w:hint="eastAsia"/>
          <w:lang w:val="en-US"/>
        </w:rPr>
        <w:t>позицію</w:t>
      </w:r>
    </w:p>
    <w:p w:rsidR="0080584F" w:rsidRPr="0080584F" w:rsidRDefault="0080584F" w:rsidP="0080584F">
      <w:pPr>
        <w:rPr>
          <w:lang w:val="en-US"/>
        </w:rPr>
      </w:pPr>
      <w:r w:rsidRPr="0080584F">
        <w:rPr>
          <w:rFonts w:hint="eastAsia"/>
          <w:lang w:val="en-US"/>
        </w:rPr>
        <w:t>Китаю</w:t>
      </w:r>
      <w:r w:rsidRPr="0080584F">
        <w:rPr>
          <w:lang w:val="en-US"/>
        </w:rPr>
        <w:t></w:t>
      </w:r>
      <w:r w:rsidRPr="0080584F">
        <w:rPr>
          <w:rFonts w:hint="eastAsia"/>
          <w:lang w:val="en-US"/>
        </w:rPr>
        <w:t>щодо</w:t>
      </w:r>
      <w:r w:rsidRPr="0080584F">
        <w:rPr>
          <w:lang w:val="en-US"/>
        </w:rPr>
        <w:t></w:t>
      </w:r>
      <w:r w:rsidRPr="0080584F">
        <w:rPr>
          <w:rFonts w:hint="eastAsia"/>
          <w:lang w:val="en-US"/>
        </w:rPr>
        <w:t>групи</w:t>
      </w:r>
      <w:r w:rsidRPr="0080584F">
        <w:rPr>
          <w:lang w:val="en-US"/>
        </w:rPr>
        <w:t></w:t>
      </w:r>
      <w:r w:rsidRPr="0080584F">
        <w:rPr>
          <w:rFonts w:hint="eastAsia"/>
          <w:lang w:val="en-US"/>
        </w:rPr>
        <w:t>країн</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не</w:t>
      </w:r>
      <w:r w:rsidRPr="0080584F">
        <w:rPr>
          <w:lang w:val="en-US"/>
        </w:rPr>
        <w:t></w:t>
      </w:r>
      <w:r w:rsidRPr="0080584F">
        <w:rPr>
          <w:rFonts w:hint="eastAsia"/>
          <w:lang w:val="en-US"/>
        </w:rPr>
        <w:t>мають</w:t>
      </w:r>
      <w:r w:rsidRPr="0080584F">
        <w:rPr>
          <w:lang w:val="en-US"/>
        </w:rPr>
        <w:t></w:t>
      </w:r>
      <w:r w:rsidRPr="0080584F">
        <w:rPr>
          <w:rFonts w:hint="eastAsia"/>
          <w:lang w:val="en-US"/>
        </w:rPr>
        <w:t>статусу</w:t>
      </w:r>
      <w:r w:rsidRPr="0080584F">
        <w:rPr>
          <w:lang w:val="en-US"/>
        </w:rPr>
        <w:t></w:t>
      </w:r>
      <w:r w:rsidRPr="0080584F">
        <w:rPr>
          <w:rFonts w:hint="eastAsia"/>
          <w:lang w:val="en-US"/>
        </w:rPr>
        <w:t>постійних</w:t>
      </w:r>
      <w:r w:rsidRPr="0080584F">
        <w:rPr>
          <w:lang w:val="en-US"/>
        </w:rPr>
        <w:t></w:t>
      </w:r>
      <w:r w:rsidRPr="0080584F">
        <w:rPr>
          <w:rFonts w:hint="eastAsia"/>
          <w:lang w:val="en-US"/>
        </w:rPr>
        <w:t>членів</w:t>
      </w:r>
      <w:r w:rsidRPr="0080584F">
        <w:rPr>
          <w:lang w:val="en-US"/>
        </w:rPr>
        <w:t></w:t>
      </w:r>
      <w:r w:rsidRPr="0080584F">
        <w:rPr>
          <w:rFonts w:hint="eastAsia"/>
          <w:lang w:val="en-US"/>
        </w:rPr>
        <w:t>Ради</w:t>
      </w:r>
      <w:r w:rsidRPr="0080584F">
        <w:rPr>
          <w:lang w:val="en-US"/>
        </w:rPr>
        <w:t></w:t>
      </w:r>
      <w:r w:rsidRPr="0080584F">
        <w:rPr>
          <w:rFonts w:hint="eastAsia"/>
          <w:lang w:val="en-US"/>
        </w:rPr>
        <w:t>Безпеки</w:t>
      </w:r>
    </w:p>
    <w:p w:rsidR="0080584F" w:rsidRPr="0080584F" w:rsidRDefault="0080584F" w:rsidP="0080584F">
      <w:pPr>
        <w:rPr>
          <w:lang w:val="en-US"/>
        </w:rPr>
      </w:pPr>
      <w:r w:rsidRPr="0080584F">
        <w:rPr>
          <w:lang w:val="en-US"/>
        </w:rPr>
        <w:t></w:t>
      </w:r>
      <w:r w:rsidRPr="0080584F">
        <w:rPr>
          <w:rFonts w:hint="eastAsia"/>
          <w:lang w:val="en-US"/>
        </w:rPr>
        <w:t>Бразилія</w:t>
      </w:r>
      <w:r w:rsidRPr="0080584F">
        <w:rPr>
          <w:lang w:val="en-US"/>
        </w:rPr>
        <w:t></w:t>
      </w:r>
      <w:r w:rsidRPr="0080584F">
        <w:rPr>
          <w:lang w:val="en-US"/>
        </w:rPr>
        <w:t></w:t>
      </w:r>
      <w:r w:rsidRPr="0080584F">
        <w:rPr>
          <w:rFonts w:hint="eastAsia"/>
          <w:lang w:val="en-US"/>
        </w:rPr>
        <w:t>Індія</w:t>
      </w:r>
      <w:r w:rsidRPr="0080584F">
        <w:rPr>
          <w:lang w:val="en-US"/>
        </w:rPr>
        <w:t></w:t>
      </w:r>
      <w:r w:rsidRPr="0080584F">
        <w:rPr>
          <w:lang w:val="en-US"/>
        </w:rPr>
        <w:t></w:t>
      </w:r>
      <w:r w:rsidRPr="0080584F">
        <w:rPr>
          <w:rFonts w:hint="eastAsia"/>
          <w:lang w:val="en-US"/>
        </w:rPr>
        <w:t>ПАР</w:t>
      </w:r>
      <w:r w:rsidRPr="0080584F">
        <w:rPr>
          <w:lang w:val="en-US"/>
        </w:rPr>
        <w:t></w:t>
      </w:r>
      <w:r w:rsidRPr="0080584F">
        <w:rPr>
          <w:lang w:val="en-US"/>
        </w:rPr>
        <w:t></w:t>
      </w:r>
      <w:r w:rsidRPr="0080584F">
        <w:rPr>
          <w:lang w:val="en-US"/>
        </w:rPr>
        <w:t></w:t>
      </w:r>
      <w:r w:rsidRPr="0080584F">
        <w:rPr>
          <w:rFonts w:hint="eastAsia"/>
          <w:lang w:val="en-US"/>
        </w:rPr>
        <w:t>зокрема</w:t>
      </w:r>
      <w:r w:rsidRPr="0080584F">
        <w:rPr>
          <w:lang w:val="en-US"/>
        </w:rPr>
        <w:t></w:t>
      </w:r>
      <w:r w:rsidRPr="0080584F">
        <w:rPr>
          <w:rFonts w:hint="eastAsia"/>
          <w:lang w:val="en-US"/>
        </w:rPr>
        <w:t>найбільш</w:t>
      </w:r>
      <w:r w:rsidRPr="0080584F">
        <w:rPr>
          <w:lang w:val="en-US"/>
        </w:rPr>
        <w:t></w:t>
      </w:r>
      <w:r w:rsidRPr="0080584F">
        <w:rPr>
          <w:rFonts w:hint="eastAsia"/>
          <w:lang w:val="en-US"/>
        </w:rPr>
        <w:t>опозиційну</w:t>
      </w:r>
      <w:r w:rsidRPr="0080584F">
        <w:rPr>
          <w:lang w:val="en-US"/>
        </w:rPr>
        <w:t></w:t>
      </w:r>
      <w:r w:rsidRPr="0080584F">
        <w:rPr>
          <w:rFonts w:hint="eastAsia"/>
          <w:lang w:val="en-US"/>
        </w:rPr>
        <w:t>до</w:t>
      </w:r>
      <w:r w:rsidRPr="0080584F">
        <w:rPr>
          <w:lang w:val="en-US"/>
        </w:rPr>
        <w:t></w:t>
      </w:r>
      <w:r w:rsidRPr="0080584F">
        <w:rPr>
          <w:rFonts w:hint="eastAsia"/>
          <w:lang w:val="en-US"/>
        </w:rPr>
        <w:t>Індії</w:t>
      </w:r>
      <w:r w:rsidRPr="0080584F">
        <w:rPr>
          <w:lang w:val="en-US"/>
        </w:rPr>
        <w:t></w:t>
      </w:r>
      <w:r w:rsidRPr="0080584F">
        <w:rPr>
          <w:lang w:val="en-US"/>
        </w:rPr>
        <w:t></w:t>
      </w:r>
      <w:r w:rsidRPr="0080584F">
        <w:rPr>
          <w:rFonts w:hint="eastAsia"/>
          <w:lang w:val="en-US"/>
        </w:rPr>
        <w:t>для</w:t>
      </w:r>
      <w:r w:rsidRPr="0080584F">
        <w:rPr>
          <w:lang w:val="en-US"/>
        </w:rPr>
        <w:t></w:t>
      </w:r>
      <w:r w:rsidRPr="0080584F">
        <w:rPr>
          <w:rFonts w:hint="eastAsia"/>
          <w:lang w:val="en-US"/>
        </w:rPr>
        <w:t>якої</w:t>
      </w:r>
      <w:r w:rsidRPr="0080584F">
        <w:rPr>
          <w:lang w:val="en-US"/>
        </w:rPr>
        <w:t></w:t>
      </w:r>
      <w:r w:rsidRPr="0080584F">
        <w:rPr>
          <w:rFonts w:hint="eastAsia"/>
          <w:lang w:val="en-US"/>
        </w:rPr>
        <w:t>постійне</w:t>
      </w:r>
    </w:p>
    <w:p w:rsidR="0080584F" w:rsidRPr="0080584F" w:rsidRDefault="0080584F" w:rsidP="0080584F">
      <w:pPr>
        <w:rPr>
          <w:lang w:val="en-US"/>
        </w:rPr>
      </w:pPr>
      <w:r w:rsidRPr="0080584F">
        <w:rPr>
          <w:rFonts w:hint="eastAsia"/>
          <w:lang w:val="en-US"/>
        </w:rPr>
        <w:t>членство</w:t>
      </w:r>
      <w:r w:rsidRPr="0080584F">
        <w:rPr>
          <w:lang w:val="en-US"/>
        </w:rPr>
        <w:t></w:t>
      </w:r>
      <w:r w:rsidRPr="0080584F">
        <w:rPr>
          <w:rFonts w:hint="eastAsia"/>
          <w:lang w:val="en-US"/>
        </w:rPr>
        <w:t>сприймається</w:t>
      </w:r>
      <w:r w:rsidRPr="0080584F">
        <w:rPr>
          <w:lang w:val="en-US"/>
        </w:rPr>
        <w:t></w:t>
      </w:r>
      <w:r w:rsidRPr="0080584F">
        <w:rPr>
          <w:rFonts w:hint="eastAsia"/>
          <w:lang w:val="en-US"/>
        </w:rPr>
        <w:t>як</w:t>
      </w:r>
      <w:r w:rsidRPr="0080584F">
        <w:rPr>
          <w:lang w:val="en-US"/>
        </w:rPr>
        <w:t></w:t>
      </w:r>
      <w:r w:rsidRPr="0080584F">
        <w:rPr>
          <w:rFonts w:hint="eastAsia"/>
          <w:lang w:val="en-US"/>
        </w:rPr>
        <w:t>важливий</w:t>
      </w:r>
      <w:r w:rsidRPr="0080584F">
        <w:rPr>
          <w:lang w:val="en-US"/>
        </w:rPr>
        <w:t></w:t>
      </w:r>
      <w:r w:rsidRPr="0080584F">
        <w:rPr>
          <w:rFonts w:hint="eastAsia"/>
          <w:lang w:val="en-US"/>
        </w:rPr>
        <w:t>зовнішньополітичний</w:t>
      </w:r>
      <w:r w:rsidRPr="0080584F">
        <w:rPr>
          <w:lang w:val="en-US"/>
        </w:rPr>
        <w:t></w:t>
      </w:r>
      <w:r w:rsidRPr="0080584F">
        <w:rPr>
          <w:rFonts w:hint="eastAsia"/>
          <w:lang w:val="en-US"/>
        </w:rPr>
        <w:t>імператив</w:t>
      </w:r>
      <w:r w:rsidRPr="0080584F">
        <w:rPr>
          <w:lang w:val="en-US"/>
        </w:rPr>
        <w:t></w:t>
      </w:r>
      <w:r w:rsidRPr="0080584F">
        <w:rPr>
          <w:lang w:val="en-US"/>
        </w:rPr>
        <w:t></w:t>
      </w:r>
      <w:r w:rsidRPr="0080584F">
        <w:rPr>
          <w:rFonts w:hint="eastAsia"/>
          <w:lang w:val="en-US"/>
        </w:rPr>
        <w:t>Відсутній</w:t>
      </w:r>
    </w:p>
    <w:p w:rsidR="0080584F" w:rsidRPr="0080584F" w:rsidRDefault="0080584F" w:rsidP="0080584F">
      <w:pPr>
        <w:rPr>
          <w:lang w:val="en-US"/>
        </w:rPr>
      </w:pPr>
      <w:r w:rsidRPr="0080584F">
        <w:rPr>
          <w:rFonts w:hint="eastAsia"/>
          <w:lang w:val="en-US"/>
        </w:rPr>
        <w:t>консенсус</w:t>
      </w:r>
      <w:r w:rsidRPr="0080584F">
        <w:rPr>
          <w:lang w:val="en-US"/>
        </w:rPr>
        <w:t></w:t>
      </w:r>
      <w:r w:rsidRPr="0080584F">
        <w:rPr>
          <w:rFonts w:hint="eastAsia"/>
          <w:lang w:val="en-US"/>
        </w:rPr>
        <w:t>щодо</w:t>
      </w:r>
      <w:r w:rsidRPr="0080584F">
        <w:rPr>
          <w:lang w:val="en-US"/>
        </w:rPr>
        <w:t></w:t>
      </w:r>
      <w:r w:rsidRPr="0080584F">
        <w:rPr>
          <w:rFonts w:hint="eastAsia"/>
          <w:lang w:val="en-US"/>
        </w:rPr>
        <w:t>проблеми</w:t>
      </w:r>
      <w:r w:rsidRPr="0080584F">
        <w:rPr>
          <w:lang w:val="en-US"/>
        </w:rPr>
        <w:t></w:t>
      </w:r>
      <w:r w:rsidRPr="0080584F">
        <w:rPr>
          <w:rFonts w:hint="eastAsia"/>
          <w:lang w:val="en-US"/>
        </w:rPr>
        <w:t>кліматичних</w:t>
      </w:r>
      <w:r w:rsidRPr="0080584F">
        <w:rPr>
          <w:lang w:val="en-US"/>
        </w:rPr>
        <w:t></w:t>
      </w:r>
      <w:r w:rsidRPr="0080584F">
        <w:rPr>
          <w:rFonts w:hint="eastAsia"/>
          <w:lang w:val="en-US"/>
        </w:rPr>
        <w:t>змін</w:t>
      </w:r>
      <w:r w:rsidRPr="0080584F">
        <w:rPr>
          <w:lang w:val="en-US"/>
        </w:rPr>
        <w:t></w:t>
      </w:r>
      <w:r w:rsidRPr="0080584F">
        <w:rPr>
          <w:lang w:val="en-US"/>
        </w:rPr>
        <w:t></w:t>
      </w:r>
      <w:r w:rsidRPr="0080584F">
        <w:rPr>
          <w:rFonts w:hint="eastAsia"/>
          <w:lang w:val="en-US"/>
        </w:rPr>
        <w:t>оскільки</w:t>
      </w:r>
      <w:r w:rsidRPr="0080584F">
        <w:rPr>
          <w:lang w:val="en-US"/>
        </w:rPr>
        <w:t></w:t>
      </w:r>
      <w:r w:rsidRPr="0080584F">
        <w:rPr>
          <w:rFonts w:hint="eastAsia"/>
          <w:lang w:val="en-US"/>
        </w:rPr>
        <w:t>позиція</w:t>
      </w:r>
      <w:r w:rsidRPr="0080584F">
        <w:rPr>
          <w:lang w:val="en-US"/>
        </w:rPr>
        <w:t></w:t>
      </w:r>
      <w:r w:rsidRPr="0080584F">
        <w:rPr>
          <w:rFonts w:hint="eastAsia"/>
          <w:lang w:val="en-US"/>
        </w:rPr>
        <w:t>Росії</w:t>
      </w:r>
      <w:r w:rsidRPr="0080584F">
        <w:rPr>
          <w:lang w:val="en-US"/>
        </w:rPr>
        <w:t></w:t>
      </w:r>
      <w:r w:rsidRPr="0080584F">
        <w:rPr>
          <w:rFonts w:hint="eastAsia"/>
          <w:lang w:val="en-US"/>
        </w:rPr>
        <w:t>збігається</w:t>
      </w:r>
      <w:r w:rsidRPr="0080584F">
        <w:rPr>
          <w:lang w:val="en-US"/>
        </w:rPr>
        <w:t></w:t>
      </w:r>
      <w:r w:rsidRPr="0080584F">
        <w:rPr>
          <w:rFonts w:hint="eastAsia"/>
          <w:lang w:val="en-US"/>
        </w:rPr>
        <w:t>з</w:t>
      </w:r>
    </w:p>
    <w:p w:rsidR="0080584F" w:rsidRPr="0080584F" w:rsidRDefault="0080584F" w:rsidP="0080584F">
      <w:pPr>
        <w:rPr>
          <w:lang w:val="en-US"/>
        </w:rPr>
      </w:pPr>
      <w:r w:rsidRPr="0080584F">
        <w:rPr>
          <w:rFonts w:hint="eastAsia"/>
          <w:lang w:val="en-US"/>
        </w:rPr>
        <w:t>підходами</w:t>
      </w:r>
      <w:r w:rsidRPr="0080584F">
        <w:rPr>
          <w:lang w:val="en-US"/>
        </w:rPr>
        <w:t></w:t>
      </w:r>
      <w:r w:rsidRPr="0080584F">
        <w:rPr>
          <w:rFonts w:hint="eastAsia"/>
          <w:lang w:val="en-US"/>
        </w:rPr>
        <w:t>розвинених</w:t>
      </w:r>
      <w:r w:rsidRPr="0080584F">
        <w:rPr>
          <w:lang w:val="en-US"/>
        </w:rPr>
        <w:t></w:t>
      </w:r>
      <w:r w:rsidRPr="0080584F">
        <w:rPr>
          <w:rFonts w:hint="eastAsia"/>
          <w:lang w:val="en-US"/>
        </w:rPr>
        <w:t>країн</w:t>
      </w:r>
      <w:r w:rsidRPr="0080584F">
        <w:rPr>
          <w:lang w:val="en-US"/>
        </w:rPr>
        <w:t></w:t>
      </w:r>
      <w:r w:rsidRPr="0080584F">
        <w:rPr>
          <w:rFonts w:hint="eastAsia"/>
          <w:lang w:val="en-US"/>
        </w:rPr>
        <w:t>і</w:t>
      </w:r>
      <w:r w:rsidRPr="0080584F">
        <w:rPr>
          <w:lang w:val="en-US"/>
        </w:rPr>
        <w:t></w:t>
      </w:r>
      <w:r w:rsidRPr="0080584F">
        <w:rPr>
          <w:rFonts w:hint="eastAsia"/>
          <w:lang w:val="en-US"/>
        </w:rPr>
        <w:t>полягає</w:t>
      </w:r>
      <w:r w:rsidRPr="0080584F">
        <w:rPr>
          <w:lang w:val="en-US"/>
        </w:rPr>
        <w:t></w:t>
      </w:r>
      <w:r w:rsidRPr="0080584F">
        <w:rPr>
          <w:rFonts w:hint="eastAsia"/>
          <w:lang w:val="en-US"/>
        </w:rPr>
        <w:t>у</w:t>
      </w:r>
      <w:r w:rsidRPr="0080584F">
        <w:rPr>
          <w:lang w:val="en-US"/>
        </w:rPr>
        <w:t></w:t>
      </w:r>
      <w:r w:rsidRPr="0080584F">
        <w:rPr>
          <w:rFonts w:hint="eastAsia"/>
          <w:lang w:val="en-US"/>
        </w:rPr>
        <w:t>визнанні</w:t>
      </w:r>
      <w:r w:rsidRPr="0080584F">
        <w:rPr>
          <w:lang w:val="en-US"/>
        </w:rPr>
        <w:t></w:t>
      </w:r>
      <w:r w:rsidRPr="0080584F">
        <w:rPr>
          <w:rFonts w:hint="eastAsia"/>
          <w:lang w:val="en-US"/>
        </w:rPr>
        <w:t>обмеженого</w:t>
      </w:r>
      <w:r w:rsidRPr="0080584F">
        <w:rPr>
          <w:lang w:val="en-US"/>
        </w:rPr>
        <w:t></w:t>
      </w:r>
      <w:r w:rsidRPr="0080584F">
        <w:rPr>
          <w:rFonts w:hint="eastAsia"/>
          <w:lang w:val="en-US"/>
        </w:rPr>
        <w:t>впливу</w:t>
      </w:r>
      <w:r w:rsidRPr="0080584F">
        <w:rPr>
          <w:lang w:val="en-US"/>
        </w:rPr>
        <w:t></w:t>
      </w:r>
      <w:r w:rsidRPr="0080584F">
        <w:rPr>
          <w:rFonts w:hint="eastAsia"/>
          <w:lang w:val="en-US"/>
        </w:rPr>
        <w:t>розвинених</w:t>
      </w:r>
    </w:p>
    <w:p w:rsidR="0080584F" w:rsidRPr="0080584F" w:rsidRDefault="0080584F" w:rsidP="0080584F">
      <w:pPr>
        <w:rPr>
          <w:lang w:val="en-US"/>
        </w:rPr>
      </w:pPr>
      <w:r w:rsidRPr="0080584F">
        <w:rPr>
          <w:rFonts w:hint="eastAsia"/>
          <w:lang w:val="en-US"/>
        </w:rPr>
        <w:t>економік</w:t>
      </w:r>
      <w:r w:rsidRPr="0080584F">
        <w:rPr>
          <w:lang w:val="en-US"/>
        </w:rPr>
        <w:t></w:t>
      </w:r>
      <w:r w:rsidRPr="0080584F">
        <w:rPr>
          <w:rFonts w:hint="eastAsia"/>
          <w:lang w:val="en-US"/>
        </w:rPr>
        <w:t>на</w:t>
      </w:r>
      <w:r w:rsidRPr="0080584F">
        <w:rPr>
          <w:lang w:val="en-US"/>
        </w:rPr>
        <w:t></w:t>
      </w:r>
      <w:r w:rsidRPr="0080584F">
        <w:rPr>
          <w:rFonts w:hint="eastAsia"/>
          <w:lang w:val="en-US"/>
        </w:rPr>
        <w:t>зміни</w:t>
      </w:r>
      <w:r w:rsidRPr="0080584F">
        <w:rPr>
          <w:lang w:val="en-US"/>
        </w:rPr>
        <w:t></w:t>
      </w:r>
      <w:r w:rsidRPr="0080584F">
        <w:rPr>
          <w:rFonts w:hint="eastAsia"/>
          <w:lang w:val="en-US"/>
        </w:rPr>
        <w:t>клімату</w:t>
      </w:r>
      <w:r w:rsidRPr="0080584F">
        <w:rPr>
          <w:lang w:val="en-US"/>
        </w:rPr>
        <w:t></w:t>
      </w:r>
      <w:r w:rsidRPr="0080584F">
        <w:rPr>
          <w:lang w:val="en-US"/>
        </w:rPr>
        <w:t></w:t>
      </w:r>
      <w:r w:rsidRPr="0080584F">
        <w:rPr>
          <w:rFonts w:hint="eastAsia"/>
          <w:lang w:val="en-US"/>
        </w:rPr>
        <w:t>а</w:t>
      </w:r>
      <w:r w:rsidRPr="0080584F">
        <w:rPr>
          <w:lang w:val="en-US"/>
        </w:rPr>
        <w:t></w:t>
      </w:r>
      <w:r w:rsidRPr="0080584F">
        <w:rPr>
          <w:rFonts w:hint="eastAsia"/>
          <w:lang w:val="en-US"/>
        </w:rPr>
        <w:t>інші</w:t>
      </w:r>
      <w:r w:rsidRPr="0080584F">
        <w:rPr>
          <w:lang w:val="en-US"/>
        </w:rPr>
        <w:t></w:t>
      </w:r>
      <w:r w:rsidRPr="0080584F">
        <w:rPr>
          <w:rFonts w:hint="eastAsia"/>
          <w:lang w:val="en-US"/>
        </w:rPr>
        <w:t>країни</w:t>
      </w:r>
      <w:r w:rsidRPr="0080584F">
        <w:rPr>
          <w:lang w:val="en-US"/>
        </w:rPr>
        <w:t></w:t>
      </w:r>
      <w:r w:rsidRPr="0080584F">
        <w:rPr>
          <w:rFonts w:hint="eastAsia"/>
          <w:lang w:val="en-US"/>
        </w:rPr>
        <w:t>БРІКС</w:t>
      </w:r>
      <w:r w:rsidRPr="0080584F">
        <w:rPr>
          <w:lang w:val="en-US"/>
        </w:rPr>
        <w:t></w:t>
      </w:r>
      <w:r w:rsidRPr="0080584F">
        <w:rPr>
          <w:rFonts w:hint="eastAsia"/>
          <w:lang w:val="en-US"/>
        </w:rPr>
        <w:t>виступають</w:t>
      </w:r>
      <w:r w:rsidRPr="0080584F">
        <w:rPr>
          <w:lang w:val="en-US"/>
        </w:rPr>
        <w:t></w:t>
      </w:r>
      <w:r w:rsidRPr="0080584F">
        <w:rPr>
          <w:rFonts w:hint="eastAsia"/>
          <w:lang w:val="en-US"/>
        </w:rPr>
        <w:t>за</w:t>
      </w:r>
      <w:r w:rsidRPr="0080584F">
        <w:rPr>
          <w:lang w:val="en-US"/>
        </w:rPr>
        <w:t></w:t>
      </w:r>
      <w:r w:rsidRPr="0080584F">
        <w:rPr>
          <w:rFonts w:hint="eastAsia"/>
          <w:lang w:val="en-US"/>
        </w:rPr>
        <w:t>рівну</w:t>
      </w:r>
    </w:p>
    <w:p w:rsidR="0080584F" w:rsidRPr="0080584F" w:rsidRDefault="0080584F" w:rsidP="0080584F">
      <w:pPr>
        <w:rPr>
          <w:lang w:val="en-US"/>
        </w:rPr>
      </w:pPr>
      <w:r w:rsidRPr="0080584F">
        <w:rPr>
          <w:rFonts w:hint="eastAsia"/>
          <w:lang w:val="en-US"/>
        </w:rPr>
        <w:t>відповідальність</w:t>
      </w:r>
      <w:r w:rsidRPr="0080584F">
        <w:rPr>
          <w:lang w:val="en-US"/>
        </w:rPr>
        <w:t></w:t>
      </w:r>
      <w:r w:rsidRPr="0080584F">
        <w:rPr>
          <w:rFonts w:hint="eastAsia"/>
          <w:lang w:val="en-US"/>
        </w:rPr>
        <w:t>усіх</w:t>
      </w:r>
      <w:r w:rsidRPr="0080584F">
        <w:rPr>
          <w:lang w:val="en-US"/>
        </w:rPr>
        <w:t></w:t>
      </w:r>
      <w:r w:rsidRPr="0080584F">
        <w:rPr>
          <w:rFonts w:hint="eastAsia"/>
          <w:lang w:val="en-US"/>
        </w:rPr>
        <w:t>груп</w:t>
      </w:r>
      <w:r w:rsidRPr="0080584F">
        <w:rPr>
          <w:lang w:val="en-US"/>
        </w:rPr>
        <w:t></w:t>
      </w:r>
      <w:r w:rsidRPr="0080584F">
        <w:rPr>
          <w:rFonts w:hint="eastAsia"/>
          <w:lang w:val="en-US"/>
        </w:rPr>
        <w:t>країн</w:t>
      </w:r>
      <w:r w:rsidRPr="0080584F">
        <w:rPr>
          <w:lang w:val="en-US"/>
        </w:rPr>
        <w:t></w:t>
      </w:r>
      <w:r w:rsidRPr="0080584F">
        <w:rPr>
          <w:rFonts w:hint="eastAsia"/>
          <w:lang w:val="en-US"/>
        </w:rPr>
        <w:t>щодо</w:t>
      </w:r>
      <w:r w:rsidRPr="0080584F">
        <w:rPr>
          <w:lang w:val="en-US"/>
        </w:rPr>
        <w:t></w:t>
      </w:r>
      <w:r w:rsidRPr="0080584F">
        <w:rPr>
          <w:rFonts w:hint="eastAsia"/>
          <w:lang w:val="en-US"/>
        </w:rPr>
        <w:t>проблеми</w:t>
      </w:r>
      <w:r w:rsidRPr="0080584F">
        <w:rPr>
          <w:lang w:val="en-US"/>
        </w:rPr>
        <w:t></w:t>
      </w:r>
      <w:r w:rsidRPr="0080584F">
        <w:rPr>
          <w:rFonts w:hint="eastAsia"/>
          <w:lang w:val="en-US"/>
        </w:rPr>
        <w:t>глобального</w:t>
      </w:r>
      <w:r w:rsidRPr="0080584F">
        <w:rPr>
          <w:lang w:val="en-US"/>
        </w:rPr>
        <w:t></w:t>
      </w:r>
      <w:r w:rsidRPr="0080584F">
        <w:rPr>
          <w:rFonts w:hint="eastAsia"/>
          <w:lang w:val="en-US"/>
        </w:rPr>
        <w:t>потепління</w:t>
      </w:r>
      <w:r w:rsidRPr="0080584F">
        <w:rPr>
          <w:lang w:val="en-US"/>
        </w:rPr>
        <w:t></w:t>
      </w:r>
    </w:p>
    <w:p w:rsidR="0080584F" w:rsidRPr="0080584F" w:rsidRDefault="0080584F" w:rsidP="0080584F">
      <w:pPr>
        <w:rPr>
          <w:lang w:val="en-US"/>
        </w:rPr>
      </w:pPr>
      <w:r w:rsidRPr="0080584F">
        <w:rPr>
          <w:rFonts w:hint="eastAsia"/>
          <w:lang w:val="en-US"/>
        </w:rPr>
        <w:t>Суперечності</w:t>
      </w:r>
      <w:r w:rsidRPr="0080584F">
        <w:rPr>
          <w:lang w:val="en-US"/>
        </w:rPr>
        <w:t></w:t>
      </w:r>
      <w:r w:rsidRPr="0080584F">
        <w:rPr>
          <w:rFonts w:hint="eastAsia"/>
          <w:lang w:val="en-US"/>
        </w:rPr>
        <w:t>спостерігаються</w:t>
      </w:r>
      <w:r w:rsidRPr="0080584F">
        <w:rPr>
          <w:lang w:val="en-US"/>
        </w:rPr>
        <w:t></w:t>
      </w:r>
      <w:r w:rsidRPr="0080584F">
        <w:rPr>
          <w:rFonts w:hint="eastAsia"/>
          <w:lang w:val="en-US"/>
        </w:rPr>
        <w:t>і</w:t>
      </w:r>
      <w:r w:rsidRPr="0080584F">
        <w:rPr>
          <w:lang w:val="en-US"/>
        </w:rPr>
        <w:t></w:t>
      </w:r>
      <w:r w:rsidRPr="0080584F">
        <w:rPr>
          <w:rFonts w:hint="eastAsia"/>
          <w:lang w:val="en-US"/>
        </w:rPr>
        <w:t>у</w:t>
      </w:r>
      <w:r w:rsidRPr="0080584F">
        <w:rPr>
          <w:lang w:val="en-US"/>
        </w:rPr>
        <w:t></w:t>
      </w:r>
      <w:r w:rsidRPr="0080584F">
        <w:rPr>
          <w:rFonts w:hint="eastAsia"/>
          <w:lang w:val="en-US"/>
        </w:rPr>
        <w:t>сфері</w:t>
      </w:r>
      <w:r w:rsidRPr="0080584F">
        <w:rPr>
          <w:lang w:val="en-US"/>
        </w:rPr>
        <w:t></w:t>
      </w:r>
      <w:r w:rsidRPr="0080584F">
        <w:rPr>
          <w:rFonts w:hint="eastAsia"/>
          <w:lang w:val="en-US"/>
        </w:rPr>
        <w:t>використання</w:t>
      </w:r>
      <w:r w:rsidRPr="0080584F">
        <w:rPr>
          <w:lang w:val="en-US"/>
        </w:rPr>
        <w:t></w:t>
      </w:r>
      <w:r w:rsidRPr="0080584F">
        <w:rPr>
          <w:rFonts w:hint="eastAsia"/>
          <w:lang w:val="en-US"/>
        </w:rPr>
        <w:t>енергетичних</w:t>
      </w:r>
      <w:r w:rsidRPr="0080584F">
        <w:rPr>
          <w:lang w:val="en-US"/>
        </w:rPr>
        <w:t></w:t>
      </w:r>
      <w:r w:rsidRPr="0080584F">
        <w:rPr>
          <w:rFonts w:hint="eastAsia"/>
          <w:lang w:val="en-US"/>
        </w:rPr>
        <w:t>ресурсів</w:t>
      </w:r>
      <w:r w:rsidRPr="0080584F">
        <w:rPr>
          <w:lang w:val="en-US"/>
        </w:rPr>
        <w:t></w:t>
      </w:r>
    </w:p>
    <w:p w:rsidR="0080584F" w:rsidRPr="0080584F" w:rsidRDefault="0080584F" w:rsidP="0080584F">
      <w:pPr>
        <w:rPr>
          <w:lang w:val="en-US"/>
        </w:rPr>
      </w:pPr>
      <w:r w:rsidRPr="0080584F">
        <w:rPr>
          <w:rFonts w:hint="eastAsia"/>
          <w:lang w:val="en-US"/>
        </w:rPr>
        <w:t>оскільки</w:t>
      </w:r>
      <w:r w:rsidRPr="0080584F">
        <w:rPr>
          <w:lang w:val="en-US"/>
        </w:rPr>
        <w:t></w:t>
      </w:r>
      <w:r w:rsidRPr="0080584F">
        <w:rPr>
          <w:rFonts w:hint="eastAsia"/>
          <w:lang w:val="en-US"/>
        </w:rPr>
        <w:t>Росія</w:t>
      </w:r>
      <w:r w:rsidRPr="0080584F">
        <w:rPr>
          <w:lang w:val="en-US"/>
        </w:rPr>
        <w:t></w:t>
      </w:r>
      <w:r w:rsidRPr="0080584F">
        <w:rPr>
          <w:lang w:val="en-US"/>
        </w:rPr>
        <w:t></w:t>
      </w:r>
      <w:r w:rsidRPr="0080584F">
        <w:rPr>
          <w:rFonts w:hint="eastAsia"/>
          <w:lang w:val="en-US"/>
        </w:rPr>
        <w:t>Бразилія</w:t>
      </w:r>
      <w:r w:rsidRPr="0080584F">
        <w:rPr>
          <w:lang w:val="en-US"/>
        </w:rPr>
        <w:t></w:t>
      </w:r>
      <w:r w:rsidRPr="0080584F">
        <w:rPr>
          <w:rFonts w:hint="eastAsia"/>
          <w:lang w:val="en-US"/>
        </w:rPr>
        <w:t>і</w:t>
      </w:r>
      <w:r w:rsidRPr="0080584F">
        <w:rPr>
          <w:lang w:val="en-US"/>
        </w:rPr>
        <w:t></w:t>
      </w:r>
      <w:r w:rsidRPr="0080584F">
        <w:rPr>
          <w:rFonts w:hint="eastAsia"/>
          <w:lang w:val="en-US"/>
        </w:rPr>
        <w:t>ПАР</w:t>
      </w:r>
      <w:r w:rsidRPr="0080584F">
        <w:rPr>
          <w:lang w:val="en-US"/>
        </w:rPr>
        <w:t></w:t>
      </w:r>
      <w:r w:rsidRPr="0080584F">
        <w:rPr>
          <w:rFonts w:hint="eastAsia"/>
          <w:lang w:val="en-US"/>
        </w:rPr>
        <w:t>зацікавлені</w:t>
      </w:r>
      <w:r w:rsidRPr="0080584F">
        <w:rPr>
          <w:lang w:val="en-US"/>
        </w:rPr>
        <w:t></w:t>
      </w:r>
      <w:r w:rsidRPr="0080584F">
        <w:rPr>
          <w:rFonts w:hint="eastAsia"/>
          <w:lang w:val="en-US"/>
        </w:rPr>
        <w:t>у</w:t>
      </w:r>
      <w:r w:rsidRPr="0080584F">
        <w:rPr>
          <w:lang w:val="en-US"/>
        </w:rPr>
        <w:t></w:t>
      </w:r>
      <w:r w:rsidRPr="0080584F">
        <w:rPr>
          <w:rFonts w:hint="eastAsia"/>
          <w:lang w:val="en-US"/>
        </w:rPr>
        <w:t>підтримці</w:t>
      </w:r>
      <w:r w:rsidRPr="0080584F">
        <w:rPr>
          <w:lang w:val="en-US"/>
        </w:rPr>
        <w:t></w:t>
      </w:r>
      <w:r w:rsidRPr="0080584F">
        <w:rPr>
          <w:rFonts w:hint="eastAsia"/>
          <w:lang w:val="en-US"/>
        </w:rPr>
        <w:t>високих</w:t>
      </w:r>
      <w:r w:rsidRPr="0080584F">
        <w:rPr>
          <w:lang w:val="en-US"/>
        </w:rPr>
        <w:t></w:t>
      </w:r>
      <w:r w:rsidRPr="0080584F">
        <w:rPr>
          <w:rFonts w:hint="eastAsia"/>
          <w:lang w:val="en-US"/>
        </w:rPr>
        <w:t>цін</w:t>
      </w:r>
      <w:r w:rsidRPr="0080584F">
        <w:rPr>
          <w:lang w:val="en-US"/>
        </w:rPr>
        <w:t></w:t>
      </w:r>
      <w:r w:rsidRPr="0080584F">
        <w:rPr>
          <w:rFonts w:hint="eastAsia"/>
          <w:lang w:val="en-US"/>
        </w:rPr>
        <w:t>на</w:t>
      </w:r>
      <w:r w:rsidRPr="0080584F">
        <w:rPr>
          <w:lang w:val="en-US"/>
        </w:rPr>
        <w:t></w:t>
      </w:r>
      <w:r w:rsidRPr="0080584F">
        <w:rPr>
          <w:rFonts w:hint="eastAsia"/>
          <w:lang w:val="en-US"/>
        </w:rPr>
        <w:t>енергоносії</w:t>
      </w:r>
      <w:r w:rsidRPr="0080584F">
        <w:rPr>
          <w:lang w:val="en-US"/>
        </w:rPr>
        <w:t></w:t>
      </w:r>
    </w:p>
    <w:p w:rsidR="0080584F" w:rsidRPr="0080584F" w:rsidRDefault="0080584F" w:rsidP="0080584F">
      <w:pPr>
        <w:rPr>
          <w:lang w:val="en-US"/>
        </w:rPr>
      </w:pPr>
      <w:r w:rsidRPr="0080584F">
        <w:rPr>
          <w:rFonts w:hint="eastAsia"/>
          <w:lang w:val="en-US"/>
        </w:rPr>
        <w:t>а</w:t>
      </w:r>
      <w:r w:rsidRPr="0080584F">
        <w:rPr>
          <w:lang w:val="en-US"/>
        </w:rPr>
        <w:t></w:t>
      </w:r>
      <w:r w:rsidRPr="0080584F">
        <w:rPr>
          <w:rFonts w:hint="eastAsia"/>
          <w:lang w:val="en-US"/>
        </w:rPr>
        <w:t>Китай</w:t>
      </w:r>
      <w:r w:rsidRPr="0080584F">
        <w:rPr>
          <w:lang w:val="en-US"/>
        </w:rPr>
        <w:t></w:t>
      </w:r>
      <w:r w:rsidRPr="0080584F">
        <w:rPr>
          <w:rFonts w:hint="eastAsia"/>
          <w:lang w:val="en-US"/>
        </w:rPr>
        <w:t>та</w:t>
      </w:r>
      <w:r w:rsidRPr="0080584F">
        <w:rPr>
          <w:lang w:val="en-US"/>
        </w:rPr>
        <w:t></w:t>
      </w:r>
      <w:r w:rsidRPr="0080584F">
        <w:rPr>
          <w:rFonts w:hint="eastAsia"/>
          <w:lang w:val="en-US"/>
        </w:rPr>
        <w:t>Індія</w:t>
      </w:r>
      <w:r w:rsidRPr="0080584F">
        <w:rPr>
          <w:lang w:val="en-US"/>
        </w:rPr>
        <w:t></w:t>
      </w:r>
      <w:r w:rsidRPr="0080584F">
        <w:rPr>
          <w:rFonts w:hint="eastAsia"/>
          <w:lang w:val="en-US"/>
        </w:rPr>
        <w:t>з</w:t>
      </w:r>
      <w:r w:rsidRPr="0080584F">
        <w:rPr>
          <w:lang w:val="en-US"/>
        </w:rPr>
        <w:t></w:t>
      </w:r>
      <w:r w:rsidRPr="0080584F">
        <w:rPr>
          <w:rFonts w:hint="eastAsia"/>
          <w:lang w:val="en-US"/>
        </w:rPr>
        <w:t>позиції</w:t>
      </w:r>
      <w:r w:rsidRPr="0080584F">
        <w:rPr>
          <w:lang w:val="en-US"/>
        </w:rPr>
        <w:t></w:t>
      </w:r>
      <w:r w:rsidRPr="0080584F">
        <w:rPr>
          <w:rFonts w:hint="eastAsia"/>
          <w:lang w:val="en-US"/>
        </w:rPr>
        <w:t>забезпечення</w:t>
      </w:r>
      <w:r w:rsidRPr="0080584F">
        <w:rPr>
          <w:lang w:val="en-US"/>
        </w:rPr>
        <w:t></w:t>
      </w:r>
      <w:r w:rsidRPr="0080584F">
        <w:rPr>
          <w:rFonts w:hint="eastAsia"/>
          <w:lang w:val="en-US"/>
        </w:rPr>
        <w:t>своїх</w:t>
      </w:r>
      <w:r w:rsidRPr="0080584F">
        <w:rPr>
          <w:lang w:val="en-US"/>
        </w:rPr>
        <w:t></w:t>
      </w:r>
      <w:r w:rsidRPr="0080584F">
        <w:rPr>
          <w:rFonts w:hint="eastAsia"/>
          <w:lang w:val="en-US"/>
        </w:rPr>
        <w:t>економічних</w:t>
      </w:r>
      <w:r w:rsidRPr="0080584F">
        <w:rPr>
          <w:lang w:val="en-US"/>
        </w:rPr>
        <w:t></w:t>
      </w:r>
      <w:r w:rsidRPr="0080584F">
        <w:rPr>
          <w:rFonts w:hint="eastAsia"/>
          <w:lang w:val="en-US"/>
        </w:rPr>
        <w:t>інтересів</w:t>
      </w:r>
      <w:r w:rsidRPr="0080584F">
        <w:rPr>
          <w:lang w:val="en-US"/>
        </w:rPr>
        <w:t></w:t>
      </w:r>
      <w:r w:rsidRPr="0080584F">
        <w:rPr>
          <w:rFonts w:hint="eastAsia"/>
          <w:lang w:val="en-US"/>
        </w:rPr>
        <w:t>працюють</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зниження</w:t>
      </w:r>
      <w:r w:rsidRPr="0080584F">
        <w:rPr>
          <w:lang w:val="en-US"/>
        </w:rPr>
        <w:t></w:t>
      </w:r>
      <w:r w:rsidRPr="0080584F">
        <w:rPr>
          <w:rFonts w:hint="eastAsia"/>
          <w:lang w:val="en-US"/>
        </w:rPr>
        <w:t>цін</w:t>
      </w:r>
      <w:r w:rsidRPr="0080584F">
        <w:rPr>
          <w:lang w:val="en-US"/>
        </w:rPr>
        <w:t></w:t>
      </w:r>
      <w:r w:rsidRPr="0080584F">
        <w:rPr>
          <w:rFonts w:hint="eastAsia"/>
          <w:lang w:val="en-US"/>
        </w:rPr>
        <w:t>на</w:t>
      </w:r>
      <w:r w:rsidRPr="0080584F">
        <w:rPr>
          <w:lang w:val="en-US"/>
        </w:rPr>
        <w:t></w:t>
      </w:r>
      <w:r w:rsidRPr="0080584F">
        <w:rPr>
          <w:rFonts w:hint="eastAsia"/>
          <w:lang w:val="en-US"/>
        </w:rPr>
        <w:t>енергетичні</w:t>
      </w:r>
      <w:r w:rsidRPr="0080584F">
        <w:rPr>
          <w:lang w:val="en-US"/>
        </w:rPr>
        <w:t></w:t>
      </w:r>
      <w:r w:rsidRPr="0080584F">
        <w:rPr>
          <w:rFonts w:hint="eastAsia"/>
          <w:lang w:val="en-US"/>
        </w:rPr>
        <w:t>ресурси</w:t>
      </w:r>
      <w:r w:rsidRPr="0080584F">
        <w:rPr>
          <w:lang w:val="en-US"/>
        </w:rPr>
        <w:t></w:t>
      </w:r>
    </w:p>
    <w:p w:rsidR="0080584F" w:rsidRPr="0080584F" w:rsidRDefault="0080584F" w:rsidP="0080584F">
      <w:pPr>
        <w:rPr>
          <w:lang w:val="en-US"/>
        </w:rPr>
      </w:pPr>
      <w:r w:rsidRPr="0080584F">
        <w:rPr>
          <w:rFonts w:hint="eastAsia"/>
          <w:lang w:val="en-US"/>
        </w:rPr>
        <w:t>Що</w:t>
      </w:r>
      <w:r w:rsidRPr="0080584F">
        <w:rPr>
          <w:lang w:val="en-US"/>
        </w:rPr>
        <w:t></w:t>
      </w:r>
      <w:r w:rsidRPr="0080584F">
        <w:rPr>
          <w:rFonts w:hint="eastAsia"/>
          <w:lang w:val="en-US"/>
        </w:rPr>
        <w:t>стосується</w:t>
      </w:r>
      <w:r w:rsidRPr="0080584F">
        <w:rPr>
          <w:lang w:val="en-US"/>
        </w:rPr>
        <w:t></w:t>
      </w:r>
      <w:r w:rsidRPr="0080584F">
        <w:rPr>
          <w:rFonts w:hint="eastAsia"/>
          <w:lang w:val="en-US"/>
        </w:rPr>
        <w:t>єдності</w:t>
      </w:r>
      <w:r w:rsidRPr="0080584F">
        <w:rPr>
          <w:lang w:val="en-US"/>
        </w:rPr>
        <w:t></w:t>
      </w:r>
      <w:r w:rsidRPr="0080584F">
        <w:rPr>
          <w:rFonts w:hint="eastAsia"/>
          <w:lang w:val="en-US"/>
        </w:rPr>
        <w:t>інтересів</w:t>
      </w:r>
      <w:r w:rsidRPr="0080584F">
        <w:rPr>
          <w:lang w:val="en-US"/>
        </w:rPr>
        <w:t></w:t>
      </w:r>
      <w:r w:rsidRPr="0080584F">
        <w:rPr>
          <w:rFonts w:hint="eastAsia"/>
          <w:lang w:val="en-US"/>
        </w:rPr>
        <w:t>щодо</w:t>
      </w:r>
      <w:r w:rsidRPr="0080584F">
        <w:rPr>
          <w:lang w:val="en-US"/>
        </w:rPr>
        <w:t></w:t>
      </w:r>
      <w:r w:rsidRPr="0080584F">
        <w:rPr>
          <w:rFonts w:hint="eastAsia"/>
          <w:lang w:val="en-US"/>
        </w:rPr>
        <w:t>внутрішнього</w:t>
      </w:r>
      <w:r w:rsidRPr="0080584F">
        <w:rPr>
          <w:lang w:val="en-US"/>
        </w:rPr>
        <w:t></w:t>
      </w:r>
      <w:r w:rsidRPr="0080584F">
        <w:rPr>
          <w:rFonts w:hint="eastAsia"/>
          <w:lang w:val="en-US"/>
        </w:rPr>
        <w:t>розвитку</w:t>
      </w:r>
      <w:r w:rsidRPr="0080584F">
        <w:rPr>
          <w:lang w:val="en-US"/>
        </w:rPr>
        <w:t></w:t>
      </w:r>
      <w:r w:rsidRPr="0080584F">
        <w:rPr>
          <w:rFonts w:hint="eastAsia"/>
          <w:lang w:val="en-US"/>
        </w:rPr>
        <w:t>групи</w:t>
      </w:r>
      <w:r w:rsidRPr="0080584F">
        <w:rPr>
          <w:lang w:val="en-US"/>
        </w:rPr>
        <w:t></w:t>
      </w:r>
      <w:r w:rsidRPr="0080584F">
        <w:rPr>
          <w:rFonts w:hint="eastAsia"/>
          <w:lang w:val="en-US"/>
        </w:rPr>
        <w:t>БРІКС</w:t>
      </w:r>
      <w:r w:rsidRPr="0080584F">
        <w:rPr>
          <w:lang w:val="en-US"/>
        </w:rPr>
        <w:t></w:t>
      </w:r>
    </w:p>
    <w:p w:rsidR="0080584F" w:rsidRPr="0080584F" w:rsidRDefault="0080584F" w:rsidP="0080584F">
      <w:pPr>
        <w:rPr>
          <w:lang w:val="en-US"/>
        </w:rPr>
      </w:pPr>
      <w:r w:rsidRPr="0080584F">
        <w:rPr>
          <w:rFonts w:hint="eastAsia"/>
          <w:lang w:val="en-US"/>
        </w:rPr>
        <w:t>то</w:t>
      </w:r>
      <w:r w:rsidRPr="0080584F">
        <w:rPr>
          <w:lang w:val="en-US"/>
        </w:rPr>
        <w:t></w:t>
      </w:r>
      <w:r w:rsidRPr="0080584F">
        <w:rPr>
          <w:rFonts w:hint="eastAsia"/>
          <w:lang w:val="en-US"/>
        </w:rPr>
        <w:t>можна</w:t>
      </w:r>
      <w:r w:rsidRPr="0080584F">
        <w:rPr>
          <w:lang w:val="en-US"/>
        </w:rPr>
        <w:t></w:t>
      </w:r>
      <w:r w:rsidRPr="0080584F">
        <w:rPr>
          <w:rFonts w:hint="eastAsia"/>
          <w:lang w:val="en-US"/>
        </w:rPr>
        <w:t>виокремити</w:t>
      </w:r>
      <w:r w:rsidRPr="0080584F">
        <w:rPr>
          <w:lang w:val="en-US"/>
        </w:rPr>
        <w:t></w:t>
      </w:r>
      <w:r w:rsidRPr="0080584F">
        <w:rPr>
          <w:rFonts w:hint="eastAsia"/>
          <w:lang w:val="en-US"/>
        </w:rPr>
        <w:t>таку</w:t>
      </w:r>
      <w:r w:rsidRPr="0080584F">
        <w:rPr>
          <w:lang w:val="en-US"/>
        </w:rPr>
        <w:t></w:t>
      </w:r>
      <w:r w:rsidRPr="0080584F">
        <w:rPr>
          <w:rFonts w:hint="eastAsia"/>
          <w:lang w:val="en-US"/>
        </w:rPr>
        <w:t>практику</w:t>
      </w:r>
      <w:r w:rsidRPr="0080584F">
        <w:rPr>
          <w:lang w:val="en-US"/>
        </w:rPr>
        <w:t></w:t>
      </w:r>
      <w:r w:rsidRPr="0080584F">
        <w:rPr>
          <w:rFonts w:hint="eastAsia"/>
          <w:lang w:val="en-US"/>
        </w:rPr>
        <w:t>партнерства</w:t>
      </w:r>
      <w:r w:rsidRPr="0080584F">
        <w:rPr>
          <w:lang w:val="en-US"/>
        </w:rPr>
        <w:t></w:t>
      </w:r>
      <w:r w:rsidRPr="0080584F">
        <w:rPr>
          <w:lang w:val="en-US"/>
        </w:rPr>
        <w:t></w:t>
      </w:r>
      <w:r w:rsidRPr="0080584F">
        <w:rPr>
          <w:rFonts w:hint="eastAsia"/>
          <w:lang w:val="en-US"/>
        </w:rPr>
        <w:t>як</w:t>
      </w:r>
      <w:r w:rsidRPr="0080584F">
        <w:rPr>
          <w:lang w:val="en-US"/>
        </w:rPr>
        <w:t></w:t>
      </w:r>
      <w:r w:rsidRPr="0080584F">
        <w:rPr>
          <w:rFonts w:hint="eastAsia"/>
          <w:lang w:val="en-US"/>
        </w:rPr>
        <w:t>галузеве</w:t>
      </w:r>
      <w:r w:rsidRPr="0080584F">
        <w:rPr>
          <w:lang w:val="en-US"/>
        </w:rPr>
        <w:t></w:t>
      </w:r>
      <w:r w:rsidRPr="0080584F">
        <w:rPr>
          <w:rFonts w:hint="eastAsia"/>
          <w:lang w:val="en-US"/>
        </w:rPr>
        <w:t>співробітництво</w:t>
      </w:r>
      <w:r w:rsidRPr="0080584F">
        <w:rPr>
          <w:lang w:val="en-US"/>
        </w:rPr>
        <w:t></w:t>
      </w:r>
    </w:p>
    <w:p w:rsidR="0080584F" w:rsidRPr="0080584F" w:rsidRDefault="0080584F" w:rsidP="0080584F">
      <w:pPr>
        <w:rPr>
          <w:lang w:val="en-US"/>
        </w:rPr>
      </w:pPr>
      <w:r w:rsidRPr="0080584F">
        <w:rPr>
          <w:rFonts w:hint="eastAsia"/>
          <w:lang w:val="en-US"/>
        </w:rPr>
        <w:t>участь</w:t>
      </w:r>
      <w:r w:rsidRPr="0080584F">
        <w:rPr>
          <w:lang w:val="en-US"/>
        </w:rPr>
        <w:t></w:t>
      </w:r>
      <w:r w:rsidRPr="0080584F">
        <w:rPr>
          <w:rFonts w:hint="eastAsia"/>
          <w:lang w:val="en-US"/>
        </w:rPr>
        <w:t>як</w:t>
      </w:r>
      <w:r w:rsidRPr="0080584F">
        <w:rPr>
          <w:lang w:val="en-US"/>
        </w:rPr>
        <w:t></w:t>
      </w:r>
      <w:r w:rsidRPr="0080584F">
        <w:rPr>
          <w:rFonts w:hint="eastAsia"/>
          <w:lang w:val="en-US"/>
        </w:rPr>
        <w:t>у</w:t>
      </w:r>
      <w:r w:rsidRPr="0080584F">
        <w:rPr>
          <w:lang w:val="en-US"/>
        </w:rPr>
        <w:t></w:t>
      </w:r>
      <w:r w:rsidRPr="0080584F">
        <w:rPr>
          <w:rFonts w:hint="eastAsia"/>
          <w:lang w:val="en-US"/>
        </w:rPr>
        <w:t>форматі</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так</w:t>
      </w:r>
      <w:r w:rsidRPr="0080584F">
        <w:rPr>
          <w:lang w:val="en-US"/>
        </w:rPr>
        <w:t></w:t>
      </w:r>
      <w:r w:rsidRPr="0080584F">
        <w:rPr>
          <w:rFonts w:hint="eastAsia"/>
          <w:lang w:val="en-US"/>
        </w:rPr>
        <w:t>і</w:t>
      </w:r>
      <w:r w:rsidRPr="0080584F">
        <w:rPr>
          <w:lang w:val="en-US"/>
        </w:rPr>
        <w:t></w:t>
      </w:r>
      <w:r w:rsidRPr="0080584F">
        <w:rPr>
          <w:rFonts w:hint="eastAsia"/>
          <w:lang w:val="en-US"/>
        </w:rPr>
        <w:t>у</w:t>
      </w:r>
      <w:r w:rsidRPr="0080584F">
        <w:rPr>
          <w:lang w:val="en-US"/>
        </w:rPr>
        <w:t></w:t>
      </w:r>
      <w:r w:rsidRPr="0080584F">
        <w:rPr>
          <w:rFonts w:hint="eastAsia"/>
          <w:lang w:val="en-US"/>
        </w:rPr>
        <w:t>паралельних</w:t>
      </w:r>
      <w:r w:rsidRPr="0080584F">
        <w:rPr>
          <w:lang w:val="en-US"/>
        </w:rPr>
        <w:t></w:t>
      </w:r>
      <w:r w:rsidRPr="0080584F">
        <w:rPr>
          <w:rFonts w:hint="eastAsia"/>
          <w:lang w:val="en-US"/>
        </w:rPr>
        <w:t>форматах</w:t>
      </w:r>
      <w:r w:rsidRPr="0080584F">
        <w:rPr>
          <w:lang w:val="en-US"/>
        </w:rPr>
        <w:t></w:t>
      </w:r>
      <w:r w:rsidRPr="0080584F">
        <w:rPr>
          <w:rFonts w:hint="eastAsia"/>
          <w:lang w:val="en-US"/>
        </w:rPr>
        <w:t>РІК</w:t>
      </w:r>
      <w:r w:rsidRPr="0080584F">
        <w:rPr>
          <w:lang w:val="en-US"/>
        </w:rPr>
        <w:t></w:t>
      </w:r>
      <w:r w:rsidRPr="0080584F">
        <w:rPr>
          <w:lang w:val="en-US"/>
        </w:rPr>
        <w:t></w:t>
      </w:r>
      <w:r w:rsidRPr="0080584F">
        <w:rPr>
          <w:rFonts w:hint="eastAsia"/>
          <w:lang w:val="en-US"/>
        </w:rPr>
        <w:t>ІБСА</w:t>
      </w:r>
      <w:r w:rsidRPr="0080584F">
        <w:rPr>
          <w:lang w:val="en-US"/>
        </w:rPr>
        <w:t></w:t>
      </w:r>
      <w:r w:rsidRPr="0080584F">
        <w:rPr>
          <w:rFonts w:hint="eastAsia"/>
          <w:lang w:val="en-US"/>
        </w:rPr>
        <w:t>та</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lang w:val="en-US"/>
        </w:rPr>
        <w:t></w:t>
      </w:r>
      <w:r w:rsidRPr="0080584F">
        <w:rPr>
          <w:rFonts w:hint="eastAsia"/>
          <w:lang w:val="en-US"/>
        </w:rPr>
        <w:t>для</w:t>
      </w:r>
    </w:p>
    <w:p w:rsidR="0080584F" w:rsidRPr="0080584F" w:rsidRDefault="0080584F" w:rsidP="0080584F">
      <w:pPr>
        <w:rPr>
          <w:lang w:val="en-US"/>
        </w:rPr>
      </w:pPr>
      <w:r w:rsidRPr="0080584F">
        <w:rPr>
          <w:rFonts w:hint="eastAsia"/>
          <w:lang w:val="en-US"/>
        </w:rPr>
        <w:t>використання</w:t>
      </w:r>
      <w:r w:rsidRPr="0080584F">
        <w:rPr>
          <w:lang w:val="en-US"/>
        </w:rPr>
        <w:t></w:t>
      </w:r>
      <w:r w:rsidRPr="0080584F">
        <w:rPr>
          <w:rFonts w:hint="eastAsia"/>
          <w:lang w:val="en-US"/>
        </w:rPr>
        <w:t>потенціалу</w:t>
      </w:r>
      <w:r w:rsidRPr="0080584F">
        <w:rPr>
          <w:lang w:val="en-US"/>
        </w:rPr>
        <w:t></w:t>
      </w:r>
      <w:r w:rsidRPr="0080584F">
        <w:rPr>
          <w:rFonts w:hint="eastAsia"/>
          <w:lang w:val="en-US"/>
        </w:rPr>
        <w:t>багатосторонньої</w:t>
      </w:r>
      <w:r w:rsidRPr="0080584F">
        <w:rPr>
          <w:lang w:val="en-US"/>
        </w:rPr>
        <w:t></w:t>
      </w:r>
      <w:r w:rsidRPr="0080584F">
        <w:rPr>
          <w:rFonts w:hint="eastAsia"/>
          <w:lang w:val="en-US"/>
        </w:rPr>
        <w:t>взаємодії</w:t>
      </w:r>
      <w:r w:rsidRPr="0080584F">
        <w:rPr>
          <w:lang w:val="en-US"/>
        </w:rPr>
        <w:t></w:t>
      </w:r>
      <w:r w:rsidRPr="0080584F">
        <w:rPr>
          <w:lang w:val="en-US"/>
        </w:rPr>
        <w:t></w:t>
      </w:r>
      <w:r w:rsidRPr="0080584F">
        <w:rPr>
          <w:rFonts w:hint="eastAsia"/>
          <w:lang w:val="en-US"/>
        </w:rPr>
        <w:t>Натомість</w:t>
      </w:r>
      <w:r w:rsidRPr="0080584F">
        <w:rPr>
          <w:lang w:val="en-US"/>
        </w:rPr>
        <w:t></w:t>
      </w:r>
      <w:r w:rsidRPr="0080584F">
        <w:rPr>
          <w:rFonts w:hint="eastAsia"/>
          <w:lang w:val="en-US"/>
        </w:rPr>
        <w:t>до</w:t>
      </w:r>
      <w:r w:rsidRPr="0080584F">
        <w:rPr>
          <w:lang w:val="en-US"/>
        </w:rPr>
        <w:t></w:t>
      </w:r>
      <w:r w:rsidRPr="0080584F">
        <w:rPr>
          <w:rFonts w:hint="eastAsia"/>
          <w:lang w:val="en-US"/>
        </w:rPr>
        <w:t>проблем</w:t>
      </w:r>
      <w:r w:rsidRPr="0080584F">
        <w:rPr>
          <w:lang w:val="en-US"/>
        </w:rPr>
        <w:t></w:t>
      </w:r>
      <w:r w:rsidRPr="0080584F">
        <w:rPr>
          <w:rFonts w:hint="eastAsia"/>
          <w:lang w:val="en-US"/>
        </w:rPr>
        <w:t>з</w:t>
      </w:r>
    </w:p>
    <w:p w:rsidR="0080584F" w:rsidRPr="0080584F" w:rsidRDefault="0080584F" w:rsidP="0080584F">
      <w:pPr>
        <w:rPr>
          <w:lang w:val="en-US"/>
        </w:rPr>
      </w:pPr>
      <w:r w:rsidRPr="0080584F">
        <w:rPr>
          <w:rFonts w:hint="eastAsia"/>
          <w:lang w:val="en-US"/>
        </w:rPr>
        <w:t>внутрішнього</w:t>
      </w:r>
      <w:r w:rsidRPr="0080584F">
        <w:rPr>
          <w:lang w:val="en-US"/>
        </w:rPr>
        <w:t></w:t>
      </w:r>
      <w:r w:rsidRPr="0080584F">
        <w:rPr>
          <w:rFonts w:hint="eastAsia"/>
          <w:lang w:val="en-US"/>
        </w:rPr>
        <w:t>розвитку</w:t>
      </w:r>
      <w:r w:rsidRPr="0080584F">
        <w:rPr>
          <w:lang w:val="en-US"/>
        </w:rPr>
        <w:t></w:t>
      </w:r>
      <w:r w:rsidRPr="0080584F">
        <w:rPr>
          <w:rFonts w:hint="eastAsia"/>
          <w:lang w:val="en-US"/>
        </w:rPr>
        <w:t>групи</w:t>
      </w:r>
      <w:r w:rsidRPr="0080584F">
        <w:rPr>
          <w:lang w:val="en-US"/>
        </w:rPr>
        <w:t></w:t>
      </w:r>
      <w:r w:rsidRPr="0080584F">
        <w:rPr>
          <w:rFonts w:hint="eastAsia"/>
          <w:lang w:val="en-US"/>
        </w:rPr>
        <w:t>БРІКС</w:t>
      </w:r>
      <w:r w:rsidRPr="0080584F">
        <w:rPr>
          <w:lang w:val="en-US"/>
        </w:rPr>
        <w:t></w:t>
      </w:r>
      <w:r w:rsidRPr="0080584F">
        <w:rPr>
          <w:rFonts w:hint="eastAsia"/>
          <w:lang w:val="en-US"/>
        </w:rPr>
        <w:t>відносять</w:t>
      </w:r>
      <w:r w:rsidRPr="0080584F">
        <w:rPr>
          <w:lang w:val="en-US"/>
        </w:rPr>
        <w:t></w:t>
      </w:r>
      <w:r w:rsidRPr="0080584F">
        <w:rPr>
          <w:rFonts w:hint="eastAsia"/>
          <w:lang w:val="en-US"/>
        </w:rPr>
        <w:t>різні</w:t>
      </w:r>
      <w:r w:rsidRPr="0080584F">
        <w:rPr>
          <w:lang w:val="en-US"/>
        </w:rPr>
        <w:t></w:t>
      </w:r>
      <w:r w:rsidRPr="0080584F">
        <w:rPr>
          <w:rFonts w:hint="eastAsia"/>
          <w:lang w:val="en-US"/>
        </w:rPr>
        <w:t>позиції</w:t>
      </w:r>
      <w:r w:rsidRPr="0080584F">
        <w:rPr>
          <w:lang w:val="en-US"/>
        </w:rPr>
        <w:t></w:t>
      </w:r>
      <w:r w:rsidRPr="0080584F">
        <w:rPr>
          <w:rFonts w:hint="eastAsia"/>
          <w:lang w:val="en-US"/>
        </w:rPr>
        <w:t>країн</w:t>
      </w:r>
      <w:r w:rsidRPr="0080584F">
        <w:rPr>
          <w:lang w:val="en-US"/>
        </w:rPr>
        <w:t></w:t>
      </w:r>
      <w:r w:rsidRPr="0080584F">
        <w:rPr>
          <w:rFonts w:hint="eastAsia"/>
          <w:lang w:val="en-US"/>
        </w:rPr>
        <w:t>щодо</w:t>
      </w:r>
      <w:r w:rsidRPr="0080584F">
        <w:rPr>
          <w:lang w:val="en-US"/>
        </w:rPr>
        <w:t></w:t>
      </w:r>
      <w:r w:rsidRPr="0080584F">
        <w:rPr>
          <w:rFonts w:hint="eastAsia"/>
          <w:lang w:val="en-US"/>
        </w:rPr>
        <w:t>створення</w:t>
      </w:r>
    </w:p>
    <w:p w:rsidR="0080584F" w:rsidRPr="0080584F" w:rsidRDefault="0080584F" w:rsidP="0080584F">
      <w:pPr>
        <w:rPr>
          <w:lang w:val="en-US"/>
        </w:rPr>
      </w:pPr>
      <w:r w:rsidRPr="0080584F">
        <w:rPr>
          <w:rFonts w:hint="eastAsia"/>
          <w:lang w:val="en-US"/>
        </w:rPr>
        <w:t>повноформатного</w:t>
      </w:r>
      <w:r w:rsidRPr="0080584F">
        <w:rPr>
          <w:lang w:val="en-US"/>
        </w:rPr>
        <w:t></w:t>
      </w:r>
      <w:r w:rsidRPr="0080584F">
        <w:rPr>
          <w:rFonts w:hint="eastAsia"/>
          <w:lang w:val="en-US"/>
        </w:rPr>
        <w:t>секретаріату</w:t>
      </w:r>
      <w:r w:rsidRPr="0080584F">
        <w:rPr>
          <w:lang w:val="en-US"/>
        </w:rPr>
        <w:t></w:t>
      </w:r>
      <w:r w:rsidRPr="0080584F">
        <w:rPr>
          <w:rFonts w:hint="eastAsia"/>
          <w:lang w:val="en-US"/>
        </w:rPr>
        <w:t>об’єднання</w:t>
      </w:r>
      <w:r w:rsidRPr="0080584F">
        <w:rPr>
          <w:lang w:val="en-US"/>
        </w:rPr>
        <w:t></w:t>
      </w:r>
      <w:r w:rsidRPr="0080584F">
        <w:rPr>
          <w:lang w:val="en-US"/>
        </w:rPr>
        <w:t></w:t>
      </w:r>
      <w:r w:rsidRPr="0080584F">
        <w:rPr>
          <w:rFonts w:hint="eastAsia"/>
          <w:lang w:val="en-US"/>
        </w:rPr>
        <w:t>особливі</w:t>
      </w:r>
      <w:r w:rsidRPr="0080584F">
        <w:rPr>
          <w:lang w:val="en-US"/>
        </w:rPr>
        <w:t></w:t>
      </w:r>
      <w:r w:rsidRPr="0080584F">
        <w:rPr>
          <w:rFonts w:hint="eastAsia"/>
          <w:lang w:val="en-US"/>
        </w:rPr>
        <w:t>підходи</w:t>
      </w:r>
      <w:r w:rsidRPr="0080584F">
        <w:rPr>
          <w:lang w:val="en-US"/>
        </w:rPr>
        <w:t></w:t>
      </w:r>
      <w:r w:rsidRPr="0080584F">
        <w:rPr>
          <w:rFonts w:hint="eastAsia"/>
          <w:lang w:val="en-US"/>
        </w:rPr>
        <w:t>до</w:t>
      </w:r>
      <w:r w:rsidRPr="0080584F">
        <w:rPr>
          <w:lang w:val="en-US"/>
        </w:rPr>
        <w:t></w:t>
      </w:r>
      <w:r w:rsidRPr="0080584F">
        <w:rPr>
          <w:rFonts w:hint="eastAsia"/>
          <w:lang w:val="en-US"/>
        </w:rPr>
        <w:t>процесу</w:t>
      </w:r>
    </w:p>
    <w:p w:rsidR="0080584F" w:rsidRPr="0080584F" w:rsidRDefault="0080584F" w:rsidP="0080584F">
      <w:pPr>
        <w:rPr>
          <w:lang w:val="en-US"/>
        </w:rPr>
      </w:pPr>
      <w:r w:rsidRPr="0080584F">
        <w:rPr>
          <w:rFonts w:hint="eastAsia"/>
          <w:lang w:val="en-US"/>
        </w:rPr>
        <w:t>інституціоналізації</w:t>
      </w:r>
      <w:r w:rsidRPr="0080584F">
        <w:rPr>
          <w:lang w:val="en-US"/>
        </w:rPr>
        <w:t></w:t>
      </w:r>
      <w:r w:rsidRPr="0080584F">
        <w:rPr>
          <w:rFonts w:hint="eastAsia"/>
          <w:lang w:val="en-US"/>
        </w:rPr>
        <w:t>групи</w:t>
      </w:r>
      <w:r w:rsidRPr="0080584F">
        <w:rPr>
          <w:lang w:val="en-US"/>
        </w:rPr>
        <w:t></w:t>
      </w:r>
      <w:r w:rsidRPr="0080584F">
        <w:rPr>
          <w:rFonts w:hint="eastAsia"/>
          <w:lang w:val="en-US"/>
        </w:rPr>
        <w:t>і</w:t>
      </w:r>
      <w:r w:rsidRPr="0080584F">
        <w:rPr>
          <w:lang w:val="en-US"/>
        </w:rPr>
        <w:t></w:t>
      </w:r>
      <w:r w:rsidRPr="0080584F">
        <w:rPr>
          <w:rFonts w:hint="eastAsia"/>
          <w:lang w:val="en-US"/>
        </w:rPr>
        <w:t>прийняття</w:t>
      </w:r>
      <w:r w:rsidRPr="0080584F">
        <w:rPr>
          <w:lang w:val="en-US"/>
        </w:rPr>
        <w:t></w:t>
      </w:r>
      <w:r w:rsidRPr="0080584F">
        <w:rPr>
          <w:rFonts w:hint="eastAsia"/>
          <w:lang w:val="en-US"/>
        </w:rPr>
        <w:t>статуту</w:t>
      </w:r>
      <w:r w:rsidRPr="0080584F">
        <w:rPr>
          <w:lang w:val="en-US"/>
        </w:rPr>
        <w:t></w:t>
      </w:r>
      <w:r w:rsidRPr="0080584F">
        <w:rPr>
          <w:rFonts w:hint="eastAsia"/>
          <w:lang w:val="en-US"/>
        </w:rPr>
        <w:t>як</w:t>
      </w:r>
      <w:r w:rsidRPr="0080584F">
        <w:rPr>
          <w:lang w:val="en-US"/>
        </w:rPr>
        <w:t></w:t>
      </w:r>
      <w:r w:rsidRPr="0080584F">
        <w:rPr>
          <w:rFonts w:hint="eastAsia"/>
          <w:lang w:val="en-US"/>
        </w:rPr>
        <w:t>основоположного</w:t>
      </w:r>
      <w:r w:rsidRPr="0080584F">
        <w:rPr>
          <w:lang w:val="en-US"/>
        </w:rPr>
        <w:t></w:t>
      </w:r>
      <w:r w:rsidRPr="0080584F">
        <w:rPr>
          <w:rFonts w:hint="eastAsia"/>
          <w:lang w:val="en-US"/>
        </w:rPr>
        <w:t>документу</w:t>
      </w:r>
    </w:p>
    <w:p w:rsidR="0080584F" w:rsidRPr="0080584F" w:rsidRDefault="0080584F" w:rsidP="0080584F">
      <w:pPr>
        <w:rPr>
          <w:lang w:val="en-US"/>
        </w:rPr>
      </w:pPr>
      <w:r w:rsidRPr="0080584F">
        <w:rPr>
          <w:rFonts w:hint="eastAsia"/>
          <w:lang w:val="en-US"/>
        </w:rPr>
        <w:t>формалізації</w:t>
      </w:r>
      <w:r w:rsidRPr="0080584F">
        <w:rPr>
          <w:lang w:val="en-US"/>
        </w:rPr>
        <w:t></w:t>
      </w:r>
      <w:r w:rsidRPr="0080584F">
        <w:rPr>
          <w:rFonts w:hint="eastAsia"/>
          <w:lang w:val="en-US"/>
        </w:rPr>
        <w:t>БРІКС</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r w:rsidRPr="0080584F">
        <w:rPr>
          <w:rFonts w:hint="eastAsia"/>
          <w:lang w:val="en-US"/>
        </w:rPr>
        <w:t>Компаративний</w:t>
      </w:r>
      <w:r w:rsidRPr="0080584F">
        <w:rPr>
          <w:lang w:val="en-US"/>
        </w:rPr>
        <w:t></w:t>
      </w:r>
      <w:r w:rsidRPr="0080584F">
        <w:rPr>
          <w:rFonts w:hint="eastAsia"/>
          <w:lang w:val="en-US"/>
        </w:rPr>
        <w:t>аналіз</w:t>
      </w:r>
      <w:r w:rsidRPr="0080584F">
        <w:rPr>
          <w:lang w:val="en-US"/>
        </w:rPr>
        <w:t></w:t>
      </w:r>
      <w:r w:rsidRPr="0080584F">
        <w:rPr>
          <w:rFonts w:hint="eastAsia"/>
          <w:lang w:val="en-US"/>
        </w:rPr>
        <w:t>перспектив</w:t>
      </w:r>
      <w:r w:rsidRPr="0080584F">
        <w:rPr>
          <w:lang w:val="en-US"/>
        </w:rPr>
        <w:t></w:t>
      </w:r>
      <w:r w:rsidRPr="0080584F">
        <w:rPr>
          <w:rFonts w:hint="eastAsia"/>
          <w:lang w:val="en-US"/>
        </w:rPr>
        <w:t>впливу</w:t>
      </w:r>
      <w:r w:rsidRPr="0080584F">
        <w:rPr>
          <w:lang w:val="en-US"/>
        </w:rPr>
        <w:t></w:t>
      </w:r>
      <w:r w:rsidRPr="0080584F">
        <w:rPr>
          <w:rFonts w:hint="eastAsia"/>
          <w:lang w:val="en-US"/>
        </w:rPr>
        <w:t>неформальних</w:t>
      </w:r>
      <w:r w:rsidRPr="0080584F">
        <w:rPr>
          <w:lang w:val="en-US"/>
        </w:rPr>
        <w:t></w:t>
      </w:r>
      <w:r w:rsidRPr="0080584F">
        <w:rPr>
          <w:rFonts w:hint="eastAsia"/>
          <w:lang w:val="en-US"/>
        </w:rPr>
        <w:t>об’єднань</w:t>
      </w:r>
    </w:p>
    <w:p w:rsidR="0080584F" w:rsidRPr="0080584F" w:rsidRDefault="0080584F" w:rsidP="0080584F">
      <w:pPr>
        <w:rPr>
          <w:lang w:val="en-US"/>
        </w:rPr>
      </w:pPr>
      <w:r w:rsidRPr="0080584F">
        <w:rPr>
          <w:rFonts w:hint="eastAsia"/>
          <w:lang w:val="en-US"/>
        </w:rPr>
        <w:t>Великої</w:t>
      </w:r>
      <w:r w:rsidRPr="0080584F">
        <w:rPr>
          <w:lang w:val="en-US"/>
        </w:rPr>
        <w:t></w:t>
      </w:r>
      <w:r w:rsidRPr="0080584F">
        <w:rPr>
          <w:rFonts w:hint="eastAsia"/>
          <w:lang w:val="en-US"/>
        </w:rPr>
        <w:t>сімки</w:t>
      </w:r>
      <w:r w:rsidRPr="0080584F">
        <w:rPr>
          <w:lang w:val="en-US"/>
        </w:rPr>
        <w:t></w:t>
      </w:r>
      <w:r w:rsidRPr="0080584F">
        <w:rPr>
          <w:rFonts w:hint="eastAsia"/>
          <w:lang w:val="en-US"/>
        </w:rPr>
        <w:t>та</w:t>
      </w:r>
      <w:r w:rsidRPr="0080584F">
        <w:rPr>
          <w:lang w:val="en-US"/>
        </w:rPr>
        <w:t></w:t>
      </w:r>
      <w:r w:rsidRPr="0080584F">
        <w:rPr>
          <w:rFonts w:hint="eastAsia"/>
          <w:lang w:val="en-US"/>
        </w:rPr>
        <w:t>БРІКС</w:t>
      </w:r>
      <w:r w:rsidRPr="0080584F">
        <w:rPr>
          <w:lang w:val="en-US"/>
        </w:rPr>
        <w:t></w:t>
      </w:r>
      <w:r w:rsidRPr="0080584F">
        <w:rPr>
          <w:rFonts w:hint="eastAsia"/>
          <w:lang w:val="en-US"/>
        </w:rPr>
        <w:t>на</w:t>
      </w:r>
      <w:r w:rsidRPr="0080584F">
        <w:rPr>
          <w:lang w:val="en-US"/>
        </w:rPr>
        <w:t></w:t>
      </w:r>
      <w:r w:rsidRPr="0080584F">
        <w:rPr>
          <w:rFonts w:hint="eastAsia"/>
          <w:lang w:val="en-US"/>
        </w:rPr>
        <w:t>світову</w:t>
      </w:r>
      <w:r w:rsidRPr="0080584F">
        <w:rPr>
          <w:lang w:val="en-US"/>
        </w:rPr>
        <w:t></w:t>
      </w:r>
      <w:r w:rsidRPr="0080584F">
        <w:rPr>
          <w:rFonts w:hint="eastAsia"/>
          <w:lang w:val="en-US"/>
        </w:rPr>
        <w:t>політику</w:t>
      </w:r>
      <w:r w:rsidRPr="0080584F">
        <w:rPr>
          <w:lang w:val="en-US"/>
        </w:rPr>
        <w:t></w:t>
      </w:r>
      <w:r w:rsidRPr="0080584F">
        <w:rPr>
          <w:rFonts w:hint="eastAsia"/>
          <w:lang w:val="en-US"/>
        </w:rPr>
        <w:t>здійснювався</w:t>
      </w:r>
      <w:r w:rsidRPr="0080584F">
        <w:rPr>
          <w:lang w:val="en-US"/>
        </w:rPr>
        <w:t></w:t>
      </w:r>
      <w:r w:rsidRPr="0080584F">
        <w:rPr>
          <w:rFonts w:hint="eastAsia"/>
          <w:lang w:val="en-US"/>
        </w:rPr>
        <w:t>за</w:t>
      </w:r>
      <w:r w:rsidRPr="0080584F">
        <w:rPr>
          <w:lang w:val="en-US"/>
        </w:rPr>
        <w:t></w:t>
      </w:r>
      <w:r w:rsidRPr="0080584F">
        <w:rPr>
          <w:rFonts w:hint="eastAsia"/>
          <w:lang w:val="en-US"/>
        </w:rPr>
        <w:t>такими</w:t>
      </w:r>
    </w:p>
    <w:p w:rsidR="0080584F" w:rsidRPr="0080584F" w:rsidRDefault="0080584F" w:rsidP="0080584F">
      <w:pPr>
        <w:rPr>
          <w:lang w:val="en-US"/>
        </w:rPr>
      </w:pPr>
      <w:r w:rsidRPr="0080584F">
        <w:rPr>
          <w:rFonts w:hint="eastAsia"/>
          <w:lang w:val="en-US"/>
        </w:rPr>
        <w:t>міжнародними</w:t>
      </w:r>
      <w:r w:rsidRPr="0080584F">
        <w:rPr>
          <w:lang w:val="en-US"/>
        </w:rPr>
        <w:t></w:t>
      </w:r>
      <w:r w:rsidRPr="0080584F">
        <w:rPr>
          <w:rFonts w:hint="eastAsia"/>
          <w:lang w:val="en-US"/>
        </w:rPr>
        <w:t>рейтингами</w:t>
      </w:r>
      <w:r w:rsidRPr="0080584F">
        <w:rPr>
          <w:lang w:val="en-US"/>
        </w:rPr>
        <w:t></w:t>
      </w:r>
      <w:r w:rsidRPr="0080584F">
        <w:rPr>
          <w:rFonts w:hint="eastAsia"/>
          <w:lang w:val="en-US"/>
        </w:rPr>
        <w:t>як</w:t>
      </w:r>
      <w:r w:rsidRPr="0080584F">
        <w:rPr>
          <w:lang w:val="en-US"/>
        </w:rPr>
        <w:t></w:t>
      </w:r>
      <w:r w:rsidRPr="0080584F">
        <w:rPr>
          <w:rFonts w:hint="eastAsia"/>
          <w:lang w:val="en-US"/>
        </w:rPr>
        <w:t>рівень</w:t>
      </w:r>
      <w:r w:rsidRPr="0080584F">
        <w:rPr>
          <w:lang w:val="en-US"/>
        </w:rPr>
        <w:t></w:t>
      </w:r>
      <w:r w:rsidRPr="0080584F">
        <w:rPr>
          <w:rFonts w:hint="eastAsia"/>
          <w:lang w:val="en-US"/>
        </w:rPr>
        <w:t>глобалізації</w:t>
      </w:r>
      <w:r w:rsidRPr="0080584F">
        <w:rPr>
          <w:lang w:val="en-US"/>
        </w:rPr>
        <w:t></w:t>
      </w:r>
      <w:r w:rsidRPr="0080584F">
        <w:rPr>
          <w:rFonts w:hint="eastAsia"/>
          <w:lang w:val="en-US"/>
        </w:rPr>
        <w:t>країн</w:t>
      </w:r>
      <w:r w:rsidRPr="0080584F">
        <w:rPr>
          <w:lang w:val="en-US"/>
        </w:rPr>
        <w:t></w:t>
      </w:r>
      <w:r w:rsidRPr="0080584F">
        <w:rPr>
          <w:lang w:val="en-US"/>
        </w:rPr>
        <w:t></w:t>
      </w:r>
      <w:r w:rsidRPr="0080584F">
        <w:rPr>
          <w:rFonts w:hint="eastAsia"/>
          <w:lang w:val="en-US"/>
        </w:rPr>
        <w:t>верховенство</w:t>
      </w:r>
      <w:r w:rsidRPr="0080584F">
        <w:rPr>
          <w:lang w:val="en-US"/>
        </w:rPr>
        <w:t></w:t>
      </w:r>
      <w:r w:rsidRPr="0080584F">
        <w:rPr>
          <w:rFonts w:hint="eastAsia"/>
          <w:lang w:val="en-US"/>
        </w:rPr>
        <w:t>права</w:t>
      </w:r>
      <w:r w:rsidRPr="0080584F">
        <w:rPr>
          <w:lang w:val="en-US"/>
        </w:rPr>
        <w:t></w:t>
      </w:r>
    </w:p>
    <w:p w:rsidR="0080584F" w:rsidRPr="0080584F" w:rsidRDefault="0080584F" w:rsidP="0080584F">
      <w:pPr>
        <w:rPr>
          <w:lang w:val="en-US"/>
        </w:rPr>
      </w:pPr>
      <w:r w:rsidRPr="0080584F">
        <w:rPr>
          <w:rFonts w:hint="eastAsia"/>
          <w:lang w:val="en-US"/>
        </w:rPr>
        <w:t>сприйняття</w:t>
      </w:r>
      <w:r w:rsidRPr="0080584F">
        <w:rPr>
          <w:lang w:val="en-US"/>
        </w:rPr>
        <w:t></w:t>
      </w:r>
      <w:r w:rsidRPr="0080584F">
        <w:rPr>
          <w:rFonts w:hint="eastAsia"/>
          <w:lang w:val="en-US"/>
        </w:rPr>
        <w:t>корупції</w:t>
      </w:r>
      <w:r w:rsidRPr="0080584F">
        <w:rPr>
          <w:lang w:val="en-US"/>
        </w:rPr>
        <w:t></w:t>
      </w:r>
      <w:r w:rsidRPr="0080584F">
        <w:rPr>
          <w:lang w:val="en-US"/>
        </w:rPr>
        <w:t></w:t>
      </w:r>
      <w:r w:rsidRPr="0080584F">
        <w:rPr>
          <w:rFonts w:hint="eastAsia"/>
          <w:lang w:val="en-US"/>
        </w:rPr>
        <w:t>свобода</w:t>
      </w:r>
      <w:r w:rsidRPr="0080584F">
        <w:rPr>
          <w:lang w:val="en-US"/>
        </w:rPr>
        <w:t></w:t>
      </w:r>
      <w:r w:rsidRPr="0080584F">
        <w:rPr>
          <w:rFonts w:hint="eastAsia"/>
          <w:lang w:val="en-US"/>
        </w:rPr>
        <w:t>преси</w:t>
      </w:r>
      <w:r w:rsidRPr="0080584F">
        <w:rPr>
          <w:lang w:val="en-US"/>
        </w:rPr>
        <w:t></w:t>
      </w:r>
      <w:r w:rsidRPr="0080584F">
        <w:rPr>
          <w:rFonts w:hint="eastAsia"/>
          <w:lang w:val="en-US"/>
        </w:rPr>
        <w:t>та</w:t>
      </w:r>
      <w:r w:rsidRPr="0080584F">
        <w:rPr>
          <w:lang w:val="en-US"/>
        </w:rPr>
        <w:t></w:t>
      </w:r>
      <w:r w:rsidRPr="0080584F">
        <w:rPr>
          <w:rFonts w:hint="eastAsia"/>
          <w:lang w:val="en-US"/>
        </w:rPr>
        <w:t>розвиток</w:t>
      </w:r>
      <w:r w:rsidRPr="0080584F">
        <w:rPr>
          <w:lang w:val="en-US"/>
        </w:rPr>
        <w:t></w:t>
      </w:r>
      <w:r w:rsidRPr="0080584F">
        <w:rPr>
          <w:rFonts w:hint="eastAsia"/>
          <w:lang w:val="en-US"/>
        </w:rPr>
        <w:t>електронного</w:t>
      </w:r>
      <w:r w:rsidRPr="0080584F">
        <w:rPr>
          <w:lang w:val="en-US"/>
        </w:rPr>
        <w:t></w:t>
      </w:r>
      <w:r w:rsidRPr="0080584F">
        <w:rPr>
          <w:rFonts w:hint="eastAsia"/>
          <w:lang w:val="en-US"/>
        </w:rPr>
        <w:t>урядування</w:t>
      </w:r>
      <w:r w:rsidRPr="0080584F">
        <w:rPr>
          <w:lang w:val="en-US"/>
        </w:rPr>
        <w:t></w:t>
      </w:r>
      <w:r w:rsidRPr="0080584F">
        <w:rPr>
          <w:lang w:val="en-US"/>
        </w:rPr>
        <w:t></w:t>
      </w:r>
      <w:r w:rsidRPr="0080584F">
        <w:rPr>
          <w:rFonts w:hint="eastAsia"/>
          <w:lang w:val="en-US"/>
        </w:rPr>
        <w:t>рівень</w:t>
      </w:r>
    </w:p>
    <w:p w:rsidR="0080584F" w:rsidRPr="0080584F" w:rsidRDefault="0080584F" w:rsidP="0080584F">
      <w:pPr>
        <w:rPr>
          <w:lang w:val="en-US"/>
        </w:rPr>
      </w:pPr>
      <w:r w:rsidRPr="0080584F">
        <w:rPr>
          <w:rFonts w:hint="eastAsia"/>
          <w:lang w:val="en-US"/>
        </w:rPr>
        <w:t>валового</w:t>
      </w:r>
      <w:r w:rsidRPr="0080584F">
        <w:rPr>
          <w:lang w:val="en-US"/>
        </w:rPr>
        <w:t></w:t>
      </w:r>
      <w:r w:rsidRPr="0080584F">
        <w:rPr>
          <w:rFonts w:hint="eastAsia"/>
          <w:lang w:val="en-US"/>
        </w:rPr>
        <w:t>внутрішнього</w:t>
      </w:r>
      <w:r w:rsidRPr="0080584F">
        <w:rPr>
          <w:lang w:val="en-US"/>
        </w:rPr>
        <w:t></w:t>
      </w:r>
      <w:r w:rsidRPr="0080584F">
        <w:rPr>
          <w:rFonts w:hint="eastAsia"/>
          <w:lang w:val="en-US"/>
        </w:rPr>
        <w:t>продукту</w:t>
      </w:r>
      <w:r w:rsidRPr="0080584F">
        <w:rPr>
          <w:lang w:val="en-US"/>
        </w:rPr>
        <w:t></w:t>
      </w:r>
      <w:r w:rsidRPr="0080584F">
        <w:rPr>
          <w:rFonts w:hint="eastAsia"/>
          <w:lang w:val="en-US"/>
        </w:rPr>
        <w:t>та</w:t>
      </w:r>
      <w:r w:rsidRPr="0080584F">
        <w:rPr>
          <w:lang w:val="en-US"/>
        </w:rPr>
        <w:t></w:t>
      </w:r>
      <w:r w:rsidRPr="0080584F">
        <w:rPr>
          <w:rFonts w:hint="eastAsia"/>
          <w:lang w:val="en-US"/>
        </w:rPr>
        <w:t>валового</w:t>
      </w:r>
      <w:r w:rsidRPr="0080584F">
        <w:rPr>
          <w:lang w:val="en-US"/>
        </w:rPr>
        <w:t></w:t>
      </w:r>
      <w:r w:rsidRPr="0080584F">
        <w:rPr>
          <w:rFonts w:hint="eastAsia"/>
          <w:lang w:val="en-US"/>
        </w:rPr>
        <w:t>національного</w:t>
      </w:r>
      <w:r w:rsidRPr="0080584F">
        <w:rPr>
          <w:lang w:val="en-US"/>
        </w:rPr>
        <w:t></w:t>
      </w:r>
      <w:r w:rsidRPr="0080584F">
        <w:rPr>
          <w:rFonts w:hint="eastAsia"/>
          <w:lang w:val="en-US"/>
        </w:rPr>
        <w:t>доходу</w:t>
      </w:r>
      <w:r w:rsidRPr="0080584F">
        <w:rPr>
          <w:lang w:val="en-US"/>
        </w:rPr>
        <w:t></w:t>
      </w:r>
      <w:r w:rsidRPr="0080584F">
        <w:rPr>
          <w:rFonts w:hint="eastAsia"/>
          <w:lang w:val="en-US"/>
        </w:rPr>
        <w:t>на</w:t>
      </w:r>
      <w:r w:rsidRPr="0080584F">
        <w:rPr>
          <w:lang w:val="en-US"/>
        </w:rPr>
        <w:t></w:t>
      </w:r>
      <w:r w:rsidRPr="0080584F">
        <w:rPr>
          <w:rFonts w:hint="eastAsia"/>
          <w:lang w:val="en-US"/>
        </w:rPr>
        <w:t>душу</w:t>
      </w:r>
    </w:p>
    <w:p w:rsidR="0080584F" w:rsidRPr="0080584F" w:rsidRDefault="0080584F" w:rsidP="0080584F">
      <w:pPr>
        <w:rPr>
          <w:lang w:val="en-US"/>
        </w:rPr>
      </w:pPr>
      <w:r w:rsidRPr="0080584F">
        <w:rPr>
          <w:rFonts w:hint="eastAsia"/>
          <w:lang w:val="en-US"/>
        </w:rPr>
        <w:t>населення</w:t>
      </w:r>
      <w:r w:rsidRPr="0080584F">
        <w:rPr>
          <w:lang w:val="en-US"/>
        </w:rPr>
        <w:t></w:t>
      </w:r>
      <w:r w:rsidRPr="0080584F">
        <w:rPr>
          <w:lang w:val="en-US"/>
        </w:rPr>
        <w:t></w:t>
      </w:r>
      <w:r w:rsidRPr="0080584F">
        <w:rPr>
          <w:rFonts w:hint="eastAsia"/>
          <w:lang w:val="en-US"/>
        </w:rPr>
        <w:t>конкурентоспроможність</w:t>
      </w:r>
      <w:r w:rsidRPr="0080584F">
        <w:rPr>
          <w:lang w:val="en-US"/>
        </w:rPr>
        <w:t></w:t>
      </w:r>
      <w:r w:rsidRPr="0080584F">
        <w:rPr>
          <w:rFonts w:hint="eastAsia"/>
          <w:lang w:val="en-US"/>
        </w:rPr>
        <w:t>країн</w:t>
      </w:r>
      <w:r w:rsidRPr="0080584F">
        <w:rPr>
          <w:lang w:val="en-US"/>
        </w:rPr>
        <w:t></w:t>
      </w:r>
      <w:r w:rsidRPr="0080584F">
        <w:rPr>
          <w:rFonts w:hint="eastAsia"/>
          <w:lang w:val="en-US"/>
        </w:rPr>
        <w:t>світу</w:t>
      </w:r>
      <w:r w:rsidRPr="0080584F">
        <w:rPr>
          <w:lang w:val="en-US"/>
        </w:rPr>
        <w:t></w:t>
      </w:r>
      <w:r w:rsidRPr="0080584F">
        <w:rPr>
          <w:lang w:val="en-US"/>
        </w:rPr>
        <w:t></w:t>
      </w:r>
      <w:r w:rsidRPr="0080584F">
        <w:rPr>
          <w:rFonts w:hint="eastAsia"/>
          <w:lang w:val="en-US"/>
        </w:rPr>
        <w:t>рівень</w:t>
      </w:r>
      <w:r w:rsidRPr="0080584F">
        <w:rPr>
          <w:lang w:val="en-US"/>
        </w:rPr>
        <w:t></w:t>
      </w:r>
      <w:r w:rsidRPr="0080584F">
        <w:rPr>
          <w:rFonts w:hint="eastAsia"/>
          <w:lang w:val="en-US"/>
        </w:rPr>
        <w:t>економічної</w:t>
      </w:r>
      <w:r w:rsidRPr="0080584F">
        <w:rPr>
          <w:lang w:val="en-US"/>
        </w:rPr>
        <w:t></w:t>
      </w:r>
      <w:r w:rsidRPr="0080584F">
        <w:rPr>
          <w:rFonts w:hint="eastAsia"/>
          <w:lang w:val="en-US"/>
        </w:rPr>
        <w:t>свободи</w:t>
      </w:r>
      <w:r w:rsidRPr="0080584F">
        <w:rPr>
          <w:lang w:val="en-US"/>
        </w:rPr>
        <w:t></w:t>
      </w:r>
    </w:p>
    <w:p w:rsidR="0080584F" w:rsidRPr="0080584F" w:rsidRDefault="0080584F" w:rsidP="0080584F">
      <w:pPr>
        <w:rPr>
          <w:lang w:val="en-US"/>
        </w:rPr>
      </w:pPr>
      <w:r w:rsidRPr="0080584F">
        <w:rPr>
          <w:rFonts w:hint="eastAsia"/>
          <w:lang w:val="en-US"/>
        </w:rPr>
        <w:t>рівень</w:t>
      </w:r>
      <w:r w:rsidRPr="0080584F">
        <w:rPr>
          <w:lang w:val="en-US"/>
        </w:rPr>
        <w:t></w:t>
      </w:r>
      <w:r w:rsidRPr="0080584F">
        <w:rPr>
          <w:rFonts w:hint="eastAsia"/>
          <w:lang w:val="en-US"/>
        </w:rPr>
        <w:t>умов</w:t>
      </w:r>
      <w:r w:rsidRPr="0080584F">
        <w:rPr>
          <w:lang w:val="en-US"/>
        </w:rPr>
        <w:t></w:t>
      </w:r>
      <w:r w:rsidRPr="0080584F">
        <w:rPr>
          <w:rFonts w:hint="eastAsia"/>
          <w:lang w:val="en-US"/>
        </w:rPr>
        <w:t>ведення</w:t>
      </w:r>
      <w:r w:rsidRPr="0080584F">
        <w:rPr>
          <w:lang w:val="en-US"/>
        </w:rPr>
        <w:t></w:t>
      </w:r>
      <w:r w:rsidRPr="0080584F">
        <w:rPr>
          <w:rFonts w:hint="eastAsia"/>
          <w:lang w:val="en-US"/>
        </w:rPr>
        <w:t>бізнесу</w:t>
      </w:r>
      <w:r w:rsidRPr="0080584F">
        <w:rPr>
          <w:lang w:val="en-US"/>
        </w:rPr>
        <w:t></w:t>
      </w:r>
      <w:r w:rsidRPr="0080584F">
        <w:rPr>
          <w:rFonts w:hint="eastAsia"/>
          <w:lang w:val="en-US"/>
        </w:rPr>
        <w:t>та</w:t>
      </w:r>
      <w:r w:rsidRPr="0080584F">
        <w:rPr>
          <w:lang w:val="en-US"/>
        </w:rPr>
        <w:t></w:t>
      </w:r>
      <w:r w:rsidRPr="0080584F">
        <w:rPr>
          <w:rFonts w:hint="eastAsia"/>
          <w:lang w:val="en-US"/>
        </w:rPr>
        <w:t>залучення</w:t>
      </w:r>
      <w:r w:rsidRPr="0080584F">
        <w:rPr>
          <w:lang w:val="en-US"/>
        </w:rPr>
        <w:t></w:t>
      </w:r>
      <w:r w:rsidRPr="0080584F">
        <w:rPr>
          <w:rFonts w:hint="eastAsia"/>
          <w:lang w:val="en-US"/>
        </w:rPr>
        <w:t>прямих</w:t>
      </w:r>
      <w:r w:rsidRPr="0080584F">
        <w:rPr>
          <w:lang w:val="en-US"/>
        </w:rPr>
        <w:t></w:t>
      </w:r>
      <w:r w:rsidRPr="0080584F">
        <w:rPr>
          <w:rFonts w:hint="eastAsia"/>
          <w:lang w:val="en-US"/>
        </w:rPr>
        <w:t>іноземних</w:t>
      </w:r>
      <w:r w:rsidRPr="0080584F">
        <w:rPr>
          <w:lang w:val="en-US"/>
        </w:rPr>
        <w:t></w:t>
      </w:r>
      <w:r w:rsidRPr="0080584F">
        <w:rPr>
          <w:rFonts w:hint="eastAsia"/>
          <w:lang w:val="en-US"/>
        </w:rPr>
        <w:t>інвестицій</w:t>
      </w:r>
      <w:r w:rsidRPr="0080584F">
        <w:rPr>
          <w:lang w:val="en-US"/>
        </w:rPr>
        <w:t></w:t>
      </w:r>
      <w:r w:rsidRPr="0080584F">
        <w:rPr>
          <w:lang w:val="en-US"/>
        </w:rPr>
        <w:t></w:t>
      </w:r>
      <w:r w:rsidRPr="0080584F">
        <w:rPr>
          <w:rFonts w:hint="eastAsia"/>
          <w:lang w:val="en-US"/>
        </w:rPr>
        <w:t>індекс</w:t>
      </w:r>
    </w:p>
    <w:p w:rsidR="0080584F" w:rsidRPr="0080584F" w:rsidRDefault="0080584F" w:rsidP="0080584F">
      <w:pPr>
        <w:rPr>
          <w:lang w:val="en-US"/>
        </w:rPr>
      </w:pPr>
      <w:r w:rsidRPr="0080584F">
        <w:rPr>
          <w:rFonts w:hint="eastAsia"/>
          <w:lang w:val="en-US"/>
        </w:rPr>
        <w:t>миролюбності</w:t>
      </w:r>
      <w:r w:rsidRPr="0080584F">
        <w:rPr>
          <w:lang w:val="en-US"/>
        </w:rPr>
        <w:t></w:t>
      </w:r>
      <w:r w:rsidRPr="0080584F">
        <w:rPr>
          <w:lang w:val="en-US"/>
        </w:rPr>
        <w:t></w:t>
      </w:r>
      <w:r w:rsidRPr="0080584F">
        <w:rPr>
          <w:rFonts w:hint="eastAsia"/>
          <w:lang w:val="en-US"/>
        </w:rPr>
        <w:t>продовольчої</w:t>
      </w:r>
      <w:r w:rsidRPr="0080584F">
        <w:rPr>
          <w:lang w:val="en-US"/>
        </w:rPr>
        <w:t></w:t>
      </w:r>
      <w:r w:rsidRPr="0080584F">
        <w:rPr>
          <w:rFonts w:hint="eastAsia"/>
          <w:lang w:val="en-US"/>
        </w:rPr>
        <w:t>безпеки</w:t>
      </w:r>
      <w:r w:rsidRPr="0080584F">
        <w:rPr>
          <w:lang w:val="en-US"/>
        </w:rPr>
        <w:t></w:t>
      </w:r>
      <w:r w:rsidRPr="0080584F">
        <w:rPr>
          <w:lang w:val="en-US"/>
        </w:rPr>
        <w:t></w:t>
      </w:r>
      <w:r w:rsidRPr="0080584F">
        <w:rPr>
          <w:rFonts w:hint="eastAsia"/>
          <w:lang w:val="en-US"/>
        </w:rPr>
        <w:t>розвитку</w:t>
      </w:r>
      <w:r w:rsidRPr="0080584F">
        <w:rPr>
          <w:lang w:val="en-US"/>
        </w:rPr>
        <w:t></w:t>
      </w:r>
      <w:r w:rsidRPr="0080584F">
        <w:rPr>
          <w:rFonts w:hint="eastAsia"/>
          <w:lang w:val="en-US"/>
        </w:rPr>
        <w:t>мережі</w:t>
      </w:r>
      <w:r w:rsidRPr="0080584F">
        <w:rPr>
          <w:lang w:val="en-US"/>
        </w:rPr>
        <w:t></w:t>
      </w:r>
      <w:r w:rsidRPr="0080584F">
        <w:rPr>
          <w:rFonts w:hint="eastAsia"/>
          <w:lang w:val="en-US"/>
        </w:rPr>
        <w:t>Інтернет</w:t>
      </w:r>
      <w:r w:rsidRPr="0080584F">
        <w:rPr>
          <w:lang w:val="en-US"/>
        </w:rPr>
        <w:t></w:t>
      </w:r>
      <w:r w:rsidRPr="0080584F">
        <w:rPr>
          <w:rFonts w:hint="eastAsia"/>
          <w:lang w:val="en-US"/>
        </w:rPr>
        <w:t>та</w:t>
      </w:r>
      <w:r w:rsidRPr="0080584F">
        <w:rPr>
          <w:lang w:val="en-US"/>
        </w:rPr>
        <w:t></w:t>
      </w:r>
      <w:r w:rsidRPr="0080584F">
        <w:rPr>
          <w:rFonts w:hint="eastAsia"/>
          <w:lang w:val="en-US"/>
        </w:rPr>
        <w:t>інновацій</w:t>
      </w:r>
      <w:r w:rsidRPr="0080584F">
        <w:rPr>
          <w:lang w:val="en-US"/>
        </w:rPr>
        <w:t></w:t>
      </w:r>
    </w:p>
    <w:p w:rsidR="0080584F" w:rsidRPr="0080584F" w:rsidRDefault="0080584F" w:rsidP="0080584F">
      <w:pPr>
        <w:rPr>
          <w:lang w:val="en-US"/>
        </w:rPr>
      </w:pPr>
      <w:r w:rsidRPr="0080584F">
        <w:rPr>
          <w:lang w:val="en-US"/>
        </w:rPr>
        <w:t></w:t>
      </w:r>
      <w:r w:rsidRPr="0080584F">
        <w:rPr>
          <w:lang w:val="en-US"/>
        </w:rPr>
        <w:t></w:t>
      </w:r>
      <w:r w:rsidRPr="0080584F">
        <w:rPr>
          <w:lang w:val="en-US"/>
        </w:rPr>
        <w:t></w:t>
      </w:r>
    </w:p>
    <w:p w:rsidR="0080584F" w:rsidRPr="0080584F" w:rsidRDefault="0080584F" w:rsidP="0080584F">
      <w:pPr>
        <w:rPr>
          <w:lang w:val="en-US"/>
        </w:rPr>
      </w:pPr>
      <w:r w:rsidRPr="0080584F">
        <w:rPr>
          <w:rFonts w:hint="eastAsia"/>
          <w:lang w:val="en-US"/>
        </w:rPr>
        <w:t>Авторське</w:t>
      </w:r>
      <w:r w:rsidRPr="0080584F">
        <w:rPr>
          <w:lang w:val="en-US"/>
        </w:rPr>
        <w:t></w:t>
      </w:r>
      <w:r w:rsidRPr="0080584F">
        <w:rPr>
          <w:rFonts w:hint="eastAsia"/>
          <w:lang w:val="en-US"/>
        </w:rPr>
        <w:t>дослідження</w:t>
      </w:r>
      <w:r w:rsidRPr="0080584F">
        <w:rPr>
          <w:lang w:val="en-US"/>
        </w:rPr>
        <w:t></w:t>
      </w:r>
      <w:r w:rsidRPr="0080584F">
        <w:rPr>
          <w:rFonts w:hint="eastAsia"/>
          <w:lang w:val="en-US"/>
        </w:rPr>
        <w:t>показало</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рейтинги</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та</w:t>
      </w:r>
      <w:r w:rsidRPr="0080584F">
        <w:rPr>
          <w:lang w:val="en-US"/>
        </w:rPr>
        <w:t></w:t>
      </w:r>
      <w:r w:rsidRPr="0080584F">
        <w:rPr>
          <w:rFonts w:hint="eastAsia"/>
          <w:lang w:val="en-US"/>
        </w:rPr>
        <w:t>Великої</w:t>
      </w:r>
      <w:r w:rsidRPr="0080584F">
        <w:rPr>
          <w:lang w:val="en-US"/>
        </w:rPr>
        <w:t></w:t>
      </w:r>
      <w:r w:rsidRPr="0080584F">
        <w:rPr>
          <w:rFonts w:hint="eastAsia"/>
          <w:lang w:val="en-US"/>
        </w:rPr>
        <w:t>сімки</w:t>
      </w:r>
      <w:r w:rsidRPr="0080584F">
        <w:rPr>
          <w:lang w:val="en-US"/>
        </w:rPr>
        <w:t></w:t>
      </w:r>
      <w:r w:rsidRPr="0080584F">
        <w:rPr>
          <w:rFonts w:hint="eastAsia"/>
          <w:lang w:val="en-US"/>
        </w:rPr>
        <w:t>за</w:t>
      </w:r>
    </w:p>
    <w:p w:rsidR="0080584F" w:rsidRPr="0080584F" w:rsidRDefault="0080584F" w:rsidP="0080584F">
      <w:pPr>
        <w:rPr>
          <w:lang w:val="en-US"/>
        </w:rPr>
      </w:pPr>
      <w:r w:rsidRPr="0080584F">
        <w:rPr>
          <w:rFonts w:hint="eastAsia"/>
          <w:lang w:val="en-US"/>
        </w:rPr>
        <w:t>досліджуваними</w:t>
      </w:r>
      <w:r w:rsidRPr="0080584F">
        <w:rPr>
          <w:lang w:val="en-US"/>
        </w:rPr>
        <w:t></w:t>
      </w:r>
      <w:r w:rsidRPr="0080584F">
        <w:rPr>
          <w:rFonts w:hint="eastAsia"/>
          <w:lang w:val="en-US"/>
        </w:rPr>
        <w:t>критеріями</w:t>
      </w:r>
      <w:r w:rsidRPr="0080584F">
        <w:rPr>
          <w:lang w:val="en-US"/>
        </w:rPr>
        <w:t></w:t>
      </w:r>
      <w:r w:rsidRPr="0080584F">
        <w:rPr>
          <w:rFonts w:hint="eastAsia"/>
          <w:lang w:val="en-US"/>
        </w:rPr>
        <w:t>є</w:t>
      </w:r>
      <w:r w:rsidRPr="0080584F">
        <w:rPr>
          <w:lang w:val="en-US"/>
        </w:rPr>
        <w:t></w:t>
      </w:r>
      <w:r w:rsidRPr="0080584F">
        <w:rPr>
          <w:rFonts w:hint="eastAsia"/>
          <w:lang w:val="en-US"/>
        </w:rPr>
        <w:t>нерівноцінними</w:t>
      </w:r>
      <w:r w:rsidRPr="0080584F">
        <w:rPr>
          <w:lang w:val="en-US"/>
        </w:rPr>
        <w:t></w:t>
      </w:r>
      <w:r w:rsidRPr="0080584F">
        <w:rPr>
          <w:lang w:val="en-US"/>
        </w:rPr>
        <w:t></w:t>
      </w:r>
      <w:r w:rsidRPr="0080584F">
        <w:rPr>
          <w:rFonts w:hint="eastAsia"/>
          <w:lang w:val="en-US"/>
        </w:rPr>
        <w:t>зокрема</w:t>
      </w:r>
      <w:r w:rsidRPr="0080584F">
        <w:rPr>
          <w:lang w:val="en-US"/>
        </w:rPr>
        <w:t></w:t>
      </w:r>
      <w:r w:rsidRPr="0080584F">
        <w:rPr>
          <w:lang w:val="en-US"/>
        </w:rPr>
        <w:t></w:t>
      </w:r>
      <w:r w:rsidRPr="0080584F">
        <w:rPr>
          <w:rFonts w:hint="eastAsia"/>
          <w:lang w:val="en-US"/>
        </w:rPr>
        <w:t>за</w:t>
      </w:r>
      <w:r w:rsidRPr="0080584F">
        <w:rPr>
          <w:lang w:val="en-US"/>
        </w:rPr>
        <w:t></w:t>
      </w:r>
      <w:r w:rsidRPr="0080584F">
        <w:rPr>
          <w:rFonts w:hint="eastAsia"/>
          <w:lang w:val="en-US"/>
        </w:rPr>
        <w:t>показниками</w:t>
      </w:r>
      <w:r w:rsidRPr="0080584F">
        <w:rPr>
          <w:lang w:val="en-US"/>
        </w:rPr>
        <w:t></w:t>
      </w:r>
      <w:r w:rsidRPr="0080584F">
        <w:rPr>
          <w:rFonts w:hint="eastAsia"/>
          <w:lang w:val="en-US"/>
        </w:rPr>
        <w:t>рівня</w:t>
      </w:r>
    </w:p>
    <w:p w:rsidR="0080584F" w:rsidRPr="0080584F" w:rsidRDefault="0080584F" w:rsidP="0080584F">
      <w:pPr>
        <w:rPr>
          <w:lang w:val="en-US"/>
        </w:rPr>
      </w:pPr>
      <w:r w:rsidRPr="0080584F">
        <w:rPr>
          <w:rFonts w:hint="eastAsia"/>
          <w:lang w:val="en-US"/>
        </w:rPr>
        <w:t>політичної</w:t>
      </w:r>
      <w:r w:rsidRPr="0080584F">
        <w:rPr>
          <w:lang w:val="en-US"/>
        </w:rPr>
        <w:t></w:t>
      </w:r>
      <w:r w:rsidRPr="0080584F">
        <w:rPr>
          <w:lang w:val="en-US"/>
        </w:rPr>
        <w:t></w:t>
      </w:r>
      <w:r w:rsidRPr="0080584F">
        <w:rPr>
          <w:rFonts w:hint="eastAsia"/>
          <w:lang w:val="en-US"/>
        </w:rPr>
        <w:t>економічної</w:t>
      </w:r>
      <w:r w:rsidRPr="0080584F">
        <w:rPr>
          <w:lang w:val="en-US"/>
        </w:rPr>
        <w:t></w:t>
      </w:r>
      <w:r w:rsidRPr="0080584F">
        <w:rPr>
          <w:rFonts w:hint="eastAsia"/>
          <w:lang w:val="en-US"/>
        </w:rPr>
        <w:t>та</w:t>
      </w:r>
      <w:r w:rsidRPr="0080584F">
        <w:rPr>
          <w:lang w:val="en-US"/>
        </w:rPr>
        <w:t></w:t>
      </w:r>
      <w:r w:rsidRPr="0080584F">
        <w:rPr>
          <w:rFonts w:hint="eastAsia"/>
          <w:lang w:val="en-US"/>
        </w:rPr>
        <w:t>соціальної</w:t>
      </w:r>
      <w:r w:rsidRPr="0080584F">
        <w:rPr>
          <w:lang w:val="en-US"/>
        </w:rPr>
        <w:t></w:t>
      </w:r>
      <w:r w:rsidRPr="0080584F">
        <w:rPr>
          <w:rFonts w:hint="eastAsia"/>
          <w:lang w:val="en-US"/>
        </w:rPr>
        <w:t>глобалізації</w:t>
      </w:r>
      <w:r w:rsidRPr="0080584F">
        <w:rPr>
          <w:lang w:val="en-US"/>
        </w:rPr>
        <w:t></w:t>
      </w:r>
      <w:r w:rsidRPr="0080584F">
        <w:rPr>
          <w:lang w:val="en-US"/>
        </w:rPr>
        <w:t></w:t>
      </w:r>
      <w:r w:rsidRPr="0080584F">
        <w:rPr>
          <w:rFonts w:hint="eastAsia"/>
          <w:lang w:val="en-US"/>
        </w:rPr>
        <w:t>верховенства</w:t>
      </w:r>
      <w:r w:rsidRPr="0080584F">
        <w:rPr>
          <w:lang w:val="en-US"/>
        </w:rPr>
        <w:t></w:t>
      </w:r>
      <w:r w:rsidRPr="0080584F">
        <w:rPr>
          <w:rFonts w:hint="eastAsia"/>
          <w:lang w:val="en-US"/>
        </w:rPr>
        <w:t>права</w:t>
      </w:r>
      <w:r w:rsidRPr="0080584F">
        <w:rPr>
          <w:lang w:val="en-US"/>
        </w:rPr>
        <w:t></w:t>
      </w:r>
    </w:p>
    <w:p w:rsidR="0080584F" w:rsidRPr="0080584F" w:rsidRDefault="0080584F" w:rsidP="0080584F">
      <w:pPr>
        <w:rPr>
          <w:lang w:val="en-US"/>
        </w:rPr>
      </w:pPr>
      <w:r w:rsidRPr="0080584F">
        <w:rPr>
          <w:rFonts w:hint="eastAsia"/>
          <w:lang w:val="en-US"/>
        </w:rPr>
        <w:t>поширення</w:t>
      </w:r>
      <w:r w:rsidRPr="0080584F">
        <w:rPr>
          <w:lang w:val="en-US"/>
        </w:rPr>
        <w:t></w:t>
      </w:r>
      <w:r w:rsidRPr="0080584F">
        <w:rPr>
          <w:rFonts w:hint="eastAsia"/>
          <w:lang w:val="en-US"/>
        </w:rPr>
        <w:t>корупції</w:t>
      </w:r>
      <w:r w:rsidRPr="0080584F">
        <w:rPr>
          <w:lang w:val="en-US"/>
        </w:rPr>
        <w:t></w:t>
      </w:r>
      <w:r w:rsidRPr="0080584F">
        <w:rPr>
          <w:lang w:val="en-US"/>
        </w:rPr>
        <w:t></w:t>
      </w:r>
      <w:r w:rsidRPr="0080584F">
        <w:rPr>
          <w:rFonts w:hint="eastAsia"/>
          <w:lang w:val="en-US"/>
        </w:rPr>
        <w:t>свободи</w:t>
      </w:r>
      <w:r w:rsidRPr="0080584F">
        <w:rPr>
          <w:lang w:val="en-US"/>
        </w:rPr>
        <w:t></w:t>
      </w:r>
      <w:r w:rsidRPr="0080584F">
        <w:rPr>
          <w:rFonts w:hint="eastAsia"/>
          <w:lang w:val="en-US"/>
        </w:rPr>
        <w:t>преси</w:t>
      </w:r>
      <w:r w:rsidRPr="0080584F">
        <w:rPr>
          <w:lang w:val="en-US"/>
        </w:rPr>
        <w:t></w:t>
      </w:r>
      <w:r w:rsidRPr="0080584F">
        <w:rPr>
          <w:rFonts w:hint="eastAsia"/>
          <w:lang w:val="en-US"/>
        </w:rPr>
        <w:t>та</w:t>
      </w:r>
      <w:r w:rsidRPr="0080584F">
        <w:rPr>
          <w:lang w:val="en-US"/>
        </w:rPr>
        <w:t></w:t>
      </w:r>
      <w:r w:rsidRPr="0080584F">
        <w:rPr>
          <w:rFonts w:hint="eastAsia"/>
          <w:lang w:val="en-US"/>
        </w:rPr>
        <w:t>розвитку</w:t>
      </w:r>
      <w:r w:rsidRPr="0080584F">
        <w:rPr>
          <w:lang w:val="en-US"/>
        </w:rPr>
        <w:t></w:t>
      </w:r>
      <w:r w:rsidRPr="0080584F">
        <w:rPr>
          <w:rFonts w:hint="eastAsia"/>
          <w:lang w:val="en-US"/>
        </w:rPr>
        <w:t>електронного</w:t>
      </w:r>
      <w:r w:rsidRPr="0080584F">
        <w:rPr>
          <w:lang w:val="en-US"/>
        </w:rPr>
        <w:t></w:t>
      </w:r>
      <w:r w:rsidRPr="0080584F">
        <w:rPr>
          <w:rFonts w:hint="eastAsia"/>
          <w:lang w:val="en-US"/>
        </w:rPr>
        <w:t>урядування</w:t>
      </w:r>
      <w:r w:rsidRPr="0080584F">
        <w:rPr>
          <w:lang w:val="en-US"/>
        </w:rPr>
        <w:t></w:t>
      </w:r>
      <w:r w:rsidRPr="0080584F">
        <w:rPr>
          <w:rFonts w:hint="eastAsia"/>
          <w:lang w:val="en-US"/>
        </w:rPr>
        <w:t>до</w:t>
      </w:r>
    </w:p>
    <w:p w:rsidR="0080584F" w:rsidRPr="0080584F" w:rsidRDefault="0080584F" w:rsidP="0080584F">
      <w:pPr>
        <w:rPr>
          <w:lang w:val="en-US"/>
        </w:rPr>
      </w:pPr>
      <w:r w:rsidRPr="0080584F">
        <w:rPr>
          <w:rFonts w:hint="eastAsia"/>
          <w:lang w:val="en-US"/>
        </w:rPr>
        <w:t>країн</w:t>
      </w:r>
      <w:r w:rsidRPr="0080584F">
        <w:rPr>
          <w:lang w:val="en-US"/>
        </w:rPr>
        <w:t></w:t>
      </w:r>
      <w:r w:rsidRPr="0080584F">
        <w:rPr>
          <w:rFonts w:hint="eastAsia"/>
          <w:lang w:val="en-US"/>
        </w:rPr>
        <w:t>лідерів</w:t>
      </w:r>
      <w:r w:rsidRPr="0080584F">
        <w:rPr>
          <w:lang w:val="en-US"/>
        </w:rPr>
        <w:t></w:t>
      </w:r>
      <w:r w:rsidRPr="0080584F">
        <w:rPr>
          <w:rFonts w:hint="eastAsia"/>
          <w:lang w:val="en-US"/>
        </w:rPr>
        <w:t>належать</w:t>
      </w:r>
      <w:r w:rsidRPr="0080584F">
        <w:rPr>
          <w:lang w:val="en-US"/>
        </w:rPr>
        <w:t></w:t>
      </w:r>
      <w:r w:rsidRPr="0080584F">
        <w:rPr>
          <w:rFonts w:hint="eastAsia"/>
          <w:lang w:val="en-US"/>
        </w:rPr>
        <w:t>країни</w:t>
      </w:r>
      <w:r w:rsidRPr="0080584F">
        <w:rPr>
          <w:lang w:val="en-US"/>
        </w:rPr>
        <w:t></w:t>
      </w:r>
      <w:r w:rsidRPr="0080584F">
        <w:rPr>
          <w:rFonts w:hint="eastAsia"/>
          <w:lang w:val="en-US"/>
        </w:rPr>
        <w:t>Великої</w:t>
      </w:r>
      <w:r w:rsidRPr="0080584F">
        <w:rPr>
          <w:lang w:val="en-US"/>
        </w:rPr>
        <w:t></w:t>
      </w:r>
      <w:r w:rsidRPr="0080584F">
        <w:rPr>
          <w:rFonts w:hint="eastAsia"/>
          <w:lang w:val="en-US"/>
        </w:rPr>
        <w:t>сімки</w:t>
      </w:r>
      <w:r w:rsidRPr="0080584F">
        <w:rPr>
          <w:lang w:val="en-US"/>
        </w:rPr>
        <w:t></w:t>
      </w:r>
      <w:r w:rsidRPr="0080584F">
        <w:rPr>
          <w:lang w:val="en-US"/>
        </w:rPr>
        <w:t></w:t>
      </w:r>
      <w:r w:rsidRPr="0080584F">
        <w:rPr>
          <w:rFonts w:hint="eastAsia"/>
          <w:lang w:val="en-US"/>
        </w:rPr>
        <w:t>тоді</w:t>
      </w:r>
      <w:r w:rsidRPr="0080584F">
        <w:rPr>
          <w:lang w:val="en-US"/>
        </w:rPr>
        <w:t></w:t>
      </w:r>
      <w:r w:rsidRPr="0080584F">
        <w:rPr>
          <w:rFonts w:hint="eastAsia"/>
          <w:lang w:val="en-US"/>
        </w:rPr>
        <w:t>як</w:t>
      </w:r>
      <w:r w:rsidRPr="0080584F">
        <w:rPr>
          <w:lang w:val="en-US"/>
        </w:rPr>
        <w:t></w:t>
      </w:r>
      <w:r w:rsidRPr="0080584F">
        <w:rPr>
          <w:rFonts w:hint="eastAsia"/>
          <w:lang w:val="en-US"/>
        </w:rPr>
        <w:t>об’єднання</w:t>
      </w:r>
      <w:r w:rsidRPr="0080584F">
        <w:rPr>
          <w:lang w:val="en-US"/>
        </w:rPr>
        <w:t></w:t>
      </w:r>
      <w:r w:rsidRPr="0080584F">
        <w:rPr>
          <w:rFonts w:hint="eastAsia"/>
          <w:lang w:val="en-US"/>
        </w:rPr>
        <w:t>БРІКС</w:t>
      </w:r>
      <w:r w:rsidRPr="0080584F">
        <w:rPr>
          <w:lang w:val="en-US"/>
        </w:rPr>
        <w:t></w:t>
      </w:r>
      <w:r w:rsidRPr="0080584F">
        <w:rPr>
          <w:rFonts w:hint="eastAsia"/>
          <w:lang w:val="en-US"/>
        </w:rPr>
        <w:t>або</w:t>
      </w:r>
      <w:r w:rsidRPr="0080584F">
        <w:rPr>
          <w:lang w:val="en-US"/>
        </w:rPr>
        <w:t></w:t>
      </w:r>
      <w:r w:rsidRPr="0080584F">
        <w:rPr>
          <w:rFonts w:hint="eastAsia"/>
          <w:lang w:val="en-US"/>
        </w:rPr>
        <w:t>займає</w:t>
      </w:r>
    </w:p>
    <w:p w:rsidR="0080584F" w:rsidRPr="0080584F" w:rsidRDefault="0080584F" w:rsidP="0080584F">
      <w:pPr>
        <w:rPr>
          <w:lang w:val="en-US"/>
        </w:rPr>
      </w:pPr>
      <w:r w:rsidRPr="0080584F">
        <w:rPr>
          <w:rFonts w:hint="eastAsia"/>
          <w:lang w:val="en-US"/>
        </w:rPr>
        <w:t>середні</w:t>
      </w:r>
      <w:r w:rsidRPr="0080584F">
        <w:rPr>
          <w:lang w:val="en-US"/>
        </w:rPr>
        <w:t></w:t>
      </w:r>
      <w:r w:rsidRPr="0080584F">
        <w:rPr>
          <w:rFonts w:hint="eastAsia"/>
          <w:lang w:val="en-US"/>
        </w:rPr>
        <w:t>позиції</w:t>
      </w:r>
      <w:r w:rsidRPr="0080584F">
        <w:rPr>
          <w:lang w:val="en-US"/>
        </w:rPr>
        <w:t></w:t>
      </w:r>
      <w:r w:rsidRPr="0080584F">
        <w:rPr>
          <w:rFonts w:hint="eastAsia"/>
          <w:lang w:val="en-US"/>
        </w:rPr>
        <w:t>або</w:t>
      </w:r>
      <w:r w:rsidRPr="0080584F">
        <w:rPr>
          <w:lang w:val="en-US"/>
        </w:rPr>
        <w:t></w:t>
      </w:r>
      <w:r w:rsidRPr="0080584F">
        <w:rPr>
          <w:rFonts w:hint="eastAsia"/>
          <w:lang w:val="en-US"/>
        </w:rPr>
        <w:t>за</w:t>
      </w:r>
      <w:r w:rsidRPr="0080584F">
        <w:rPr>
          <w:lang w:val="en-US"/>
        </w:rPr>
        <w:t></w:t>
      </w:r>
      <w:r w:rsidRPr="0080584F">
        <w:rPr>
          <w:rFonts w:hint="eastAsia"/>
          <w:lang w:val="en-US"/>
        </w:rPr>
        <w:t>такими</w:t>
      </w:r>
      <w:r w:rsidRPr="0080584F">
        <w:rPr>
          <w:lang w:val="en-US"/>
        </w:rPr>
        <w:t></w:t>
      </w:r>
      <w:r w:rsidRPr="0080584F">
        <w:rPr>
          <w:rFonts w:hint="eastAsia"/>
          <w:lang w:val="en-US"/>
        </w:rPr>
        <w:t>критеріями</w:t>
      </w:r>
      <w:r w:rsidRPr="0080584F">
        <w:rPr>
          <w:lang w:val="en-US"/>
        </w:rPr>
        <w:t></w:t>
      </w:r>
      <w:r w:rsidRPr="0080584F">
        <w:rPr>
          <w:lang w:val="en-US"/>
        </w:rPr>
        <w:t></w:t>
      </w:r>
      <w:r w:rsidRPr="0080584F">
        <w:rPr>
          <w:rFonts w:hint="eastAsia"/>
          <w:lang w:val="en-US"/>
        </w:rPr>
        <w:t>як</w:t>
      </w:r>
      <w:r w:rsidRPr="0080584F">
        <w:rPr>
          <w:lang w:val="en-US"/>
        </w:rPr>
        <w:t></w:t>
      </w:r>
      <w:r w:rsidRPr="0080584F">
        <w:rPr>
          <w:rFonts w:hint="eastAsia"/>
          <w:lang w:val="en-US"/>
        </w:rPr>
        <w:t>верховенство</w:t>
      </w:r>
      <w:r w:rsidRPr="0080584F">
        <w:rPr>
          <w:lang w:val="en-US"/>
        </w:rPr>
        <w:t></w:t>
      </w:r>
      <w:r w:rsidRPr="0080584F">
        <w:rPr>
          <w:rFonts w:hint="eastAsia"/>
          <w:lang w:val="en-US"/>
        </w:rPr>
        <w:t>права</w:t>
      </w:r>
      <w:r w:rsidRPr="0080584F">
        <w:rPr>
          <w:lang w:val="en-US"/>
        </w:rPr>
        <w:t></w:t>
      </w:r>
      <w:r w:rsidRPr="0080584F">
        <w:rPr>
          <w:lang w:val="en-US"/>
        </w:rPr>
        <w:t></w:t>
      </w:r>
      <w:r w:rsidRPr="0080584F">
        <w:rPr>
          <w:rFonts w:hint="eastAsia"/>
          <w:lang w:val="en-US"/>
        </w:rPr>
        <w:t>поширення</w:t>
      </w:r>
    </w:p>
    <w:p w:rsidR="0080584F" w:rsidRPr="0080584F" w:rsidRDefault="0080584F" w:rsidP="0080584F">
      <w:pPr>
        <w:rPr>
          <w:lang w:val="en-US"/>
        </w:rPr>
      </w:pPr>
      <w:r w:rsidRPr="0080584F">
        <w:rPr>
          <w:rFonts w:hint="eastAsia"/>
          <w:lang w:val="en-US"/>
        </w:rPr>
        <w:t>корупції</w:t>
      </w:r>
      <w:r w:rsidRPr="0080584F">
        <w:rPr>
          <w:lang w:val="en-US"/>
        </w:rPr>
        <w:t></w:t>
      </w:r>
      <w:r w:rsidRPr="0080584F">
        <w:rPr>
          <w:rFonts w:hint="eastAsia"/>
          <w:lang w:val="en-US"/>
        </w:rPr>
        <w:t>та</w:t>
      </w:r>
      <w:r w:rsidRPr="0080584F">
        <w:rPr>
          <w:lang w:val="en-US"/>
        </w:rPr>
        <w:t></w:t>
      </w:r>
      <w:r w:rsidRPr="0080584F">
        <w:rPr>
          <w:rFonts w:hint="eastAsia"/>
          <w:lang w:val="en-US"/>
        </w:rPr>
        <w:t>свобода</w:t>
      </w:r>
      <w:r w:rsidRPr="0080584F">
        <w:rPr>
          <w:lang w:val="en-US"/>
        </w:rPr>
        <w:t></w:t>
      </w:r>
      <w:r w:rsidRPr="0080584F">
        <w:rPr>
          <w:rFonts w:hint="eastAsia"/>
          <w:lang w:val="en-US"/>
        </w:rPr>
        <w:t>преси</w:t>
      </w:r>
      <w:r w:rsidRPr="0080584F">
        <w:rPr>
          <w:lang w:val="en-US"/>
        </w:rPr>
        <w:t></w:t>
      </w:r>
      <w:r w:rsidRPr="0080584F">
        <w:rPr>
          <w:lang w:val="en-US"/>
        </w:rPr>
        <w:t></w:t>
      </w:r>
      <w:r w:rsidRPr="0080584F">
        <w:rPr>
          <w:rFonts w:hint="eastAsia"/>
          <w:lang w:val="en-US"/>
        </w:rPr>
        <w:t>займає</w:t>
      </w:r>
      <w:r w:rsidRPr="0080584F">
        <w:rPr>
          <w:lang w:val="en-US"/>
        </w:rPr>
        <w:t></w:t>
      </w:r>
      <w:r w:rsidRPr="0080584F">
        <w:rPr>
          <w:rFonts w:hint="eastAsia"/>
          <w:lang w:val="en-US"/>
        </w:rPr>
        <w:t>майже</w:t>
      </w:r>
      <w:r w:rsidRPr="0080584F">
        <w:rPr>
          <w:lang w:val="en-US"/>
        </w:rPr>
        <w:t></w:t>
      </w:r>
      <w:r w:rsidRPr="0080584F">
        <w:rPr>
          <w:rFonts w:hint="eastAsia"/>
          <w:lang w:val="en-US"/>
        </w:rPr>
        <w:t>найнижчі</w:t>
      </w:r>
      <w:r w:rsidRPr="0080584F">
        <w:rPr>
          <w:lang w:val="en-US"/>
        </w:rPr>
        <w:t></w:t>
      </w:r>
      <w:r w:rsidRPr="0080584F">
        <w:rPr>
          <w:rFonts w:hint="eastAsia"/>
          <w:lang w:val="en-US"/>
        </w:rPr>
        <w:t>позиції</w:t>
      </w:r>
      <w:r w:rsidRPr="0080584F">
        <w:rPr>
          <w:lang w:val="en-US"/>
        </w:rPr>
        <w:t></w:t>
      </w:r>
      <w:r w:rsidRPr="0080584F">
        <w:rPr>
          <w:rFonts w:hint="eastAsia"/>
          <w:lang w:val="en-US"/>
        </w:rPr>
        <w:t>серед</w:t>
      </w:r>
      <w:r w:rsidRPr="0080584F">
        <w:rPr>
          <w:lang w:val="en-US"/>
        </w:rPr>
        <w:t></w:t>
      </w:r>
      <w:r w:rsidRPr="0080584F">
        <w:rPr>
          <w:rFonts w:hint="eastAsia"/>
          <w:lang w:val="en-US"/>
        </w:rPr>
        <w:t>країн</w:t>
      </w:r>
      <w:r w:rsidRPr="0080584F">
        <w:rPr>
          <w:lang w:val="en-US"/>
        </w:rPr>
        <w:t></w:t>
      </w:r>
      <w:r w:rsidRPr="0080584F">
        <w:rPr>
          <w:rFonts w:hint="eastAsia"/>
          <w:lang w:val="en-US"/>
        </w:rPr>
        <w:t>світу</w:t>
      </w:r>
      <w:r w:rsidRPr="0080584F">
        <w:rPr>
          <w:lang w:val="en-US"/>
        </w:rPr>
        <w:t></w:t>
      </w:r>
    </w:p>
    <w:p w:rsidR="0080584F" w:rsidRPr="0080584F" w:rsidRDefault="0080584F" w:rsidP="0080584F">
      <w:pPr>
        <w:rPr>
          <w:lang w:val="en-US"/>
        </w:rPr>
      </w:pPr>
      <w:r w:rsidRPr="0080584F">
        <w:rPr>
          <w:rFonts w:hint="eastAsia"/>
          <w:lang w:val="en-US"/>
        </w:rPr>
        <w:t>Таким</w:t>
      </w:r>
      <w:r w:rsidRPr="0080584F">
        <w:rPr>
          <w:lang w:val="en-US"/>
        </w:rPr>
        <w:t></w:t>
      </w:r>
      <w:r w:rsidRPr="0080584F">
        <w:rPr>
          <w:rFonts w:hint="eastAsia"/>
          <w:lang w:val="en-US"/>
        </w:rPr>
        <w:t>чином</w:t>
      </w:r>
      <w:r w:rsidRPr="0080584F">
        <w:rPr>
          <w:lang w:val="en-US"/>
        </w:rPr>
        <w:t></w:t>
      </w:r>
      <w:r w:rsidRPr="0080584F">
        <w:rPr>
          <w:lang w:val="en-US"/>
        </w:rPr>
        <w:t></w:t>
      </w:r>
      <w:r w:rsidRPr="0080584F">
        <w:rPr>
          <w:rFonts w:hint="eastAsia"/>
          <w:lang w:val="en-US"/>
        </w:rPr>
        <w:t>у</w:t>
      </w:r>
      <w:r w:rsidRPr="0080584F">
        <w:rPr>
          <w:lang w:val="en-US"/>
        </w:rPr>
        <w:t></w:t>
      </w:r>
      <w:r w:rsidRPr="0080584F">
        <w:rPr>
          <w:rFonts w:hint="eastAsia"/>
          <w:lang w:val="en-US"/>
        </w:rPr>
        <w:t>міжнародній</w:t>
      </w:r>
      <w:r w:rsidRPr="0080584F">
        <w:rPr>
          <w:lang w:val="en-US"/>
        </w:rPr>
        <w:t></w:t>
      </w:r>
      <w:r w:rsidRPr="0080584F">
        <w:rPr>
          <w:rFonts w:hint="eastAsia"/>
          <w:lang w:val="en-US"/>
        </w:rPr>
        <w:t>взаємодії</w:t>
      </w:r>
      <w:r w:rsidRPr="0080584F">
        <w:rPr>
          <w:lang w:val="en-US"/>
        </w:rPr>
        <w:t></w:t>
      </w:r>
      <w:r w:rsidRPr="0080584F">
        <w:rPr>
          <w:rFonts w:hint="eastAsia"/>
          <w:lang w:val="en-US"/>
        </w:rPr>
        <w:t>сукупний</w:t>
      </w:r>
      <w:r w:rsidRPr="0080584F">
        <w:rPr>
          <w:lang w:val="en-US"/>
        </w:rPr>
        <w:t></w:t>
      </w:r>
      <w:r w:rsidRPr="0080584F">
        <w:rPr>
          <w:rFonts w:hint="eastAsia"/>
          <w:lang w:val="en-US"/>
        </w:rPr>
        <w:t>вплив</w:t>
      </w:r>
      <w:r w:rsidRPr="0080584F">
        <w:rPr>
          <w:lang w:val="en-US"/>
        </w:rPr>
        <w:t></w:t>
      </w:r>
      <w:r w:rsidRPr="0080584F">
        <w:rPr>
          <w:rFonts w:hint="eastAsia"/>
          <w:lang w:val="en-US"/>
        </w:rPr>
        <w:t>країн</w:t>
      </w:r>
      <w:r w:rsidRPr="0080584F">
        <w:rPr>
          <w:lang w:val="en-US"/>
        </w:rPr>
        <w:t></w:t>
      </w:r>
      <w:r w:rsidRPr="0080584F">
        <w:rPr>
          <w:rFonts w:hint="eastAsia"/>
          <w:lang w:val="en-US"/>
        </w:rPr>
        <w:t>Великої</w:t>
      </w:r>
      <w:r w:rsidRPr="0080584F">
        <w:rPr>
          <w:lang w:val="en-US"/>
        </w:rPr>
        <w:t></w:t>
      </w:r>
      <w:r w:rsidRPr="0080584F">
        <w:rPr>
          <w:rFonts w:hint="eastAsia"/>
          <w:lang w:val="en-US"/>
        </w:rPr>
        <w:t>сімки</w:t>
      </w:r>
      <w:r w:rsidRPr="0080584F">
        <w:rPr>
          <w:lang w:val="en-US"/>
        </w:rPr>
        <w:t></w:t>
      </w:r>
      <w:r w:rsidRPr="0080584F">
        <w:rPr>
          <w:rFonts w:hint="eastAsia"/>
          <w:lang w:val="en-US"/>
        </w:rPr>
        <w:t>є</w:t>
      </w:r>
    </w:p>
    <w:p w:rsidR="0080584F" w:rsidRPr="0080584F" w:rsidRDefault="0080584F" w:rsidP="0080584F">
      <w:pPr>
        <w:rPr>
          <w:lang w:val="en-US"/>
        </w:rPr>
      </w:pPr>
      <w:r w:rsidRPr="0080584F">
        <w:rPr>
          <w:rFonts w:hint="eastAsia"/>
          <w:lang w:val="en-US"/>
        </w:rPr>
        <w:t>значно</w:t>
      </w:r>
      <w:r w:rsidRPr="0080584F">
        <w:rPr>
          <w:lang w:val="en-US"/>
        </w:rPr>
        <w:t></w:t>
      </w:r>
      <w:r w:rsidRPr="0080584F">
        <w:rPr>
          <w:rFonts w:hint="eastAsia"/>
          <w:lang w:val="en-US"/>
        </w:rPr>
        <w:t>вищим</w:t>
      </w:r>
      <w:r w:rsidRPr="0080584F">
        <w:rPr>
          <w:lang w:val="en-US"/>
        </w:rPr>
        <w:t></w:t>
      </w:r>
      <w:r w:rsidRPr="0080584F">
        <w:rPr>
          <w:lang w:val="en-US"/>
        </w:rPr>
        <w:t></w:t>
      </w:r>
      <w:r w:rsidRPr="0080584F">
        <w:rPr>
          <w:rFonts w:hint="eastAsia"/>
          <w:lang w:val="en-US"/>
        </w:rPr>
        <w:t>ніж</w:t>
      </w:r>
      <w:r w:rsidRPr="0080584F">
        <w:rPr>
          <w:lang w:val="en-US"/>
        </w:rPr>
        <w:t></w:t>
      </w:r>
      <w:r w:rsidRPr="0080584F">
        <w:rPr>
          <w:rFonts w:hint="eastAsia"/>
          <w:lang w:val="en-US"/>
        </w:rPr>
        <w:t>вплив</w:t>
      </w:r>
      <w:r w:rsidRPr="0080584F">
        <w:rPr>
          <w:lang w:val="en-US"/>
        </w:rPr>
        <w:t></w:t>
      </w:r>
      <w:r w:rsidRPr="0080584F">
        <w:rPr>
          <w:rFonts w:hint="eastAsia"/>
          <w:lang w:val="en-US"/>
        </w:rPr>
        <w:t>БРІКС</w:t>
      </w:r>
      <w:r w:rsidRPr="0080584F">
        <w:rPr>
          <w:lang w:val="en-US"/>
        </w:rPr>
        <w:t></w:t>
      </w:r>
      <w:r w:rsidRPr="0080584F">
        <w:rPr>
          <w:lang w:val="en-US"/>
        </w:rPr>
        <w:t></w:t>
      </w:r>
      <w:r w:rsidRPr="0080584F">
        <w:rPr>
          <w:rFonts w:hint="eastAsia"/>
          <w:lang w:val="en-US"/>
        </w:rPr>
        <w:t>Водночас</w:t>
      </w:r>
      <w:r w:rsidRPr="0080584F">
        <w:rPr>
          <w:lang w:val="en-US"/>
        </w:rPr>
        <w:t></w:t>
      </w:r>
      <w:r w:rsidRPr="0080584F">
        <w:rPr>
          <w:rFonts w:hint="eastAsia"/>
          <w:lang w:val="en-US"/>
        </w:rPr>
        <w:t>проведене</w:t>
      </w:r>
      <w:r w:rsidRPr="0080584F">
        <w:rPr>
          <w:lang w:val="en-US"/>
        </w:rPr>
        <w:t></w:t>
      </w:r>
      <w:r w:rsidRPr="0080584F">
        <w:rPr>
          <w:rFonts w:hint="eastAsia"/>
          <w:lang w:val="en-US"/>
        </w:rPr>
        <w:t>дослідження</w:t>
      </w:r>
      <w:r w:rsidRPr="0080584F">
        <w:rPr>
          <w:lang w:val="en-US"/>
        </w:rPr>
        <w:t></w:t>
      </w:r>
      <w:r w:rsidRPr="0080584F">
        <w:rPr>
          <w:rFonts w:hint="eastAsia"/>
          <w:lang w:val="en-US"/>
        </w:rPr>
        <w:t>показало</w:t>
      </w:r>
    </w:p>
    <w:p w:rsidR="0080584F" w:rsidRPr="0080584F" w:rsidRDefault="0080584F" w:rsidP="0080584F">
      <w:pPr>
        <w:rPr>
          <w:lang w:val="en-US"/>
        </w:rPr>
      </w:pPr>
      <w:r w:rsidRPr="0080584F">
        <w:rPr>
          <w:rFonts w:hint="eastAsia"/>
          <w:lang w:val="en-US"/>
        </w:rPr>
        <w:t>посилення</w:t>
      </w:r>
      <w:r w:rsidRPr="0080584F">
        <w:rPr>
          <w:lang w:val="en-US"/>
        </w:rPr>
        <w:t></w:t>
      </w:r>
      <w:r w:rsidRPr="0080584F">
        <w:rPr>
          <w:rFonts w:hint="eastAsia"/>
          <w:lang w:val="en-US"/>
        </w:rPr>
        <w:t>сумарного</w:t>
      </w:r>
      <w:r w:rsidRPr="0080584F">
        <w:rPr>
          <w:lang w:val="en-US"/>
        </w:rPr>
        <w:t></w:t>
      </w:r>
      <w:r w:rsidRPr="0080584F">
        <w:rPr>
          <w:rFonts w:hint="eastAsia"/>
          <w:lang w:val="en-US"/>
        </w:rPr>
        <w:t>впливу</w:t>
      </w:r>
      <w:r w:rsidRPr="0080584F">
        <w:rPr>
          <w:lang w:val="en-US"/>
        </w:rPr>
        <w:t></w:t>
      </w:r>
      <w:r w:rsidRPr="0080584F">
        <w:rPr>
          <w:rFonts w:hint="eastAsia"/>
          <w:lang w:val="en-US"/>
        </w:rPr>
        <w:t>країн</w:t>
      </w:r>
      <w:r w:rsidRPr="0080584F">
        <w:rPr>
          <w:lang w:val="en-US"/>
        </w:rPr>
        <w:t></w:t>
      </w:r>
      <w:r w:rsidRPr="0080584F">
        <w:rPr>
          <w:rFonts w:hint="eastAsia"/>
          <w:lang w:val="en-US"/>
        </w:rPr>
        <w:t>БРІКС</w:t>
      </w:r>
      <w:r w:rsidRPr="0080584F">
        <w:rPr>
          <w:lang w:val="en-US"/>
        </w:rPr>
        <w:t></w:t>
      </w:r>
      <w:r w:rsidRPr="0080584F">
        <w:rPr>
          <w:rFonts w:hint="eastAsia"/>
          <w:lang w:val="en-US"/>
        </w:rPr>
        <w:t>на</w:t>
      </w:r>
      <w:r w:rsidRPr="0080584F">
        <w:rPr>
          <w:lang w:val="en-US"/>
        </w:rPr>
        <w:t></w:t>
      </w:r>
      <w:r w:rsidRPr="0080584F">
        <w:rPr>
          <w:rFonts w:hint="eastAsia"/>
          <w:lang w:val="en-US"/>
        </w:rPr>
        <w:t>регіональні</w:t>
      </w:r>
      <w:r w:rsidRPr="0080584F">
        <w:rPr>
          <w:lang w:val="en-US"/>
        </w:rPr>
        <w:t></w:t>
      </w:r>
      <w:r w:rsidRPr="0080584F">
        <w:rPr>
          <w:rFonts w:hint="eastAsia"/>
          <w:lang w:val="en-US"/>
        </w:rPr>
        <w:t>процеси</w:t>
      </w:r>
      <w:r w:rsidRPr="0080584F">
        <w:rPr>
          <w:lang w:val="en-US"/>
        </w:rPr>
        <w:t></w:t>
      </w:r>
      <w:r w:rsidRPr="0080584F">
        <w:rPr>
          <w:lang w:val="en-US"/>
        </w:rPr>
        <w:t></w:t>
      </w:r>
      <w:r w:rsidRPr="0080584F">
        <w:rPr>
          <w:rFonts w:hint="eastAsia"/>
          <w:lang w:val="en-US"/>
        </w:rPr>
        <w:t>а</w:t>
      </w:r>
      <w:r w:rsidRPr="0080584F">
        <w:rPr>
          <w:lang w:val="en-US"/>
        </w:rPr>
        <w:t></w:t>
      </w:r>
      <w:r w:rsidRPr="0080584F">
        <w:rPr>
          <w:rFonts w:hint="eastAsia"/>
          <w:lang w:val="en-US"/>
        </w:rPr>
        <w:t>також</w:t>
      </w:r>
      <w:r w:rsidRPr="0080584F">
        <w:rPr>
          <w:lang w:val="en-US"/>
        </w:rPr>
        <w:t></w:t>
      </w:r>
      <w:r w:rsidRPr="0080584F">
        <w:rPr>
          <w:rFonts w:hint="eastAsia"/>
          <w:lang w:val="en-US"/>
        </w:rPr>
        <w:t>на</w:t>
      </w:r>
    </w:p>
    <w:p w:rsidR="0080584F" w:rsidRPr="0080584F" w:rsidRDefault="0080584F" w:rsidP="0080584F">
      <w:pPr>
        <w:rPr>
          <w:lang w:val="en-US"/>
        </w:rPr>
      </w:pPr>
      <w:r w:rsidRPr="0080584F">
        <w:rPr>
          <w:rFonts w:hint="eastAsia"/>
          <w:lang w:val="en-US"/>
        </w:rPr>
        <w:t>загострення</w:t>
      </w:r>
      <w:r w:rsidRPr="0080584F">
        <w:rPr>
          <w:lang w:val="en-US"/>
        </w:rPr>
        <w:t></w:t>
      </w:r>
      <w:r w:rsidRPr="0080584F">
        <w:rPr>
          <w:rFonts w:hint="eastAsia"/>
          <w:lang w:val="en-US"/>
        </w:rPr>
        <w:t>протистояння</w:t>
      </w:r>
      <w:r w:rsidRPr="0080584F">
        <w:rPr>
          <w:lang w:val="en-US"/>
        </w:rPr>
        <w:t></w:t>
      </w:r>
      <w:r w:rsidRPr="0080584F">
        <w:rPr>
          <w:rFonts w:hint="eastAsia"/>
          <w:lang w:val="en-US"/>
        </w:rPr>
        <w:t>між</w:t>
      </w:r>
      <w:r w:rsidRPr="0080584F">
        <w:rPr>
          <w:lang w:val="en-US"/>
        </w:rPr>
        <w:t></w:t>
      </w:r>
      <w:r w:rsidRPr="0080584F">
        <w:rPr>
          <w:rFonts w:hint="eastAsia"/>
          <w:lang w:val="en-US"/>
        </w:rPr>
        <w:t>західними</w:t>
      </w:r>
      <w:r w:rsidRPr="0080584F">
        <w:rPr>
          <w:lang w:val="en-US"/>
        </w:rPr>
        <w:t></w:t>
      </w:r>
      <w:r w:rsidRPr="0080584F">
        <w:rPr>
          <w:rFonts w:hint="eastAsia"/>
          <w:lang w:val="en-US"/>
        </w:rPr>
        <w:t>країнами</w:t>
      </w:r>
      <w:r w:rsidRPr="0080584F">
        <w:rPr>
          <w:lang w:val="en-US"/>
        </w:rPr>
        <w:t></w:t>
      </w:r>
      <w:r w:rsidRPr="0080584F">
        <w:rPr>
          <w:rFonts w:hint="eastAsia"/>
          <w:lang w:val="en-US"/>
        </w:rPr>
        <w:t>та</w:t>
      </w:r>
      <w:r w:rsidRPr="0080584F">
        <w:rPr>
          <w:lang w:val="en-US"/>
        </w:rPr>
        <w:t></w:t>
      </w:r>
      <w:r w:rsidRPr="0080584F">
        <w:rPr>
          <w:rFonts w:hint="eastAsia"/>
          <w:lang w:val="en-US"/>
        </w:rPr>
        <w:t>країнами</w:t>
      </w:r>
      <w:r w:rsidRPr="0080584F">
        <w:rPr>
          <w:lang w:val="en-US"/>
        </w:rPr>
        <w:t></w:t>
      </w:r>
      <w:r w:rsidRPr="0080584F">
        <w:rPr>
          <w:rFonts w:hint="eastAsia"/>
          <w:lang w:val="en-US"/>
        </w:rPr>
        <w:t>БРІКС</w:t>
      </w:r>
      <w:r w:rsidRPr="0080584F">
        <w:rPr>
          <w:lang w:val="en-US"/>
        </w:rPr>
        <w:t></w:t>
      </w:r>
    </w:p>
    <w:p w:rsidR="0080584F" w:rsidRPr="0080584F" w:rsidRDefault="0080584F" w:rsidP="0080584F">
      <w:pPr>
        <w:rPr>
          <w:lang w:val="en-US"/>
        </w:rPr>
      </w:pPr>
      <w:r w:rsidRPr="0080584F">
        <w:rPr>
          <w:rFonts w:hint="eastAsia"/>
          <w:lang w:val="en-US"/>
        </w:rPr>
        <w:t>Перспективи</w:t>
      </w:r>
      <w:r w:rsidRPr="0080584F">
        <w:rPr>
          <w:lang w:val="en-US"/>
        </w:rPr>
        <w:t></w:t>
      </w:r>
      <w:r w:rsidRPr="0080584F">
        <w:rPr>
          <w:rFonts w:hint="eastAsia"/>
          <w:lang w:val="en-US"/>
        </w:rPr>
        <w:t>формалізації</w:t>
      </w:r>
      <w:r w:rsidRPr="0080584F">
        <w:rPr>
          <w:lang w:val="en-US"/>
        </w:rPr>
        <w:t></w:t>
      </w:r>
      <w:r w:rsidRPr="0080584F">
        <w:rPr>
          <w:rFonts w:hint="eastAsia"/>
          <w:lang w:val="en-US"/>
        </w:rPr>
        <w:t>БРІКС</w:t>
      </w:r>
      <w:r w:rsidRPr="0080584F">
        <w:rPr>
          <w:lang w:val="en-US"/>
        </w:rPr>
        <w:t></w:t>
      </w:r>
      <w:r w:rsidRPr="0080584F">
        <w:rPr>
          <w:rFonts w:hint="eastAsia"/>
          <w:lang w:val="en-US"/>
        </w:rPr>
        <w:t>як</w:t>
      </w:r>
      <w:r w:rsidRPr="0080584F">
        <w:rPr>
          <w:lang w:val="en-US"/>
        </w:rPr>
        <w:t></w:t>
      </w:r>
      <w:r w:rsidRPr="0080584F">
        <w:rPr>
          <w:rFonts w:hint="eastAsia"/>
          <w:lang w:val="en-US"/>
        </w:rPr>
        <w:t>глобального</w:t>
      </w:r>
      <w:r w:rsidRPr="0080584F">
        <w:rPr>
          <w:lang w:val="en-US"/>
        </w:rPr>
        <w:t></w:t>
      </w:r>
      <w:r w:rsidRPr="0080584F">
        <w:rPr>
          <w:rFonts w:hint="eastAsia"/>
          <w:lang w:val="en-US"/>
        </w:rPr>
        <w:t>актора</w:t>
      </w:r>
      <w:r w:rsidRPr="0080584F">
        <w:rPr>
          <w:lang w:val="en-US"/>
        </w:rPr>
        <w:t></w:t>
      </w:r>
      <w:r w:rsidRPr="0080584F">
        <w:rPr>
          <w:rFonts w:hint="eastAsia"/>
          <w:lang w:val="en-US"/>
        </w:rPr>
        <w:t>оцінюються</w:t>
      </w:r>
    </w:p>
    <w:p w:rsidR="0080584F" w:rsidRPr="0080584F" w:rsidRDefault="0080584F" w:rsidP="0080584F">
      <w:pPr>
        <w:rPr>
          <w:lang w:val="en-US"/>
        </w:rPr>
      </w:pPr>
      <w:r w:rsidRPr="0080584F">
        <w:rPr>
          <w:rFonts w:hint="eastAsia"/>
          <w:lang w:val="en-US"/>
        </w:rPr>
        <w:t>посередньо</w:t>
      </w:r>
      <w:r w:rsidRPr="0080584F">
        <w:rPr>
          <w:lang w:val="en-US"/>
        </w:rPr>
        <w:t></w:t>
      </w:r>
      <w:r w:rsidRPr="0080584F">
        <w:rPr>
          <w:lang w:val="en-US"/>
        </w:rPr>
        <w:t></w:t>
      </w:r>
      <w:r w:rsidRPr="0080584F">
        <w:rPr>
          <w:rFonts w:hint="eastAsia"/>
          <w:lang w:val="en-US"/>
        </w:rPr>
        <w:t>оскільки</w:t>
      </w:r>
      <w:r w:rsidRPr="0080584F">
        <w:rPr>
          <w:lang w:val="en-US"/>
        </w:rPr>
        <w:t></w:t>
      </w:r>
      <w:r w:rsidRPr="0080584F">
        <w:rPr>
          <w:rFonts w:hint="eastAsia"/>
          <w:lang w:val="en-US"/>
        </w:rPr>
        <w:t>для</w:t>
      </w:r>
      <w:r w:rsidRPr="0080584F">
        <w:rPr>
          <w:lang w:val="en-US"/>
        </w:rPr>
        <w:t></w:t>
      </w:r>
      <w:r w:rsidRPr="0080584F">
        <w:rPr>
          <w:rFonts w:hint="eastAsia"/>
          <w:lang w:val="en-US"/>
        </w:rPr>
        <w:t>зміни</w:t>
      </w:r>
      <w:r w:rsidRPr="0080584F">
        <w:rPr>
          <w:lang w:val="en-US"/>
        </w:rPr>
        <w:t></w:t>
      </w:r>
      <w:r w:rsidRPr="0080584F">
        <w:rPr>
          <w:rFonts w:hint="eastAsia"/>
          <w:lang w:val="en-US"/>
        </w:rPr>
        <w:t>існуючої</w:t>
      </w:r>
      <w:r w:rsidRPr="0080584F">
        <w:rPr>
          <w:lang w:val="en-US"/>
        </w:rPr>
        <w:t></w:t>
      </w:r>
      <w:r w:rsidRPr="0080584F">
        <w:rPr>
          <w:rFonts w:hint="eastAsia"/>
          <w:lang w:val="en-US"/>
        </w:rPr>
        <w:t>мережі</w:t>
      </w:r>
      <w:r w:rsidRPr="0080584F">
        <w:rPr>
          <w:lang w:val="en-US"/>
        </w:rPr>
        <w:t></w:t>
      </w:r>
      <w:r w:rsidRPr="0080584F">
        <w:rPr>
          <w:rFonts w:hint="eastAsia"/>
          <w:lang w:val="en-US"/>
        </w:rPr>
        <w:t>глобальних</w:t>
      </w:r>
      <w:r w:rsidRPr="0080584F">
        <w:rPr>
          <w:lang w:val="en-US"/>
        </w:rPr>
        <w:t></w:t>
      </w:r>
      <w:r w:rsidRPr="0080584F">
        <w:rPr>
          <w:rFonts w:hint="eastAsia"/>
          <w:lang w:val="en-US"/>
        </w:rPr>
        <w:t>політичних</w:t>
      </w:r>
      <w:r w:rsidRPr="0080584F">
        <w:rPr>
          <w:lang w:val="en-US"/>
        </w:rPr>
        <w:t></w:t>
      </w:r>
    </w:p>
    <w:p w:rsidR="0080584F" w:rsidRPr="0080584F" w:rsidRDefault="0080584F" w:rsidP="0080584F">
      <w:pPr>
        <w:rPr>
          <w:lang w:val="en-US"/>
        </w:rPr>
      </w:pPr>
      <w:r w:rsidRPr="0080584F">
        <w:rPr>
          <w:rFonts w:hint="eastAsia"/>
          <w:lang w:val="en-US"/>
        </w:rPr>
        <w:t>безпекових</w:t>
      </w:r>
      <w:r w:rsidRPr="0080584F">
        <w:rPr>
          <w:lang w:val="en-US"/>
        </w:rPr>
        <w:t></w:t>
      </w:r>
      <w:r w:rsidRPr="0080584F">
        <w:rPr>
          <w:rFonts w:hint="eastAsia"/>
          <w:lang w:val="en-US"/>
        </w:rPr>
        <w:t>та</w:t>
      </w:r>
      <w:r w:rsidRPr="0080584F">
        <w:rPr>
          <w:lang w:val="en-US"/>
        </w:rPr>
        <w:t></w:t>
      </w:r>
      <w:r w:rsidRPr="0080584F">
        <w:rPr>
          <w:rFonts w:hint="eastAsia"/>
          <w:lang w:val="en-US"/>
        </w:rPr>
        <w:t>економічних</w:t>
      </w:r>
      <w:r w:rsidRPr="0080584F">
        <w:rPr>
          <w:lang w:val="en-US"/>
        </w:rPr>
        <w:t></w:t>
      </w:r>
      <w:r w:rsidRPr="0080584F">
        <w:rPr>
          <w:rFonts w:hint="eastAsia"/>
          <w:lang w:val="en-US"/>
        </w:rPr>
        <w:t>інститутів</w:t>
      </w:r>
      <w:r w:rsidRPr="0080584F">
        <w:rPr>
          <w:lang w:val="en-US"/>
        </w:rPr>
        <w:t></w:t>
      </w:r>
      <w:r w:rsidRPr="0080584F">
        <w:rPr>
          <w:rFonts w:hint="eastAsia"/>
          <w:lang w:val="en-US"/>
        </w:rPr>
        <w:t>країнам</w:t>
      </w:r>
      <w:r w:rsidRPr="0080584F">
        <w:rPr>
          <w:lang w:val="en-US"/>
        </w:rPr>
        <w:t></w:t>
      </w:r>
      <w:r w:rsidRPr="0080584F">
        <w:rPr>
          <w:rFonts w:hint="eastAsia"/>
          <w:lang w:val="en-US"/>
        </w:rPr>
        <w:t>об’єднання</w:t>
      </w:r>
      <w:r w:rsidRPr="0080584F">
        <w:rPr>
          <w:lang w:val="en-US"/>
        </w:rPr>
        <w:t></w:t>
      </w:r>
      <w:r w:rsidRPr="0080584F">
        <w:rPr>
          <w:rFonts w:hint="eastAsia"/>
          <w:lang w:val="en-US"/>
        </w:rPr>
        <w:t>доведеться</w:t>
      </w:r>
      <w:r w:rsidRPr="0080584F">
        <w:rPr>
          <w:lang w:val="en-US"/>
        </w:rPr>
        <w:t></w:t>
      </w:r>
      <w:r w:rsidRPr="0080584F">
        <w:rPr>
          <w:rFonts w:hint="eastAsia"/>
          <w:lang w:val="en-US"/>
        </w:rPr>
        <w:t>стати</w:t>
      </w:r>
    </w:p>
    <w:p w:rsidR="0080584F" w:rsidRPr="0080584F" w:rsidRDefault="0080584F" w:rsidP="0080584F">
      <w:pPr>
        <w:rPr>
          <w:lang w:val="en-US"/>
        </w:rPr>
      </w:pPr>
      <w:r w:rsidRPr="0080584F">
        <w:rPr>
          <w:rFonts w:hint="eastAsia"/>
          <w:lang w:val="en-US"/>
        </w:rPr>
        <w:t>центром</w:t>
      </w:r>
      <w:r w:rsidRPr="0080584F">
        <w:rPr>
          <w:lang w:val="en-US"/>
        </w:rPr>
        <w:t></w:t>
      </w:r>
      <w:r w:rsidRPr="0080584F">
        <w:rPr>
          <w:rFonts w:hint="eastAsia"/>
          <w:lang w:val="en-US"/>
        </w:rPr>
        <w:t>коаліції</w:t>
      </w:r>
      <w:r w:rsidRPr="0080584F">
        <w:rPr>
          <w:lang w:val="en-US"/>
        </w:rPr>
        <w:t></w:t>
      </w:r>
      <w:r w:rsidRPr="0080584F">
        <w:rPr>
          <w:rFonts w:hint="eastAsia"/>
          <w:lang w:val="en-US"/>
        </w:rPr>
        <w:t>країн</w:t>
      </w:r>
      <w:r w:rsidRPr="0080584F">
        <w:rPr>
          <w:lang w:val="en-US"/>
        </w:rPr>
        <w:t></w:t>
      </w:r>
      <w:r w:rsidRPr="0080584F">
        <w:rPr>
          <w:lang w:val="en-US"/>
        </w:rPr>
        <w:t></w:t>
      </w:r>
      <w:r w:rsidRPr="0080584F">
        <w:rPr>
          <w:rFonts w:hint="eastAsia"/>
          <w:lang w:val="en-US"/>
        </w:rPr>
        <w:t>що</w:t>
      </w:r>
      <w:r w:rsidRPr="0080584F">
        <w:rPr>
          <w:lang w:val="en-US"/>
        </w:rPr>
        <w:t></w:t>
      </w:r>
      <w:r w:rsidRPr="0080584F">
        <w:rPr>
          <w:rFonts w:hint="eastAsia"/>
          <w:lang w:val="en-US"/>
        </w:rPr>
        <w:t>розвиваються</w:t>
      </w:r>
      <w:r w:rsidRPr="0080584F">
        <w:rPr>
          <w:lang w:val="en-US"/>
        </w:rPr>
        <w:t></w:t>
      </w:r>
      <w:r w:rsidRPr="0080584F">
        <w:rPr>
          <w:lang w:val="en-US"/>
        </w:rPr>
        <w:t></w:t>
      </w:r>
      <w:r w:rsidRPr="0080584F">
        <w:rPr>
          <w:rFonts w:hint="eastAsia"/>
          <w:lang w:val="en-US"/>
        </w:rPr>
        <w:t>які</w:t>
      </w:r>
      <w:r w:rsidRPr="0080584F">
        <w:rPr>
          <w:lang w:val="en-US"/>
        </w:rPr>
        <w:t></w:t>
      </w:r>
      <w:r w:rsidRPr="0080584F">
        <w:rPr>
          <w:rFonts w:hint="eastAsia"/>
          <w:lang w:val="en-US"/>
        </w:rPr>
        <w:t>дотримуються</w:t>
      </w:r>
      <w:r w:rsidRPr="0080584F">
        <w:rPr>
          <w:lang w:val="en-US"/>
        </w:rPr>
        <w:t></w:t>
      </w:r>
      <w:r w:rsidRPr="0080584F">
        <w:rPr>
          <w:rFonts w:hint="eastAsia"/>
          <w:lang w:val="en-US"/>
        </w:rPr>
        <w:t>позицій</w:t>
      </w:r>
      <w:r w:rsidRPr="0080584F">
        <w:rPr>
          <w:lang w:val="en-US"/>
        </w:rPr>
        <w:t></w:t>
      </w:r>
      <w:r w:rsidRPr="0080584F">
        <w:rPr>
          <w:rFonts w:hint="eastAsia"/>
          <w:lang w:val="en-US"/>
        </w:rPr>
        <w:t>нейтралітету</w:t>
      </w:r>
    </w:p>
    <w:p w:rsidR="0080584F" w:rsidRPr="0080584F" w:rsidRDefault="0080584F" w:rsidP="0080584F">
      <w:pPr>
        <w:rPr>
          <w:lang w:val="en-US"/>
        </w:rPr>
      </w:pPr>
      <w:r w:rsidRPr="0080584F">
        <w:rPr>
          <w:rFonts w:hint="eastAsia"/>
          <w:lang w:val="en-US"/>
        </w:rPr>
        <w:t>і</w:t>
      </w:r>
      <w:r w:rsidRPr="0080584F">
        <w:rPr>
          <w:lang w:val="en-US"/>
        </w:rPr>
        <w:t></w:t>
      </w:r>
      <w:r w:rsidRPr="0080584F">
        <w:rPr>
          <w:rFonts w:hint="eastAsia"/>
          <w:lang w:val="en-US"/>
        </w:rPr>
        <w:t>надають</w:t>
      </w:r>
      <w:r w:rsidRPr="0080584F">
        <w:rPr>
          <w:lang w:val="en-US"/>
        </w:rPr>
        <w:t></w:t>
      </w:r>
      <w:r w:rsidRPr="0080584F">
        <w:rPr>
          <w:rFonts w:hint="eastAsia"/>
          <w:lang w:val="en-US"/>
        </w:rPr>
        <w:t>перевагу</w:t>
      </w:r>
      <w:r w:rsidRPr="0080584F">
        <w:rPr>
          <w:lang w:val="en-US"/>
        </w:rPr>
        <w:t></w:t>
      </w:r>
      <w:r w:rsidRPr="0080584F">
        <w:rPr>
          <w:rFonts w:hint="eastAsia"/>
          <w:lang w:val="en-US"/>
        </w:rPr>
        <w:t>розвитку</w:t>
      </w:r>
      <w:r w:rsidRPr="0080584F">
        <w:rPr>
          <w:lang w:val="en-US"/>
        </w:rPr>
        <w:t></w:t>
      </w:r>
      <w:r w:rsidRPr="0080584F">
        <w:rPr>
          <w:rFonts w:hint="eastAsia"/>
          <w:lang w:val="en-US"/>
        </w:rPr>
        <w:t>двостороннього</w:t>
      </w:r>
      <w:r w:rsidRPr="0080584F">
        <w:rPr>
          <w:lang w:val="en-US"/>
        </w:rPr>
        <w:t></w:t>
      </w:r>
      <w:r w:rsidRPr="0080584F">
        <w:rPr>
          <w:rFonts w:hint="eastAsia"/>
          <w:lang w:val="en-US"/>
        </w:rPr>
        <w:t>співробітництва</w:t>
      </w:r>
      <w:r w:rsidRPr="0080584F">
        <w:rPr>
          <w:lang w:val="en-US"/>
        </w:rPr>
        <w:t></w:t>
      </w:r>
      <w:r w:rsidRPr="0080584F">
        <w:rPr>
          <w:lang w:val="en-US"/>
        </w:rPr>
        <w:t></w:t>
      </w:r>
      <w:r w:rsidRPr="0080584F">
        <w:rPr>
          <w:rFonts w:hint="eastAsia"/>
          <w:lang w:val="en-US"/>
        </w:rPr>
        <w:t>Відсутність</w:t>
      </w:r>
    </w:p>
    <w:p w:rsidR="0080584F" w:rsidRPr="0080584F" w:rsidRDefault="0080584F" w:rsidP="0080584F">
      <w:pPr>
        <w:rPr>
          <w:lang w:val="en-US"/>
        </w:rPr>
      </w:pPr>
      <w:r w:rsidRPr="0080584F">
        <w:rPr>
          <w:rFonts w:hint="eastAsia"/>
          <w:lang w:val="en-US"/>
        </w:rPr>
        <w:t>ідеологічної</w:t>
      </w:r>
      <w:r w:rsidRPr="0080584F">
        <w:rPr>
          <w:lang w:val="en-US"/>
        </w:rPr>
        <w:t></w:t>
      </w:r>
      <w:r w:rsidRPr="0080584F">
        <w:rPr>
          <w:rFonts w:hint="eastAsia"/>
          <w:lang w:val="en-US"/>
        </w:rPr>
        <w:t>та</w:t>
      </w:r>
      <w:r w:rsidRPr="0080584F">
        <w:rPr>
          <w:lang w:val="en-US"/>
        </w:rPr>
        <w:t></w:t>
      </w:r>
      <w:r w:rsidRPr="0080584F">
        <w:rPr>
          <w:rFonts w:hint="eastAsia"/>
          <w:lang w:val="en-US"/>
        </w:rPr>
        <w:t>політичної</w:t>
      </w:r>
      <w:r w:rsidRPr="0080584F">
        <w:rPr>
          <w:lang w:val="en-US"/>
        </w:rPr>
        <w:t></w:t>
      </w:r>
      <w:r w:rsidRPr="0080584F">
        <w:rPr>
          <w:rFonts w:hint="eastAsia"/>
          <w:lang w:val="en-US"/>
        </w:rPr>
        <w:t>основи</w:t>
      </w:r>
      <w:r w:rsidRPr="0080584F">
        <w:rPr>
          <w:lang w:val="en-US"/>
        </w:rPr>
        <w:t></w:t>
      </w:r>
      <w:r w:rsidRPr="0080584F">
        <w:rPr>
          <w:rFonts w:hint="eastAsia"/>
          <w:lang w:val="en-US"/>
        </w:rPr>
        <w:t>БРІКС</w:t>
      </w:r>
      <w:r w:rsidRPr="0080584F">
        <w:rPr>
          <w:lang w:val="en-US"/>
        </w:rPr>
        <w:t></w:t>
      </w:r>
      <w:r w:rsidRPr="0080584F">
        <w:rPr>
          <w:rFonts w:hint="eastAsia"/>
          <w:lang w:val="en-US"/>
        </w:rPr>
        <w:t>уможливлює</w:t>
      </w:r>
      <w:r w:rsidRPr="0080584F">
        <w:rPr>
          <w:lang w:val="en-US"/>
        </w:rPr>
        <w:t></w:t>
      </w:r>
      <w:r w:rsidRPr="0080584F">
        <w:rPr>
          <w:rFonts w:hint="eastAsia"/>
          <w:lang w:val="en-US"/>
        </w:rPr>
        <w:t>його</w:t>
      </w:r>
      <w:r w:rsidRPr="0080584F">
        <w:rPr>
          <w:lang w:val="en-US"/>
        </w:rPr>
        <w:t></w:t>
      </w:r>
      <w:r w:rsidRPr="0080584F">
        <w:rPr>
          <w:rFonts w:hint="eastAsia"/>
          <w:lang w:val="en-US"/>
        </w:rPr>
        <w:t>представлення</w:t>
      </w:r>
      <w:r w:rsidRPr="0080584F">
        <w:rPr>
          <w:lang w:val="en-US"/>
        </w:rPr>
        <w:t></w:t>
      </w:r>
      <w:r w:rsidRPr="0080584F">
        <w:rPr>
          <w:rFonts w:hint="eastAsia"/>
          <w:lang w:val="en-US"/>
        </w:rPr>
        <w:t>як</w:t>
      </w:r>
    </w:p>
    <w:p w:rsidR="0080584F" w:rsidRPr="0080584F" w:rsidRDefault="0080584F" w:rsidP="0080584F">
      <w:pPr>
        <w:rPr>
          <w:lang w:val="en-US"/>
        </w:rPr>
      </w:pPr>
      <w:r w:rsidRPr="0080584F">
        <w:rPr>
          <w:rFonts w:hint="eastAsia"/>
          <w:lang w:val="en-US"/>
        </w:rPr>
        <w:t>дискусійного</w:t>
      </w:r>
      <w:r w:rsidRPr="0080584F">
        <w:rPr>
          <w:lang w:val="en-US"/>
        </w:rPr>
        <w:t></w:t>
      </w:r>
      <w:r w:rsidRPr="0080584F">
        <w:rPr>
          <w:rFonts w:hint="eastAsia"/>
          <w:lang w:val="en-US"/>
        </w:rPr>
        <w:t>форуму</w:t>
      </w:r>
      <w:r w:rsidRPr="0080584F">
        <w:rPr>
          <w:lang w:val="en-US"/>
        </w:rPr>
        <w:t></w:t>
      </w:r>
      <w:r w:rsidRPr="0080584F">
        <w:rPr>
          <w:lang w:val="en-US"/>
        </w:rPr>
        <w:t></w:t>
      </w:r>
      <w:r w:rsidRPr="0080584F">
        <w:rPr>
          <w:rFonts w:hint="eastAsia"/>
          <w:lang w:val="en-US"/>
        </w:rPr>
        <w:t>а</w:t>
      </w:r>
      <w:r w:rsidRPr="0080584F">
        <w:rPr>
          <w:lang w:val="en-US"/>
        </w:rPr>
        <w:t></w:t>
      </w:r>
      <w:r w:rsidRPr="0080584F">
        <w:rPr>
          <w:rFonts w:hint="eastAsia"/>
          <w:lang w:val="en-US"/>
        </w:rPr>
        <w:t>в</w:t>
      </w:r>
      <w:r w:rsidRPr="0080584F">
        <w:rPr>
          <w:lang w:val="en-US"/>
        </w:rPr>
        <w:t></w:t>
      </w:r>
      <w:r w:rsidRPr="0080584F">
        <w:rPr>
          <w:rFonts w:hint="eastAsia"/>
          <w:lang w:val="en-US"/>
        </w:rPr>
        <w:t>економічній</w:t>
      </w:r>
      <w:r w:rsidRPr="0080584F">
        <w:rPr>
          <w:lang w:val="en-US"/>
        </w:rPr>
        <w:t></w:t>
      </w:r>
      <w:r w:rsidRPr="0080584F">
        <w:rPr>
          <w:rFonts w:hint="eastAsia"/>
          <w:lang w:val="en-US"/>
        </w:rPr>
        <w:t>сфері</w:t>
      </w:r>
      <w:r w:rsidRPr="0080584F">
        <w:rPr>
          <w:lang w:val="en-US"/>
        </w:rPr>
        <w:t></w:t>
      </w:r>
      <w:r w:rsidRPr="0080584F">
        <w:rPr>
          <w:rFonts w:hint="eastAsia"/>
          <w:lang w:val="en-US"/>
        </w:rPr>
        <w:t>як</w:t>
      </w:r>
      <w:r w:rsidRPr="0080584F">
        <w:rPr>
          <w:lang w:val="en-US"/>
        </w:rPr>
        <w:t></w:t>
      </w:r>
      <w:r w:rsidRPr="0080584F">
        <w:rPr>
          <w:rFonts w:hint="eastAsia"/>
          <w:lang w:val="en-US"/>
        </w:rPr>
        <w:t>можливого</w:t>
      </w:r>
      <w:r w:rsidRPr="0080584F">
        <w:rPr>
          <w:lang w:val="en-US"/>
        </w:rPr>
        <w:t></w:t>
      </w:r>
      <w:r w:rsidRPr="0080584F">
        <w:rPr>
          <w:rFonts w:hint="eastAsia"/>
          <w:lang w:val="en-US"/>
        </w:rPr>
        <w:t>центру</w:t>
      </w:r>
      <w:r w:rsidRPr="0080584F">
        <w:rPr>
          <w:lang w:val="en-US"/>
        </w:rPr>
        <w:t></w:t>
      </w:r>
      <w:r w:rsidRPr="0080584F">
        <w:rPr>
          <w:rFonts w:hint="eastAsia"/>
          <w:lang w:val="en-US"/>
        </w:rPr>
        <w:t>з</w:t>
      </w:r>
    </w:p>
    <w:p w:rsidR="0080584F" w:rsidRPr="0080584F" w:rsidRDefault="0080584F" w:rsidP="0080584F">
      <w:pPr>
        <w:rPr>
          <w:lang w:val="en-US"/>
        </w:rPr>
      </w:pPr>
      <w:r w:rsidRPr="0080584F">
        <w:rPr>
          <w:rFonts w:hint="eastAsia"/>
          <w:lang w:val="en-US"/>
        </w:rPr>
        <w:t>регіональними</w:t>
      </w:r>
      <w:r w:rsidRPr="0080584F">
        <w:rPr>
          <w:lang w:val="en-US"/>
        </w:rPr>
        <w:t></w:t>
      </w:r>
      <w:r w:rsidRPr="0080584F">
        <w:rPr>
          <w:rFonts w:hint="eastAsia"/>
          <w:lang w:val="en-US"/>
        </w:rPr>
        <w:t>векторами</w:t>
      </w:r>
      <w:r w:rsidRPr="0080584F">
        <w:rPr>
          <w:lang w:val="en-US"/>
        </w:rPr>
        <w:t></w:t>
      </w:r>
      <w:r w:rsidRPr="0080584F">
        <w:rPr>
          <w:rFonts w:hint="eastAsia"/>
          <w:lang w:val="en-US"/>
        </w:rPr>
        <w:t>впливу</w:t>
      </w:r>
      <w:r w:rsidRPr="0080584F">
        <w:rPr>
          <w:lang w:val="en-US"/>
        </w:rPr>
        <w:t></w:t>
      </w:r>
    </w:p>
    <w:sectPr w:rsidR="0080584F" w:rsidRPr="0080584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80584F" w:rsidRPr="0080584F">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1CC41-73A6-4DFA-97FA-0FD70328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23</Pages>
  <Words>4285</Words>
  <Characters>24429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2022-04-21T11:31:00Z</dcterms:created>
  <dcterms:modified xsi:type="dcterms:W3CDTF">2022-04-21T14:03:00Z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