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ЧИЖМАРЬ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Васильович</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Назва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дисертаційної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роботи</w:t>
      </w:r>
      <w:r w:rsidRPr="008156F0">
        <w:rPr>
          <w:rFonts w:ascii="Verdana" w:hAnsi="Verdana"/>
          <w:color w:val="000000"/>
          <w:shd w:val="clear" w:color="auto" w:fill="FFFFFF"/>
        </w:rPr>
        <w:t>: "</w:t>
      </w:r>
      <w:r w:rsidRPr="008156F0">
        <w:rPr>
          <w:rFonts w:ascii="Verdana" w:hAnsi="Verdana" w:hint="eastAsia"/>
          <w:color w:val="000000"/>
          <w:shd w:val="clear" w:color="auto" w:fill="FFFFFF"/>
        </w:rPr>
        <w:t>НАЦІОНАЛЬНЕ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p>
    <w:p w:rsidR="008156F0" w:rsidRPr="008156F0" w:rsidRDefault="008156F0" w:rsidP="008156F0">
      <w:pPr>
        <w:rPr>
          <w:rFonts w:ascii="Verdana" w:hAnsi="Verdana"/>
          <w:color w:val="000000"/>
          <w:shd w:val="clear" w:color="auto" w:fill="FFFFFF"/>
        </w:rPr>
      </w:pPr>
    </w:p>
    <w:p w:rsidR="008156F0" w:rsidRPr="008156F0" w:rsidRDefault="008156F0" w:rsidP="008156F0">
      <w:pPr>
        <w:rPr>
          <w:rFonts w:ascii="Verdana" w:hAnsi="Verdana"/>
          <w:color w:val="000000"/>
          <w:shd w:val="clear" w:color="auto" w:fill="FFFFFF"/>
        </w:rPr>
      </w:pP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МІНІСТЕРСТВО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ОСВІТИ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КИЇВСЬКИЙ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УНІВЕРСИТЕТ</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ІМЕНІ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ТАРАСА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ШЕВЧЕНКА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рукопису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ЧИЖМАРЬ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ВАСИЛЬОВИЧ</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УДК</w:t>
      </w:r>
      <w:r w:rsidRPr="008156F0">
        <w:rPr>
          <w:rFonts w:ascii="Verdana" w:hAnsi="Verdana"/>
          <w:color w:val="000000"/>
          <w:shd w:val="clear" w:color="auto" w:fill="FFFFFF"/>
        </w:rPr>
        <w:t xml:space="preserve"> 349.2</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Спеціальність</w:t>
      </w:r>
      <w:r w:rsidRPr="008156F0">
        <w:rPr>
          <w:rFonts w:ascii="Verdana" w:hAnsi="Verdana"/>
          <w:color w:val="000000"/>
          <w:shd w:val="clear" w:color="auto" w:fill="FFFFFF"/>
        </w:rPr>
        <w:t xml:space="preserve"> 12.00.05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Дисертація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здобуття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ступеня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доктора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Науковий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консультант</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Іншин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Микола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Іванович</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доктор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професор</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Київ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2016</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2</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ЗМІСТ</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ВСТУП……………………………………………………………………………</w:t>
      </w:r>
      <w:r w:rsidRPr="008156F0">
        <w:rPr>
          <w:rFonts w:ascii="Verdana" w:hAnsi="Verdana"/>
          <w:color w:val="000000"/>
          <w:shd w:val="clear" w:color="auto" w:fill="FFFFFF"/>
        </w:rPr>
        <w:t>...4</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РОЗДІЛ</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СОЦІАЛЬНО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ЗАСАДИ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...19</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1.1 </w:t>
      </w:r>
      <w:r w:rsidRPr="008156F0">
        <w:rPr>
          <w:rFonts w:ascii="Verdana" w:hAnsi="Verdana" w:hint="eastAsia"/>
          <w:color w:val="000000"/>
          <w:shd w:val="clear" w:color="auto" w:fill="FFFFFF"/>
        </w:rPr>
        <w:t>Правова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природа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..19</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1.2 </w:t>
      </w:r>
      <w:r w:rsidRPr="008156F0">
        <w:rPr>
          <w:rFonts w:ascii="Verdana" w:hAnsi="Verdana" w:hint="eastAsia"/>
          <w:color w:val="000000"/>
          <w:shd w:val="clear" w:color="auto" w:fill="FFFFFF"/>
        </w:rPr>
        <w:t>Загальноправові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тенденції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відмінності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генезису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..39</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1.3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...70</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1.4 </w:t>
      </w:r>
      <w:r w:rsidRPr="008156F0">
        <w:rPr>
          <w:rFonts w:ascii="Verdana" w:hAnsi="Verdana" w:hint="eastAsia"/>
          <w:color w:val="000000"/>
          <w:shd w:val="clear" w:color="auto" w:fill="FFFFFF"/>
        </w:rPr>
        <w:t>Джерела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характеристика……………</w:t>
      </w:r>
      <w:r w:rsidRPr="008156F0">
        <w:rPr>
          <w:rFonts w:ascii="Verdana" w:hAnsi="Verdana"/>
          <w:color w:val="000000"/>
          <w:shd w:val="clear" w:color="auto" w:fill="FFFFFF"/>
        </w:rPr>
        <w:t>89</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Розділу</w:t>
      </w:r>
      <w:r w:rsidRPr="008156F0">
        <w:rPr>
          <w:rFonts w:ascii="Verdana" w:hAnsi="Verdana"/>
          <w:color w:val="000000"/>
          <w:shd w:val="clear" w:color="auto" w:fill="FFFFFF"/>
        </w:rPr>
        <w:t xml:space="preserve"> 1</w:t>
      </w:r>
      <w:r w:rsidRPr="008156F0">
        <w:rPr>
          <w:rFonts w:ascii="Verdana" w:hAnsi="Verdana" w:hint="eastAsia"/>
          <w:color w:val="000000"/>
          <w:shd w:val="clear" w:color="auto" w:fill="FFFFFF"/>
        </w:rPr>
        <w:t>…………………………………………………………</w:t>
      </w:r>
      <w:r w:rsidRPr="008156F0">
        <w:rPr>
          <w:rFonts w:ascii="Verdana" w:hAnsi="Verdana"/>
          <w:color w:val="000000"/>
          <w:shd w:val="clear" w:color="auto" w:fill="FFFFFF"/>
        </w:rPr>
        <w:t>.120</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РОЗДІЛ</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КОНЦЕПТУАЛЬНІ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.124</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2.1 </w:t>
      </w:r>
      <w:r w:rsidRPr="008156F0">
        <w:rPr>
          <w:rFonts w:ascii="Verdana" w:hAnsi="Verdana" w:hint="eastAsia"/>
          <w:color w:val="000000"/>
          <w:shd w:val="clear" w:color="auto" w:fill="FFFFFF"/>
        </w:rPr>
        <w:t>Сутність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зміст</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r w:rsidRPr="008156F0">
        <w:rPr>
          <w:rFonts w:ascii="Verdana" w:hAnsi="Verdana" w:hint="eastAsia"/>
          <w:color w:val="000000"/>
          <w:shd w:val="clear" w:color="auto" w:fill="FFFFFF"/>
        </w:rPr>
        <w:t>…</w:t>
      </w:r>
      <w:r w:rsidRPr="008156F0">
        <w:rPr>
          <w:rFonts w:ascii="Verdana" w:hAnsi="Verdana"/>
          <w:color w:val="000000"/>
          <w:shd w:val="clear" w:color="auto" w:fill="FFFFFF"/>
        </w:rPr>
        <w:t>124</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2.2 </w:t>
      </w:r>
      <w:r w:rsidRPr="008156F0">
        <w:rPr>
          <w:rFonts w:ascii="Verdana" w:hAnsi="Verdana" w:hint="eastAsia"/>
          <w:color w:val="000000"/>
          <w:shd w:val="clear" w:color="auto" w:fill="FFFFFF"/>
        </w:rPr>
        <w:t>Динаміка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фактори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впливали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..145</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2.3 </w:t>
      </w:r>
      <w:r w:rsidRPr="008156F0">
        <w:rPr>
          <w:rFonts w:ascii="Verdana" w:hAnsi="Verdana" w:hint="eastAsia"/>
          <w:color w:val="000000"/>
          <w:shd w:val="clear" w:color="auto" w:fill="FFFFFF"/>
        </w:rPr>
        <w:t>Система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162</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2.4 </w:t>
      </w:r>
      <w:r w:rsidRPr="008156F0">
        <w:rPr>
          <w:rFonts w:ascii="Verdana" w:hAnsi="Verdana" w:hint="eastAsia"/>
          <w:color w:val="000000"/>
          <w:shd w:val="clear" w:color="auto" w:fill="FFFFFF"/>
        </w:rPr>
        <w:t>Класифікація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..178</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2.5 </w:t>
      </w:r>
      <w:r w:rsidRPr="008156F0">
        <w:rPr>
          <w:rFonts w:ascii="Verdana" w:hAnsi="Verdana" w:hint="eastAsia"/>
          <w:color w:val="000000"/>
          <w:shd w:val="clear" w:color="auto" w:fill="FFFFFF"/>
        </w:rPr>
        <w:t>Сучасний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країнах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Європейського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Союзу…………………………………………………</w:t>
      </w:r>
      <w:r w:rsidRPr="008156F0">
        <w:rPr>
          <w:rFonts w:ascii="Verdana" w:hAnsi="Verdana"/>
          <w:color w:val="000000"/>
          <w:shd w:val="clear" w:color="auto" w:fill="FFFFFF"/>
        </w:rPr>
        <w:t>..192</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Розділу</w:t>
      </w:r>
      <w:r w:rsidRPr="008156F0">
        <w:rPr>
          <w:rFonts w:ascii="Verdana" w:hAnsi="Verdana"/>
          <w:color w:val="000000"/>
          <w:shd w:val="clear" w:color="auto" w:fill="FFFFFF"/>
        </w:rPr>
        <w:t xml:space="preserve"> 2</w:t>
      </w:r>
      <w:r w:rsidRPr="008156F0">
        <w:rPr>
          <w:rFonts w:ascii="Verdana" w:hAnsi="Verdana" w:hint="eastAsia"/>
          <w:color w:val="000000"/>
          <w:shd w:val="clear" w:color="auto" w:fill="FFFFFF"/>
        </w:rPr>
        <w:t>…………………………………………………………</w:t>
      </w:r>
      <w:r w:rsidRPr="008156F0">
        <w:rPr>
          <w:rFonts w:ascii="Verdana" w:hAnsi="Verdana"/>
          <w:color w:val="000000"/>
          <w:shd w:val="clear" w:color="auto" w:fill="FFFFFF"/>
        </w:rPr>
        <w:t>.216</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РОЗДІЛ</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.221</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3.1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221</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3</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3.2 </w:t>
      </w:r>
      <w:r w:rsidRPr="008156F0">
        <w:rPr>
          <w:rFonts w:ascii="Verdana" w:hAnsi="Verdana" w:hint="eastAsia"/>
          <w:color w:val="000000"/>
          <w:shd w:val="clear" w:color="auto" w:fill="FFFFFF"/>
        </w:rPr>
        <w:t>Порівняльна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характеристика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245</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3.3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прогалини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268</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3.4 </w:t>
      </w:r>
      <w:r w:rsidRPr="008156F0">
        <w:rPr>
          <w:rFonts w:ascii="Verdana" w:hAnsi="Verdana" w:hint="eastAsia"/>
          <w:color w:val="000000"/>
          <w:shd w:val="clear" w:color="auto" w:fill="FFFFFF"/>
        </w:rPr>
        <w:t>Позитивний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зарубіжний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досвід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..287</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Розділу</w:t>
      </w:r>
      <w:r w:rsidRPr="008156F0">
        <w:rPr>
          <w:rFonts w:ascii="Verdana" w:hAnsi="Verdana"/>
          <w:color w:val="000000"/>
          <w:shd w:val="clear" w:color="auto" w:fill="FFFFFF"/>
        </w:rPr>
        <w:t xml:space="preserve"> 3</w:t>
      </w:r>
      <w:r w:rsidRPr="008156F0">
        <w:rPr>
          <w:rFonts w:ascii="Verdana" w:hAnsi="Verdana" w:hint="eastAsia"/>
          <w:color w:val="000000"/>
          <w:shd w:val="clear" w:color="auto" w:fill="FFFFFF"/>
        </w:rPr>
        <w:t>…………………………………………………………</w:t>
      </w:r>
      <w:r w:rsidRPr="008156F0">
        <w:rPr>
          <w:rFonts w:ascii="Verdana" w:hAnsi="Verdana"/>
          <w:color w:val="000000"/>
          <w:shd w:val="clear" w:color="auto" w:fill="FFFFFF"/>
        </w:rPr>
        <w:t>.308</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РОЗДІЛ</w:t>
      </w:r>
      <w:r w:rsidRPr="008156F0">
        <w:rPr>
          <w:rFonts w:ascii="Verdana" w:hAnsi="Verdana"/>
          <w:color w:val="000000"/>
          <w:shd w:val="clear" w:color="auto" w:fill="FFFFFF"/>
        </w:rPr>
        <w:t xml:space="preserve"> 4 </w:t>
      </w:r>
      <w:r w:rsidRPr="008156F0">
        <w:rPr>
          <w:rFonts w:ascii="Verdana" w:hAnsi="Verdana" w:hint="eastAsia"/>
          <w:color w:val="000000"/>
          <w:shd w:val="clear" w:color="auto" w:fill="FFFFFF"/>
        </w:rPr>
        <w:t>ГАРМОНІЗАЦІЙНИЙ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МЕХАНІЗМ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ЗБЛИЖЕННЯ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315</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4.1 </w:t>
      </w:r>
      <w:r w:rsidRPr="008156F0">
        <w:rPr>
          <w:rFonts w:ascii="Verdana" w:hAnsi="Verdana" w:hint="eastAsia"/>
          <w:color w:val="000000"/>
          <w:shd w:val="clear" w:color="auto" w:fill="FFFFFF"/>
        </w:rPr>
        <w:t>Понятійно</w:t>
      </w:r>
      <w:r w:rsidRPr="008156F0">
        <w:rPr>
          <w:rFonts w:ascii="Verdana" w:hAnsi="Verdana"/>
          <w:color w:val="000000"/>
          <w:shd w:val="clear" w:color="auto" w:fill="FFFFFF"/>
        </w:rPr>
        <w:t>-</w:t>
      </w:r>
      <w:r w:rsidRPr="008156F0">
        <w:rPr>
          <w:rFonts w:ascii="Verdana" w:hAnsi="Verdana" w:hint="eastAsia"/>
          <w:color w:val="000000"/>
          <w:shd w:val="clear" w:color="auto" w:fill="FFFFFF"/>
        </w:rPr>
        <w:t>категоріальна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сутність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способи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наближення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узгодження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r w:rsidRPr="008156F0">
        <w:rPr>
          <w:rFonts w:ascii="Verdana" w:hAnsi="Verdana" w:hint="eastAsia"/>
          <w:color w:val="000000"/>
          <w:shd w:val="clear" w:color="auto" w:fill="FFFFFF"/>
        </w:rPr>
        <w:t>………</w:t>
      </w:r>
      <w:r w:rsidRPr="008156F0">
        <w:rPr>
          <w:rFonts w:ascii="Verdana" w:hAnsi="Verdana"/>
          <w:color w:val="000000"/>
          <w:shd w:val="clear" w:color="auto" w:fill="FFFFFF"/>
        </w:rPr>
        <w:t>.</w:t>
      </w:r>
      <w:r w:rsidRPr="008156F0">
        <w:rPr>
          <w:rFonts w:ascii="Verdana" w:hAnsi="Verdana" w:hint="eastAsia"/>
          <w:color w:val="000000"/>
          <w:shd w:val="clear" w:color="auto" w:fill="FFFFFF"/>
        </w:rPr>
        <w:t>……………</w:t>
      </w:r>
      <w:r w:rsidRPr="008156F0">
        <w:rPr>
          <w:rFonts w:ascii="Verdana" w:hAnsi="Verdana"/>
          <w:color w:val="000000"/>
          <w:shd w:val="clear" w:color="auto" w:fill="FFFFFF"/>
        </w:rPr>
        <w:t>.315</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4.2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практичні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.337</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4.3 </w:t>
      </w:r>
      <w:r w:rsidRPr="008156F0">
        <w:rPr>
          <w:rFonts w:ascii="Verdana" w:hAnsi="Verdana" w:hint="eastAsia"/>
          <w:color w:val="000000"/>
          <w:shd w:val="clear" w:color="auto" w:fill="FFFFFF"/>
        </w:rPr>
        <w:t>Загальна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характеристика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інтеграції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w:t>
      </w:r>
      <w:r w:rsidRPr="008156F0">
        <w:rPr>
          <w:rFonts w:ascii="Verdana" w:hAnsi="Verdana" w:hint="eastAsia"/>
          <w:color w:val="000000"/>
          <w:shd w:val="clear" w:color="auto" w:fill="FFFFFF"/>
        </w:rPr>
        <w:t>………………………………………………</w:t>
      </w:r>
      <w:r w:rsidRPr="008156F0">
        <w:rPr>
          <w:rFonts w:ascii="Verdana" w:hAnsi="Verdana"/>
          <w:color w:val="000000"/>
          <w:shd w:val="clear" w:color="auto" w:fill="FFFFFF"/>
        </w:rPr>
        <w:t>..359</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4.4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курсу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інтеграції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..381</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Розділу</w:t>
      </w:r>
      <w:r w:rsidRPr="008156F0">
        <w:rPr>
          <w:rFonts w:ascii="Verdana" w:hAnsi="Verdana"/>
          <w:color w:val="000000"/>
          <w:shd w:val="clear" w:color="auto" w:fill="FFFFFF"/>
        </w:rPr>
        <w:t xml:space="preserve"> 4</w:t>
      </w:r>
      <w:r w:rsidRPr="008156F0">
        <w:rPr>
          <w:rFonts w:ascii="Verdana" w:hAnsi="Verdana" w:hint="eastAsia"/>
          <w:color w:val="000000"/>
          <w:shd w:val="clear" w:color="auto" w:fill="FFFFFF"/>
        </w:rPr>
        <w:t>…………………………………………………………</w:t>
      </w:r>
      <w:r w:rsidRPr="008156F0">
        <w:rPr>
          <w:rFonts w:ascii="Verdana" w:hAnsi="Verdana"/>
          <w:color w:val="000000"/>
          <w:shd w:val="clear" w:color="auto" w:fill="FFFFFF"/>
        </w:rPr>
        <w:t>.403</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..408</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СПИСОК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ВИКОРИСТАНИХ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ДЖЕРЕЛ……………………………………</w:t>
      </w:r>
      <w:r w:rsidRPr="008156F0">
        <w:rPr>
          <w:rFonts w:ascii="Verdana" w:hAnsi="Verdana"/>
          <w:color w:val="000000"/>
          <w:shd w:val="clear" w:color="auto" w:fill="FFFFFF"/>
        </w:rPr>
        <w:t>.418</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4</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ВСТУП</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Актуальність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відіграють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важливу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роль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системі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кожної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економічному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аспектах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якісного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залежить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стабільність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економічний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добробут</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потенціал</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людських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ресурсів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належного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рівня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інтересів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працівників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важливе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лише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національному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рівні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глобальному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оскільки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зменшує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напругу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світі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запорукою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збереження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миру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урахуванням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обставин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правовідносини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регулюються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Останні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містяться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двосторонніх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багатосторонніх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міждержавних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угодах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інших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видаються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інституціями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Акти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відіграють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значну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роль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Вони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співвідносяться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спільно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створюють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механізм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взаємодіють</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собою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взаємодоповнюють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одну</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Головним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являють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собою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регламентацію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допомогою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угод</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держав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пов’язані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використанням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найманої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покращенням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охороною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захистом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індивідуальних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колективних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інтересів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працівників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Формальним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вираженням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закріплені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прийнятих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ООН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організацією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МОП</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регіональними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об’єднаннями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багатосторонніх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угодах</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5</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незалежності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здійснила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значні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кроки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вперед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справі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впровадження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званого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дуалістичного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юрисдикцію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деяких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спорів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наприклад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ЄСПЛ</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спостерігається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певне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узгодження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ведеться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уніфікації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сьогодні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гармонізаційні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процеси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українському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законодавстві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цілому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непослідовні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світові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тенденції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утвердження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основоположних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працівників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відображаються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лише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частково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свою</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чергу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впливає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інституційне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функціональне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сталого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побудови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сучасної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демократичної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продовжує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остаточно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формуватись</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утворюючи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повноцінну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реформації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повинні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супроводжуватися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переміщенням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пріоритетів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полягає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збільшенні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вимог</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підвищенні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гарантій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наданні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більшої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уваги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регламентації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незахищених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верств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населення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перегляді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чинного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Актуальність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даного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дисертаційного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тісно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пов’язана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вирішенням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завдань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пов’язаних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контексті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приведення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наближення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зокрема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європейських</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стандартів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Розвиток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посилення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міждержавних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зв’язків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акумулює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потребу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встановлення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подальших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руху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коштів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послуг</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товарів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капіталів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Накопичення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інтеграційних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питань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стало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закономірним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результатом</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зростання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продуктивних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сил</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вимагало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створення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більш</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надійних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контактів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зв’язків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суб’єктами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усунення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численних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перешкод</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Але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процес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можливим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рамках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наддержавних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інтеграційних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об’єднань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підставі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політичних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угод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тільки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видається</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6</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багатьом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взаємовигідного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економічного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військового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культурного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співробітництва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працювали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вчені</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правники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Андріїв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w:t>
      </w:r>
      <w:r w:rsidRPr="008156F0">
        <w:rPr>
          <w:rFonts w:ascii="Verdana" w:hAnsi="Verdana"/>
          <w:color w:val="000000"/>
          <w:shd w:val="clear" w:color="auto" w:fill="FFFFFF"/>
        </w:rPr>
        <w:t>.</w:t>
      </w:r>
      <w:r w:rsidRPr="008156F0">
        <w:rPr>
          <w:rFonts w:ascii="Verdana" w:hAnsi="Verdana" w:hint="eastAsia"/>
          <w:color w:val="000000"/>
          <w:shd w:val="clear" w:color="auto" w:fill="FFFFFF"/>
        </w:rPr>
        <w:t>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Бекяшев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w:t>
      </w:r>
      <w:r w:rsidRPr="008156F0">
        <w:rPr>
          <w:rFonts w:ascii="Verdana" w:hAnsi="Verdana"/>
          <w:color w:val="000000"/>
          <w:shd w:val="clear" w:color="auto" w:fill="FFFFFF"/>
        </w:rPr>
        <w:t>.</w:t>
      </w:r>
      <w:r w:rsidRPr="008156F0">
        <w:rPr>
          <w:rFonts w:ascii="Verdana" w:hAnsi="Verdana" w:hint="eastAsia"/>
          <w:color w:val="000000"/>
          <w:shd w:val="clear" w:color="auto" w:fill="FFFFFF"/>
        </w:rPr>
        <w:t>Б</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Болотіна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w:t>
      </w:r>
      <w:r w:rsidRPr="008156F0">
        <w:rPr>
          <w:rFonts w:ascii="Verdana" w:hAnsi="Verdana"/>
          <w:color w:val="000000"/>
          <w:shd w:val="clear" w:color="auto" w:fill="FFFFFF"/>
        </w:rPr>
        <w:t>.</w:t>
      </w:r>
      <w:r w:rsidRPr="008156F0">
        <w:rPr>
          <w:rFonts w:ascii="Verdana" w:hAnsi="Verdana" w:hint="eastAsia"/>
          <w:color w:val="000000"/>
          <w:shd w:val="clear" w:color="auto" w:fill="FFFFFF"/>
        </w:rPr>
        <w:t>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Бугров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Варнер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w:t>
      </w:r>
      <w:r w:rsidRPr="008156F0">
        <w:rPr>
          <w:rFonts w:ascii="Verdana" w:hAnsi="Verdana"/>
          <w:color w:val="000000"/>
          <w:shd w:val="clear" w:color="auto" w:fill="FFFFFF"/>
        </w:rPr>
        <w:t>.</w:t>
      </w:r>
      <w:r w:rsidRPr="008156F0">
        <w:rPr>
          <w:rFonts w:ascii="Verdana" w:hAnsi="Verdana" w:hint="eastAsia"/>
          <w:color w:val="000000"/>
          <w:shd w:val="clear" w:color="auto" w:fill="FFFFFF"/>
        </w:rPr>
        <w:t>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Вавженчук</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w:t>
      </w:r>
      <w:r w:rsidRPr="008156F0">
        <w:rPr>
          <w:rFonts w:ascii="Verdana" w:hAnsi="Verdana"/>
          <w:color w:val="000000"/>
          <w:shd w:val="clear" w:color="auto" w:fill="FFFFFF"/>
        </w:rPr>
        <w:t>.</w:t>
      </w:r>
      <w:r w:rsidRPr="008156F0">
        <w:rPr>
          <w:rFonts w:ascii="Verdana" w:hAnsi="Verdana" w:hint="eastAsia"/>
          <w:color w:val="000000"/>
          <w:shd w:val="clear" w:color="auto" w:fill="FFFFFF"/>
        </w:rPr>
        <w:t>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Венедіктов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w:t>
      </w:r>
      <w:r w:rsidRPr="008156F0">
        <w:rPr>
          <w:rFonts w:ascii="Verdana" w:hAnsi="Verdana"/>
          <w:color w:val="000000"/>
          <w:shd w:val="clear" w:color="auto" w:fill="FFFFFF"/>
        </w:rPr>
        <w:t>.</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Венедіктов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Гришина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w:t>
      </w:r>
      <w:r w:rsidRPr="008156F0">
        <w:rPr>
          <w:rFonts w:ascii="Verdana" w:hAnsi="Verdana"/>
          <w:color w:val="000000"/>
          <w:shd w:val="clear" w:color="auto" w:fill="FFFFFF"/>
        </w:rPr>
        <w:t>.</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Дріжчана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w:t>
      </w:r>
      <w:r w:rsidRPr="008156F0">
        <w:rPr>
          <w:rFonts w:ascii="Verdana" w:hAnsi="Verdana"/>
          <w:color w:val="000000"/>
          <w:shd w:val="clear" w:color="auto" w:fill="FFFFFF"/>
        </w:rPr>
        <w:t>.</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Добровольський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w:t>
      </w:r>
      <w:r w:rsidRPr="008156F0">
        <w:rPr>
          <w:rFonts w:ascii="Verdana" w:hAnsi="Verdana" w:hint="eastAsia"/>
          <w:color w:val="000000"/>
          <w:shd w:val="clear" w:color="auto" w:fill="FFFFFF"/>
        </w:rPr>
        <w:t>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Довгерт</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Жернаков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w:t>
      </w:r>
      <w:r w:rsidRPr="008156F0">
        <w:rPr>
          <w:rFonts w:ascii="Verdana" w:hAnsi="Verdana"/>
          <w:color w:val="000000"/>
          <w:shd w:val="clear" w:color="auto" w:fill="FFFFFF"/>
        </w:rPr>
        <w:t>.</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Занфірова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Л</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Ентін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w:t>
      </w:r>
      <w:r w:rsidRPr="008156F0">
        <w:rPr>
          <w:rFonts w:ascii="Verdana" w:hAnsi="Verdana"/>
          <w:color w:val="000000"/>
          <w:shd w:val="clear" w:color="auto" w:fill="FFFFFF"/>
        </w:rPr>
        <w:t>.</w:t>
      </w:r>
      <w:r w:rsidRPr="008156F0">
        <w:rPr>
          <w:rFonts w:ascii="Verdana" w:hAnsi="Verdana" w:hint="eastAsia"/>
          <w:color w:val="000000"/>
          <w:shd w:val="clear" w:color="auto" w:fill="FFFFFF"/>
        </w:rPr>
        <w:t>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Іванов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Іншин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w:t>
      </w:r>
      <w:r w:rsidRPr="008156F0">
        <w:rPr>
          <w:rFonts w:ascii="Verdana" w:hAnsi="Verdana" w:hint="eastAsia"/>
          <w:color w:val="000000"/>
          <w:shd w:val="clear" w:color="auto" w:fill="FFFFFF"/>
        </w:rPr>
        <w:t>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Кисельов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w:t>
      </w:r>
      <w:r w:rsidRPr="008156F0">
        <w:rPr>
          <w:rFonts w:ascii="Verdana" w:hAnsi="Verdana" w:hint="eastAsia"/>
          <w:color w:val="000000"/>
          <w:shd w:val="clear" w:color="auto" w:fill="FFFFFF"/>
        </w:rPr>
        <w:t>Л</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Костюк</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Клекмпарський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Краснов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w:t>
      </w:r>
      <w:r w:rsidRPr="008156F0">
        <w:rPr>
          <w:rFonts w:ascii="Verdana" w:hAnsi="Verdana" w:hint="eastAsia"/>
          <w:color w:val="000000"/>
          <w:shd w:val="clear" w:color="auto" w:fill="FFFFFF"/>
        </w:rPr>
        <w:t>П</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Лаврінчук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w:t>
      </w:r>
      <w:r w:rsidRPr="008156F0">
        <w:rPr>
          <w:rFonts w:ascii="Verdana" w:hAnsi="Verdana"/>
          <w:color w:val="000000"/>
          <w:shd w:val="clear" w:color="auto" w:fill="FFFFFF"/>
        </w:rPr>
        <w:t>.</w:t>
      </w:r>
      <w:r w:rsidRPr="008156F0">
        <w:rPr>
          <w:rFonts w:ascii="Verdana" w:hAnsi="Verdana" w:hint="eastAsia"/>
          <w:color w:val="000000"/>
          <w:shd w:val="clear" w:color="auto" w:fill="FFFFFF"/>
        </w:rPr>
        <w:t>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Лукаш</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w:t>
      </w:r>
      <w:r w:rsidRPr="008156F0">
        <w:rPr>
          <w:rFonts w:ascii="Verdana" w:hAnsi="Verdana"/>
          <w:color w:val="000000"/>
          <w:shd w:val="clear" w:color="auto" w:fill="FFFFFF"/>
        </w:rPr>
        <w:t>.</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Лушнікова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w:t>
      </w:r>
      <w:r w:rsidRPr="008156F0">
        <w:rPr>
          <w:rFonts w:ascii="Verdana" w:hAnsi="Verdana"/>
          <w:color w:val="000000"/>
          <w:shd w:val="clear" w:color="auto" w:fill="FFFFFF"/>
        </w:rPr>
        <w:t>.</w:t>
      </w:r>
      <w:r w:rsidRPr="008156F0">
        <w:rPr>
          <w:rFonts w:ascii="Verdana" w:hAnsi="Verdana" w:hint="eastAsia"/>
          <w:color w:val="000000"/>
          <w:shd w:val="clear" w:color="auto" w:fill="FFFFFF"/>
        </w:rPr>
        <w:t>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Мельничук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Обушенко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Парсонс</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w:t>
      </w:r>
      <w:r w:rsidRPr="008156F0">
        <w:rPr>
          <w:rFonts w:ascii="Verdana" w:hAnsi="Verdana"/>
          <w:color w:val="000000"/>
          <w:shd w:val="clear" w:color="auto" w:fill="FFFFFF"/>
        </w:rPr>
        <w:t>.</w:t>
      </w:r>
      <w:r w:rsidRPr="008156F0">
        <w:rPr>
          <w:rFonts w:ascii="Verdana" w:hAnsi="Verdana" w:hint="eastAsia"/>
          <w:color w:val="000000"/>
          <w:shd w:val="clear" w:color="auto" w:fill="FFFFFF"/>
        </w:rPr>
        <w:t>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Пилипенко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Прилипко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Прокопенко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w:t>
      </w:r>
      <w:r w:rsidRPr="008156F0">
        <w:rPr>
          <w:rFonts w:ascii="Verdana" w:hAnsi="Verdana" w:hint="eastAsia"/>
          <w:color w:val="000000"/>
          <w:shd w:val="clear" w:color="auto" w:fill="FFFFFF"/>
        </w:rPr>
        <w:t>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Процевський</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Скобєлкін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w:t>
      </w:r>
      <w:r w:rsidRPr="008156F0">
        <w:rPr>
          <w:rFonts w:ascii="Verdana" w:hAnsi="Verdana"/>
          <w:color w:val="000000"/>
          <w:shd w:val="clear" w:color="auto" w:fill="FFFFFF"/>
        </w:rPr>
        <w:t>.</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Телічко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Хуторян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w:t>
      </w:r>
      <w:r w:rsidRPr="008156F0">
        <w:rPr>
          <w:rFonts w:ascii="Verdana" w:hAnsi="Verdana"/>
          <w:color w:val="000000"/>
          <w:shd w:val="clear" w:color="auto" w:fill="FFFFFF"/>
        </w:rPr>
        <w:t>.</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Чанишева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Щербина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w:t>
      </w:r>
      <w:r w:rsidRPr="008156F0">
        <w:rPr>
          <w:rFonts w:ascii="Verdana" w:hAnsi="Verdana"/>
          <w:color w:val="000000"/>
          <w:shd w:val="clear" w:color="auto" w:fill="FFFFFF"/>
        </w:rPr>
        <w:t>.</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Ярошенко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Однак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незважаючи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значну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кількість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опублікованих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останніми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роками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враховуючи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нещодавні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зміни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чинного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можна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стверджувати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відсутність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науці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комплексного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зазначене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вище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актуалізує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вибір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дисертаційного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Зв’язок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програмами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планами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темами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Дисертаційна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виконана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кафедрі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соціального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факультету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Київського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університету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імені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Тараса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Шевченка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рамках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бюджетної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Доктрина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теоретичний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практичний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аспекти</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11</w:t>
      </w:r>
      <w:r w:rsidRPr="008156F0">
        <w:rPr>
          <w:rFonts w:ascii="Verdana" w:hAnsi="Verdana" w:hint="eastAsia"/>
          <w:color w:val="000000"/>
          <w:shd w:val="clear" w:color="auto" w:fill="FFFFFF"/>
        </w:rPr>
        <w:t>БФ</w:t>
      </w:r>
      <w:r w:rsidRPr="008156F0">
        <w:rPr>
          <w:rFonts w:ascii="Verdana" w:hAnsi="Verdana"/>
          <w:color w:val="000000"/>
          <w:shd w:val="clear" w:color="auto" w:fill="FFFFFF"/>
        </w:rPr>
        <w:t xml:space="preserve">042-01), </w:t>
      </w:r>
      <w:r w:rsidRPr="008156F0">
        <w:rPr>
          <w:rFonts w:ascii="Verdana" w:hAnsi="Verdana" w:hint="eastAsia"/>
          <w:color w:val="000000"/>
          <w:shd w:val="clear" w:color="auto" w:fill="FFFFFF"/>
        </w:rPr>
        <w:t>яка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досліджується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факультеті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Київського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університету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імені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Тараса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Шевченка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січня</w:t>
      </w:r>
      <w:r w:rsidRPr="008156F0">
        <w:rPr>
          <w:rFonts w:ascii="Verdana" w:hAnsi="Verdana"/>
          <w:color w:val="000000"/>
          <w:shd w:val="clear" w:color="auto" w:fill="FFFFFF"/>
        </w:rPr>
        <w:t xml:space="preserve"> 2011 </w:t>
      </w:r>
      <w:r w:rsidRPr="008156F0">
        <w:rPr>
          <w:rFonts w:ascii="Verdana" w:hAnsi="Verdana" w:hint="eastAsia"/>
          <w:color w:val="000000"/>
          <w:shd w:val="clear" w:color="auto" w:fill="FFFFFF"/>
        </w:rPr>
        <w:t>року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w:t>
      </w:r>
      <w:r w:rsidRPr="008156F0">
        <w:rPr>
          <w:rFonts w:ascii="Verdana" w:hAnsi="Verdana"/>
          <w:color w:val="000000"/>
          <w:shd w:val="clear" w:color="auto" w:fill="FFFFFF"/>
        </w:rPr>
        <w:t xml:space="preserve"> 31</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грудня</w:t>
      </w:r>
      <w:r w:rsidRPr="008156F0">
        <w:rPr>
          <w:rFonts w:ascii="Verdana" w:hAnsi="Verdana"/>
          <w:color w:val="000000"/>
          <w:shd w:val="clear" w:color="auto" w:fill="FFFFFF"/>
        </w:rPr>
        <w:t xml:space="preserve"> 2015 </w:t>
      </w:r>
      <w:r w:rsidRPr="008156F0">
        <w:rPr>
          <w:rFonts w:ascii="Verdana" w:hAnsi="Verdana" w:hint="eastAsia"/>
          <w:color w:val="000000"/>
          <w:shd w:val="clear" w:color="auto" w:fill="FFFFFF"/>
        </w:rPr>
        <w:t>року</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7</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Мета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задачі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дисертаційного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здійснення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комплексного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аналізу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досягнення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поставленої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процесі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ставляться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задачі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сформулювати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поняття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виокремити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ознаки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опрацювати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історіографію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становлення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Україні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проаналізувати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джерела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визначити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етапи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окреслити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сутність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виокремити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перелік</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провести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класифікацію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з’ясувати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розглянути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позитивний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зарубіжний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досвід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встановити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практичні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виділити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курсу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інтеграції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розробити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Об’єктом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суспільних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виникають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зв’язку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8</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Предметом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Методи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Методологічною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діалектичний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пізнання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явищ</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дозволив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вирішити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поставлені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завдання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аналізу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сутності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пошуку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Застосування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сприяло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виведенню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понять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категорій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джерела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міжнародне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прогалини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прогалини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трудовому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праві</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наближення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узгодження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наближення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узгодження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гармонізація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w:t>
      </w:r>
      <w:r w:rsidRPr="008156F0">
        <w:rPr>
          <w:rFonts w:ascii="Verdana" w:hAnsi="Verdana"/>
          <w:color w:val="000000"/>
          <w:shd w:val="clear" w:color="auto" w:fill="FFFFFF"/>
        </w:rPr>
        <w:t>.</w:t>
      </w:r>
      <w:r w:rsidRPr="008156F0">
        <w:rPr>
          <w:rFonts w:ascii="Verdana" w:hAnsi="Verdana" w:hint="eastAsia"/>
          <w:color w:val="000000"/>
          <w:shd w:val="clear" w:color="auto" w:fill="FFFFFF"/>
        </w:rPr>
        <w:t>п</w:t>
      </w:r>
      <w:r w:rsidRPr="008156F0">
        <w:rPr>
          <w:rFonts w:ascii="Verdana" w:hAnsi="Verdana"/>
          <w:color w:val="000000"/>
          <w:shd w:val="clear" w:color="auto" w:fill="FFFFFF"/>
        </w:rPr>
        <w:t>. 1.1, 1.4,</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2.1, 2.3, 3.3, 4.2, 4.3). </w:t>
      </w:r>
      <w:r w:rsidRPr="008156F0">
        <w:rPr>
          <w:rFonts w:ascii="Verdana" w:hAnsi="Verdana" w:hint="eastAsia"/>
          <w:color w:val="000000"/>
          <w:shd w:val="clear" w:color="auto" w:fill="FFFFFF"/>
        </w:rPr>
        <w:t>Метод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класифікації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групування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джерел</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виведення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класифікації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w:t>
      </w:r>
      <w:r w:rsidRPr="008156F0">
        <w:rPr>
          <w:rFonts w:ascii="Verdana" w:hAnsi="Verdana"/>
          <w:color w:val="000000"/>
          <w:shd w:val="clear" w:color="auto" w:fill="FFFFFF"/>
        </w:rPr>
        <w:t>.</w:t>
      </w:r>
      <w:r w:rsidRPr="008156F0">
        <w:rPr>
          <w:rFonts w:ascii="Verdana" w:hAnsi="Verdana" w:hint="eastAsia"/>
          <w:color w:val="000000"/>
          <w:shd w:val="clear" w:color="auto" w:fill="FFFFFF"/>
        </w:rPr>
        <w:t>п</w:t>
      </w:r>
      <w:r w:rsidRPr="008156F0">
        <w:rPr>
          <w:rFonts w:ascii="Verdana" w:hAnsi="Verdana"/>
          <w:color w:val="000000"/>
          <w:shd w:val="clear" w:color="auto" w:fill="FFFFFF"/>
        </w:rPr>
        <w:t xml:space="preserve">. 1.3, 1.4, 2.3, 2.4) </w:t>
      </w:r>
      <w:r w:rsidRPr="008156F0">
        <w:rPr>
          <w:rFonts w:ascii="Verdana" w:hAnsi="Verdana" w:hint="eastAsia"/>
          <w:color w:val="000000"/>
          <w:shd w:val="clear" w:color="auto" w:fill="FFFFFF"/>
        </w:rPr>
        <w:t>Використання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структурного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виявилося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найефективнішим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побудови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цілісної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структури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прогалин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курсу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інтеграції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w:t>
      </w:r>
      <w:r w:rsidRPr="008156F0">
        <w:rPr>
          <w:rFonts w:ascii="Verdana" w:hAnsi="Verdana"/>
          <w:color w:val="000000"/>
          <w:shd w:val="clear" w:color="auto" w:fill="FFFFFF"/>
        </w:rPr>
        <w:t>.</w:t>
      </w:r>
      <w:r w:rsidRPr="008156F0">
        <w:rPr>
          <w:rFonts w:ascii="Verdana" w:hAnsi="Verdana" w:hint="eastAsia"/>
          <w:color w:val="000000"/>
          <w:shd w:val="clear" w:color="auto" w:fill="FFFFFF"/>
        </w:rPr>
        <w:t>п</w:t>
      </w:r>
      <w:r w:rsidRPr="008156F0">
        <w:rPr>
          <w:rFonts w:ascii="Verdana" w:hAnsi="Verdana"/>
          <w:color w:val="000000"/>
          <w:shd w:val="clear" w:color="auto" w:fill="FFFFFF"/>
        </w:rPr>
        <w:t>. 3.3,</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4.4). </w:t>
      </w:r>
      <w:r w:rsidRPr="008156F0">
        <w:rPr>
          <w:rFonts w:ascii="Verdana" w:hAnsi="Verdana" w:hint="eastAsia"/>
          <w:color w:val="000000"/>
          <w:shd w:val="clear" w:color="auto" w:fill="FFFFFF"/>
        </w:rPr>
        <w:t>Історичний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з’ясування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загальноправових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тенденцій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відмінностей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історичного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генезису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динаміки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факторів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впливали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формування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w:t>
      </w:r>
      <w:r w:rsidRPr="008156F0">
        <w:rPr>
          <w:rFonts w:ascii="Verdana" w:hAnsi="Verdana"/>
          <w:color w:val="000000"/>
          <w:shd w:val="clear" w:color="auto" w:fill="FFFFFF"/>
        </w:rPr>
        <w:t>.</w:t>
      </w:r>
      <w:r w:rsidRPr="008156F0">
        <w:rPr>
          <w:rFonts w:ascii="Verdana" w:hAnsi="Verdana" w:hint="eastAsia"/>
          <w:color w:val="000000"/>
          <w:shd w:val="clear" w:color="auto" w:fill="FFFFFF"/>
        </w:rPr>
        <w:t>п</w:t>
      </w:r>
      <w:r w:rsidRPr="008156F0">
        <w:rPr>
          <w:rFonts w:ascii="Verdana" w:hAnsi="Verdana"/>
          <w:color w:val="000000"/>
          <w:shd w:val="clear" w:color="auto" w:fill="FFFFFF"/>
        </w:rPr>
        <w:t xml:space="preserve">. 1.2, 2.2); </w:t>
      </w:r>
      <w:r w:rsidRPr="008156F0">
        <w:rPr>
          <w:rFonts w:ascii="Verdana" w:hAnsi="Verdana" w:hint="eastAsia"/>
          <w:color w:val="000000"/>
          <w:shd w:val="clear" w:color="auto" w:fill="FFFFFF"/>
        </w:rPr>
        <w:t>гносеологічний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змогу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з’ясувати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сучасного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країнах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Європейського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Союзу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9</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практичні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здійснити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загальну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характеристику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інтеграції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w:t>
      </w:r>
      <w:r w:rsidRPr="008156F0">
        <w:rPr>
          <w:rFonts w:ascii="Verdana" w:hAnsi="Verdana"/>
          <w:color w:val="000000"/>
          <w:shd w:val="clear" w:color="auto" w:fill="FFFFFF"/>
        </w:rPr>
        <w:t>.</w:t>
      </w:r>
      <w:r w:rsidRPr="008156F0">
        <w:rPr>
          <w:rFonts w:ascii="Verdana" w:hAnsi="Verdana" w:hint="eastAsia"/>
          <w:color w:val="000000"/>
          <w:shd w:val="clear" w:color="auto" w:fill="FFFFFF"/>
        </w:rPr>
        <w:t>п</w:t>
      </w:r>
      <w:r w:rsidRPr="008156F0">
        <w:rPr>
          <w:rFonts w:ascii="Verdana" w:hAnsi="Verdana"/>
          <w:color w:val="000000"/>
          <w:shd w:val="clear" w:color="auto" w:fill="FFFFFF"/>
        </w:rPr>
        <w:t xml:space="preserve">. 2.5, 4.1, 4.3). </w:t>
      </w:r>
      <w:r w:rsidRPr="008156F0">
        <w:rPr>
          <w:rFonts w:ascii="Verdana" w:hAnsi="Verdana" w:hint="eastAsia"/>
          <w:color w:val="000000"/>
          <w:shd w:val="clear" w:color="auto" w:fill="FFFFFF"/>
        </w:rPr>
        <w:t>Упродовж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здійснення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наукового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аналізу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тематики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застосовувалися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логічні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прийоми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дедукція</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індукція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аналогія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аналіз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синтез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Завдяки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порівняльно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аналізу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виділено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здійснено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порівняльну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характеристику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проведено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аналіз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позитивного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зарубіжного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досвіду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w:t>
      </w:r>
      <w:r w:rsidRPr="008156F0">
        <w:rPr>
          <w:rFonts w:ascii="Verdana" w:hAnsi="Verdana"/>
          <w:color w:val="000000"/>
          <w:shd w:val="clear" w:color="auto" w:fill="FFFFFF"/>
        </w:rPr>
        <w:t>.</w:t>
      </w:r>
      <w:r w:rsidRPr="008156F0">
        <w:rPr>
          <w:rFonts w:ascii="Verdana" w:hAnsi="Verdana" w:hint="eastAsia"/>
          <w:color w:val="000000"/>
          <w:shd w:val="clear" w:color="auto" w:fill="FFFFFF"/>
        </w:rPr>
        <w:t>п</w:t>
      </w:r>
      <w:r w:rsidRPr="008156F0">
        <w:rPr>
          <w:rFonts w:ascii="Verdana" w:hAnsi="Verdana"/>
          <w:color w:val="000000"/>
          <w:shd w:val="clear" w:color="auto" w:fill="FFFFFF"/>
        </w:rPr>
        <w:t xml:space="preserve">. 3.1, 3.2, 3.4). </w:t>
      </w:r>
      <w:r w:rsidRPr="008156F0">
        <w:rPr>
          <w:rFonts w:ascii="Verdana" w:hAnsi="Verdana" w:hint="eastAsia"/>
          <w:color w:val="000000"/>
          <w:shd w:val="clear" w:color="auto" w:fill="FFFFFF"/>
        </w:rPr>
        <w:t>За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допомогою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формально</w:t>
      </w:r>
      <w:r w:rsidRPr="008156F0">
        <w:rPr>
          <w:rFonts w:ascii="Verdana" w:hAnsi="Verdana"/>
          <w:color w:val="000000"/>
          <w:shd w:val="clear" w:color="auto" w:fill="FFFFFF"/>
        </w:rPr>
        <w:t>-</w:t>
      </w:r>
      <w:r w:rsidRPr="008156F0">
        <w:rPr>
          <w:rFonts w:ascii="Verdana" w:hAnsi="Verdana" w:hint="eastAsia"/>
          <w:color w:val="000000"/>
          <w:shd w:val="clear" w:color="auto" w:fill="FFFFFF"/>
        </w:rPr>
        <w:t>логічного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моделювання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сформульовано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курсу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інтеграції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w:t>
      </w:r>
      <w:r w:rsidRPr="008156F0">
        <w:rPr>
          <w:rFonts w:ascii="Verdana" w:hAnsi="Verdana"/>
          <w:color w:val="000000"/>
          <w:shd w:val="clear" w:color="auto" w:fill="FFFFFF"/>
        </w:rPr>
        <w:t>. 4.4).</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Наукова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новизна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одержаних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полягає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дане</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дисертаційне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першим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комплексним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аспектів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проведеного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сформульовано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ряд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положень</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висновків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вперше</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виявлено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теоретико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практичні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серед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наступні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(1) </w:t>
      </w:r>
      <w:r w:rsidRPr="008156F0">
        <w:rPr>
          <w:rFonts w:ascii="Verdana" w:hAnsi="Verdana" w:hint="eastAsia"/>
          <w:color w:val="000000"/>
          <w:shd w:val="clear" w:color="auto" w:fill="FFFFFF"/>
        </w:rPr>
        <w:t>наявність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чітких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слугують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підставою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означає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імплементацію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положень</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конвенцій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МОП</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директив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регламентів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поглинають</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основні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застосування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реалізації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працю</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поступовий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полягає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10</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формуванні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етапів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силу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існування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встановлення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мінімальних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реалізації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обов’язків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працівників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роботодавців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відпочинку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охорони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рівня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оплати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тощо</w:t>
      </w:r>
      <w:r w:rsidRPr="008156F0">
        <w:rPr>
          <w:rFonts w:ascii="Verdana" w:hAnsi="Verdana"/>
          <w:color w:val="000000"/>
          <w:shd w:val="clear" w:color="auto" w:fill="FFFFFF"/>
        </w:rPr>
        <w:t xml:space="preserve">; (4) </w:t>
      </w:r>
      <w:r w:rsidRPr="008156F0">
        <w:rPr>
          <w:rFonts w:ascii="Verdana" w:hAnsi="Verdana" w:hint="eastAsia"/>
          <w:color w:val="000000"/>
          <w:shd w:val="clear" w:color="auto" w:fill="FFFFFF"/>
        </w:rPr>
        <w:t>мета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полягає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досягненні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формально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фактично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високих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пов’язаних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ними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уникненні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дублювання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або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автоматичному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перенесенні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українське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через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соціально</w:t>
      </w:r>
      <w:r w:rsidRPr="008156F0">
        <w:rPr>
          <w:rFonts w:ascii="Verdana" w:hAnsi="Verdana"/>
          <w:color w:val="000000"/>
          <w:shd w:val="clear" w:color="auto" w:fill="FFFFFF"/>
        </w:rPr>
        <w:t>-</w:t>
      </w:r>
      <w:r w:rsidRPr="008156F0">
        <w:rPr>
          <w:rFonts w:ascii="Verdana" w:hAnsi="Verdana" w:hint="eastAsia"/>
          <w:color w:val="000000"/>
          <w:shd w:val="clear" w:color="auto" w:fill="FFFFFF"/>
        </w:rPr>
        <w:t>економічні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можуть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бути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імплементовані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(5) </w:t>
      </w:r>
      <w:r w:rsidRPr="008156F0">
        <w:rPr>
          <w:rFonts w:ascii="Verdana" w:hAnsi="Verdana" w:hint="eastAsia"/>
          <w:color w:val="000000"/>
          <w:shd w:val="clear" w:color="auto" w:fill="FFFFFF"/>
        </w:rPr>
        <w:t>існування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пріоритетних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наближення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положень</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(6) </w:t>
      </w:r>
      <w:r w:rsidRPr="008156F0">
        <w:rPr>
          <w:rFonts w:ascii="Verdana" w:hAnsi="Verdana" w:hint="eastAsia"/>
          <w:color w:val="000000"/>
          <w:shd w:val="clear" w:color="auto" w:fill="FFFFFF"/>
        </w:rPr>
        <w:t>особливість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інституційної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складової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тобто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організацій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беруть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участь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сприянні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суб’єктам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реалізації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обов’язків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визначено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запозичення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зарубіжного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досвіду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досвіду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Федеративної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Республіки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Німеччини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потрібно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запозичити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створення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спеціалізованих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судів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спорів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прийняття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відповідних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діяльності</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досвіду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Великої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Британії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доцільно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запозичити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визначення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робітників</w:t>
      </w:r>
      <w:r w:rsidRPr="008156F0">
        <w:rPr>
          <w:rFonts w:ascii="Verdana" w:hAnsi="Verdana"/>
          <w:color w:val="000000"/>
          <w:shd w:val="clear" w:color="auto" w:fill="FFFFFF"/>
        </w:rPr>
        <w:t>-</w:t>
      </w:r>
      <w:r w:rsidRPr="008156F0">
        <w:rPr>
          <w:rFonts w:ascii="Verdana" w:hAnsi="Verdana" w:hint="eastAsia"/>
          <w:color w:val="000000"/>
          <w:shd w:val="clear" w:color="auto" w:fill="FFFFFF"/>
        </w:rPr>
        <w:t>мігрантів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зокрема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необхідно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зазначити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мігрантів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приїзду</w:t>
      </w:r>
      <w:r w:rsidRPr="008156F0">
        <w:rPr>
          <w:rFonts w:ascii="Verdana" w:hAnsi="Verdana"/>
          <w:color w:val="000000"/>
          <w:shd w:val="clear" w:color="auto" w:fill="FFFFFF"/>
        </w:rPr>
        <w:t>-</w:t>
      </w:r>
      <w:r w:rsidRPr="008156F0">
        <w:rPr>
          <w:rFonts w:ascii="Verdana" w:hAnsi="Verdana" w:hint="eastAsia"/>
          <w:color w:val="000000"/>
          <w:shd w:val="clear" w:color="auto" w:fill="FFFFFF"/>
        </w:rPr>
        <w:t>виїзду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гарантій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інше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зменшення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потоку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нелегальних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мігрантів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покращення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можливостей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працевлаштування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внутрішньому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ринку</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досвіду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Італії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потрібно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розробити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прийняти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парламентом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засади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міграційної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політики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створити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повернення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громадян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нашоїдержави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живуть</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кордоном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сформувати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спеціальну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концепцію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наступним</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11</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створенням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спеціального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громадянського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уповноваженого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центрального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органу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виконавчої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влади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питань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міграційної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політики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сформульовано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напрями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частині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контексті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курсу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інтеграції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віднесені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наступні</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припинення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чинності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діючого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Кодексу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прийняття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кодексу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 </w:t>
      </w:r>
      <w:r w:rsidRPr="008156F0">
        <w:rPr>
          <w:rFonts w:ascii="Verdana" w:hAnsi="Verdana" w:hint="eastAsia"/>
          <w:color w:val="000000"/>
          <w:shd w:val="clear" w:color="auto" w:fill="FFFFFF"/>
        </w:rPr>
        <w:t>законодавче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обов’язку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укладення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тільки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письмовій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щоб</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убезпечити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сторони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непорозумінь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порушень</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проекті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кодексу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норми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повинен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обов’язково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зазначатися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строк</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його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або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міститися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вказівка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безстроковість</w:t>
      </w:r>
      <w:r w:rsidRPr="008156F0">
        <w:rPr>
          <w:rFonts w:ascii="Verdana" w:hAnsi="Verdana"/>
          <w:color w:val="000000"/>
          <w:shd w:val="clear" w:color="auto" w:fill="FFFFFF"/>
        </w:rPr>
        <w:t xml:space="preserve">; (4) </w:t>
      </w:r>
      <w:r w:rsidRPr="008156F0">
        <w:rPr>
          <w:rFonts w:ascii="Verdana" w:hAnsi="Verdana" w:hint="eastAsia"/>
          <w:color w:val="000000"/>
          <w:shd w:val="clear" w:color="auto" w:fill="FFFFFF"/>
        </w:rPr>
        <w:t>внесення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змін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чинне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дозволили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врегулювати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порядок</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колективних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звільнень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закріпити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поняття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вказати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даний</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порядок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встановлюється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виключно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участю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колективу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працівників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підлягають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звільненню</w:t>
      </w:r>
      <w:r w:rsidRPr="008156F0">
        <w:rPr>
          <w:rFonts w:ascii="Verdana" w:hAnsi="Verdana"/>
          <w:color w:val="000000"/>
          <w:shd w:val="clear" w:color="auto" w:fill="FFFFFF"/>
        </w:rPr>
        <w:t xml:space="preserve">; (5) </w:t>
      </w:r>
      <w:r w:rsidRPr="008156F0">
        <w:rPr>
          <w:rFonts w:ascii="Verdana" w:hAnsi="Verdana" w:hint="eastAsia"/>
          <w:color w:val="000000"/>
          <w:shd w:val="clear" w:color="auto" w:fill="FFFFFF"/>
        </w:rPr>
        <w:t>встановлення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зобов’язує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роботодавця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гарантувати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захист</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працівників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незалежно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того</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працевлаштована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людина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штаті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або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штатом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працює</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повний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або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неповний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робочий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день</w:t>
      </w:r>
      <w:r w:rsidRPr="008156F0">
        <w:rPr>
          <w:rFonts w:ascii="Verdana" w:hAnsi="Verdana"/>
          <w:color w:val="000000"/>
          <w:shd w:val="clear" w:color="auto" w:fill="FFFFFF"/>
        </w:rPr>
        <w:t xml:space="preserve">; (6)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разі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розірвання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зв’язку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погіршенням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вважати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договір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розірвано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ініціативи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роботодавця</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(7)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поширення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заборони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дискримінації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освіти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(8)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межі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випадку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конфлікту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вимог</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інтересів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первинними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вимоги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(9)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постійного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перекладу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директив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рішень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Євросуду</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(10) </w:t>
      </w:r>
      <w:r w:rsidRPr="008156F0">
        <w:rPr>
          <w:rFonts w:ascii="Verdana" w:hAnsi="Verdana" w:hint="eastAsia"/>
          <w:color w:val="000000"/>
          <w:shd w:val="clear" w:color="auto" w:fill="FFFFFF"/>
        </w:rPr>
        <w:t>внесення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змін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Конституції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пов’язаних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обмеженням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суверенітету</w:t>
      </w:r>
      <w:r w:rsidRPr="008156F0">
        <w:rPr>
          <w:rFonts w:ascii="Verdana" w:hAnsi="Verdana"/>
          <w:color w:val="000000"/>
          <w:shd w:val="clear" w:color="auto" w:fill="FFFFFF"/>
        </w:rPr>
        <w:t xml:space="preserve">; (11)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цементування</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приписів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має</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12</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відбуватися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всупереч</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основоположних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громадянина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охарактеризовано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виникають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труднощі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застосуванням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конкретної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ряду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практиці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досягнення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завдань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реалізації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існують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знань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узгоджуються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один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дозволяють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прийти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єдиної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думки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або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чітко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сформульованих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концепцій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Вказаний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наукових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знань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потребує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додаткових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розробок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вивчень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точки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зору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практики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усунення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наявних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недоліків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сформульовано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пропозиції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запозичення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зарубіжних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країн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Білорусь</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конституційне</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пріоритету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загальновизнаних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положення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Кодексу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Білорусь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Білорусь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визнає</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пріоритет</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загальновизнаних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забезпечує</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відповідність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працю</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положення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Кодексу</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яке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окрему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поширює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одночасно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конвенцій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рекомендацій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організації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Казахстан</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конституційне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чинним</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договірних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інших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зобов’язань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 </w:t>
      </w:r>
      <w:r w:rsidRPr="008156F0">
        <w:rPr>
          <w:rFonts w:ascii="Verdana" w:hAnsi="Verdana" w:hint="eastAsia"/>
          <w:color w:val="000000"/>
          <w:shd w:val="clear" w:color="auto" w:fill="FFFFFF"/>
        </w:rPr>
        <w:t>конституційне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пріоритету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ратифікованих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Республікою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законодавством</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конституційне</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13</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встановлення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безпосереднього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договорів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 xml:space="preserve">, (4) </w:t>
      </w:r>
      <w:r w:rsidRPr="008156F0">
        <w:rPr>
          <w:rFonts w:ascii="Verdana" w:hAnsi="Verdana" w:hint="eastAsia"/>
          <w:color w:val="000000"/>
          <w:shd w:val="clear" w:color="auto" w:fill="FFFFFF"/>
        </w:rPr>
        <w:t>розуміння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змісту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поваги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випливає</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позиції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Конституційного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Казахстан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прагне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враховувати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створенні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внутрішньодержавного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Молдова</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конституційне</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визнання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лише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 </w:t>
      </w:r>
      <w:r w:rsidRPr="008156F0">
        <w:rPr>
          <w:rFonts w:ascii="Verdana" w:hAnsi="Verdana" w:hint="eastAsia"/>
          <w:color w:val="000000"/>
          <w:shd w:val="clear" w:color="auto" w:fill="FFFFFF"/>
        </w:rPr>
        <w:t>конкретне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Конституції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зобов’язань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дотримуватися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Статуту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Організації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Об’єднаних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Конвенції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захисту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основоположних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свобод</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Конституції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якої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конституційні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свободи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тлумачаться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застосовуються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Загальної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декларації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інших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однією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сторін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Молдова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(4) </w:t>
      </w:r>
      <w:r w:rsidRPr="008156F0">
        <w:rPr>
          <w:rFonts w:ascii="Verdana" w:hAnsi="Verdana" w:hint="eastAsia"/>
          <w:color w:val="000000"/>
          <w:shd w:val="clear" w:color="auto" w:fill="FFFFFF"/>
        </w:rPr>
        <w:t>конституційна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вимога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дотримання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обмеженні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свобод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Республіки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Грузія</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встановлення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конституційного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лише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угоди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мають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вищу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силу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відношенню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внутрішньодержавних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нормативних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суперечать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Конституції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Грузії</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встановлення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конституційного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обов’язку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угодами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щодо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захищати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громадян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кордоном</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удосконалено</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тлумачення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поняття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прогалин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відсутності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суспільних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яке</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унеможливлює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ускладнює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суспільні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потребують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зокрема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виникненні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спору</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дефініцію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поняття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наближення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узгодження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слід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розуміти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регламентований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актами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послідовний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комплексний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цілісний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процес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прийняття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впровадження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зміни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14</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виключення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скасування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приписів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національній</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правовій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зв’язку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чинними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метою</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подолання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суперечностей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гарантування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основоположних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обов’язків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суб’єктів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визначено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сучасного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країнах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Європейського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Союзу</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класифікацію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відмінних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рис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включають</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відмінність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інститутів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частині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інститутів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відміну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предмету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відповідника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більш</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широкого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кола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числі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працівників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3) </w:t>
      </w:r>
      <w:r w:rsidRPr="008156F0">
        <w:rPr>
          <w:rFonts w:ascii="Verdana" w:hAnsi="Verdana" w:hint="eastAsia"/>
          <w:color w:val="000000"/>
          <w:shd w:val="clear" w:color="auto" w:fill="FFFFFF"/>
        </w:rPr>
        <w:t>наявність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предметі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званого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іноземного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елемента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специфічною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особливістю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4)</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попри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двох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притаманні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ряд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специфічних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засобів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впливу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політико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морально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правовий</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ідейно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організаційно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спеціально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w:t>
      </w:r>
      <w:r w:rsidRPr="008156F0">
        <w:rPr>
          <w:rFonts w:ascii="Verdana" w:hAnsi="Verdana"/>
          <w:color w:val="000000"/>
          <w:shd w:val="clear" w:color="auto" w:fill="FFFFFF"/>
        </w:rPr>
        <w:t>); 5)</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притаманні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завдання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загального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або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глобального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характеру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тоді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вони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носять</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внутрішньодержавний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локальний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вигляд</w:t>
      </w:r>
      <w:r w:rsidRPr="008156F0">
        <w:rPr>
          <w:rFonts w:ascii="Verdana" w:hAnsi="Verdana"/>
          <w:color w:val="000000"/>
          <w:shd w:val="clear" w:color="auto" w:fill="FFFFFF"/>
        </w:rPr>
        <w:t xml:space="preserve">; 6) </w:t>
      </w:r>
      <w:r w:rsidRPr="008156F0">
        <w:rPr>
          <w:rFonts w:ascii="Verdana" w:hAnsi="Verdana" w:hint="eastAsia"/>
          <w:color w:val="000000"/>
          <w:shd w:val="clear" w:color="auto" w:fill="FFFFFF"/>
        </w:rPr>
        <w:t>відмінність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7) </w:t>
      </w:r>
      <w:r w:rsidRPr="008156F0">
        <w:rPr>
          <w:rFonts w:ascii="Verdana" w:hAnsi="Verdana" w:hint="eastAsia"/>
          <w:color w:val="000000"/>
          <w:shd w:val="clear" w:color="auto" w:fill="FFFFFF"/>
        </w:rPr>
        <w:t>відмінності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законодавчого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закріплення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основоположних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засад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використання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здебільшого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закріплюються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тоді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рівні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внутрішніх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регуляторних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8)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відміну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носять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загальнообов’язковий</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характер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ратифікували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документи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15</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вказані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були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закріпленими</w:t>
      </w:r>
      <w:r w:rsidRPr="008156F0">
        <w:rPr>
          <w:rFonts w:ascii="Verdana" w:hAnsi="Verdana"/>
          <w:color w:val="000000"/>
          <w:shd w:val="clear" w:color="auto" w:fill="FFFFFF"/>
        </w:rPr>
        <w:t xml:space="preserve">; 9) </w:t>
      </w:r>
      <w:r w:rsidRPr="008156F0">
        <w:rPr>
          <w:rFonts w:ascii="Verdana" w:hAnsi="Verdana" w:hint="eastAsia"/>
          <w:color w:val="000000"/>
          <w:shd w:val="clear" w:color="auto" w:fill="FFFFFF"/>
        </w:rPr>
        <w:t>існування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схожих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собою</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учасників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дістали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подальшого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розвитку</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підходи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саме</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міжнародні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договори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згода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надана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Верховною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Радою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чергу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робить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конвенції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МОП</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ратифіковані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рекомендації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МОП</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проте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вони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виступають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складовими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частинами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акти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МОП</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співвідносяться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правом</w:t>
      </w:r>
      <w:r w:rsidRPr="008156F0">
        <w:rPr>
          <w:rFonts w:ascii="Verdana" w:hAnsi="Verdana"/>
          <w:color w:val="000000"/>
          <w:shd w:val="clear" w:color="auto" w:fill="FFFFFF"/>
        </w:rPr>
        <w:t xml:space="preserve">; (4) </w:t>
      </w:r>
      <w:r w:rsidRPr="008156F0">
        <w:rPr>
          <w:rFonts w:ascii="Verdana" w:hAnsi="Verdana" w:hint="eastAsia"/>
          <w:color w:val="000000"/>
          <w:shd w:val="clear" w:color="auto" w:fill="FFFFFF"/>
        </w:rPr>
        <w:t>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ЄСПЛ</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нормативно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проте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можна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вважати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останні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елементами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свою</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чергу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рішення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ЄСПЛ</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включаються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перелік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прогалин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відносяться</w:t>
      </w:r>
      <w:r w:rsidRPr="008156F0">
        <w:rPr>
          <w:rFonts w:ascii="Verdana" w:hAnsi="Verdana"/>
          <w:color w:val="000000"/>
          <w:shd w:val="clear" w:color="auto" w:fill="FFFFFF"/>
        </w:rPr>
        <w:t xml:space="preserve">: (1) </w:t>
      </w:r>
      <w:r w:rsidRPr="008156F0">
        <w:rPr>
          <w:rFonts w:ascii="Verdana" w:hAnsi="Verdana" w:hint="eastAsia"/>
          <w:color w:val="000000"/>
          <w:shd w:val="clear" w:color="auto" w:fill="FFFFFF"/>
        </w:rPr>
        <w:t>ситуація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коли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відповідні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встановлюють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конкретизовано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формі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абстрактного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обов’язку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щодо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відповідних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стандартів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відповідних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дієвих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механізмів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захисту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інтересів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осіб</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вони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стосуються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передбачено</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співвідношення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рішень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Європейського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Суду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(3) </w:t>
      </w:r>
      <w:r w:rsidRPr="008156F0">
        <w:rPr>
          <w:rFonts w:ascii="Verdana" w:hAnsi="Verdana" w:hint="eastAsia"/>
          <w:color w:val="000000"/>
          <w:shd w:val="clear" w:color="auto" w:fill="FFFFFF"/>
        </w:rPr>
        <w:t>проблема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конвенцій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рекомендацій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МОП</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(4) </w:t>
      </w:r>
      <w:r w:rsidRPr="008156F0">
        <w:rPr>
          <w:rFonts w:ascii="Verdana" w:hAnsi="Verdana" w:hint="eastAsia"/>
          <w:color w:val="000000"/>
          <w:shd w:val="clear" w:color="auto" w:fill="FFFFFF"/>
        </w:rPr>
        <w:t>проблема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звказують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необхідність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w:t>
      </w:r>
      <w:r w:rsidRPr="008156F0">
        <w:rPr>
          <w:rFonts w:ascii="Verdana" w:hAnsi="Verdana" w:hint="eastAsia"/>
          <w:color w:val="000000"/>
          <w:shd w:val="clear" w:color="auto" w:fill="FFFFFF"/>
        </w:rPr>
        <w:t>або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можливість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зокрема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впроваджувати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елементи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державної</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16</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політики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шляхом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колективно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(5) </w:t>
      </w:r>
      <w:r w:rsidRPr="008156F0">
        <w:rPr>
          <w:rFonts w:ascii="Verdana" w:hAnsi="Verdana" w:hint="eastAsia"/>
          <w:color w:val="000000"/>
          <w:shd w:val="clear" w:color="auto" w:fill="FFFFFF"/>
        </w:rPr>
        <w:t>проблема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механізму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виконання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рішень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Суду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МОП</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класифікація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рис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1) </w:t>
      </w:r>
      <w:r w:rsidRPr="008156F0">
        <w:rPr>
          <w:rFonts w:ascii="Verdana" w:hAnsi="Verdana" w:hint="eastAsia"/>
          <w:color w:val="000000"/>
          <w:shd w:val="clear" w:color="auto" w:fill="FFFFFF"/>
        </w:rPr>
        <w:t>подібність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структурної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побудови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Загальна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Особлива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частини</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досліджуваних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2) </w:t>
      </w:r>
      <w:r w:rsidRPr="008156F0">
        <w:rPr>
          <w:rFonts w:ascii="Verdana" w:hAnsi="Verdana" w:hint="eastAsia"/>
          <w:color w:val="000000"/>
          <w:shd w:val="clear" w:color="auto" w:fill="FFFFFF"/>
        </w:rPr>
        <w:t>подібність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порівнюваних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проявляється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предмета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тісно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пов’язаних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із</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ними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3) </w:t>
      </w:r>
      <w:r w:rsidRPr="008156F0">
        <w:rPr>
          <w:rFonts w:ascii="Verdana" w:hAnsi="Verdana" w:hint="eastAsia"/>
          <w:color w:val="000000"/>
          <w:shd w:val="clear" w:color="auto" w:fill="FFFFFF"/>
        </w:rPr>
        <w:t>подібність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проявляється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використанні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схожих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імперативного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диспозитивного</w:t>
      </w:r>
      <w:r w:rsidRPr="008156F0">
        <w:rPr>
          <w:rFonts w:ascii="Verdana" w:hAnsi="Verdana"/>
          <w:color w:val="000000"/>
          <w:shd w:val="clear" w:color="auto" w:fill="FFFFFF"/>
        </w:rPr>
        <w:t xml:space="preserve">; 4) </w:t>
      </w:r>
      <w:r w:rsidRPr="008156F0">
        <w:rPr>
          <w:rFonts w:ascii="Verdana" w:hAnsi="Verdana" w:hint="eastAsia"/>
          <w:color w:val="000000"/>
          <w:shd w:val="clear" w:color="auto" w:fill="FFFFFF"/>
        </w:rPr>
        <w:t>наявність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обох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спільної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постійного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покращення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умов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робітників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членів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їхніх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сімей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сприяння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розширенню</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переліку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гарантій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дозволяють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підвищити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ефективність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здійснення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функції</w:t>
      </w:r>
      <w:r w:rsidRPr="008156F0">
        <w:rPr>
          <w:rFonts w:ascii="Verdana" w:hAnsi="Verdana"/>
          <w:color w:val="000000"/>
          <w:shd w:val="clear" w:color="auto" w:fill="FFFFFF"/>
        </w:rPr>
        <w:t xml:space="preserve">; 5) </w:t>
      </w:r>
      <w:r w:rsidRPr="008156F0">
        <w:rPr>
          <w:rFonts w:ascii="Verdana" w:hAnsi="Verdana" w:hint="eastAsia"/>
          <w:color w:val="000000"/>
          <w:shd w:val="clear" w:color="auto" w:fill="FFFFFF"/>
        </w:rPr>
        <w:t>схожість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завдань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6) </w:t>
      </w:r>
      <w:r w:rsidRPr="008156F0">
        <w:rPr>
          <w:rFonts w:ascii="Verdana" w:hAnsi="Verdana" w:hint="eastAsia"/>
          <w:color w:val="000000"/>
          <w:shd w:val="clear" w:color="auto" w:fill="FFFFFF"/>
        </w:rPr>
        <w:t>спільність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порівнянні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напрямів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функціонування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становить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лише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наявність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однієї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подібної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функції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регулятивної</w:t>
      </w:r>
      <w:r w:rsidRPr="008156F0">
        <w:rPr>
          <w:rFonts w:ascii="Verdana" w:hAnsi="Verdana"/>
          <w:color w:val="000000"/>
          <w:shd w:val="clear" w:color="auto" w:fill="FFFFFF"/>
        </w:rPr>
        <w:t xml:space="preserve">; 7)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вітчизняного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притаманні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однакові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принципи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використання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 xml:space="preserve">; 8) </w:t>
      </w:r>
      <w:r w:rsidRPr="008156F0">
        <w:rPr>
          <w:rFonts w:ascii="Verdana" w:hAnsi="Verdana" w:hint="eastAsia"/>
          <w:color w:val="000000"/>
          <w:shd w:val="clear" w:color="auto" w:fill="FFFFFF"/>
        </w:rPr>
        <w:t>схожість</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досліджуваних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галузей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полягає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наявності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однакових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суб’єктів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трудових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правовідносин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йде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уповноважені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ключові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суб’єкти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діяльності</w:t>
      </w:r>
      <w:r w:rsidRPr="008156F0">
        <w:rPr>
          <w:rFonts w:ascii="Verdana" w:hAnsi="Verdana"/>
          <w:color w:val="000000"/>
          <w:shd w:val="clear" w:color="auto" w:fill="FFFFFF"/>
        </w:rPr>
        <w:t xml:space="preserve">); 9) </w:t>
      </w:r>
      <w:r w:rsidRPr="008156F0">
        <w:rPr>
          <w:rFonts w:ascii="Verdana" w:hAnsi="Verdana" w:hint="eastAsia"/>
          <w:color w:val="000000"/>
          <w:shd w:val="clear" w:color="auto" w:fill="FFFFFF"/>
        </w:rPr>
        <w:t>подібність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регулюючих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джерел</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застосування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Практичне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значення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одержаних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полягає</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що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вони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можуть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бути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використані</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науково</w:t>
      </w:r>
      <w:r w:rsidRPr="008156F0">
        <w:rPr>
          <w:rFonts w:ascii="Verdana" w:hAnsi="Verdana"/>
          <w:color w:val="000000"/>
          <w:shd w:val="clear" w:color="auto" w:fill="FFFFFF"/>
        </w:rPr>
        <w:t>-</w:t>
      </w:r>
      <w:r w:rsidRPr="008156F0">
        <w:rPr>
          <w:rFonts w:ascii="Verdana" w:hAnsi="Verdana" w:hint="eastAsia"/>
          <w:color w:val="000000"/>
          <w:shd w:val="clear" w:color="auto" w:fill="FFFFFF"/>
        </w:rPr>
        <w:t>дослідній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роботі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положення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дисертації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можуть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бути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основою</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для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розробки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вдосконалення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співідношення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17</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б</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правотворчості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процесі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підготовки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змін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доповнень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нормативних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регулюють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відносини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зокрема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проектів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які</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стосуватимуться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чинного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Кодексу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працю</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правозастосовній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діяльності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використання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одержаних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результатів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дозволить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подолати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гармонізації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г</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навчальному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процесі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інших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навчальних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закладах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вивчення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дисципліни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Трудове</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написанні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підручників</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монографій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практичних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посібників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розробці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методичних</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рекомендацій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час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викладення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лекційного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матеріалу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проведенні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семінарських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занять</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Апробація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дисертації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Підсумки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розробки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цілому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окремі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її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аспекти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одержані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узагальнення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доповідалися</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дисертантом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засіданнях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кафедри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трудового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соціального</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забезпечення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Київського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національного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університету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імені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Тараса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Шевченка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були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оприлюднені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всеукраїнських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міжнародних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конференціях</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Адміністративно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правова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протидія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корупції</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Київ–Харків</w:t>
      </w:r>
      <w:r w:rsidRPr="008156F0">
        <w:rPr>
          <w:rFonts w:ascii="Verdana" w:hAnsi="Verdana"/>
          <w:color w:val="000000"/>
          <w:shd w:val="clear" w:color="auto" w:fill="FFFFFF"/>
        </w:rPr>
        <w:t xml:space="preserve">, 19 </w:t>
      </w:r>
      <w:r w:rsidRPr="008156F0">
        <w:rPr>
          <w:rFonts w:ascii="Verdana" w:hAnsi="Verdana" w:hint="eastAsia"/>
          <w:color w:val="000000"/>
          <w:shd w:val="clear" w:color="auto" w:fill="FFFFFF"/>
        </w:rPr>
        <w:t>лютого</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2015 </w:t>
      </w:r>
      <w:r w:rsidRPr="008156F0">
        <w:rPr>
          <w:rFonts w:ascii="Verdana" w:hAnsi="Verdana" w:hint="eastAsia"/>
          <w:color w:val="000000"/>
          <w:shd w:val="clear" w:color="auto" w:fill="FFFFFF"/>
        </w:rPr>
        <w:t>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Право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як</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ефективний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суспільний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регулятор</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Львів</w:t>
      </w:r>
      <w:r w:rsidRPr="008156F0">
        <w:rPr>
          <w:rFonts w:ascii="Verdana" w:hAnsi="Verdana"/>
          <w:color w:val="000000"/>
          <w:shd w:val="clear" w:color="auto" w:fill="FFFFFF"/>
        </w:rPr>
        <w:t>, 20</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21 </w:t>
      </w:r>
      <w:r w:rsidRPr="008156F0">
        <w:rPr>
          <w:rFonts w:ascii="Verdana" w:hAnsi="Verdana" w:hint="eastAsia"/>
          <w:color w:val="000000"/>
          <w:shd w:val="clear" w:color="auto" w:fill="FFFFFF"/>
        </w:rPr>
        <w:t>лютого</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 xml:space="preserve">2015 </w:t>
      </w:r>
      <w:r w:rsidRPr="008156F0">
        <w:rPr>
          <w:rFonts w:ascii="Verdana" w:hAnsi="Verdana" w:hint="eastAsia"/>
          <w:color w:val="000000"/>
          <w:shd w:val="clear" w:color="auto" w:fill="FFFFFF"/>
        </w:rPr>
        <w:t>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Дотримання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людини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сучасний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стан</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регулювання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перспективи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його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вдосконалення</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w:t>
      </w:r>
      <w:r w:rsidRPr="008156F0">
        <w:rPr>
          <w:rFonts w:ascii="Verdana" w:hAnsi="Verdana"/>
          <w:color w:val="000000"/>
          <w:shd w:val="clear" w:color="auto" w:fill="FFFFFF"/>
        </w:rPr>
        <w:t xml:space="preserve">, 5 </w:t>
      </w:r>
      <w:r w:rsidRPr="008156F0">
        <w:rPr>
          <w:rFonts w:ascii="Verdana" w:hAnsi="Verdana" w:hint="eastAsia"/>
          <w:color w:val="000000"/>
          <w:shd w:val="clear" w:color="auto" w:fill="FFFFFF"/>
        </w:rPr>
        <w:t>березня</w:t>
      </w:r>
      <w:r w:rsidRPr="008156F0">
        <w:rPr>
          <w:rFonts w:ascii="Verdana" w:hAnsi="Verdana"/>
          <w:color w:val="000000"/>
          <w:shd w:val="clear" w:color="auto" w:fill="FFFFFF"/>
        </w:rPr>
        <w:t xml:space="preserve"> 2015 </w:t>
      </w:r>
      <w:r w:rsidRPr="008156F0">
        <w:rPr>
          <w:rFonts w:ascii="Verdana" w:hAnsi="Verdana" w:hint="eastAsia"/>
          <w:color w:val="000000"/>
          <w:shd w:val="clear" w:color="auto" w:fill="FFFFFF"/>
        </w:rPr>
        <w:t>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Публічне</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адміністрування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сфері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органів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внутрішніх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справ</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w:t>
      </w:r>
      <w:r w:rsidRPr="008156F0">
        <w:rPr>
          <w:rFonts w:ascii="Verdana" w:hAnsi="Verdana"/>
          <w:color w:val="000000"/>
          <w:shd w:val="clear" w:color="auto" w:fill="FFFFFF"/>
        </w:rPr>
        <w:t xml:space="preserve">, 14 </w:t>
      </w:r>
      <w:r w:rsidRPr="008156F0">
        <w:rPr>
          <w:rFonts w:ascii="Verdana" w:hAnsi="Verdana" w:hint="eastAsia"/>
          <w:color w:val="000000"/>
          <w:shd w:val="clear" w:color="auto" w:fill="FFFFFF"/>
        </w:rPr>
        <w:t>травня</w:t>
      </w:r>
      <w:r w:rsidRPr="008156F0">
        <w:rPr>
          <w:rFonts w:ascii="Verdana" w:hAnsi="Verdana"/>
          <w:color w:val="000000"/>
          <w:shd w:val="clear" w:color="auto" w:fill="FFFFFF"/>
        </w:rPr>
        <w:t xml:space="preserve"> 2015 </w:t>
      </w:r>
      <w:r w:rsidRPr="008156F0">
        <w:rPr>
          <w:rFonts w:ascii="Verdana" w:hAnsi="Verdana" w:hint="eastAsia"/>
          <w:color w:val="000000"/>
          <w:shd w:val="clear" w:color="auto" w:fill="FFFFFF"/>
        </w:rPr>
        <w:t>р</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Наукові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дослідження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сучасного</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прогрес</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юридичної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науки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ХХІ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століття</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w:t>
      </w:r>
      <w:r w:rsidRPr="008156F0">
        <w:rPr>
          <w:rFonts w:ascii="Verdana" w:hAnsi="Verdana"/>
          <w:color w:val="000000"/>
          <w:shd w:val="clear" w:color="auto" w:fill="FFFFFF"/>
        </w:rPr>
        <w:t>, 25</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26 </w:t>
      </w:r>
      <w:r w:rsidRPr="008156F0">
        <w:rPr>
          <w:rFonts w:ascii="Verdana" w:hAnsi="Verdana" w:hint="eastAsia"/>
          <w:color w:val="000000"/>
          <w:shd w:val="clear" w:color="auto" w:fill="FFFFFF"/>
        </w:rPr>
        <w:t>червня</w:t>
      </w:r>
      <w:r w:rsidRPr="008156F0">
        <w:rPr>
          <w:rFonts w:ascii="Verdana" w:hAnsi="Verdana"/>
          <w:color w:val="000000"/>
          <w:shd w:val="clear" w:color="auto" w:fill="FFFFFF"/>
        </w:rPr>
        <w:t xml:space="preserve"> 2015 </w:t>
      </w:r>
      <w:r w:rsidRPr="008156F0">
        <w:rPr>
          <w:rFonts w:ascii="Verdana" w:hAnsi="Verdana" w:hint="eastAsia"/>
          <w:color w:val="000000"/>
          <w:shd w:val="clear" w:color="auto" w:fill="FFFFFF"/>
        </w:rPr>
        <w:t>р</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Пріоритетні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проблеми</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реформування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системи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законодавства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Київ</w:t>
      </w:r>
      <w:r w:rsidRPr="008156F0">
        <w:rPr>
          <w:rFonts w:ascii="Verdana" w:hAnsi="Verdana"/>
          <w:color w:val="000000"/>
          <w:shd w:val="clear" w:color="auto" w:fill="FFFFFF"/>
        </w:rPr>
        <w:t>, 23</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24 </w:t>
      </w:r>
      <w:r w:rsidRPr="008156F0">
        <w:rPr>
          <w:rFonts w:ascii="Verdana" w:hAnsi="Verdana" w:hint="eastAsia"/>
          <w:color w:val="000000"/>
          <w:shd w:val="clear" w:color="auto" w:fill="FFFFFF"/>
        </w:rPr>
        <w:t>липня</w:t>
      </w:r>
      <w:r w:rsidRPr="008156F0">
        <w:rPr>
          <w:rFonts w:ascii="Verdana" w:hAnsi="Verdana"/>
          <w:color w:val="000000"/>
          <w:shd w:val="clear" w:color="auto" w:fill="FFFFFF"/>
        </w:rPr>
        <w:t xml:space="preserve"> 2015 </w:t>
      </w:r>
      <w:r w:rsidRPr="008156F0">
        <w:rPr>
          <w:rFonts w:ascii="Verdana" w:hAnsi="Verdana" w:hint="eastAsia"/>
          <w:color w:val="000000"/>
          <w:shd w:val="clear" w:color="auto" w:fill="FFFFFF"/>
        </w:rPr>
        <w:t>р</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w:t>
      </w:r>
      <w:r w:rsidRPr="008156F0">
        <w:rPr>
          <w:rFonts w:ascii="Verdana" w:hAnsi="Verdana" w:hint="eastAsia"/>
          <w:color w:val="000000"/>
          <w:shd w:val="clear" w:color="auto" w:fill="FFFFFF"/>
        </w:rPr>
        <w:t>Актуальні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питання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правової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теорії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юридичної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практики</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Одеса</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7</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8 </w:t>
      </w:r>
      <w:r w:rsidRPr="008156F0">
        <w:rPr>
          <w:rFonts w:ascii="Verdana" w:hAnsi="Verdana" w:hint="eastAsia"/>
          <w:color w:val="000000"/>
          <w:shd w:val="clear" w:color="auto" w:fill="FFFFFF"/>
        </w:rPr>
        <w:t>серпня</w:t>
      </w:r>
      <w:r w:rsidRPr="008156F0">
        <w:rPr>
          <w:rFonts w:ascii="Verdana" w:hAnsi="Verdana"/>
          <w:color w:val="000000"/>
          <w:shd w:val="clear" w:color="auto" w:fill="FFFFFF"/>
        </w:rPr>
        <w:t xml:space="preserve"> 2015 </w:t>
      </w:r>
      <w:r w:rsidRPr="008156F0">
        <w:rPr>
          <w:rFonts w:ascii="Verdana" w:hAnsi="Verdana" w:hint="eastAsia"/>
          <w:color w:val="000000"/>
          <w:shd w:val="clear" w:color="auto" w:fill="FFFFFF"/>
        </w:rPr>
        <w:t>р</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color w:val="000000"/>
          <w:shd w:val="clear" w:color="auto" w:fill="FFFFFF"/>
        </w:rPr>
        <w:t>18</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Публікації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Основні</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результати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дисертації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висновки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пропозиції</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знайшли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відображення</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одноосібній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монографії</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п’ятнадцяти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статтях</w:t>
      </w:r>
      <w:r w:rsidRPr="008156F0">
        <w:rPr>
          <w:rFonts w:ascii="Verdana" w:hAnsi="Verdana"/>
          <w:color w:val="000000"/>
          <w:shd w:val="clear" w:color="auto" w:fill="FFFFFF"/>
        </w:rPr>
        <w:t>,</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опублікованих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фахових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виданнях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України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шістьох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статтях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p>
    <w:p w:rsidR="008156F0" w:rsidRPr="008156F0"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наукових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виданнях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інших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держав</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також</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у</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семи</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тезах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доповідей</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і</w:t>
      </w:r>
    </w:p>
    <w:p w:rsidR="00F10932" w:rsidRDefault="008156F0" w:rsidP="008156F0">
      <w:pPr>
        <w:rPr>
          <w:rFonts w:ascii="Verdana" w:hAnsi="Verdana"/>
          <w:color w:val="000000"/>
          <w:shd w:val="clear" w:color="auto" w:fill="FFFFFF"/>
        </w:rPr>
      </w:pPr>
      <w:r w:rsidRPr="008156F0">
        <w:rPr>
          <w:rFonts w:ascii="Verdana" w:hAnsi="Verdana" w:hint="eastAsia"/>
          <w:color w:val="000000"/>
          <w:shd w:val="clear" w:color="auto" w:fill="FFFFFF"/>
        </w:rPr>
        <w:t>повідомлень</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науково</w:t>
      </w:r>
      <w:r w:rsidRPr="008156F0">
        <w:rPr>
          <w:rFonts w:ascii="Verdana" w:hAnsi="Verdana"/>
          <w:color w:val="000000"/>
          <w:shd w:val="clear" w:color="auto" w:fill="FFFFFF"/>
        </w:rPr>
        <w:t>-</w:t>
      </w:r>
      <w:r w:rsidRPr="008156F0">
        <w:rPr>
          <w:rFonts w:ascii="Verdana" w:hAnsi="Verdana" w:hint="eastAsia"/>
          <w:color w:val="000000"/>
          <w:shd w:val="clear" w:color="auto" w:fill="FFFFFF"/>
        </w:rPr>
        <w:t>практичних</w:t>
      </w:r>
      <w:r w:rsidRPr="008156F0">
        <w:rPr>
          <w:rFonts w:ascii="Verdana" w:hAnsi="Verdana"/>
          <w:color w:val="000000"/>
          <w:shd w:val="clear" w:color="auto" w:fill="FFFFFF"/>
        </w:rPr>
        <w:t xml:space="preserve"> </w:t>
      </w:r>
      <w:r w:rsidRPr="008156F0">
        <w:rPr>
          <w:rFonts w:ascii="Verdana" w:hAnsi="Verdana" w:hint="eastAsia"/>
          <w:color w:val="000000"/>
          <w:shd w:val="clear" w:color="auto" w:fill="FFFFFF"/>
        </w:rPr>
        <w:t>конференціях</w:t>
      </w:r>
    </w:p>
    <w:p w:rsidR="008156F0" w:rsidRDefault="008156F0" w:rsidP="008156F0">
      <w:pPr>
        <w:rPr>
          <w:rFonts w:ascii="Verdana" w:hAnsi="Verdana"/>
          <w:color w:val="000000"/>
          <w:shd w:val="clear" w:color="auto" w:fill="FFFFFF"/>
        </w:rPr>
      </w:pPr>
    </w:p>
    <w:p w:rsidR="008156F0" w:rsidRDefault="008156F0" w:rsidP="008156F0">
      <w:pPr>
        <w:rPr>
          <w:rFonts w:ascii="Verdana" w:hAnsi="Verdana"/>
          <w:color w:val="000000"/>
          <w:shd w:val="clear" w:color="auto" w:fill="FFFFFF"/>
        </w:rPr>
      </w:pPr>
    </w:p>
    <w:p w:rsidR="008156F0" w:rsidRDefault="008156F0" w:rsidP="008156F0">
      <w:pPr>
        <w:rPr>
          <w:rFonts w:ascii="Verdana" w:hAnsi="Verdana"/>
          <w:color w:val="000000"/>
          <w:shd w:val="clear" w:color="auto" w:fill="FFFFFF"/>
        </w:rPr>
      </w:pPr>
    </w:p>
    <w:p w:rsidR="008156F0" w:rsidRDefault="008156F0" w:rsidP="008156F0">
      <w:r>
        <w:rPr>
          <w:rFonts w:hint="eastAsia"/>
        </w:rPr>
        <w:t>ВИСНОВКИ</w:t>
      </w:r>
    </w:p>
    <w:p w:rsidR="008156F0" w:rsidRDefault="008156F0" w:rsidP="008156F0">
      <w:r>
        <w:rPr>
          <w:rFonts w:hint="eastAsia"/>
        </w:rPr>
        <w:t>У</w:t>
      </w:r>
      <w:r>
        <w:t></w:t>
      </w:r>
      <w:r>
        <w:rPr>
          <w:rFonts w:hint="eastAsia"/>
        </w:rPr>
        <w:t>дисертаційній</w:t>
      </w:r>
      <w:r>
        <w:t></w:t>
      </w:r>
      <w:r>
        <w:rPr>
          <w:rFonts w:hint="eastAsia"/>
        </w:rPr>
        <w:t>роботі</w:t>
      </w:r>
      <w:r>
        <w:t></w:t>
      </w:r>
      <w:r>
        <w:rPr>
          <w:rFonts w:hint="eastAsia"/>
        </w:rPr>
        <w:t>автором</w:t>
      </w:r>
      <w:r>
        <w:t></w:t>
      </w:r>
      <w:r>
        <w:rPr>
          <w:rFonts w:hint="eastAsia"/>
        </w:rPr>
        <w:t>здійснено</w:t>
      </w:r>
      <w:r>
        <w:t></w:t>
      </w:r>
      <w:r>
        <w:rPr>
          <w:rFonts w:hint="eastAsia"/>
        </w:rPr>
        <w:t>комплексне</w:t>
      </w:r>
      <w:r>
        <w:t></w:t>
      </w:r>
      <w:r>
        <w:rPr>
          <w:rFonts w:hint="eastAsia"/>
        </w:rPr>
        <w:t>дослідження</w:t>
      </w:r>
    </w:p>
    <w:p w:rsidR="008156F0" w:rsidRDefault="008156F0" w:rsidP="008156F0">
      <w:r>
        <w:rPr>
          <w:rFonts w:hint="eastAsia"/>
        </w:rPr>
        <w:t>проблем</w:t>
      </w:r>
      <w:r>
        <w:t></w:t>
      </w:r>
      <w:r>
        <w:rPr>
          <w:rFonts w:hint="eastAsia"/>
        </w:rPr>
        <w:t>співвідношення</w:t>
      </w:r>
      <w:r>
        <w:t></w:t>
      </w:r>
      <w:r>
        <w:rPr>
          <w:rFonts w:hint="eastAsia"/>
        </w:rPr>
        <w:t>національного</w:t>
      </w:r>
      <w:r>
        <w:t></w:t>
      </w:r>
      <w:r>
        <w:rPr>
          <w:rFonts w:hint="eastAsia"/>
        </w:rPr>
        <w:t>та</w:t>
      </w:r>
      <w:r>
        <w:t></w:t>
      </w:r>
      <w:r>
        <w:rPr>
          <w:rFonts w:hint="eastAsia"/>
        </w:rPr>
        <w:t>міжнародного</w:t>
      </w:r>
      <w:r>
        <w:t></w:t>
      </w:r>
      <w:r>
        <w:rPr>
          <w:rFonts w:hint="eastAsia"/>
        </w:rPr>
        <w:t>трудового</w:t>
      </w:r>
      <w:r>
        <w:t></w:t>
      </w:r>
      <w:r>
        <w:rPr>
          <w:rFonts w:hint="eastAsia"/>
        </w:rPr>
        <w:t>права</w:t>
      </w:r>
      <w:r>
        <w:t></w:t>
      </w:r>
    </w:p>
    <w:p w:rsidR="008156F0" w:rsidRDefault="008156F0" w:rsidP="008156F0">
      <w:r>
        <w:rPr>
          <w:rFonts w:hint="eastAsia"/>
        </w:rPr>
        <w:t>Проведений</w:t>
      </w:r>
      <w:r>
        <w:t></w:t>
      </w:r>
      <w:r>
        <w:rPr>
          <w:rFonts w:hint="eastAsia"/>
        </w:rPr>
        <w:t>у</w:t>
      </w:r>
      <w:r>
        <w:t></w:t>
      </w:r>
      <w:r>
        <w:rPr>
          <w:rFonts w:hint="eastAsia"/>
        </w:rPr>
        <w:t>дослідженні</w:t>
      </w:r>
      <w:r>
        <w:t></w:t>
      </w:r>
      <w:r>
        <w:rPr>
          <w:rFonts w:hint="eastAsia"/>
        </w:rPr>
        <w:t>аналіз</w:t>
      </w:r>
      <w:r>
        <w:t></w:t>
      </w:r>
      <w:r>
        <w:rPr>
          <w:rFonts w:hint="eastAsia"/>
        </w:rPr>
        <w:t>дозволяє</w:t>
      </w:r>
      <w:r>
        <w:t></w:t>
      </w:r>
      <w:r>
        <w:rPr>
          <w:rFonts w:hint="eastAsia"/>
        </w:rPr>
        <w:t>зробити</w:t>
      </w:r>
      <w:r>
        <w:t></w:t>
      </w:r>
      <w:r>
        <w:rPr>
          <w:rFonts w:hint="eastAsia"/>
        </w:rPr>
        <w:t>ряд</w:t>
      </w:r>
      <w:r>
        <w:t></w:t>
      </w:r>
      <w:r>
        <w:rPr>
          <w:rFonts w:hint="eastAsia"/>
        </w:rPr>
        <w:t>авторських</w:t>
      </w:r>
    </w:p>
    <w:p w:rsidR="008156F0" w:rsidRDefault="008156F0" w:rsidP="008156F0">
      <w:r>
        <w:rPr>
          <w:rFonts w:hint="eastAsia"/>
        </w:rPr>
        <w:t>пропозицій</w:t>
      </w:r>
      <w:r>
        <w:t></w:t>
      </w:r>
      <w:r>
        <w:rPr>
          <w:rFonts w:hint="eastAsia"/>
        </w:rPr>
        <w:t>та</w:t>
      </w:r>
      <w:r>
        <w:t></w:t>
      </w:r>
      <w:r>
        <w:rPr>
          <w:rFonts w:hint="eastAsia"/>
        </w:rPr>
        <w:t>висновків</w:t>
      </w:r>
      <w:r>
        <w:t></w:t>
      </w:r>
    </w:p>
    <w:p w:rsidR="008156F0" w:rsidRDefault="008156F0" w:rsidP="008156F0">
      <w:r>
        <w:t></w:t>
      </w:r>
      <w:r>
        <w:t></w:t>
      </w:r>
      <w:r>
        <w:t></w:t>
      </w:r>
      <w:r>
        <w:rPr>
          <w:rFonts w:hint="eastAsia"/>
        </w:rPr>
        <w:t>Трудове</w:t>
      </w:r>
      <w:r>
        <w:t></w:t>
      </w:r>
      <w:r>
        <w:rPr>
          <w:rFonts w:hint="eastAsia"/>
        </w:rPr>
        <w:t>право</w:t>
      </w:r>
      <w:r>
        <w:t></w:t>
      </w:r>
      <w:r>
        <w:rPr>
          <w:rFonts w:hint="eastAsia"/>
        </w:rPr>
        <w:t>як</w:t>
      </w:r>
      <w:r>
        <w:t></w:t>
      </w:r>
      <w:r>
        <w:rPr>
          <w:rFonts w:hint="eastAsia"/>
        </w:rPr>
        <w:t>галузь</w:t>
      </w:r>
      <w:r>
        <w:t></w:t>
      </w:r>
      <w:r>
        <w:rPr>
          <w:rFonts w:hint="eastAsia"/>
        </w:rPr>
        <w:t>права</w:t>
      </w:r>
      <w:r>
        <w:t></w:t>
      </w:r>
      <w:r>
        <w:rPr>
          <w:rFonts w:hint="eastAsia"/>
        </w:rPr>
        <w:t>–</w:t>
      </w:r>
      <w:r>
        <w:t></w:t>
      </w:r>
      <w:r>
        <w:rPr>
          <w:rFonts w:hint="eastAsia"/>
        </w:rPr>
        <w:t>це</w:t>
      </w:r>
      <w:r>
        <w:t></w:t>
      </w:r>
      <w:r>
        <w:rPr>
          <w:rFonts w:hint="eastAsia"/>
        </w:rPr>
        <w:t>система</w:t>
      </w:r>
      <w:r>
        <w:t></w:t>
      </w:r>
      <w:r>
        <w:rPr>
          <w:rFonts w:hint="eastAsia"/>
        </w:rPr>
        <w:t>правових</w:t>
      </w:r>
      <w:r>
        <w:t></w:t>
      </w:r>
      <w:r>
        <w:rPr>
          <w:rFonts w:hint="eastAsia"/>
        </w:rPr>
        <w:t>норм</w:t>
      </w:r>
      <w:r>
        <w:t></w:t>
      </w:r>
      <w:r>
        <w:t></w:t>
      </w:r>
      <w:r>
        <w:rPr>
          <w:rFonts w:hint="eastAsia"/>
        </w:rPr>
        <w:t>що</w:t>
      </w:r>
    </w:p>
    <w:p w:rsidR="008156F0" w:rsidRDefault="008156F0" w:rsidP="008156F0">
      <w:r>
        <w:rPr>
          <w:rFonts w:hint="eastAsia"/>
        </w:rPr>
        <w:t>регулюють</w:t>
      </w:r>
      <w:r>
        <w:t></w:t>
      </w:r>
      <w:r>
        <w:rPr>
          <w:rFonts w:hint="eastAsia"/>
        </w:rPr>
        <w:t>сукупність</w:t>
      </w:r>
      <w:r>
        <w:t></w:t>
      </w:r>
      <w:r>
        <w:rPr>
          <w:rFonts w:hint="eastAsia"/>
        </w:rPr>
        <w:t>трудових</w:t>
      </w:r>
      <w:r>
        <w:t></w:t>
      </w:r>
      <w:r>
        <w:rPr>
          <w:rFonts w:hint="eastAsia"/>
        </w:rPr>
        <w:t>відносин</w:t>
      </w:r>
      <w:r>
        <w:t></w:t>
      </w:r>
      <w:r>
        <w:rPr>
          <w:rFonts w:hint="eastAsia"/>
        </w:rPr>
        <w:t>працівника</w:t>
      </w:r>
      <w:r>
        <w:t></w:t>
      </w:r>
      <w:r>
        <w:rPr>
          <w:rFonts w:hint="eastAsia"/>
        </w:rPr>
        <w:t>із</w:t>
      </w:r>
      <w:r>
        <w:t></w:t>
      </w:r>
      <w:r>
        <w:rPr>
          <w:rFonts w:hint="eastAsia"/>
        </w:rPr>
        <w:t>роботодавцем</w:t>
      </w:r>
      <w:r>
        <w:t></w:t>
      </w:r>
      <w:r>
        <w:t></w:t>
      </w:r>
      <w:r>
        <w:rPr>
          <w:rFonts w:hint="eastAsia"/>
        </w:rPr>
        <w:t>а</w:t>
      </w:r>
    </w:p>
    <w:p w:rsidR="008156F0" w:rsidRDefault="008156F0" w:rsidP="008156F0">
      <w:r>
        <w:rPr>
          <w:rFonts w:hint="eastAsia"/>
        </w:rPr>
        <w:t>також</w:t>
      </w:r>
      <w:r>
        <w:t></w:t>
      </w:r>
      <w:r>
        <w:rPr>
          <w:rFonts w:hint="eastAsia"/>
        </w:rPr>
        <w:t>інші</w:t>
      </w:r>
      <w:r>
        <w:t></w:t>
      </w:r>
      <w:r>
        <w:rPr>
          <w:rFonts w:hint="eastAsia"/>
        </w:rPr>
        <w:t>відносини</w:t>
      </w:r>
      <w:r>
        <w:t></w:t>
      </w:r>
      <w:r>
        <w:t></w:t>
      </w:r>
      <w:r>
        <w:rPr>
          <w:rFonts w:hint="eastAsia"/>
        </w:rPr>
        <w:t>що</w:t>
      </w:r>
      <w:r>
        <w:t></w:t>
      </w:r>
      <w:r>
        <w:rPr>
          <w:rFonts w:hint="eastAsia"/>
        </w:rPr>
        <w:t>випливають</w:t>
      </w:r>
      <w:r>
        <w:t></w:t>
      </w:r>
      <w:r>
        <w:rPr>
          <w:rFonts w:hint="eastAsia"/>
        </w:rPr>
        <w:t>з</w:t>
      </w:r>
      <w:r>
        <w:t></w:t>
      </w:r>
      <w:r>
        <w:rPr>
          <w:rFonts w:hint="eastAsia"/>
        </w:rPr>
        <w:t>трудових</w:t>
      </w:r>
      <w:r>
        <w:t></w:t>
      </w:r>
      <w:r>
        <w:rPr>
          <w:rFonts w:hint="eastAsia"/>
        </w:rPr>
        <w:t>або</w:t>
      </w:r>
      <w:r>
        <w:t></w:t>
      </w:r>
      <w:r>
        <w:rPr>
          <w:rFonts w:hint="eastAsia"/>
        </w:rPr>
        <w:t>тісно</w:t>
      </w:r>
      <w:r>
        <w:t></w:t>
      </w:r>
      <w:r>
        <w:rPr>
          <w:rFonts w:hint="eastAsia"/>
        </w:rPr>
        <w:t>пов’язаних</w:t>
      </w:r>
      <w:r>
        <w:t></w:t>
      </w:r>
      <w:r>
        <w:rPr>
          <w:rFonts w:hint="eastAsia"/>
        </w:rPr>
        <w:t>з</w:t>
      </w:r>
      <w:r>
        <w:t></w:t>
      </w:r>
      <w:r>
        <w:rPr>
          <w:rFonts w:hint="eastAsia"/>
        </w:rPr>
        <w:t>ними</w:t>
      </w:r>
    </w:p>
    <w:p w:rsidR="008156F0" w:rsidRDefault="008156F0" w:rsidP="008156F0">
      <w:r>
        <w:rPr>
          <w:rFonts w:hint="eastAsia"/>
        </w:rPr>
        <w:t>відносин</w:t>
      </w:r>
      <w:r>
        <w:t></w:t>
      </w:r>
      <w:r>
        <w:rPr>
          <w:rFonts w:hint="eastAsia"/>
        </w:rPr>
        <w:t>і</w:t>
      </w:r>
      <w:r>
        <w:t></w:t>
      </w:r>
      <w:r>
        <w:rPr>
          <w:rFonts w:hint="eastAsia"/>
        </w:rPr>
        <w:t>встановлюють</w:t>
      </w:r>
      <w:r>
        <w:t></w:t>
      </w:r>
      <w:r>
        <w:rPr>
          <w:rFonts w:hint="eastAsia"/>
        </w:rPr>
        <w:t>права</w:t>
      </w:r>
      <w:r>
        <w:t></w:t>
      </w:r>
      <w:r>
        <w:rPr>
          <w:rFonts w:hint="eastAsia"/>
        </w:rPr>
        <w:t>й</w:t>
      </w:r>
      <w:r>
        <w:t></w:t>
      </w:r>
      <w:r>
        <w:rPr>
          <w:rFonts w:hint="eastAsia"/>
        </w:rPr>
        <w:t>обов’язки</w:t>
      </w:r>
      <w:r>
        <w:t></w:t>
      </w:r>
      <w:r>
        <w:rPr>
          <w:rFonts w:hint="eastAsia"/>
        </w:rPr>
        <w:t>в</w:t>
      </w:r>
      <w:r>
        <w:t></w:t>
      </w:r>
      <w:r>
        <w:rPr>
          <w:rFonts w:hint="eastAsia"/>
        </w:rPr>
        <w:t>галузі</w:t>
      </w:r>
      <w:r>
        <w:t></w:t>
      </w:r>
      <w:r>
        <w:rPr>
          <w:rFonts w:hint="eastAsia"/>
        </w:rPr>
        <w:t>праці</w:t>
      </w:r>
      <w:r>
        <w:t></w:t>
      </w:r>
      <w:r>
        <w:rPr>
          <w:rFonts w:hint="eastAsia"/>
        </w:rPr>
        <w:t>на</w:t>
      </w:r>
      <w:r>
        <w:t></w:t>
      </w:r>
      <w:r>
        <w:rPr>
          <w:rFonts w:hint="eastAsia"/>
        </w:rPr>
        <w:t>підприємствах</w:t>
      </w:r>
      <w:r>
        <w:t></w:t>
      </w:r>
      <w:r>
        <w:t></w:t>
      </w:r>
      <w:r>
        <w:rPr>
          <w:rFonts w:hint="eastAsia"/>
        </w:rPr>
        <w:t>в</w:t>
      </w:r>
    </w:p>
    <w:p w:rsidR="008156F0" w:rsidRDefault="008156F0" w:rsidP="008156F0">
      <w:r>
        <w:rPr>
          <w:rFonts w:hint="eastAsia"/>
        </w:rPr>
        <w:t>установах</w:t>
      </w:r>
      <w:r>
        <w:t></w:t>
      </w:r>
      <w:r>
        <w:t></w:t>
      </w:r>
      <w:r>
        <w:rPr>
          <w:rFonts w:hint="eastAsia"/>
        </w:rPr>
        <w:t>організаціях</w:t>
      </w:r>
      <w:r>
        <w:t></w:t>
      </w:r>
      <w:r>
        <w:rPr>
          <w:rFonts w:hint="eastAsia"/>
        </w:rPr>
        <w:t>незалежно</w:t>
      </w:r>
      <w:r>
        <w:t></w:t>
      </w:r>
      <w:r>
        <w:rPr>
          <w:rFonts w:hint="eastAsia"/>
        </w:rPr>
        <w:t>від</w:t>
      </w:r>
      <w:r>
        <w:t></w:t>
      </w:r>
      <w:r>
        <w:rPr>
          <w:rFonts w:hint="eastAsia"/>
        </w:rPr>
        <w:t>форм</w:t>
      </w:r>
      <w:r>
        <w:t></w:t>
      </w:r>
      <w:r>
        <w:rPr>
          <w:rFonts w:hint="eastAsia"/>
        </w:rPr>
        <w:t>власності</w:t>
      </w:r>
      <w:r>
        <w:t></w:t>
      </w:r>
      <w:r>
        <w:rPr>
          <w:rFonts w:hint="eastAsia"/>
        </w:rPr>
        <w:t>та</w:t>
      </w:r>
      <w:r>
        <w:t></w:t>
      </w:r>
      <w:r>
        <w:rPr>
          <w:rFonts w:hint="eastAsia"/>
        </w:rPr>
        <w:t>відповідальність</w:t>
      </w:r>
      <w:r>
        <w:t></w:t>
      </w:r>
      <w:r>
        <w:rPr>
          <w:rFonts w:hint="eastAsia"/>
        </w:rPr>
        <w:t>у</w:t>
      </w:r>
    </w:p>
    <w:p w:rsidR="008156F0" w:rsidRDefault="008156F0" w:rsidP="008156F0">
      <w:r>
        <w:rPr>
          <w:rFonts w:hint="eastAsia"/>
        </w:rPr>
        <w:t>разі</w:t>
      </w:r>
      <w:r>
        <w:t></w:t>
      </w:r>
      <w:r>
        <w:rPr>
          <w:rFonts w:hint="eastAsia"/>
        </w:rPr>
        <w:t>їх</w:t>
      </w:r>
      <w:r>
        <w:t></w:t>
      </w:r>
      <w:r>
        <w:rPr>
          <w:rFonts w:hint="eastAsia"/>
        </w:rPr>
        <w:t>порушення</w:t>
      </w:r>
      <w:r>
        <w:t></w:t>
      </w:r>
      <w:r>
        <w:t></w:t>
      </w:r>
      <w:r>
        <w:rPr>
          <w:rFonts w:hint="eastAsia"/>
        </w:rPr>
        <w:t>а</w:t>
      </w:r>
      <w:r>
        <w:t></w:t>
      </w:r>
      <w:r>
        <w:rPr>
          <w:rFonts w:hint="eastAsia"/>
        </w:rPr>
        <w:t>також</w:t>
      </w:r>
      <w:r>
        <w:t></w:t>
      </w:r>
      <w:r>
        <w:rPr>
          <w:rFonts w:hint="eastAsia"/>
        </w:rPr>
        <w:t>загалом</w:t>
      </w:r>
      <w:r>
        <w:t></w:t>
      </w:r>
      <w:r>
        <w:rPr>
          <w:rFonts w:hint="eastAsia"/>
        </w:rPr>
        <w:t>охоплюють</w:t>
      </w:r>
      <w:r>
        <w:t></w:t>
      </w:r>
      <w:r>
        <w:rPr>
          <w:rFonts w:hint="eastAsia"/>
        </w:rPr>
        <w:t>будь</w:t>
      </w:r>
      <w:r>
        <w:t></w:t>
      </w:r>
      <w:r>
        <w:rPr>
          <w:rFonts w:hint="eastAsia"/>
        </w:rPr>
        <w:t>які</w:t>
      </w:r>
      <w:r>
        <w:t></w:t>
      </w:r>
      <w:r>
        <w:rPr>
          <w:rFonts w:hint="eastAsia"/>
        </w:rPr>
        <w:t>правові</w:t>
      </w:r>
      <w:r>
        <w:t></w:t>
      </w:r>
      <w:r>
        <w:rPr>
          <w:rFonts w:hint="eastAsia"/>
        </w:rPr>
        <w:t>норми</w:t>
      </w:r>
    </w:p>
    <w:p w:rsidR="008156F0" w:rsidRDefault="008156F0" w:rsidP="008156F0">
      <w:r>
        <w:rPr>
          <w:rFonts w:hint="eastAsia"/>
        </w:rPr>
        <w:t>стосовно</w:t>
      </w:r>
      <w:r>
        <w:t></w:t>
      </w:r>
      <w:r>
        <w:rPr>
          <w:rFonts w:hint="eastAsia"/>
        </w:rPr>
        <w:t>праці</w:t>
      </w:r>
      <w:r>
        <w:t></w:t>
      </w:r>
      <w:r>
        <w:t></w:t>
      </w:r>
      <w:r>
        <w:rPr>
          <w:rFonts w:hint="eastAsia"/>
        </w:rPr>
        <w:t>Тобто</w:t>
      </w:r>
      <w:r>
        <w:t></w:t>
      </w:r>
      <w:r>
        <w:t></w:t>
      </w:r>
      <w:r>
        <w:rPr>
          <w:rFonts w:hint="eastAsia"/>
        </w:rPr>
        <w:t>трудове</w:t>
      </w:r>
      <w:r>
        <w:t></w:t>
      </w:r>
      <w:r>
        <w:rPr>
          <w:rFonts w:hint="eastAsia"/>
        </w:rPr>
        <w:t>право</w:t>
      </w:r>
      <w:r>
        <w:t></w:t>
      </w:r>
      <w:r>
        <w:rPr>
          <w:rFonts w:hint="eastAsia"/>
        </w:rPr>
        <w:t>є</w:t>
      </w:r>
      <w:r>
        <w:t></w:t>
      </w:r>
      <w:r>
        <w:rPr>
          <w:rFonts w:hint="eastAsia"/>
        </w:rPr>
        <w:t>симбіозом</w:t>
      </w:r>
      <w:r>
        <w:t></w:t>
      </w:r>
      <w:r>
        <w:rPr>
          <w:rFonts w:hint="eastAsia"/>
        </w:rPr>
        <w:t>усіх</w:t>
      </w:r>
      <w:r>
        <w:t></w:t>
      </w:r>
      <w:r>
        <w:rPr>
          <w:rFonts w:hint="eastAsia"/>
        </w:rPr>
        <w:t>правових</w:t>
      </w:r>
      <w:r>
        <w:t></w:t>
      </w:r>
      <w:r>
        <w:rPr>
          <w:rFonts w:hint="eastAsia"/>
        </w:rPr>
        <w:t>норм</w:t>
      </w:r>
      <w:r>
        <w:t></w:t>
      </w:r>
      <w:r>
        <w:t></w:t>
      </w:r>
      <w:r>
        <w:rPr>
          <w:rFonts w:hint="eastAsia"/>
        </w:rPr>
        <w:t>які</w:t>
      </w:r>
    </w:p>
    <w:p w:rsidR="008156F0" w:rsidRDefault="008156F0" w:rsidP="008156F0">
      <w:r>
        <w:rPr>
          <w:rFonts w:hint="eastAsia"/>
        </w:rPr>
        <w:t>стосуються</w:t>
      </w:r>
      <w:r>
        <w:t></w:t>
      </w:r>
      <w:r>
        <w:rPr>
          <w:rFonts w:hint="eastAsia"/>
        </w:rPr>
        <w:t>регулювання</w:t>
      </w:r>
      <w:r>
        <w:t></w:t>
      </w:r>
      <w:r>
        <w:rPr>
          <w:rFonts w:hint="eastAsia"/>
        </w:rPr>
        <w:t>трудових</w:t>
      </w:r>
      <w:r>
        <w:t></w:t>
      </w:r>
      <w:r>
        <w:rPr>
          <w:rFonts w:hint="eastAsia"/>
        </w:rPr>
        <w:t>відносин</w:t>
      </w:r>
      <w:r>
        <w:t></w:t>
      </w:r>
    </w:p>
    <w:p w:rsidR="008156F0" w:rsidRDefault="008156F0" w:rsidP="008156F0">
      <w:r>
        <w:rPr>
          <w:rFonts w:hint="eastAsia"/>
        </w:rPr>
        <w:t>Основні</w:t>
      </w:r>
      <w:r>
        <w:t></w:t>
      </w:r>
      <w:r>
        <w:rPr>
          <w:rFonts w:hint="eastAsia"/>
        </w:rPr>
        <w:t>ознаки</w:t>
      </w:r>
      <w:r>
        <w:t></w:t>
      </w:r>
      <w:r>
        <w:rPr>
          <w:rFonts w:hint="eastAsia"/>
        </w:rPr>
        <w:t>національного</w:t>
      </w:r>
      <w:r>
        <w:t></w:t>
      </w:r>
      <w:r>
        <w:rPr>
          <w:rFonts w:hint="eastAsia"/>
        </w:rPr>
        <w:t>трудового</w:t>
      </w:r>
      <w:r>
        <w:t></w:t>
      </w:r>
      <w:r>
        <w:rPr>
          <w:rFonts w:hint="eastAsia"/>
        </w:rPr>
        <w:t>права</w:t>
      </w:r>
      <w:r>
        <w:t></w:t>
      </w:r>
      <w:r>
        <w:t></w:t>
      </w:r>
      <w:r>
        <w:t></w:t>
      </w:r>
      <w:r>
        <w:t></w:t>
      </w:r>
      <w:r>
        <w:t></w:t>
      </w:r>
      <w:r>
        <w:t></w:t>
      </w:r>
      <w:r>
        <w:rPr>
          <w:rFonts w:hint="eastAsia"/>
        </w:rPr>
        <w:t>наявність</w:t>
      </w:r>
      <w:r>
        <w:t></w:t>
      </w:r>
      <w:r>
        <w:rPr>
          <w:rFonts w:hint="eastAsia"/>
        </w:rPr>
        <w:t>трудових</w:t>
      </w:r>
    </w:p>
    <w:p w:rsidR="008156F0" w:rsidRDefault="008156F0" w:rsidP="008156F0">
      <w:r>
        <w:rPr>
          <w:rFonts w:hint="eastAsia"/>
        </w:rPr>
        <w:t>правовідносин</w:t>
      </w:r>
      <w:r>
        <w:t></w:t>
      </w:r>
      <w:r>
        <w:rPr>
          <w:rFonts w:hint="eastAsia"/>
        </w:rPr>
        <w:t>між</w:t>
      </w:r>
      <w:r>
        <w:t></w:t>
      </w:r>
      <w:r>
        <w:rPr>
          <w:rFonts w:hint="eastAsia"/>
        </w:rPr>
        <w:t>працівником</w:t>
      </w:r>
      <w:r>
        <w:t></w:t>
      </w:r>
      <w:r>
        <w:rPr>
          <w:rFonts w:hint="eastAsia"/>
        </w:rPr>
        <w:t>і</w:t>
      </w:r>
      <w:r>
        <w:t></w:t>
      </w:r>
      <w:r>
        <w:rPr>
          <w:rFonts w:hint="eastAsia"/>
        </w:rPr>
        <w:t>роботодавцем</w:t>
      </w:r>
      <w:r>
        <w:t></w:t>
      </w:r>
      <w:r>
        <w:t></w:t>
      </w:r>
      <w:r>
        <w:rPr>
          <w:rFonts w:hint="eastAsia"/>
        </w:rPr>
        <w:t>які</w:t>
      </w:r>
      <w:r>
        <w:t></w:t>
      </w:r>
      <w:r>
        <w:rPr>
          <w:rFonts w:hint="eastAsia"/>
        </w:rPr>
        <w:t>займають</w:t>
      </w:r>
      <w:r>
        <w:t></w:t>
      </w:r>
      <w:r>
        <w:rPr>
          <w:rFonts w:hint="eastAsia"/>
        </w:rPr>
        <w:t>самостійне</w:t>
      </w:r>
    </w:p>
    <w:p w:rsidR="008156F0" w:rsidRDefault="008156F0" w:rsidP="008156F0">
      <w:r>
        <w:rPr>
          <w:rFonts w:hint="eastAsia"/>
        </w:rPr>
        <w:t>місце</w:t>
      </w:r>
      <w:r>
        <w:t></w:t>
      </w:r>
      <w:r>
        <w:rPr>
          <w:rFonts w:hint="eastAsia"/>
        </w:rPr>
        <w:t>серед</w:t>
      </w:r>
      <w:r>
        <w:t></w:t>
      </w:r>
      <w:r>
        <w:rPr>
          <w:rFonts w:hint="eastAsia"/>
        </w:rPr>
        <w:t>видів</w:t>
      </w:r>
      <w:r>
        <w:t></w:t>
      </w:r>
      <w:r>
        <w:rPr>
          <w:rFonts w:hint="eastAsia"/>
        </w:rPr>
        <w:t>правовідносин</w:t>
      </w:r>
      <w:r>
        <w:t></w:t>
      </w:r>
      <w:r>
        <w:t></w:t>
      </w:r>
      <w:r>
        <w:t></w:t>
      </w:r>
      <w:r>
        <w:rPr>
          <w:rFonts w:hint="eastAsia"/>
        </w:rPr>
        <w:t>які</w:t>
      </w:r>
      <w:r>
        <w:t></w:t>
      </w:r>
      <w:r>
        <w:rPr>
          <w:rFonts w:hint="eastAsia"/>
        </w:rPr>
        <w:t>оформляються</w:t>
      </w:r>
      <w:r>
        <w:t></w:t>
      </w:r>
      <w:r>
        <w:rPr>
          <w:rFonts w:hint="eastAsia"/>
        </w:rPr>
        <w:t>трудовим</w:t>
      </w:r>
      <w:r>
        <w:t></w:t>
      </w:r>
      <w:r>
        <w:rPr>
          <w:rFonts w:hint="eastAsia"/>
        </w:rPr>
        <w:t>договором</w:t>
      </w:r>
    </w:p>
    <w:p w:rsidR="008156F0" w:rsidRDefault="008156F0" w:rsidP="008156F0">
      <w:r>
        <w:t></w:t>
      </w:r>
      <w:r>
        <w:rPr>
          <w:rFonts w:hint="eastAsia"/>
        </w:rPr>
        <w:t>переважно</w:t>
      </w:r>
      <w:r>
        <w:t></w:t>
      </w:r>
      <w:r>
        <w:rPr>
          <w:rFonts w:hint="eastAsia"/>
        </w:rPr>
        <w:t>у</w:t>
      </w:r>
      <w:r>
        <w:t></w:t>
      </w:r>
      <w:r>
        <w:rPr>
          <w:rFonts w:hint="eastAsia"/>
        </w:rPr>
        <w:t>письмовій</w:t>
      </w:r>
      <w:r>
        <w:t></w:t>
      </w:r>
      <w:r>
        <w:rPr>
          <w:rFonts w:hint="eastAsia"/>
        </w:rPr>
        <w:t>формі</w:t>
      </w:r>
      <w:r>
        <w:t></w:t>
      </w:r>
      <w:r>
        <w:t></w:t>
      </w:r>
      <w:r>
        <w:t></w:t>
      </w:r>
      <w:r>
        <w:t></w:t>
      </w:r>
      <w:r>
        <w:t></w:t>
      </w:r>
      <w:r>
        <w:t></w:t>
      </w:r>
      <w:r>
        <w:t></w:t>
      </w:r>
      <w:r>
        <w:rPr>
          <w:rFonts w:hint="eastAsia"/>
        </w:rPr>
        <w:t>чергування</w:t>
      </w:r>
      <w:r>
        <w:t></w:t>
      </w:r>
      <w:r>
        <w:rPr>
          <w:rFonts w:hint="eastAsia"/>
        </w:rPr>
        <w:t>робочого</w:t>
      </w:r>
      <w:r>
        <w:t></w:t>
      </w:r>
      <w:r>
        <w:rPr>
          <w:rFonts w:hint="eastAsia"/>
        </w:rPr>
        <w:t>часу</w:t>
      </w:r>
      <w:r>
        <w:t></w:t>
      </w:r>
      <w:r>
        <w:rPr>
          <w:rFonts w:hint="eastAsia"/>
        </w:rPr>
        <w:t>та</w:t>
      </w:r>
      <w:r>
        <w:t></w:t>
      </w:r>
      <w:r>
        <w:rPr>
          <w:rFonts w:hint="eastAsia"/>
        </w:rPr>
        <w:t>часу</w:t>
      </w:r>
    </w:p>
    <w:p w:rsidR="008156F0" w:rsidRDefault="008156F0" w:rsidP="008156F0">
      <w:r>
        <w:rPr>
          <w:rFonts w:hint="eastAsia"/>
        </w:rPr>
        <w:t>відпочинку</w:t>
      </w:r>
      <w:r>
        <w:t></w:t>
      </w:r>
      <w:r>
        <w:t></w:t>
      </w:r>
      <w:r>
        <w:t></w:t>
      </w:r>
      <w:r>
        <w:t></w:t>
      </w:r>
      <w:r>
        <w:t></w:t>
      </w:r>
      <w:r>
        <w:t></w:t>
      </w:r>
      <w:r>
        <w:rPr>
          <w:rFonts w:hint="eastAsia"/>
        </w:rPr>
        <w:t>право</w:t>
      </w:r>
      <w:r>
        <w:t></w:t>
      </w:r>
      <w:r>
        <w:rPr>
          <w:rFonts w:hint="eastAsia"/>
        </w:rPr>
        <w:t>на</w:t>
      </w:r>
      <w:r>
        <w:t></w:t>
      </w:r>
      <w:r>
        <w:rPr>
          <w:rFonts w:hint="eastAsia"/>
        </w:rPr>
        <w:t>винагороду</w:t>
      </w:r>
      <w:r>
        <w:t></w:t>
      </w:r>
      <w:r>
        <w:rPr>
          <w:rFonts w:hint="eastAsia"/>
        </w:rPr>
        <w:t>за</w:t>
      </w:r>
      <w:r>
        <w:t></w:t>
      </w:r>
      <w:r>
        <w:rPr>
          <w:rFonts w:hint="eastAsia"/>
        </w:rPr>
        <w:t>здійснення</w:t>
      </w:r>
      <w:r>
        <w:t></w:t>
      </w:r>
      <w:r>
        <w:rPr>
          <w:rFonts w:hint="eastAsia"/>
        </w:rPr>
        <w:t>трудової</w:t>
      </w:r>
      <w:r>
        <w:t></w:t>
      </w:r>
      <w:r>
        <w:rPr>
          <w:rFonts w:hint="eastAsia"/>
        </w:rPr>
        <w:t>діяльності</w:t>
      </w:r>
      <w:r>
        <w:t></w:t>
      </w:r>
    </w:p>
    <w:p w:rsidR="008156F0" w:rsidRDefault="008156F0" w:rsidP="008156F0">
      <w:r>
        <w:t></w:t>
      </w:r>
      <w:r>
        <w:t></w:t>
      </w:r>
      <w:r>
        <w:t></w:t>
      </w:r>
      <w:r>
        <w:t></w:t>
      </w:r>
      <w:r>
        <w:rPr>
          <w:rFonts w:hint="eastAsia"/>
        </w:rPr>
        <w:t>наявність</w:t>
      </w:r>
      <w:r>
        <w:t></w:t>
      </w:r>
      <w:r>
        <w:rPr>
          <w:rFonts w:hint="eastAsia"/>
        </w:rPr>
        <w:t>трудових</w:t>
      </w:r>
      <w:r>
        <w:t></w:t>
      </w:r>
      <w:r>
        <w:rPr>
          <w:rFonts w:hint="eastAsia"/>
        </w:rPr>
        <w:t>меж</w:t>
      </w:r>
      <w:r>
        <w:t></w:t>
      </w:r>
      <w:r>
        <w:t></w:t>
      </w:r>
      <w:r>
        <w:rPr>
          <w:rFonts w:hint="eastAsia"/>
        </w:rPr>
        <w:t>правил</w:t>
      </w:r>
      <w:r>
        <w:t></w:t>
      </w:r>
      <w:r>
        <w:t></w:t>
      </w:r>
      <w:r>
        <w:rPr>
          <w:rFonts w:hint="eastAsia"/>
        </w:rPr>
        <w:t>у</w:t>
      </w:r>
      <w:r>
        <w:t></w:t>
      </w:r>
      <w:r>
        <w:rPr>
          <w:rFonts w:hint="eastAsia"/>
        </w:rPr>
        <w:t>робочому</w:t>
      </w:r>
      <w:r>
        <w:t></w:t>
      </w:r>
      <w:r>
        <w:rPr>
          <w:rFonts w:hint="eastAsia"/>
        </w:rPr>
        <w:t>процесі</w:t>
      </w:r>
      <w:r>
        <w:t></w:t>
      </w:r>
      <w:r>
        <w:rPr>
          <w:rFonts w:hint="eastAsia"/>
        </w:rPr>
        <w:t>–</w:t>
      </w:r>
      <w:r>
        <w:t></w:t>
      </w:r>
      <w:r>
        <w:rPr>
          <w:rFonts w:hint="eastAsia"/>
        </w:rPr>
        <w:t>трудової</w:t>
      </w:r>
    </w:p>
    <w:p w:rsidR="008156F0" w:rsidRDefault="008156F0" w:rsidP="008156F0">
      <w:r>
        <w:rPr>
          <w:rFonts w:hint="eastAsia"/>
        </w:rPr>
        <w:t>дисципліни</w:t>
      </w:r>
      <w:r>
        <w:t></w:t>
      </w:r>
      <w:r>
        <w:t></w:t>
      </w:r>
      <w:r>
        <w:t></w:t>
      </w:r>
      <w:r>
        <w:t></w:t>
      </w:r>
      <w:r>
        <w:t></w:t>
      </w:r>
      <w:r>
        <w:t></w:t>
      </w:r>
      <w:r>
        <w:rPr>
          <w:rFonts w:hint="eastAsia"/>
        </w:rPr>
        <w:t>є</w:t>
      </w:r>
      <w:r>
        <w:t></w:t>
      </w:r>
      <w:r>
        <w:rPr>
          <w:rFonts w:hint="eastAsia"/>
        </w:rPr>
        <w:t>вираженням</w:t>
      </w:r>
      <w:r>
        <w:t></w:t>
      </w:r>
      <w:r>
        <w:rPr>
          <w:rFonts w:hint="eastAsia"/>
        </w:rPr>
        <w:t>соціально</w:t>
      </w:r>
      <w:r>
        <w:t></w:t>
      </w:r>
      <w:r>
        <w:rPr>
          <w:rFonts w:hint="eastAsia"/>
        </w:rPr>
        <w:t>правових</w:t>
      </w:r>
      <w:r>
        <w:t></w:t>
      </w:r>
      <w:r>
        <w:rPr>
          <w:rFonts w:hint="eastAsia"/>
        </w:rPr>
        <w:t>процесів</w:t>
      </w:r>
      <w:r>
        <w:t></w:t>
      </w:r>
      <w:r>
        <w:t></w:t>
      </w:r>
      <w:r>
        <w:rPr>
          <w:rFonts w:hint="eastAsia"/>
        </w:rPr>
        <w:t>які</w:t>
      </w:r>
      <w:r>
        <w:t></w:t>
      </w:r>
      <w:r>
        <w:rPr>
          <w:rFonts w:hint="eastAsia"/>
        </w:rPr>
        <w:t>відбуваються</w:t>
      </w:r>
    </w:p>
    <w:p w:rsidR="008156F0" w:rsidRDefault="008156F0" w:rsidP="008156F0">
      <w:r>
        <w:rPr>
          <w:rFonts w:hint="eastAsia"/>
        </w:rPr>
        <w:t>у</w:t>
      </w:r>
      <w:r>
        <w:t></w:t>
      </w:r>
      <w:r>
        <w:rPr>
          <w:rFonts w:hint="eastAsia"/>
        </w:rPr>
        <w:t>суспільстві</w:t>
      </w:r>
      <w:r>
        <w:t></w:t>
      </w:r>
      <w:r>
        <w:t></w:t>
      </w:r>
      <w:r>
        <w:t></w:t>
      </w:r>
      <w:r>
        <w:t></w:t>
      </w:r>
      <w:r>
        <w:t></w:t>
      </w:r>
      <w:r>
        <w:t></w:t>
      </w:r>
      <w:r>
        <w:rPr>
          <w:rFonts w:hint="eastAsia"/>
        </w:rPr>
        <w:t>наявність</w:t>
      </w:r>
      <w:r>
        <w:t></w:t>
      </w:r>
      <w:r>
        <w:rPr>
          <w:rFonts w:hint="eastAsia"/>
        </w:rPr>
        <w:t>системної</w:t>
      </w:r>
      <w:r>
        <w:t></w:t>
      </w:r>
      <w:r>
        <w:rPr>
          <w:rFonts w:hint="eastAsia"/>
        </w:rPr>
        <w:t>та</w:t>
      </w:r>
      <w:r>
        <w:t></w:t>
      </w:r>
      <w:r>
        <w:rPr>
          <w:rFonts w:hint="eastAsia"/>
        </w:rPr>
        <w:t>структурованої</w:t>
      </w:r>
      <w:r>
        <w:t></w:t>
      </w:r>
      <w:r>
        <w:rPr>
          <w:rFonts w:hint="eastAsia"/>
        </w:rPr>
        <w:t>сукупності</w:t>
      </w:r>
      <w:r>
        <w:t></w:t>
      </w:r>
      <w:r>
        <w:rPr>
          <w:rFonts w:hint="eastAsia"/>
        </w:rPr>
        <w:t>правових</w:t>
      </w:r>
    </w:p>
    <w:p w:rsidR="008156F0" w:rsidRDefault="008156F0" w:rsidP="008156F0">
      <w:r>
        <w:rPr>
          <w:rFonts w:hint="eastAsia"/>
        </w:rPr>
        <w:t>норм</w:t>
      </w:r>
      <w:r>
        <w:t></w:t>
      </w:r>
      <w:r>
        <w:t></w:t>
      </w:r>
      <w:r>
        <w:rPr>
          <w:rFonts w:hint="eastAsia"/>
        </w:rPr>
        <w:t>які</w:t>
      </w:r>
      <w:r>
        <w:t></w:t>
      </w:r>
      <w:r>
        <w:rPr>
          <w:rFonts w:hint="eastAsia"/>
        </w:rPr>
        <w:t>регулюють</w:t>
      </w:r>
      <w:r>
        <w:t></w:t>
      </w:r>
      <w:r>
        <w:rPr>
          <w:rFonts w:hint="eastAsia"/>
        </w:rPr>
        <w:t>трудові</w:t>
      </w:r>
      <w:r>
        <w:t></w:t>
      </w:r>
      <w:r>
        <w:rPr>
          <w:rFonts w:hint="eastAsia"/>
        </w:rPr>
        <w:t>правовідносини</w:t>
      </w:r>
      <w:r>
        <w:t></w:t>
      </w:r>
      <w:r>
        <w:t></w:t>
      </w:r>
      <w:r>
        <w:t></w:t>
      </w:r>
      <w:r>
        <w:t></w:t>
      </w:r>
      <w:r>
        <w:t></w:t>
      </w:r>
      <w:r>
        <w:t></w:t>
      </w:r>
      <w:r>
        <w:rPr>
          <w:rFonts w:hint="eastAsia"/>
        </w:rPr>
        <w:t>публічно</w:t>
      </w:r>
      <w:r>
        <w:t></w:t>
      </w:r>
      <w:r>
        <w:rPr>
          <w:rFonts w:hint="eastAsia"/>
        </w:rPr>
        <w:t>правовий</w:t>
      </w:r>
    </w:p>
    <w:p w:rsidR="008156F0" w:rsidRDefault="008156F0" w:rsidP="008156F0">
      <w:r>
        <w:rPr>
          <w:rFonts w:hint="eastAsia"/>
        </w:rPr>
        <w:t>характер</w:t>
      </w:r>
      <w:r>
        <w:t></w:t>
      </w:r>
      <w:r>
        <w:t></w:t>
      </w:r>
      <w:r>
        <w:t></w:t>
      </w:r>
      <w:r>
        <w:t></w:t>
      </w:r>
      <w:r>
        <w:t></w:t>
      </w:r>
      <w:r>
        <w:t></w:t>
      </w:r>
      <w:r>
        <w:rPr>
          <w:rFonts w:hint="eastAsia"/>
        </w:rPr>
        <w:t>охоронно</w:t>
      </w:r>
      <w:r>
        <w:t></w:t>
      </w:r>
      <w:r>
        <w:rPr>
          <w:rFonts w:hint="eastAsia"/>
        </w:rPr>
        <w:t>захисна</w:t>
      </w:r>
      <w:r>
        <w:t></w:t>
      </w:r>
      <w:r>
        <w:rPr>
          <w:rFonts w:hint="eastAsia"/>
        </w:rPr>
        <w:t>властивість</w:t>
      </w:r>
      <w:r>
        <w:t></w:t>
      </w:r>
      <w:r>
        <w:rPr>
          <w:rFonts w:hint="eastAsia"/>
        </w:rPr>
        <w:t>–</w:t>
      </w:r>
      <w:r>
        <w:t></w:t>
      </w:r>
      <w:r>
        <w:rPr>
          <w:rFonts w:hint="eastAsia"/>
        </w:rPr>
        <w:t>наявність</w:t>
      </w:r>
      <w:r>
        <w:t></w:t>
      </w:r>
      <w:r>
        <w:rPr>
          <w:rFonts w:hint="eastAsia"/>
        </w:rPr>
        <w:t>цілих</w:t>
      </w:r>
      <w:r>
        <w:t></w:t>
      </w:r>
      <w:r>
        <w:rPr>
          <w:rFonts w:hint="eastAsia"/>
        </w:rPr>
        <w:t>правових</w:t>
      </w:r>
    </w:p>
    <w:p w:rsidR="008156F0" w:rsidRDefault="008156F0" w:rsidP="008156F0">
      <w:r>
        <w:rPr>
          <w:rFonts w:hint="eastAsia"/>
        </w:rPr>
        <w:t>інститутів</w:t>
      </w:r>
      <w:r>
        <w:t></w:t>
      </w:r>
      <w:r>
        <w:t></w:t>
      </w:r>
      <w:r>
        <w:rPr>
          <w:rFonts w:hint="eastAsia"/>
        </w:rPr>
        <w:t>спрямованих</w:t>
      </w:r>
      <w:r>
        <w:t></w:t>
      </w:r>
      <w:r>
        <w:rPr>
          <w:rFonts w:hint="eastAsia"/>
        </w:rPr>
        <w:t>на</w:t>
      </w:r>
      <w:r>
        <w:t></w:t>
      </w:r>
      <w:r>
        <w:rPr>
          <w:rFonts w:hint="eastAsia"/>
        </w:rPr>
        <w:t>забезпечення</w:t>
      </w:r>
      <w:r>
        <w:t></w:t>
      </w:r>
      <w:r>
        <w:rPr>
          <w:rFonts w:hint="eastAsia"/>
        </w:rPr>
        <w:t>охорони</w:t>
      </w:r>
      <w:r>
        <w:t></w:t>
      </w:r>
      <w:r>
        <w:rPr>
          <w:rFonts w:hint="eastAsia"/>
        </w:rPr>
        <w:t>праці</w:t>
      </w:r>
      <w:r>
        <w:t></w:t>
      </w:r>
      <w:r>
        <w:t></w:t>
      </w:r>
      <w:r>
        <w:rPr>
          <w:rFonts w:hint="eastAsia"/>
        </w:rPr>
        <w:t>дотримання</w:t>
      </w:r>
    </w:p>
    <w:p w:rsidR="008156F0" w:rsidRDefault="008156F0" w:rsidP="008156F0">
      <w:r>
        <w:rPr>
          <w:rFonts w:hint="eastAsia"/>
        </w:rPr>
        <w:t>законодавства</w:t>
      </w:r>
      <w:r>
        <w:t></w:t>
      </w:r>
      <w:r>
        <w:rPr>
          <w:rFonts w:hint="eastAsia"/>
        </w:rPr>
        <w:t>про</w:t>
      </w:r>
      <w:r>
        <w:t></w:t>
      </w:r>
      <w:r>
        <w:rPr>
          <w:rFonts w:hint="eastAsia"/>
        </w:rPr>
        <w:t>працю</w:t>
      </w:r>
      <w:r>
        <w:t></w:t>
      </w:r>
      <w:r>
        <w:t></w:t>
      </w:r>
      <w:r>
        <w:rPr>
          <w:rFonts w:hint="eastAsia"/>
        </w:rPr>
        <w:t>нагляд</w:t>
      </w:r>
      <w:r>
        <w:t></w:t>
      </w:r>
      <w:r>
        <w:rPr>
          <w:rFonts w:hint="eastAsia"/>
        </w:rPr>
        <w:t>та</w:t>
      </w:r>
      <w:r>
        <w:t></w:t>
      </w:r>
      <w:r>
        <w:rPr>
          <w:rFonts w:hint="eastAsia"/>
        </w:rPr>
        <w:t>контроль</w:t>
      </w:r>
      <w:r>
        <w:t></w:t>
      </w:r>
      <w:r>
        <w:t></w:t>
      </w:r>
      <w:r>
        <w:t></w:t>
      </w:r>
      <w:r>
        <w:rPr>
          <w:rFonts w:hint="eastAsia"/>
        </w:rPr>
        <w:t>вирішення</w:t>
      </w:r>
      <w:r>
        <w:t></w:t>
      </w:r>
      <w:r>
        <w:rPr>
          <w:rFonts w:hint="eastAsia"/>
        </w:rPr>
        <w:t>трудових</w:t>
      </w:r>
      <w:r>
        <w:t></w:t>
      </w:r>
      <w:r>
        <w:rPr>
          <w:rFonts w:hint="eastAsia"/>
        </w:rPr>
        <w:t>спорів</w:t>
      </w:r>
    </w:p>
    <w:p w:rsidR="008156F0" w:rsidRDefault="008156F0" w:rsidP="008156F0">
      <w:r>
        <w:rPr>
          <w:rFonts w:hint="eastAsia"/>
        </w:rPr>
        <w:t>тощо</w:t>
      </w:r>
      <w:r>
        <w:t></w:t>
      </w:r>
    </w:p>
    <w:p w:rsidR="008156F0" w:rsidRDefault="008156F0" w:rsidP="008156F0">
      <w:r>
        <w:t></w:t>
      </w:r>
      <w:r>
        <w:t></w:t>
      </w:r>
      <w:r>
        <w:t></w:t>
      </w:r>
    </w:p>
    <w:p w:rsidR="008156F0" w:rsidRDefault="008156F0" w:rsidP="008156F0">
      <w:r>
        <w:t></w:t>
      </w:r>
      <w:r>
        <w:t></w:t>
      </w:r>
      <w:r>
        <w:t></w:t>
      </w:r>
      <w:r>
        <w:rPr>
          <w:rFonts w:hint="eastAsia"/>
        </w:rPr>
        <w:t>Генезис</w:t>
      </w:r>
      <w:r>
        <w:t></w:t>
      </w:r>
      <w:r>
        <w:rPr>
          <w:rFonts w:hint="eastAsia"/>
        </w:rPr>
        <w:t>становлення</w:t>
      </w:r>
      <w:r>
        <w:t></w:t>
      </w:r>
      <w:r>
        <w:rPr>
          <w:rFonts w:hint="eastAsia"/>
        </w:rPr>
        <w:t>та</w:t>
      </w:r>
      <w:r>
        <w:t></w:t>
      </w:r>
      <w:r>
        <w:rPr>
          <w:rFonts w:hint="eastAsia"/>
        </w:rPr>
        <w:t>розвитку</w:t>
      </w:r>
      <w:r>
        <w:t></w:t>
      </w:r>
      <w:r>
        <w:rPr>
          <w:rFonts w:hint="eastAsia"/>
        </w:rPr>
        <w:t>трудового</w:t>
      </w:r>
      <w:r>
        <w:t></w:t>
      </w:r>
      <w:r>
        <w:rPr>
          <w:rFonts w:hint="eastAsia"/>
        </w:rPr>
        <w:t>права</w:t>
      </w:r>
      <w:r>
        <w:t></w:t>
      </w:r>
      <w:r>
        <w:rPr>
          <w:rFonts w:hint="eastAsia"/>
        </w:rPr>
        <w:t>в</w:t>
      </w:r>
      <w:r>
        <w:t></w:t>
      </w:r>
      <w:r>
        <w:rPr>
          <w:rFonts w:hint="eastAsia"/>
        </w:rPr>
        <w:t>Україні</w:t>
      </w:r>
    </w:p>
    <w:p w:rsidR="008156F0" w:rsidRDefault="008156F0" w:rsidP="008156F0">
      <w:r>
        <w:rPr>
          <w:rFonts w:hint="eastAsia"/>
        </w:rPr>
        <w:t>складається</w:t>
      </w:r>
      <w:r>
        <w:t></w:t>
      </w:r>
      <w:r>
        <w:rPr>
          <w:rFonts w:hint="eastAsia"/>
        </w:rPr>
        <w:t>з</w:t>
      </w:r>
      <w:r>
        <w:t></w:t>
      </w:r>
      <w:r>
        <w:rPr>
          <w:rFonts w:hint="eastAsia"/>
        </w:rPr>
        <w:t>таких</w:t>
      </w:r>
      <w:r>
        <w:t></w:t>
      </w:r>
      <w:r>
        <w:rPr>
          <w:rFonts w:hint="eastAsia"/>
        </w:rPr>
        <w:t>етапів</w:t>
      </w:r>
      <w:r>
        <w:t></w:t>
      </w:r>
      <w:r>
        <w:t></w:t>
      </w:r>
      <w:r>
        <w:t></w:t>
      </w:r>
      <w:r>
        <w:t></w:t>
      </w:r>
      <w:r>
        <w:t></w:t>
      </w:r>
      <w:r>
        <w:t></w:t>
      </w:r>
      <w:r>
        <w:rPr>
          <w:rFonts w:hint="eastAsia"/>
        </w:rPr>
        <w:t>Х</w:t>
      </w:r>
      <w:r>
        <w:t></w:t>
      </w:r>
      <w:r>
        <w:rPr>
          <w:rFonts w:hint="eastAsia"/>
        </w:rPr>
        <w:t>–</w:t>
      </w:r>
      <w:r>
        <w:t></w:t>
      </w:r>
      <w:r>
        <w:rPr>
          <w:rFonts w:hint="eastAsia"/>
        </w:rPr>
        <w:t>ХІХ</w:t>
      </w:r>
      <w:r>
        <w:t></w:t>
      </w:r>
      <w:r>
        <w:rPr>
          <w:rFonts w:hint="eastAsia"/>
        </w:rPr>
        <w:t>століття</w:t>
      </w:r>
      <w:r>
        <w:t></w:t>
      </w:r>
      <w:r>
        <w:t></w:t>
      </w:r>
      <w:r>
        <w:t></w:t>
      </w:r>
      <w:r>
        <w:t></w:t>
      </w:r>
      <w:r>
        <w:t></w:t>
      </w:r>
      <w:r>
        <w:t></w:t>
      </w:r>
      <w:r>
        <w:rPr>
          <w:rFonts w:hint="eastAsia"/>
        </w:rPr>
        <w:t>ХІХ</w:t>
      </w:r>
      <w:r>
        <w:t></w:t>
      </w:r>
      <w:r>
        <w:rPr>
          <w:rFonts w:hint="eastAsia"/>
        </w:rPr>
        <w:t>–</w:t>
      </w:r>
      <w:r>
        <w:t></w:t>
      </w:r>
      <w:r>
        <w:rPr>
          <w:rFonts w:hint="eastAsia"/>
        </w:rPr>
        <w:t>початок</w:t>
      </w:r>
      <w:r>
        <w:t></w:t>
      </w:r>
      <w:r>
        <w:rPr>
          <w:rFonts w:hint="eastAsia"/>
        </w:rPr>
        <w:t>ХХ</w:t>
      </w:r>
    </w:p>
    <w:p w:rsidR="008156F0" w:rsidRDefault="008156F0" w:rsidP="008156F0">
      <w:r>
        <w:rPr>
          <w:rFonts w:hint="eastAsia"/>
        </w:rPr>
        <w:t>століття</w:t>
      </w:r>
      <w:r>
        <w:t></w:t>
      </w:r>
      <w:r>
        <w:t></w:t>
      </w:r>
      <w:r>
        <w:t></w:t>
      </w:r>
      <w:r>
        <w:t></w:t>
      </w:r>
      <w:r>
        <w:t></w:t>
      </w:r>
      <w:r>
        <w:t></w:t>
      </w:r>
      <w:r>
        <w:rPr>
          <w:rFonts w:hint="eastAsia"/>
        </w:rPr>
        <w:t>початок</w:t>
      </w:r>
      <w:r>
        <w:t></w:t>
      </w:r>
      <w:r>
        <w:rPr>
          <w:rFonts w:hint="eastAsia"/>
        </w:rPr>
        <w:t>ХХ</w:t>
      </w:r>
      <w:r>
        <w:t></w:t>
      </w:r>
      <w:r>
        <w:rPr>
          <w:rFonts w:hint="eastAsia"/>
        </w:rPr>
        <w:t>ст</w:t>
      </w:r>
      <w:r>
        <w:t></w:t>
      </w:r>
      <w:r>
        <w:t></w:t>
      </w:r>
      <w:r>
        <w:rPr>
          <w:rFonts w:hint="eastAsia"/>
        </w:rPr>
        <w:t>–</w:t>
      </w:r>
      <w:r>
        <w:t></w:t>
      </w:r>
      <w:r>
        <w:rPr>
          <w:rFonts w:hint="eastAsia"/>
        </w:rPr>
        <w:t>кінець</w:t>
      </w:r>
      <w:r>
        <w:t></w:t>
      </w:r>
      <w:r>
        <w:rPr>
          <w:rFonts w:hint="eastAsia"/>
        </w:rPr>
        <w:t>ХХ</w:t>
      </w:r>
      <w:r>
        <w:t></w:t>
      </w:r>
      <w:r>
        <w:rPr>
          <w:rFonts w:hint="eastAsia"/>
        </w:rPr>
        <w:t>ст</w:t>
      </w:r>
      <w:r>
        <w:t></w:t>
      </w:r>
      <w:r>
        <w:t></w:t>
      </w:r>
      <w:r>
        <w:t></w:t>
      </w:r>
      <w:r>
        <w:t></w:t>
      </w:r>
      <w:r>
        <w:t></w:t>
      </w:r>
      <w:r>
        <w:t></w:t>
      </w:r>
      <w:r>
        <w:rPr>
          <w:rFonts w:hint="eastAsia"/>
        </w:rPr>
        <w:t>кінець</w:t>
      </w:r>
      <w:r>
        <w:t></w:t>
      </w:r>
      <w:r>
        <w:rPr>
          <w:rFonts w:hint="eastAsia"/>
        </w:rPr>
        <w:t>ХХ</w:t>
      </w:r>
      <w:r>
        <w:t></w:t>
      </w:r>
      <w:r>
        <w:rPr>
          <w:rFonts w:hint="eastAsia"/>
        </w:rPr>
        <w:t>ст</w:t>
      </w:r>
      <w:r>
        <w:t></w:t>
      </w:r>
      <w:r>
        <w:t></w:t>
      </w:r>
      <w:r>
        <w:rPr>
          <w:rFonts w:hint="eastAsia"/>
        </w:rPr>
        <w:t>–</w:t>
      </w:r>
      <w:r>
        <w:t></w:t>
      </w:r>
      <w:r>
        <w:rPr>
          <w:rFonts w:hint="eastAsia"/>
        </w:rPr>
        <w:t>сьогодення</w:t>
      </w:r>
      <w:r>
        <w:t></w:t>
      </w:r>
    </w:p>
    <w:p w:rsidR="008156F0" w:rsidRDefault="008156F0" w:rsidP="008156F0">
      <w:r>
        <w:t></w:t>
      </w:r>
      <w:r>
        <w:t></w:t>
      </w:r>
      <w:r>
        <w:t></w:t>
      </w:r>
      <w:r>
        <w:rPr>
          <w:rFonts w:hint="eastAsia"/>
        </w:rPr>
        <w:t>До</w:t>
      </w:r>
      <w:r>
        <w:t></w:t>
      </w:r>
      <w:r>
        <w:rPr>
          <w:rFonts w:hint="eastAsia"/>
        </w:rPr>
        <w:t>принципів</w:t>
      </w:r>
      <w:r>
        <w:t></w:t>
      </w:r>
      <w:r>
        <w:rPr>
          <w:rFonts w:hint="eastAsia"/>
        </w:rPr>
        <w:t>трудового</w:t>
      </w:r>
      <w:r>
        <w:t></w:t>
      </w:r>
      <w:r>
        <w:rPr>
          <w:rFonts w:hint="eastAsia"/>
        </w:rPr>
        <w:t>права</w:t>
      </w:r>
      <w:r>
        <w:t></w:t>
      </w:r>
      <w:r>
        <w:rPr>
          <w:rFonts w:hint="eastAsia"/>
        </w:rPr>
        <w:t>належать</w:t>
      </w:r>
      <w:r>
        <w:t></w:t>
      </w:r>
      <w:r>
        <w:t></w:t>
      </w:r>
      <w:r>
        <w:t></w:t>
      </w:r>
      <w:r>
        <w:t></w:t>
      </w:r>
      <w:r>
        <w:t></w:t>
      </w:r>
      <w:r>
        <w:t></w:t>
      </w:r>
      <w:r>
        <w:rPr>
          <w:rFonts w:hint="eastAsia"/>
        </w:rPr>
        <w:t>принцип</w:t>
      </w:r>
      <w:r>
        <w:t></w:t>
      </w:r>
      <w:r>
        <w:rPr>
          <w:rFonts w:hint="eastAsia"/>
        </w:rPr>
        <w:t>свободи</w:t>
      </w:r>
    </w:p>
    <w:p w:rsidR="008156F0" w:rsidRDefault="008156F0" w:rsidP="008156F0">
      <w:r>
        <w:rPr>
          <w:rFonts w:hint="eastAsia"/>
        </w:rPr>
        <w:t>праці</w:t>
      </w:r>
      <w:r>
        <w:t></w:t>
      </w:r>
      <w:r>
        <w:t></w:t>
      </w:r>
      <w:r>
        <w:t></w:t>
      </w:r>
      <w:r>
        <w:t></w:t>
      </w:r>
      <w:r>
        <w:t></w:t>
      </w:r>
      <w:r>
        <w:t></w:t>
      </w:r>
      <w:r>
        <w:rPr>
          <w:rFonts w:hint="eastAsia"/>
        </w:rPr>
        <w:t>принцип</w:t>
      </w:r>
      <w:r>
        <w:t></w:t>
      </w:r>
      <w:r>
        <w:rPr>
          <w:rFonts w:hint="eastAsia"/>
        </w:rPr>
        <w:t>соціальної</w:t>
      </w:r>
      <w:r>
        <w:t></w:t>
      </w:r>
      <w:r>
        <w:rPr>
          <w:rFonts w:hint="eastAsia"/>
        </w:rPr>
        <w:t>рівності</w:t>
      </w:r>
      <w:r>
        <w:t></w:t>
      </w:r>
      <w:r>
        <w:rPr>
          <w:rFonts w:hint="eastAsia"/>
        </w:rPr>
        <w:t>у</w:t>
      </w:r>
      <w:r>
        <w:t></w:t>
      </w:r>
      <w:r>
        <w:rPr>
          <w:rFonts w:hint="eastAsia"/>
        </w:rPr>
        <w:t>сфері</w:t>
      </w:r>
      <w:r>
        <w:t></w:t>
      </w:r>
      <w:r>
        <w:rPr>
          <w:rFonts w:hint="eastAsia"/>
        </w:rPr>
        <w:t>праці</w:t>
      </w:r>
      <w:r>
        <w:t></w:t>
      </w:r>
      <w:r>
        <w:t></w:t>
      </w:r>
      <w:r>
        <w:t></w:t>
      </w:r>
      <w:r>
        <w:t></w:t>
      </w:r>
      <w:r>
        <w:t></w:t>
      </w:r>
      <w:r>
        <w:t></w:t>
      </w:r>
      <w:r>
        <w:rPr>
          <w:rFonts w:hint="eastAsia"/>
        </w:rPr>
        <w:t>принцип</w:t>
      </w:r>
    </w:p>
    <w:p w:rsidR="008156F0" w:rsidRDefault="008156F0" w:rsidP="008156F0">
      <w:r>
        <w:rPr>
          <w:rFonts w:hint="eastAsia"/>
        </w:rPr>
        <w:t>забезпечення</w:t>
      </w:r>
      <w:r>
        <w:t></w:t>
      </w:r>
      <w:r>
        <w:rPr>
          <w:rFonts w:hint="eastAsia"/>
        </w:rPr>
        <w:t>охорони</w:t>
      </w:r>
      <w:r>
        <w:t></w:t>
      </w:r>
      <w:r>
        <w:rPr>
          <w:rFonts w:hint="eastAsia"/>
        </w:rPr>
        <w:t>праці</w:t>
      </w:r>
      <w:r>
        <w:t></w:t>
      </w:r>
      <w:r>
        <w:t></w:t>
      </w:r>
      <w:r>
        <w:t></w:t>
      </w:r>
      <w:r>
        <w:t></w:t>
      </w:r>
      <w:r>
        <w:t></w:t>
      </w:r>
      <w:r>
        <w:t></w:t>
      </w:r>
      <w:r>
        <w:rPr>
          <w:rFonts w:hint="eastAsia"/>
        </w:rPr>
        <w:t>принцип</w:t>
      </w:r>
      <w:r>
        <w:t></w:t>
      </w:r>
      <w:r>
        <w:rPr>
          <w:rFonts w:hint="eastAsia"/>
        </w:rPr>
        <w:t>верховенства</w:t>
      </w:r>
      <w:r>
        <w:t></w:t>
      </w:r>
      <w:r>
        <w:rPr>
          <w:rFonts w:hint="eastAsia"/>
        </w:rPr>
        <w:t>права</w:t>
      </w:r>
      <w:r>
        <w:t></w:t>
      </w:r>
      <w:r>
        <w:rPr>
          <w:rFonts w:hint="eastAsia"/>
        </w:rPr>
        <w:t>у</w:t>
      </w:r>
      <w:r>
        <w:t></w:t>
      </w:r>
      <w:r>
        <w:rPr>
          <w:rFonts w:hint="eastAsia"/>
        </w:rPr>
        <w:t>сфері</w:t>
      </w:r>
      <w:r>
        <w:t></w:t>
      </w:r>
      <w:r>
        <w:rPr>
          <w:rFonts w:hint="eastAsia"/>
        </w:rPr>
        <w:t>праці</w:t>
      </w:r>
      <w:r>
        <w:t></w:t>
      </w:r>
    </w:p>
    <w:p w:rsidR="008156F0" w:rsidRDefault="008156F0" w:rsidP="008156F0">
      <w:r>
        <w:t></w:t>
      </w:r>
      <w:r>
        <w:t></w:t>
      </w:r>
      <w:r>
        <w:t></w:t>
      </w:r>
      <w:r>
        <w:t></w:t>
      </w:r>
      <w:r>
        <w:rPr>
          <w:rFonts w:hint="eastAsia"/>
        </w:rPr>
        <w:t>законність</w:t>
      </w:r>
      <w:r>
        <w:t></w:t>
      </w:r>
      <w:r>
        <w:t></w:t>
      </w:r>
      <w:r>
        <w:t></w:t>
      </w:r>
      <w:r>
        <w:t></w:t>
      </w:r>
      <w:r>
        <w:t></w:t>
      </w:r>
      <w:r>
        <w:t></w:t>
      </w:r>
      <w:r>
        <w:rPr>
          <w:rFonts w:hint="eastAsia"/>
        </w:rPr>
        <w:t>гуманізм</w:t>
      </w:r>
      <w:r>
        <w:t></w:t>
      </w:r>
      <w:r>
        <w:t></w:t>
      </w:r>
      <w:r>
        <w:t></w:t>
      </w:r>
      <w:r>
        <w:t></w:t>
      </w:r>
      <w:r>
        <w:t></w:t>
      </w:r>
      <w:r>
        <w:t></w:t>
      </w:r>
      <w:r>
        <w:rPr>
          <w:rFonts w:hint="eastAsia"/>
        </w:rPr>
        <w:t>принцип</w:t>
      </w:r>
      <w:r>
        <w:t></w:t>
      </w:r>
      <w:r>
        <w:rPr>
          <w:rFonts w:hint="eastAsia"/>
        </w:rPr>
        <w:t>оплати</w:t>
      </w:r>
      <w:r>
        <w:t></w:t>
      </w:r>
      <w:r>
        <w:rPr>
          <w:rFonts w:hint="eastAsia"/>
        </w:rPr>
        <w:t>праці</w:t>
      </w:r>
      <w:r>
        <w:t></w:t>
      </w:r>
    </w:p>
    <w:p w:rsidR="008156F0" w:rsidRDefault="008156F0" w:rsidP="008156F0">
      <w:r>
        <w:t></w:t>
      </w:r>
      <w:r>
        <w:t></w:t>
      </w:r>
      <w:r>
        <w:t></w:t>
      </w:r>
      <w:r>
        <w:rPr>
          <w:rFonts w:hint="eastAsia"/>
        </w:rPr>
        <w:t>До</w:t>
      </w:r>
      <w:r>
        <w:t></w:t>
      </w:r>
      <w:r>
        <w:rPr>
          <w:rFonts w:hint="eastAsia"/>
        </w:rPr>
        <w:t>функцій</w:t>
      </w:r>
      <w:r>
        <w:t></w:t>
      </w:r>
      <w:r>
        <w:rPr>
          <w:rFonts w:hint="eastAsia"/>
        </w:rPr>
        <w:t>трудового</w:t>
      </w:r>
      <w:r>
        <w:t></w:t>
      </w:r>
      <w:r>
        <w:rPr>
          <w:rFonts w:hint="eastAsia"/>
        </w:rPr>
        <w:t>права</w:t>
      </w:r>
      <w:r>
        <w:t></w:t>
      </w:r>
      <w:r>
        <w:rPr>
          <w:rFonts w:hint="eastAsia"/>
        </w:rPr>
        <w:t>належать</w:t>
      </w:r>
      <w:r>
        <w:t></w:t>
      </w:r>
      <w:r>
        <w:t></w:t>
      </w:r>
      <w:r>
        <w:t></w:t>
      </w:r>
      <w:r>
        <w:t></w:t>
      </w:r>
      <w:r>
        <w:t></w:t>
      </w:r>
      <w:r>
        <w:t></w:t>
      </w:r>
      <w:r>
        <w:rPr>
          <w:rFonts w:hint="eastAsia"/>
        </w:rPr>
        <w:t>виробнича</w:t>
      </w:r>
      <w:r>
        <w:t></w:t>
      </w:r>
      <w:r>
        <w:rPr>
          <w:rFonts w:hint="eastAsia"/>
        </w:rPr>
        <w:t>функція</w:t>
      </w:r>
      <w:r>
        <w:t></w:t>
      </w:r>
    </w:p>
    <w:p w:rsidR="008156F0" w:rsidRDefault="008156F0" w:rsidP="008156F0">
      <w:r>
        <w:t></w:t>
      </w:r>
      <w:r>
        <w:t></w:t>
      </w:r>
      <w:r>
        <w:t></w:t>
      </w:r>
      <w:r>
        <w:t></w:t>
      </w:r>
      <w:r>
        <w:rPr>
          <w:rFonts w:hint="eastAsia"/>
        </w:rPr>
        <w:t>захисна</w:t>
      </w:r>
      <w:r>
        <w:t></w:t>
      </w:r>
      <w:r>
        <w:rPr>
          <w:rFonts w:hint="eastAsia"/>
        </w:rPr>
        <w:t>функція</w:t>
      </w:r>
      <w:r>
        <w:t></w:t>
      </w:r>
      <w:r>
        <w:t></w:t>
      </w:r>
      <w:r>
        <w:t></w:t>
      </w:r>
      <w:r>
        <w:t></w:t>
      </w:r>
      <w:r>
        <w:t></w:t>
      </w:r>
      <w:r>
        <w:t></w:t>
      </w:r>
      <w:r>
        <w:rPr>
          <w:rFonts w:hint="eastAsia"/>
        </w:rPr>
        <w:t>регулювальна</w:t>
      </w:r>
      <w:r>
        <w:t></w:t>
      </w:r>
      <w:r>
        <w:rPr>
          <w:rFonts w:hint="eastAsia"/>
        </w:rPr>
        <w:t>функція</w:t>
      </w:r>
      <w:r>
        <w:t></w:t>
      </w:r>
      <w:r>
        <w:t></w:t>
      </w:r>
      <w:r>
        <w:t></w:t>
      </w:r>
      <w:r>
        <w:t></w:t>
      </w:r>
      <w:r>
        <w:t></w:t>
      </w:r>
      <w:r>
        <w:t></w:t>
      </w:r>
      <w:r>
        <w:rPr>
          <w:rFonts w:hint="eastAsia"/>
        </w:rPr>
        <w:t>виховна</w:t>
      </w:r>
      <w:r>
        <w:t></w:t>
      </w:r>
      <w:r>
        <w:rPr>
          <w:rFonts w:hint="eastAsia"/>
        </w:rPr>
        <w:t>функція</w:t>
      </w:r>
      <w:r>
        <w:t></w:t>
      </w:r>
    </w:p>
    <w:p w:rsidR="008156F0" w:rsidRDefault="008156F0" w:rsidP="008156F0">
      <w:r>
        <w:t></w:t>
      </w:r>
      <w:r>
        <w:t></w:t>
      </w:r>
      <w:r>
        <w:t></w:t>
      </w:r>
      <w:r>
        <w:t></w:t>
      </w:r>
      <w:r>
        <w:rPr>
          <w:rFonts w:hint="eastAsia"/>
        </w:rPr>
        <w:t>охоронна</w:t>
      </w:r>
      <w:r>
        <w:t></w:t>
      </w:r>
      <w:r>
        <w:rPr>
          <w:rFonts w:hint="eastAsia"/>
        </w:rPr>
        <w:t>функція</w:t>
      </w:r>
      <w:r>
        <w:t></w:t>
      </w:r>
    </w:p>
    <w:p w:rsidR="008156F0" w:rsidRDefault="008156F0" w:rsidP="008156F0">
      <w:r>
        <w:t></w:t>
      </w:r>
      <w:r>
        <w:t></w:t>
      </w:r>
      <w:r>
        <w:t></w:t>
      </w:r>
      <w:r>
        <w:rPr>
          <w:rFonts w:hint="eastAsia"/>
        </w:rPr>
        <w:t>Джерела</w:t>
      </w:r>
      <w:r>
        <w:t></w:t>
      </w:r>
      <w:r>
        <w:rPr>
          <w:rFonts w:hint="eastAsia"/>
        </w:rPr>
        <w:t>трудового</w:t>
      </w:r>
      <w:r>
        <w:t></w:t>
      </w:r>
      <w:r>
        <w:rPr>
          <w:rFonts w:hint="eastAsia"/>
        </w:rPr>
        <w:t>права</w:t>
      </w:r>
      <w:r>
        <w:t></w:t>
      </w:r>
      <w:r>
        <w:rPr>
          <w:rFonts w:hint="eastAsia"/>
        </w:rPr>
        <w:t>України</w:t>
      </w:r>
      <w:r>
        <w:t></w:t>
      </w:r>
      <w:r>
        <w:rPr>
          <w:rFonts w:hint="eastAsia"/>
        </w:rPr>
        <w:t>–</w:t>
      </w:r>
      <w:r>
        <w:t></w:t>
      </w:r>
      <w:r>
        <w:rPr>
          <w:rFonts w:hint="eastAsia"/>
        </w:rPr>
        <w:t>це</w:t>
      </w:r>
      <w:r>
        <w:t></w:t>
      </w:r>
      <w:r>
        <w:rPr>
          <w:rFonts w:hint="eastAsia"/>
        </w:rPr>
        <w:t>виражені</w:t>
      </w:r>
      <w:r>
        <w:t></w:t>
      </w:r>
      <w:r>
        <w:rPr>
          <w:rFonts w:hint="eastAsia"/>
        </w:rPr>
        <w:t>у</w:t>
      </w:r>
      <w:r>
        <w:t></w:t>
      </w:r>
      <w:r>
        <w:rPr>
          <w:rFonts w:hint="eastAsia"/>
        </w:rPr>
        <w:t>конкретних</w:t>
      </w:r>
    </w:p>
    <w:p w:rsidR="008156F0" w:rsidRDefault="008156F0" w:rsidP="008156F0">
      <w:r>
        <w:rPr>
          <w:rFonts w:hint="eastAsia"/>
        </w:rPr>
        <w:t>формах</w:t>
      </w:r>
      <w:r>
        <w:t></w:t>
      </w:r>
      <w:r>
        <w:rPr>
          <w:rFonts w:hint="eastAsia"/>
        </w:rPr>
        <w:t>способи</w:t>
      </w:r>
      <w:r>
        <w:t></w:t>
      </w:r>
      <w:r>
        <w:rPr>
          <w:rFonts w:hint="eastAsia"/>
        </w:rPr>
        <w:t>закріплення</w:t>
      </w:r>
      <w:r>
        <w:t></w:t>
      </w:r>
      <w:r>
        <w:rPr>
          <w:rFonts w:hint="eastAsia"/>
        </w:rPr>
        <w:t>норм</w:t>
      </w:r>
      <w:r>
        <w:t></w:t>
      </w:r>
      <w:r>
        <w:rPr>
          <w:rFonts w:hint="eastAsia"/>
        </w:rPr>
        <w:t>трудового</w:t>
      </w:r>
      <w:r>
        <w:t></w:t>
      </w:r>
      <w:r>
        <w:rPr>
          <w:rFonts w:hint="eastAsia"/>
        </w:rPr>
        <w:t>права</w:t>
      </w:r>
      <w:r>
        <w:t></w:t>
      </w:r>
      <w:r>
        <w:t></w:t>
      </w:r>
      <w:r>
        <w:rPr>
          <w:rFonts w:hint="eastAsia"/>
        </w:rPr>
        <w:t>що</w:t>
      </w:r>
      <w:r>
        <w:t></w:t>
      </w:r>
      <w:r>
        <w:rPr>
          <w:rFonts w:hint="eastAsia"/>
        </w:rPr>
        <w:t>постійно</w:t>
      </w:r>
    </w:p>
    <w:p w:rsidR="008156F0" w:rsidRDefault="008156F0" w:rsidP="008156F0">
      <w:r>
        <w:rPr>
          <w:rFonts w:hint="eastAsia"/>
        </w:rPr>
        <w:t>взаємодіють</w:t>
      </w:r>
      <w:r>
        <w:t></w:t>
      </w:r>
      <w:r>
        <w:t></w:t>
      </w:r>
      <w:r>
        <w:rPr>
          <w:rFonts w:hint="eastAsia"/>
        </w:rPr>
        <w:t>утворюють</w:t>
      </w:r>
      <w:r>
        <w:t></w:t>
      </w:r>
      <w:r>
        <w:rPr>
          <w:rFonts w:hint="eastAsia"/>
        </w:rPr>
        <w:t>систему</w:t>
      </w:r>
      <w:r>
        <w:t></w:t>
      </w:r>
      <w:r>
        <w:t></w:t>
      </w:r>
      <w:r>
        <w:rPr>
          <w:rFonts w:hint="eastAsia"/>
        </w:rPr>
        <w:t>в</w:t>
      </w:r>
      <w:r>
        <w:t></w:t>
      </w:r>
      <w:r>
        <w:rPr>
          <w:rFonts w:hint="eastAsia"/>
        </w:rPr>
        <w:t>якій</w:t>
      </w:r>
      <w:r>
        <w:t></w:t>
      </w:r>
      <w:r>
        <w:rPr>
          <w:rFonts w:hint="eastAsia"/>
        </w:rPr>
        <w:t>кожен</w:t>
      </w:r>
      <w:r>
        <w:t></w:t>
      </w:r>
      <w:r>
        <w:rPr>
          <w:rFonts w:hint="eastAsia"/>
        </w:rPr>
        <w:t>елемент</w:t>
      </w:r>
      <w:r>
        <w:t></w:t>
      </w:r>
      <w:r>
        <w:rPr>
          <w:rFonts w:hint="eastAsia"/>
        </w:rPr>
        <w:t>займає</w:t>
      </w:r>
      <w:r>
        <w:t></w:t>
      </w:r>
      <w:r>
        <w:rPr>
          <w:rFonts w:hint="eastAsia"/>
        </w:rPr>
        <w:t>чітко</w:t>
      </w:r>
    </w:p>
    <w:p w:rsidR="008156F0" w:rsidRDefault="008156F0" w:rsidP="008156F0">
      <w:r>
        <w:rPr>
          <w:rFonts w:hint="eastAsia"/>
        </w:rPr>
        <w:t>визначене</w:t>
      </w:r>
      <w:r>
        <w:t></w:t>
      </w:r>
      <w:r>
        <w:rPr>
          <w:rFonts w:hint="eastAsia"/>
        </w:rPr>
        <w:t>місце</w:t>
      </w:r>
      <w:r>
        <w:t></w:t>
      </w:r>
      <w:r>
        <w:t></w:t>
      </w:r>
      <w:r>
        <w:rPr>
          <w:rFonts w:hint="eastAsia"/>
        </w:rPr>
        <w:t>має</w:t>
      </w:r>
      <w:r>
        <w:t></w:t>
      </w:r>
      <w:r>
        <w:rPr>
          <w:rFonts w:hint="eastAsia"/>
        </w:rPr>
        <w:t>відповідне</w:t>
      </w:r>
      <w:r>
        <w:t></w:t>
      </w:r>
      <w:r>
        <w:rPr>
          <w:rFonts w:hint="eastAsia"/>
        </w:rPr>
        <w:t>призначення</w:t>
      </w:r>
      <w:r>
        <w:t></w:t>
      </w:r>
      <w:r>
        <w:rPr>
          <w:rFonts w:hint="eastAsia"/>
        </w:rPr>
        <w:t>у</w:t>
      </w:r>
      <w:r>
        <w:t></w:t>
      </w:r>
      <w:r>
        <w:rPr>
          <w:rFonts w:hint="eastAsia"/>
        </w:rPr>
        <w:t>сфері</w:t>
      </w:r>
      <w:r>
        <w:t></w:t>
      </w:r>
      <w:r>
        <w:rPr>
          <w:rFonts w:hint="eastAsia"/>
        </w:rPr>
        <w:t>врегулювання</w:t>
      </w:r>
      <w:r>
        <w:t></w:t>
      </w:r>
      <w:r>
        <w:rPr>
          <w:rFonts w:hint="eastAsia"/>
        </w:rPr>
        <w:t>трудових</w:t>
      </w:r>
    </w:p>
    <w:p w:rsidR="008156F0" w:rsidRDefault="008156F0" w:rsidP="008156F0">
      <w:r>
        <w:rPr>
          <w:rFonts w:hint="eastAsia"/>
        </w:rPr>
        <w:t>правовідносин</w:t>
      </w:r>
      <w:r>
        <w:t></w:t>
      </w:r>
      <w:r>
        <w:rPr>
          <w:rFonts w:hint="eastAsia"/>
        </w:rPr>
        <w:t>і</w:t>
      </w:r>
      <w:r>
        <w:t></w:t>
      </w:r>
      <w:r>
        <w:rPr>
          <w:rFonts w:hint="eastAsia"/>
        </w:rPr>
        <w:t>перебуває</w:t>
      </w:r>
      <w:r>
        <w:t></w:t>
      </w:r>
      <w:r>
        <w:rPr>
          <w:rFonts w:hint="eastAsia"/>
        </w:rPr>
        <w:t>в</w:t>
      </w:r>
      <w:r>
        <w:t></w:t>
      </w:r>
      <w:r>
        <w:rPr>
          <w:rFonts w:hint="eastAsia"/>
        </w:rPr>
        <w:t>ієрархічній</w:t>
      </w:r>
      <w:r>
        <w:t></w:t>
      </w:r>
      <w:r>
        <w:rPr>
          <w:rFonts w:hint="eastAsia"/>
        </w:rPr>
        <w:t>підпорядкованості</w:t>
      </w:r>
      <w:r>
        <w:t></w:t>
      </w:r>
      <w:r>
        <w:t></w:t>
      </w:r>
      <w:r>
        <w:rPr>
          <w:rFonts w:hint="eastAsia"/>
        </w:rPr>
        <w:t>приймаються</w:t>
      </w:r>
    </w:p>
    <w:p w:rsidR="008156F0" w:rsidRDefault="008156F0" w:rsidP="008156F0">
      <w:r>
        <w:rPr>
          <w:rFonts w:hint="eastAsia"/>
        </w:rPr>
        <w:t>компетентними</w:t>
      </w:r>
      <w:r>
        <w:t></w:t>
      </w:r>
      <w:r>
        <w:rPr>
          <w:rFonts w:hint="eastAsia"/>
        </w:rPr>
        <w:t>органами</w:t>
      </w:r>
      <w:r>
        <w:t></w:t>
      </w:r>
      <w:r>
        <w:rPr>
          <w:rFonts w:hint="eastAsia"/>
        </w:rPr>
        <w:t>на</w:t>
      </w:r>
      <w:r>
        <w:t></w:t>
      </w:r>
      <w:r>
        <w:rPr>
          <w:rFonts w:hint="eastAsia"/>
        </w:rPr>
        <w:t>державному</w:t>
      </w:r>
      <w:r>
        <w:t></w:t>
      </w:r>
      <w:r>
        <w:rPr>
          <w:rFonts w:hint="eastAsia"/>
        </w:rPr>
        <w:t>чи</w:t>
      </w:r>
      <w:r>
        <w:t></w:t>
      </w:r>
      <w:r>
        <w:rPr>
          <w:rFonts w:hint="eastAsia"/>
        </w:rPr>
        <w:t>місцевому</w:t>
      </w:r>
      <w:r>
        <w:t></w:t>
      </w:r>
      <w:r>
        <w:rPr>
          <w:rFonts w:hint="eastAsia"/>
        </w:rPr>
        <w:t>рівні</w:t>
      </w:r>
      <w:r>
        <w:t></w:t>
      </w:r>
      <w:r>
        <w:rPr>
          <w:rFonts w:hint="eastAsia"/>
        </w:rPr>
        <w:t>та</w:t>
      </w:r>
      <w:r>
        <w:t></w:t>
      </w:r>
      <w:r>
        <w:rPr>
          <w:rFonts w:hint="eastAsia"/>
        </w:rPr>
        <w:t>служать</w:t>
      </w:r>
      <w:r>
        <w:t></w:t>
      </w:r>
      <w:r>
        <w:rPr>
          <w:rFonts w:hint="eastAsia"/>
        </w:rPr>
        <w:t>для</w:t>
      </w:r>
    </w:p>
    <w:p w:rsidR="008156F0" w:rsidRDefault="008156F0" w:rsidP="008156F0">
      <w:r>
        <w:rPr>
          <w:rFonts w:hint="eastAsia"/>
        </w:rPr>
        <w:t>регулювання</w:t>
      </w:r>
      <w:r>
        <w:t></w:t>
      </w:r>
      <w:r>
        <w:rPr>
          <w:rFonts w:hint="eastAsia"/>
        </w:rPr>
        <w:t>трудових</w:t>
      </w:r>
      <w:r>
        <w:t></w:t>
      </w:r>
      <w:r>
        <w:rPr>
          <w:rFonts w:hint="eastAsia"/>
        </w:rPr>
        <w:t>і</w:t>
      </w:r>
      <w:r>
        <w:t></w:t>
      </w:r>
      <w:r>
        <w:rPr>
          <w:rFonts w:hint="eastAsia"/>
        </w:rPr>
        <w:t>похідних</w:t>
      </w:r>
      <w:r>
        <w:t></w:t>
      </w:r>
      <w:r>
        <w:rPr>
          <w:rFonts w:hint="eastAsia"/>
        </w:rPr>
        <w:t>від</w:t>
      </w:r>
      <w:r>
        <w:t></w:t>
      </w:r>
      <w:r>
        <w:rPr>
          <w:rFonts w:hint="eastAsia"/>
        </w:rPr>
        <w:t>трудових</w:t>
      </w:r>
      <w:r>
        <w:t></w:t>
      </w:r>
      <w:r>
        <w:rPr>
          <w:rFonts w:hint="eastAsia"/>
        </w:rPr>
        <w:t>правовідносин</w:t>
      </w:r>
      <w:r>
        <w:t></w:t>
      </w:r>
    </w:p>
    <w:p w:rsidR="008156F0" w:rsidRDefault="008156F0" w:rsidP="008156F0">
      <w:r>
        <w:rPr>
          <w:rFonts w:hint="eastAsia"/>
        </w:rPr>
        <w:t>До</w:t>
      </w:r>
      <w:r>
        <w:t></w:t>
      </w:r>
      <w:r>
        <w:rPr>
          <w:rFonts w:hint="eastAsia"/>
        </w:rPr>
        <w:t>ознак</w:t>
      </w:r>
      <w:r>
        <w:t></w:t>
      </w:r>
      <w:r>
        <w:rPr>
          <w:rFonts w:hint="eastAsia"/>
        </w:rPr>
        <w:t>джерел</w:t>
      </w:r>
      <w:r>
        <w:t></w:t>
      </w:r>
      <w:r>
        <w:rPr>
          <w:rFonts w:hint="eastAsia"/>
        </w:rPr>
        <w:t>трудового</w:t>
      </w:r>
      <w:r>
        <w:t></w:t>
      </w:r>
      <w:r>
        <w:rPr>
          <w:rFonts w:hint="eastAsia"/>
        </w:rPr>
        <w:t>права</w:t>
      </w:r>
      <w:r>
        <w:t></w:t>
      </w:r>
      <w:r>
        <w:rPr>
          <w:rFonts w:hint="eastAsia"/>
        </w:rPr>
        <w:t>України</w:t>
      </w:r>
      <w:r>
        <w:t></w:t>
      </w:r>
      <w:r>
        <w:rPr>
          <w:rFonts w:hint="eastAsia"/>
        </w:rPr>
        <w:t>належать</w:t>
      </w:r>
      <w:r>
        <w:t></w:t>
      </w:r>
      <w:r>
        <w:t></w:t>
      </w:r>
      <w:r>
        <w:t></w:t>
      </w:r>
      <w:r>
        <w:t></w:t>
      </w:r>
      <w:r>
        <w:t></w:t>
      </w:r>
      <w:r>
        <w:t></w:t>
      </w:r>
      <w:r>
        <w:rPr>
          <w:rFonts w:hint="eastAsia"/>
        </w:rPr>
        <w:t>формальна</w:t>
      </w:r>
    </w:p>
    <w:p w:rsidR="008156F0" w:rsidRDefault="008156F0" w:rsidP="008156F0">
      <w:r>
        <w:rPr>
          <w:rFonts w:hint="eastAsia"/>
        </w:rPr>
        <w:t>визначеність</w:t>
      </w:r>
      <w:r>
        <w:t></w:t>
      </w:r>
      <w:r>
        <w:rPr>
          <w:rFonts w:hint="eastAsia"/>
        </w:rPr>
        <w:t>–</w:t>
      </w:r>
      <w:r>
        <w:t></w:t>
      </w:r>
      <w:r>
        <w:rPr>
          <w:rFonts w:hint="eastAsia"/>
        </w:rPr>
        <w:t>полягає</w:t>
      </w:r>
      <w:r>
        <w:t></w:t>
      </w:r>
      <w:r>
        <w:rPr>
          <w:rFonts w:hint="eastAsia"/>
        </w:rPr>
        <w:t>у</w:t>
      </w:r>
      <w:r>
        <w:t></w:t>
      </w:r>
      <w:r>
        <w:rPr>
          <w:rFonts w:hint="eastAsia"/>
        </w:rPr>
        <w:t>вираженні</w:t>
      </w:r>
      <w:r>
        <w:t></w:t>
      </w:r>
      <w:r>
        <w:rPr>
          <w:rFonts w:hint="eastAsia"/>
        </w:rPr>
        <w:t>джерел</w:t>
      </w:r>
      <w:r>
        <w:t></w:t>
      </w:r>
      <w:r>
        <w:rPr>
          <w:rFonts w:hint="eastAsia"/>
        </w:rPr>
        <w:t>в</w:t>
      </w:r>
      <w:r>
        <w:t></w:t>
      </w:r>
      <w:r>
        <w:rPr>
          <w:rFonts w:hint="eastAsia"/>
        </w:rPr>
        <w:t>письмовій</w:t>
      </w:r>
      <w:r>
        <w:t></w:t>
      </w:r>
      <w:r>
        <w:rPr>
          <w:rFonts w:hint="eastAsia"/>
        </w:rPr>
        <w:t>формі</w:t>
      </w:r>
      <w:r>
        <w:t></w:t>
      </w:r>
      <w:r>
        <w:t></w:t>
      </w:r>
      <w:r>
        <w:rPr>
          <w:rFonts w:hint="eastAsia"/>
        </w:rPr>
        <w:t>наявності</w:t>
      </w:r>
    </w:p>
    <w:p w:rsidR="008156F0" w:rsidRDefault="008156F0" w:rsidP="008156F0">
      <w:r>
        <w:rPr>
          <w:rFonts w:hint="eastAsia"/>
        </w:rPr>
        <w:t>відповідних</w:t>
      </w:r>
      <w:r>
        <w:t></w:t>
      </w:r>
      <w:r>
        <w:rPr>
          <w:rFonts w:hint="eastAsia"/>
        </w:rPr>
        <w:t>правових</w:t>
      </w:r>
      <w:r>
        <w:t></w:t>
      </w:r>
      <w:r>
        <w:rPr>
          <w:rFonts w:hint="eastAsia"/>
        </w:rPr>
        <w:t>приписів</w:t>
      </w:r>
      <w:r>
        <w:t></w:t>
      </w:r>
      <w:r>
        <w:t></w:t>
      </w:r>
      <w:r>
        <w:rPr>
          <w:rFonts w:hint="eastAsia"/>
        </w:rPr>
        <w:t>прав</w:t>
      </w:r>
      <w:r>
        <w:t></w:t>
      </w:r>
      <w:r>
        <w:rPr>
          <w:rFonts w:hint="eastAsia"/>
        </w:rPr>
        <w:t>і</w:t>
      </w:r>
      <w:r>
        <w:t></w:t>
      </w:r>
      <w:r>
        <w:rPr>
          <w:rFonts w:hint="eastAsia"/>
        </w:rPr>
        <w:t>обов’язків</w:t>
      </w:r>
      <w:r>
        <w:t></w:t>
      </w:r>
      <w:r>
        <w:rPr>
          <w:rFonts w:hint="eastAsia"/>
        </w:rPr>
        <w:t>суб’єктів</w:t>
      </w:r>
      <w:r>
        <w:t></w:t>
      </w:r>
      <w:r>
        <w:rPr>
          <w:rFonts w:hint="eastAsia"/>
        </w:rPr>
        <w:t>трудових</w:t>
      </w:r>
    </w:p>
    <w:p w:rsidR="008156F0" w:rsidRDefault="008156F0" w:rsidP="008156F0">
      <w:r>
        <w:rPr>
          <w:rFonts w:hint="eastAsia"/>
        </w:rPr>
        <w:t>правовідносин</w:t>
      </w:r>
      <w:r>
        <w:t></w:t>
      </w:r>
      <w:r>
        <w:t></w:t>
      </w:r>
      <w:r>
        <w:rPr>
          <w:rFonts w:hint="eastAsia"/>
        </w:rPr>
        <w:t>наслідків</w:t>
      </w:r>
      <w:r>
        <w:t></w:t>
      </w:r>
      <w:r>
        <w:rPr>
          <w:rFonts w:hint="eastAsia"/>
        </w:rPr>
        <w:t>невиконання</w:t>
      </w:r>
      <w:r>
        <w:t></w:t>
      </w:r>
      <w:r>
        <w:rPr>
          <w:rFonts w:hint="eastAsia"/>
        </w:rPr>
        <w:t>та</w:t>
      </w:r>
      <w:r>
        <w:t></w:t>
      </w:r>
      <w:r>
        <w:rPr>
          <w:rFonts w:hint="eastAsia"/>
        </w:rPr>
        <w:t>спрямованості</w:t>
      </w:r>
      <w:r>
        <w:t></w:t>
      </w:r>
      <w:r>
        <w:rPr>
          <w:rFonts w:hint="eastAsia"/>
        </w:rPr>
        <w:t>на</w:t>
      </w:r>
      <w:r>
        <w:t></w:t>
      </w:r>
      <w:r>
        <w:rPr>
          <w:rFonts w:hint="eastAsia"/>
        </w:rPr>
        <w:t>захист</w:t>
      </w:r>
      <w:r>
        <w:t></w:t>
      </w:r>
      <w:r>
        <w:rPr>
          <w:rFonts w:hint="eastAsia"/>
        </w:rPr>
        <w:t>інтересів</w:t>
      </w:r>
    </w:p>
    <w:p w:rsidR="008156F0" w:rsidRDefault="008156F0" w:rsidP="008156F0">
      <w:r>
        <w:rPr>
          <w:rFonts w:hint="eastAsia"/>
        </w:rPr>
        <w:t>як</w:t>
      </w:r>
      <w:r>
        <w:t></w:t>
      </w:r>
      <w:r>
        <w:rPr>
          <w:rFonts w:hint="eastAsia"/>
        </w:rPr>
        <w:t>працівників</w:t>
      </w:r>
      <w:r>
        <w:t></w:t>
      </w:r>
      <w:r>
        <w:t></w:t>
      </w:r>
      <w:r>
        <w:rPr>
          <w:rFonts w:hint="eastAsia"/>
        </w:rPr>
        <w:t>так</w:t>
      </w:r>
      <w:r>
        <w:t></w:t>
      </w:r>
      <w:r>
        <w:rPr>
          <w:rFonts w:hint="eastAsia"/>
        </w:rPr>
        <w:t>і</w:t>
      </w:r>
      <w:r>
        <w:t></w:t>
      </w:r>
      <w:r>
        <w:rPr>
          <w:rFonts w:hint="eastAsia"/>
        </w:rPr>
        <w:t>роботодавців</w:t>
      </w:r>
      <w:r>
        <w:t></w:t>
      </w:r>
      <w:r>
        <w:t></w:t>
      </w:r>
      <w:r>
        <w:t></w:t>
      </w:r>
      <w:r>
        <w:t></w:t>
      </w:r>
      <w:r>
        <w:t></w:t>
      </w:r>
      <w:r>
        <w:t></w:t>
      </w:r>
      <w:r>
        <w:rPr>
          <w:rFonts w:hint="eastAsia"/>
        </w:rPr>
        <w:t>загальнообов’язковість</w:t>
      </w:r>
      <w:r>
        <w:t></w:t>
      </w:r>
      <w:r>
        <w:rPr>
          <w:rFonts w:hint="eastAsia"/>
        </w:rPr>
        <w:t>–</w:t>
      </w:r>
      <w:r>
        <w:t></w:t>
      </w:r>
      <w:r>
        <w:rPr>
          <w:rFonts w:hint="eastAsia"/>
        </w:rPr>
        <w:t>дана</w:t>
      </w:r>
      <w:r>
        <w:t></w:t>
      </w:r>
      <w:r>
        <w:rPr>
          <w:rFonts w:hint="eastAsia"/>
        </w:rPr>
        <w:t>ознака</w:t>
      </w:r>
    </w:p>
    <w:p w:rsidR="008156F0" w:rsidRDefault="008156F0" w:rsidP="008156F0">
      <w:r>
        <w:rPr>
          <w:rFonts w:hint="eastAsia"/>
        </w:rPr>
        <w:t>зводиться</w:t>
      </w:r>
      <w:r>
        <w:t></w:t>
      </w:r>
      <w:r>
        <w:rPr>
          <w:rFonts w:hint="eastAsia"/>
        </w:rPr>
        <w:t>до</w:t>
      </w:r>
      <w:r>
        <w:t></w:t>
      </w:r>
      <w:r>
        <w:rPr>
          <w:rFonts w:hint="eastAsia"/>
        </w:rPr>
        <w:t>того</w:t>
      </w:r>
      <w:r>
        <w:t></w:t>
      </w:r>
      <w:r>
        <w:t></w:t>
      </w:r>
      <w:r>
        <w:rPr>
          <w:rFonts w:hint="eastAsia"/>
        </w:rPr>
        <w:t>що</w:t>
      </w:r>
      <w:r>
        <w:t></w:t>
      </w:r>
      <w:r>
        <w:rPr>
          <w:rFonts w:hint="eastAsia"/>
        </w:rPr>
        <w:t>джерела</w:t>
      </w:r>
      <w:r>
        <w:t></w:t>
      </w:r>
      <w:r>
        <w:rPr>
          <w:rFonts w:hint="eastAsia"/>
        </w:rPr>
        <w:t>трудового</w:t>
      </w:r>
      <w:r>
        <w:t></w:t>
      </w:r>
      <w:r>
        <w:rPr>
          <w:rFonts w:hint="eastAsia"/>
        </w:rPr>
        <w:t>права</w:t>
      </w:r>
      <w:r>
        <w:t></w:t>
      </w:r>
      <w:r>
        <w:rPr>
          <w:rFonts w:hint="eastAsia"/>
        </w:rPr>
        <w:t>України</w:t>
      </w:r>
      <w:r>
        <w:t></w:t>
      </w:r>
      <w:r>
        <w:rPr>
          <w:rFonts w:hint="eastAsia"/>
        </w:rPr>
        <w:t>є</w:t>
      </w:r>
      <w:r>
        <w:t></w:t>
      </w:r>
      <w:r>
        <w:rPr>
          <w:rFonts w:hint="eastAsia"/>
        </w:rPr>
        <w:t>однаково</w:t>
      </w:r>
    </w:p>
    <w:p w:rsidR="008156F0" w:rsidRDefault="008156F0" w:rsidP="008156F0">
      <w:r>
        <w:rPr>
          <w:rFonts w:hint="eastAsia"/>
        </w:rPr>
        <w:t>обов’язковими</w:t>
      </w:r>
      <w:r>
        <w:t></w:t>
      </w:r>
      <w:r>
        <w:rPr>
          <w:rFonts w:hint="eastAsia"/>
        </w:rPr>
        <w:t>для</w:t>
      </w:r>
      <w:r>
        <w:t></w:t>
      </w:r>
      <w:r>
        <w:rPr>
          <w:rFonts w:hint="eastAsia"/>
        </w:rPr>
        <w:t>всіх</w:t>
      </w:r>
      <w:r>
        <w:t></w:t>
      </w:r>
      <w:r>
        <w:rPr>
          <w:rFonts w:hint="eastAsia"/>
        </w:rPr>
        <w:t>суб’єктів</w:t>
      </w:r>
      <w:r>
        <w:t></w:t>
      </w:r>
      <w:r>
        <w:rPr>
          <w:rFonts w:hint="eastAsia"/>
        </w:rPr>
        <w:t>трудових</w:t>
      </w:r>
      <w:r>
        <w:t></w:t>
      </w:r>
      <w:r>
        <w:rPr>
          <w:rFonts w:hint="eastAsia"/>
        </w:rPr>
        <w:t>правовідносин</w:t>
      </w:r>
      <w:r>
        <w:t></w:t>
      </w:r>
      <w:r>
        <w:t></w:t>
      </w:r>
      <w:r>
        <w:rPr>
          <w:rFonts w:hint="eastAsia"/>
        </w:rPr>
        <w:t>на</w:t>
      </w:r>
      <w:r>
        <w:t></w:t>
      </w:r>
      <w:r>
        <w:rPr>
          <w:rFonts w:hint="eastAsia"/>
        </w:rPr>
        <w:t>яких</w:t>
      </w:r>
      <w:r>
        <w:t></w:t>
      </w:r>
      <w:r>
        <w:rPr>
          <w:rFonts w:hint="eastAsia"/>
        </w:rPr>
        <w:t>вони</w:t>
      </w:r>
    </w:p>
    <w:p w:rsidR="008156F0" w:rsidRDefault="008156F0" w:rsidP="008156F0">
      <w:r>
        <w:rPr>
          <w:rFonts w:hint="eastAsia"/>
        </w:rPr>
        <w:t>поширюються</w:t>
      </w:r>
      <w:r>
        <w:t></w:t>
      </w:r>
      <w:r>
        <w:t></w:t>
      </w:r>
      <w:r>
        <w:rPr>
          <w:rFonts w:hint="eastAsia"/>
        </w:rPr>
        <w:t>незалежно</w:t>
      </w:r>
      <w:r>
        <w:t></w:t>
      </w:r>
      <w:r>
        <w:rPr>
          <w:rFonts w:hint="eastAsia"/>
        </w:rPr>
        <w:t>від</w:t>
      </w:r>
      <w:r>
        <w:t></w:t>
      </w:r>
      <w:r>
        <w:rPr>
          <w:rFonts w:hint="eastAsia"/>
        </w:rPr>
        <w:t>службового</w:t>
      </w:r>
      <w:r>
        <w:t></w:t>
      </w:r>
      <w:r>
        <w:rPr>
          <w:rFonts w:hint="eastAsia"/>
        </w:rPr>
        <w:t>положення</w:t>
      </w:r>
      <w:r>
        <w:t></w:t>
      </w:r>
      <w:r>
        <w:t></w:t>
      </w:r>
      <w:r>
        <w:rPr>
          <w:rFonts w:hint="eastAsia"/>
        </w:rPr>
        <w:t>національної</w:t>
      </w:r>
      <w:r>
        <w:t></w:t>
      </w:r>
    </w:p>
    <w:p w:rsidR="008156F0" w:rsidRDefault="008156F0" w:rsidP="008156F0">
      <w:r>
        <w:rPr>
          <w:rFonts w:hint="eastAsia"/>
        </w:rPr>
        <w:t>релігійної</w:t>
      </w:r>
      <w:r>
        <w:t></w:t>
      </w:r>
      <w:r>
        <w:rPr>
          <w:rFonts w:hint="eastAsia"/>
        </w:rPr>
        <w:t>чи</w:t>
      </w:r>
      <w:r>
        <w:t></w:t>
      </w:r>
      <w:r>
        <w:rPr>
          <w:rFonts w:hint="eastAsia"/>
        </w:rPr>
        <w:t>іншої</w:t>
      </w:r>
      <w:r>
        <w:t></w:t>
      </w:r>
      <w:r>
        <w:rPr>
          <w:rFonts w:hint="eastAsia"/>
        </w:rPr>
        <w:t>приналежності</w:t>
      </w:r>
      <w:r>
        <w:t></w:t>
      </w:r>
      <w:r>
        <w:t></w:t>
      </w:r>
      <w:r>
        <w:rPr>
          <w:rFonts w:hint="eastAsia"/>
        </w:rPr>
        <w:t>у</w:t>
      </w:r>
      <w:r>
        <w:t></w:t>
      </w:r>
      <w:r>
        <w:rPr>
          <w:rFonts w:hint="eastAsia"/>
        </w:rPr>
        <w:t>тому</w:t>
      </w:r>
      <w:r>
        <w:t></w:t>
      </w:r>
      <w:r>
        <w:rPr>
          <w:rFonts w:hint="eastAsia"/>
        </w:rPr>
        <w:t>числі</w:t>
      </w:r>
      <w:r>
        <w:t></w:t>
      </w:r>
      <w:r>
        <w:rPr>
          <w:rFonts w:hint="eastAsia"/>
        </w:rPr>
        <w:t>і</w:t>
      </w:r>
      <w:r>
        <w:t></w:t>
      </w:r>
      <w:r>
        <w:rPr>
          <w:rFonts w:hint="eastAsia"/>
        </w:rPr>
        <w:t>для</w:t>
      </w:r>
      <w:r>
        <w:t></w:t>
      </w:r>
      <w:r>
        <w:rPr>
          <w:rFonts w:hint="eastAsia"/>
        </w:rPr>
        <w:t>держави</w:t>
      </w:r>
      <w:r>
        <w:t></w:t>
      </w:r>
      <w:r>
        <w:t></w:t>
      </w:r>
      <w:r>
        <w:rPr>
          <w:rFonts w:hint="eastAsia"/>
        </w:rPr>
        <w:t>та</w:t>
      </w:r>
    </w:p>
    <w:p w:rsidR="008156F0" w:rsidRDefault="008156F0" w:rsidP="008156F0">
      <w:r>
        <w:rPr>
          <w:rFonts w:hint="eastAsia"/>
        </w:rPr>
        <w:t>встановлюють</w:t>
      </w:r>
      <w:r>
        <w:t></w:t>
      </w:r>
      <w:r>
        <w:rPr>
          <w:rFonts w:hint="eastAsia"/>
        </w:rPr>
        <w:t>рівну</w:t>
      </w:r>
      <w:r>
        <w:t></w:t>
      </w:r>
      <w:r>
        <w:rPr>
          <w:rFonts w:hint="eastAsia"/>
        </w:rPr>
        <w:t>для</w:t>
      </w:r>
      <w:r>
        <w:t></w:t>
      </w:r>
      <w:r>
        <w:rPr>
          <w:rFonts w:hint="eastAsia"/>
        </w:rPr>
        <w:t>всіх</w:t>
      </w:r>
      <w:r>
        <w:t></w:t>
      </w:r>
      <w:r>
        <w:rPr>
          <w:rFonts w:hint="eastAsia"/>
        </w:rPr>
        <w:t>відповідальність</w:t>
      </w:r>
      <w:r>
        <w:t></w:t>
      </w:r>
      <w:r>
        <w:rPr>
          <w:rFonts w:hint="eastAsia"/>
        </w:rPr>
        <w:t>перед</w:t>
      </w:r>
      <w:r>
        <w:t></w:t>
      </w:r>
      <w:r>
        <w:rPr>
          <w:rFonts w:hint="eastAsia"/>
        </w:rPr>
        <w:t>законом</w:t>
      </w:r>
      <w:r>
        <w:t></w:t>
      </w:r>
      <w:r>
        <w:rPr>
          <w:rFonts w:hint="eastAsia"/>
        </w:rPr>
        <w:t>залежно</w:t>
      </w:r>
      <w:r>
        <w:t></w:t>
      </w:r>
      <w:r>
        <w:rPr>
          <w:rFonts w:hint="eastAsia"/>
        </w:rPr>
        <w:t>від</w:t>
      </w:r>
    </w:p>
    <w:p w:rsidR="008156F0" w:rsidRDefault="008156F0" w:rsidP="008156F0">
      <w:r>
        <w:rPr>
          <w:rFonts w:hint="eastAsia"/>
        </w:rPr>
        <w:t>характеру</w:t>
      </w:r>
      <w:r>
        <w:t></w:t>
      </w:r>
      <w:r>
        <w:rPr>
          <w:rFonts w:hint="eastAsia"/>
        </w:rPr>
        <w:t>та</w:t>
      </w:r>
      <w:r>
        <w:t></w:t>
      </w:r>
      <w:r>
        <w:rPr>
          <w:rFonts w:hint="eastAsia"/>
        </w:rPr>
        <w:t>тяжкості</w:t>
      </w:r>
      <w:r>
        <w:t></w:t>
      </w:r>
      <w:r>
        <w:rPr>
          <w:rFonts w:hint="eastAsia"/>
        </w:rPr>
        <w:t>проступку</w:t>
      </w:r>
      <w:r>
        <w:t></w:t>
      </w:r>
      <w:r>
        <w:t></w:t>
      </w:r>
      <w:r>
        <w:t></w:t>
      </w:r>
      <w:r>
        <w:t></w:t>
      </w:r>
      <w:r>
        <w:t></w:t>
      </w:r>
      <w:r>
        <w:t></w:t>
      </w:r>
      <w:r>
        <w:rPr>
          <w:rFonts w:hint="eastAsia"/>
        </w:rPr>
        <w:t>загальновідомість</w:t>
      </w:r>
      <w:r>
        <w:t></w:t>
      </w:r>
      <w:r>
        <w:rPr>
          <w:rFonts w:hint="eastAsia"/>
        </w:rPr>
        <w:t>–</w:t>
      </w:r>
      <w:r>
        <w:t></w:t>
      </w:r>
      <w:r>
        <w:rPr>
          <w:rFonts w:hint="eastAsia"/>
        </w:rPr>
        <w:t>можливість</w:t>
      </w:r>
    </w:p>
    <w:p w:rsidR="008156F0" w:rsidRDefault="008156F0" w:rsidP="008156F0">
      <w:r>
        <w:t></w:t>
      </w:r>
      <w:r>
        <w:t></w:t>
      </w:r>
      <w:r>
        <w:t></w:t>
      </w:r>
    </w:p>
    <w:p w:rsidR="008156F0" w:rsidRDefault="008156F0" w:rsidP="008156F0">
      <w:r>
        <w:rPr>
          <w:rFonts w:hint="eastAsia"/>
        </w:rPr>
        <w:t>кожного</w:t>
      </w:r>
      <w:r>
        <w:t></w:t>
      </w:r>
      <w:r>
        <w:rPr>
          <w:rFonts w:hint="eastAsia"/>
        </w:rPr>
        <w:t>суб’єкта</w:t>
      </w:r>
      <w:r>
        <w:t></w:t>
      </w:r>
      <w:r>
        <w:rPr>
          <w:rFonts w:hint="eastAsia"/>
        </w:rPr>
        <w:t>трудових</w:t>
      </w:r>
      <w:r>
        <w:t></w:t>
      </w:r>
      <w:r>
        <w:rPr>
          <w:rFonts w:hint="eastAsia"/>
        </w:rPr>
        <w:t>правовідносин</w:t>
      </w:r>
      <w:r>
        <w:t></w:t>
      </w:r>
      <w:r>
        <w:rPr>
          <w:rFonts w:hint="eastAsia"/>
        </w:rPr>
        <w:t>ознайомитись</w:t>
      </w:r>
      <w:r>
        <w:t></w:t>
      </w:r>
      <w:r>
        <w:rPr>
          <w:rFonts w:hint="eastAsia"/>
        </w:rPr>
        <w:t>з</w:t>
      </w:r>
      <w:r>
        <w:t></w:t>
      </w:r>
      <w:r>
        <w:rPr>
          <w:rFonts w:hint="eastAsia"/>
        </w:rPr>
        <w:t>джерелами</w:t>
      </w:r>
    </w:p>
    <w:p w:rsidR="008156F0" w:rsidRDefault="008156F0" w:rsidP="008156F0">
      <w:r>
        <w:rPr>
          <w:rFonts w:hint="eastAsia"/>
        </w:rPr>
        <w:t>трудового</w:t>
      </w:r>
      <w:r>
        <w:t></w:t>
      </w:r>
      <w:r>
        <w:rPr>
          <w:rFonts w:hint="eastAsia"/>
        </w:rPr>
        <w:t>права</w:t>
      </w:r>
      <w:r>
        <w:t></w:t>
      </w:r>
      <w:r>
        <w:rPr>
          <w:rFonts w:hint="eastAsia"/>
        </w:rPr>
        <w:t>України</w:t>
      </w:r>
      <w:r>
        <w:t></w:t>
      </w:r>
      <w:r>
        <w:t></w:t>
      </w:r>
      <w:r>
        <w:t></w:t>
      </w:r>
      <w:r>
        <w:t></w:t>
      </w:r>
      <w:r>
        <w:t></w:t>
      </w:r>
      <w:r>
        <w:t></w:t>
      </w:r>
      <w:r>
        <w:rPr>
          <w:rFonts w:hint="eastAsia"/>
        </w:rPr>
        <w:t>предметність</w:t>
      </w:r>
      <w:r>
        <w:t></w:t>
      </w:r>
      <w:r>
        <w:rPr>
          <w:rFonts w:hint="eastAsia"/>
        </w:rPr>
        <w:t>–</w:t>
      </w:r>
      <w:r>
        <w:t></w:t>
      </w:r>
      <w:r>
        <w:rPr>
          <w:rFonts w:hint="eastAsia"/>
        </w:rPr>
        <w:t>джерело</w:t>
      </w:r>
      <w:r>
        <w:t></w:t>
      </w:r>
      <w:r>
        <w:rPr>
          <w:rFonts w:hint="eastAsia"/>
        </w:rPr>
        <w:t>трудового</w:t>
      </w:r>
      <w:r>
        <w:t></w:t>
      </w:r>
      <w:r>
        <w:rPr>
          <w:rFonts w:hint="eastAsia"/>
        </w:rPr>
        <w:t>права</w:t>
      </w:r>
    </w:p>
    <w:p w:rsidR="008156F0" w:rsidRDefault="008156F0" w:rsidP="008156F0">
      <w:r>
        <w:rPr>
          <w:rFonts w:hint="eastAsia"/>
        </w:rPr>
        <w:t>регулює</w:t>
      </w:r>
      <w:r>
        <w:t></w:t>
      </w:r>
      <w:r>
        <w:rPr>
          <w:rFonts w:hint="eastAsia"/>
        </w:rPr>
        <w:t>лише</w:t>
      </w:r>
      <w:r>
        <w:t></w:t>
      </w:r>
      <w:r>
        <w:rPr>
          <w:rFonts w:hint="eastAsia"/>
        </w:rPr>
        <w:t>певне</w:t>
      </w:r>
      <w:r>
        <w:t></w:t>
      </w:r>
      <w:r>
        <w:rPr>
          <w:rFonts w:hint="eastAsia"/>
        </w:rPr>
        <w:t>коло</w:t>
      </w:r>
      <w:r>
        <w:t></w:t>
      </w:r>
      <w:r>
        <w:rPr>
          <w:rFonts w:hint="eastAsia"/>
        </w:rPr>
        <w:t>суспільних</w:t>
      </w:r>
      <w:r>
        <w:t></w:t>
      </w:r>
      <w:r>
        <w:rPr>
          <w:rFonts w:hint="eastAsia"/>
        </w:rPr>
        <w:t>відносин</w:t>
      </w:r>
      <w:r>
        <w:t></w:t>
      </w:r>
      <w:r>
        <w:t></w:t>
      </w:r>
      <w:r>
        <w:rPr>
          <w:rFonts w:hint="eastAsia"/>
        </w:rPr>
        <w:t>а</w:t>
      </w:r>
      <w:r>
        <w:t></w:t>
      </w:r>
      <w:r>
        <w:rPr>
          <w:rFonts w:hint="eastAsia"/>
        </w:rPr>
        <w:t>саме</w:t>
      </w:r>
      <w:r>
        <w:t></w:t>
      </w:r>
      <w:r>
        <w:rPr>
          <w:rFonts w:hint="eastAsia"/>
        </w:rPr>
        <w:t>трудові</w:t>
      </w:r>
      <w:r>
        <w:t></w:t>
      </w:r>
      <w:r>
        <w:rPr>
          <w:rFonts w:hint="eastAsia"/>
        </w:rPr>
        <w:t>та</w:t>
      </w:r>
      <w:r>
        <w:t></w:t>
      </w:r>
      <w:r>
        <w:rPr>
          <w:rFonts w:hint="eastAsia"/>
        </w:rPr>
        <w:t>пов’язані</w:t>
      </w:r>
    </w:p>
    <w:p w:rsidR="008156F0" w:rsidRDefault="008156F0" w:rsidP="008156F0">
      <w:r>
        <w:rPr>
          <w:rFonts w:hint="eastAsia"/>
        </w:rPr>
        <w:t>з</w:t>
      </w:r>
      <w:r>
        <w:t></w:t>
      </w:r>
      <w:r>
        <w:rPr>
          <w:rFonts w:hint="eastAsia"/>
        </w:rPr>
        <w:t>трудовими</w:t>
      </w:r>
      <w:r>
        <w:t></w:t>
      </w:r>
      <w:r>
        <w:rPr>
          <w:rFonts w:hint="eastAsia"/>
        </w:rPr>
        <w:t>правовідносини</w:t>
      </w:r>
      <w:r>
        <w:t></w:t>
      </w:r>
      <w:r>
        <w:t></w:t>
      </w:r>
      <w:r>
        <w:t></w:t>
      </w:r>
      <w:r>
        <w:t></w:t>
      </w:r>
      <w:r>
        <w:t></w:t>
      </w:r>
      <w:r>
        <w:t></w:t>
      </w:r>
      <w:r>
        <w:rPr>
          <w:rFonts w:hint="eastAsia"/>
        </w:rPr>
        <w:t>системність</w:t>
      </w:r>
      <w:r>
        <w:t></w:t>
      </w:r>
      <w:r>
        <w:rPr>
          <w:rFonts w:hint="eastAsia"/>
        </w:rPr>
        <w:t>–</w:t>
      </w:r>
      <w:r>
        <w:t></w:t>
      </w:r>
      <w:r>
        <w:rPr>
          <w:rFonts w:hint="eastAsia"/>
        </w:rPr>
        <w:t>склад</w:t>
      </w:r>
      <w:r>
        <w:t></w:t>
      </w:r>
      <w:r>
        <w:rPr>
          <w:rFonts w:hint="eastAsia"/>
        </w:rPr>
        <w:t>системи</w:t>
      </w:r>
      <w:r>
        <w:t></w:t>
      </w:r>
      <w:r>
        <w:rPr>
          <w:rFonts w:hint="eastAsia"/>
        </w:rPr>
        <w:t>джерел</w:t>
      </w:r>
    </w:p>
    <w:p w:rsidR="008156F0" w:rsidRDefault="008156F0" w:rsidP="008156F0">
      <w:r>
        <w:rPr>
          <w:rFonts w:hint="eastAsia"/>
        </w:rPr>
        <w:t>трудового</w:t>
      </w:r>
      <w:r>
        <w:t></w:t>
      </w:r>
      <w:r>
        <w:rPr>
          <w:rFonts w:hint="eastAsia"/>
        </w:rPr>
        <w:t>права</w:t>
      </w:r>
      <w:r>
        <w:t></w:t>
      </w:r>
      <w:r>
        <w:rPr>
          <w:rFonts w:hint="eastAsia"/>
        </w:rPr>
        <w:t>формують</w:t>
      </w:r>
      <w:r>
        <w:t></w:t>
      </w:r>
      <w:r>
        <w:rPr>
          <w:rFonts w:hint="eastAsia"/>
        </w:rPr>
        <w:t>відповідні</w:t>
      </w:r>
      <w:r>
        <w:t></w:t>
      </w:r>
      <w:r>
        <w:rPr>
          <w:rFonts w:hint="eastAsia"/>
        </w:rPr>
        <w:t>елементи</w:t>
      </w:r>
      <w:r>
        <w:t></w:t>
      </w:r>
      <w:r>
        <w:t></w:t>
      </w:r>
      <w:r>
        <w:rPr>
          <w:rFonts w:hint="eastAsia"/>
        </w:rPr>
        <w:t>що</w:t>
      </w:r>
      <w:r>
        <w:t></w:t>
      </w:r>
      <w:r>
        <w:rPr>
          <w:rFonts w:hint="eastAsia"/>
        </w:rPr>
        <w:t>перебувають</w:t>
      </w:r>
      <w:r>
        <w:t></w:t>
      </w:r>
      <w:r>
        <w:rPr>
          <w:rFonts w:hint="eastAsia"/>
        </w:rPr>
        <w:t>у</w:t>
      </w:r>
    </w:p>
    <w:p w:rsidR="008156F0" w:rsidRDefault="008156F0" w:rsidP="008156F0">
      <w:r>
        <w:rPr>
          <w:rFonts w:hint="eastAsia"/>
        </w:rPr>
        <w:t>постійній</w:t>
      </w:r>
      <w:r>
        <w:t></w:t>
      </w:r>
      <w:r>
        <w:rPr>
          <w:rFonts w:hint="eastAsia"/>
        </w:rPr>
        <w:t>взаємодії</w:t>
      </w:r>
      <w:r>
        <w:t></w:t>
      </w:r>
      <w:r>
        <w:t></w:t>
      </w:r>
      <w:r>
        <w:rPr>
          <w:rFonts w:hint="eastAsia"/>
        </w:rPr>
        <w:t>та</w:t>
      </w:r>
      <w:r>
        <w:t></w:t>
      </w:r>
      <w:r>
        <w:rPr>
          <w:rFonts w:hint="eastAsia"/>
        </w:rPr>
        <w:t>характеризуються</w:t>
      </w:r>
      <w:r>
        <w:t></w:t>
      </w:r>
      <w:r>
        <w:rPr>
          <w:rFonts w:hint="eastAsia"/>
        </w:rPr>
        <w:t>взаємозв’язком</w:t>
      </w:r>
      <w:r>
        <w:t></w:t>
      </w:r>
      <w:r>
        <w:rPr>
          <w:rFonts w:hint="eastAsia"/>
        </w:rPr>
        <w:t>правових</w:t>
      </w:r>
      <w:r>
        <w:t></w:t>
      </w:r>
      <w:r>
        <w:rPr>
          <w:rFonts w:hint="eastAsia"/>
        </w:rPr>
        <w:t>норм</w:t>
      </w:r>
      <w:r>
        <w:t></w:t>
      </w:r>
      <w:r>
        <w:rPr>
          <w:rFonts w:hint="eastAsia"/>
        </w:rPr>
        <w:t>і</w:t>
      </w:r>
    </w:p>
    <w:p w:rsidR="008156F0" w:rsidRDefault="008156F0" w:rsidP="008156F0">
      <w:r>
        <w:rPr>
          <w:rFonts w:hint="eastAsia"/>
        </w:rPr>
        <w:t>поділом</w:t>
      </w:r>
      <w:r>
        <w:t></w:t>
      </w:r>
      <w:r>
        <w:rPr>
          <w:rFonts w:hint="eastAsia"/>
        </w:rPr>
        <w:t>їх</w:t>
      </w:r>
      <w:r>
        <w:t></w:t>
      </w:r>
      <w:r>
        <w:rPr>
          <w:rFonts w:hint="eastAsia"/>
        </w:rPr>
        <w:t>на</w:t>
      </w:r>
      <w:r>
        <w:t></w:t>
      </w:r>
      <w:r>
        <w:rPr>
          <w:rFonts w:hint="eastAsia"/>
        </w:rPr>
        <w:t>правові</w:t>
      </w:r>
      <w:r>
        <w:t></w:t>
      </w:r>
      <w:r>
        <w:rPr>
          <w:rFonts w:hint="eastAsia"/>
        </w:rPr>
        <w:t>інститути</w:t>
      </w:r>
      <w:r>
        <w:t></w:t>
      </w:r>
      <w:r>
        <w:t></w:t>
      </w:r>
      <w:r>
        <w:rPr>
          <w:rFonts w:hint="eastAsia"/>
        </w:rPr>
        <w:t>характерними</w:t>
      </w:r>
      <w:r>
        <w:t></w:t>
      </w:r>
      <w:r>
        <w:rPr>
          <w:rFonts w:hint="eastAsia"/>
        </w:rPr>
        <w:t>лише</w:t>
      </w:r>
      <w:r>
        <w:t></w:t>
      </w:r>
      <w:r>
        <w:rPr>
          <w:rFonts w:hint="eastAsia"/>
        </w:rPr>
        <w:t>для</w:t>
      </w:r>
      <w:r>
        <w:t></w:t>
      </w:r>
      <w:r>
        <w:rPr>
          <w:rFonts w:hint="eastAsia"/>
        </w:rPr>
        <w:t>даної</w:t>
      </w:r>
      <w:r>
        <w:t></w:t>
      </w:r>
      <w:r>
        <w:rPr>
          <w:rFonts w:hint="eastAsia"/>
        </w:rPr>
        <w:t>галузі</w:t>
      </w:r>
      <w:r>
        <w:t></w:t>
      </w:r>
    </w:p>
    <w:p w:rsidR="008156F0" w:rsidRDefault="008156F0" w:rsidP="008156F0">
      <w:r>
        <w:rPr>
          <w:rFonts w:hint="eastAsia"/>
        </w:rPr>
        <w:t>особливою</w:t>
      </w:r>
      <w:r>
        <w:t></w:t>
      </w:r>
      <w:r>
        <w:rPr>
          <w:rFonts w:hint="eastAsia"/>
        </w:rPr>
        <w:t>роллю</w:t>
      </w:r>
      <w:r>
        <w:t></w:t>
      </w:r>
      <w:r>
        <w:rPr>
          <w:rFonts w:hint="eastAsia"/>
        </w:rPr>
        <w:t>в</w:t>
      </w:r>
      <w:r>
        <w:t></w:t>
      </w:r>
      <w:r>
        <w:rPr>
          <w:rFonts w:hint="eastAsia"/>
        </w:rPr>
        <w:t>даній</w:t>
      </w:r>
      <w:r>
        <w:t></w:t>
      </w:r>
      <w:r>
        <w:rPr>
          <w:rFonts w:hint="eastAsia"/>
        </w:rPr>
        <w:t>системі</w:t>
      </w:r>
      <w:r>
        <w:t></w:t>
      </w:r>
      <w:r>
        <w:rPr>
          <w:rFonts w:hint="eastAsia"/>
        </w:rPr>
        <w:t>локальних</w:t>
      </w:r>
      <w:r>
        <w:t></w:t>
      </w:r>
      <w:r>
        <w:rPr>
          <w:rFonts w:hint="eastAsia"/>
        </w:rPr>
        <w:t>нормативно</w:t>
      </w:r>
      <w:r>
        <w:t></w:t>
      </w:r>
      <w:r>
        <w:rPr>
          <w:rFonts w:hint="eastAsia"/>
        </w:rPr>
        <w:t>правових</w:t>
      </w:r>
      <w:r>
        <w:t></w:t>
      </w:r>
      <w:r>
        <w:rPr>
          <w:rFonts w:hint="eastAsia"/>
        </w:rPr>
        <w:t>актів</w:t>
      </w:r>
      <w:r>
        <w:t></w:t>
      </w:r>
    </w:p>
    <w:p w:rsidR="008156F0" w:rsidRDefault="008156F0" w:rsidP="008156F0">
      <w:r>
        <w:rPr>
          <w:rFonts w:hint="eastAsia"/>
        </w:rPr>
        <w:t>призначених</w:t>
      </w:r>
      <w:r>
        <w:t></w:t>
      </w:r>
      <w:r>
        <w:rPr>
          <w:rFonts w:hint="eastAsia"/>
        </w:rPr>
        <w:t>для</w:t>
      </w:r>
      <w:r>
        <w:t></w:t>
      </w:r>
      <w:r>
        <w:rPr>
          <w:rFonts w:hint="eastAsia"/>
        </w:rPr>
        <w:t>врегулювання</w:t>
      </w:r>
      <w:r>
        <w:t></w:t>
      </w:r>
      <w:r>
        <w:rPr>
          <w:rFonts w:hint="eastAsia"/>
        </w:rPr>
        <w:t>внутрішніх</w:t>
      </w:r>
      <w:r>
        <w:t></w:t>
      </w:r>
      <w:r>
        <w:rPr>
          <w:rFonts w:hint="eastAsia"/>
        </w:rPr>
        <w:t>питань</w:t>
      </w:r>
      <w:r>
        <w:t></w:t>
      </w:r>
      <w:r>
        <w:rPr>
          <w:rFonts w:hint="eastAsia"/>
        </w:rPr>
        <w:t>окремих</w:t>
      </w:r>
      <w:r>
        <w:t></w:t>
      </w:r>
      <w:r>
        <w:rPr>
          <w:rFonts w:hint="eastAsia"/>
        </w:rPr>
        <w:t>підприємств</w:t>
      </w:r>
      <w:r>
        <w:t></w:t>
      </w:r>
    </w:p>
    <w:p w:rsidR="008156F0" w:rsidRDefault="008156F0" w:rsidP="008156F0">
      <w:r>
        <w:rPr>
          <w:rFonts w:hint="eastAsia"/>
        </w:rPr>
        <w:t>установ</w:t>
      </w:r>
      <w:r>
        <w:t></w:t>
      </w:r>
      <w:r>
        <w:rPr>
          <w:rFonts w:hint="eastAsia"/>
        </w:rPr>
        <w:t>та</w:t>
      </w:r>
      <w:r>
        <w:t></w:t>
      </w:r>
      <w:r>
        <w:rPr>
          <w:rFonts w:hint="eastAsia"/>
        </w:rPr>
        <w:t>організацій</w:t>
      </w:r>
      <w:r>
        <w:t></w:t>
      </w:r>
      <w:r>
        <w:t></w:t>
      </w:r>
      <w:r>
        <w:t></w:t>
      </w:r>
      <w:r>
        <w:t></w:t>
      </w:r>
      <w:r>
        <w:t></w:t>
      </w:r>
      <w:r>
        <w:t></w:t>
      </w:r>
      <w:r>
        <w:rPr>
          <w:rFonts w:hint="eastAsia"/>
        </w:rPr>
        <w:t>ієрархічність</w:t>
      </w:r>
      <w:r>
        <w:t></w:t>
      </w:r>
      <w:r>
        <w:rPr>
          <w:rFonts w:hint="eastAsia"/>
        </w:rPr>
        <w:t>–</w:t>
      </w:r>
      <w:r>
        <w:t></w:t>
      </w:r>
      <w:r>
        <w:rPr>
          <w:rFonts w:hint="eastAsia"/>
        </w:rPr>
        <w:t>джерела</w:t>
      </w:r>
      <w:r>
        <w:t></w:t>
      </w:r>
      <w:r>
        <w:rPr>
          <w:rFonts w:hint="eastAsia"/>
        </w:rPr>
        <w:t>трудового</w:t>
      </w:r>
      <w:r>
        <w:t></w:t>
      </w:r>
      <w:r>
        <w:rPr>
          <w:rFonts w:hint="eastAsia"/>
        </w:rPr>
        <w:t>права</w:t>
      </w:r>
    </w:p>
    <w:p w:rsidR="008156F0" w:rsidRDefault="008156F0" w:rsidP="008156F0">
      <w:r>
        <w:rPr>
          <w:rFonts w:hint="eastAsia"/>
        </w:rPr>
        <w:t>розташовуються</w:t>
      </w:r>
      <w:r>
        <w:t></w:t>
      </w:r>
      <w:r>
        <w:rPr>
          <w:rFonts w:hint="eastAsia"/>
        </w:rPr>
        <w:t>в</w:t>
      </w:r>
      <w:r>
        <w:t></w:t>
      </w:r>
      <w:r>
        <w:rPr>
          <w:rFonts w:hint="eastAsia"/>
        </w:rPr>
        <w:t>певному</w:t>
      </w:r>
      <w:r>
        <w:t></w:t>
      </w:r>
      <w:r>
        <w:rPr>
          <w:rFonts w:hint="eastAsia"/>
        </w:rPr>
        <w:t>порядку</w:t>
      </w:r>
      <w:r>
        <w:t></w:t>
      </w:r>
      <w:r>
        <w:t></w:t>
      </w:r>
      <w:r>
        <w:rPr>
          <w:rFonts w:hint="eastAsia"/>
        </w:rPr>
        <w:t>залежно</w:t>
      </w:r>
      <w:r>
        <w:t></w:t>
      </w:r>
      <w:r>
        <w:rPr>
          <w:rFonts w:hint="eastAsia"/>
        </w:rPr>
        <w:t>від</w:t>
      </w:r>
      <w:r>
        <w:t></w:t>
      </w:r>
      <w:r>
        <w:rPr>
          <w:rFonts w:hint="eastAsia"/>
        </w:rPr>
        <w:t>юридичної</w:t>
      </w:r>
      <w:r>
        <w:t></w:t>
      </w:r>
      <w:r>
        <w:rPr>
          <w:rFonts w:hint="eastAsia"/>
        </w:rPr>
        <w:t>сили</w:t>
      </w:r>
      <w:r>
        <w:t></w:t>
      </w:r>
      <w:r>
        <w:rPr>
          <w:rFonts w:hint="eastAsia"/>
        </w:rPr>
        <w:t>їх</w:t>
      </w:r>
      <w:r>
        <w:t></w:t>
      </w:r>
      <w:r>
        <w:rPr>
          <w:rFonts w:hint="eastAsia"/>
        </w:rPr>
        <w:t>норм</w:t>
      </w:r>
      <w:r>
        <w:t></w:t>
      </w:r>
    </w:p>
    <w:p w:rsidR="008156F0" w:rsidRDefault="008156F0" w:rsidP="008156F0">
      <w:r>
        <w:t></w:t>
      </w:r>
      <w:r>
        <w:t></w:t>
      </w:r>
      <w:r>
        <w:t></w:t>
      </w:r>
      <w:r>
        <w:t></w:t>
      </w:r>
      <w:r>
        <w:rPr>
          <w:rFonts w:hint="eastAsia"/>
        </w:rPr>
        <w:t>варіативність</w:t>
      </w:r>
      <w:r>
        <w:t></w:t>
      </w:r>
      <w:r>
        <w:rPr>
          <w:rFonts w:hint="eastAsia"/>
        </w:rPr>
        <w:t>–</w:t>
      </w:r>
      <w:r>
        <w:t></w:t>
      </w:r>
      <w:r>
        <w:rPr>
          <w:rFonts w:hint="eastAsia"/>
        </w:rPr>
        <w:t>полягає</w:t>
      </w:r>
      <w:r>
        <w:t></w:t>
      </w:r>
      <w:r>
        <w:rPr>
          <w:rFonts w:hint="eastAsia"/>
        </w:rPr>
        <w:t>у</w:t>
      </w:r>
      <w:r>
        <w:t></w:t>
      </w:r>
      <w:r>
        <w:rPr>
          <w:rFonts w:hint="eastAsia"/>
        </w:rPr>
        <w:t>великій</w:t>
      </w:r>
      <w:r>
        <w:t></w:t>
      </w:r>
      <w:r>
        <w:rPr>
          <w:rFonts w:hint="eastAsia"/>
        </w:rPr>
        <w:t>кількості</w:t>
      </w:r>
      <w:r>
        <w:t></w:t>
      </w:r>
      <w:r>
        <w:rPr>
          <w:rFonts w:hint="eastAsia"/>
        </w:rPr>
        <w:t>норм</w:t>
      </w:r>
      <w:r>
        <w:t></w:t>
      </w:r>
      <w:r>
        <w:rPr>
          <w:rFonts w:hint="eastAsia"/>
        </w:rPr>
        <w:t>трудового</w:t>
      </w:r>
      <w:r>
        <w:t></w:t>
      </w:r>
      <w:r>
        <w:rPr>
          <w:rFonts w:hint="eastAsia"/>
        </w:rPr>
        <w:t>права</w:t>
      </w:r>
    </w:p>
    <w:p w:rsidR="008156F0" w:rsidRDefault="008156F0" w:rsidP="008156F0">
      <w:r>
        <w:rPr>
          <w:rFonts w:hint="eastAsia"/>
        </w:rPr>
        <w:t>України</w:t>
      </w:r>
      <w:r>
        <w:t></w:t>
      </w:r>
      <w:r>
        <w:t></w:t>
      </w:r>
      <w:r>
        <w:t></w:t>
      </w:r>
      <w:r>
        <w:t></w:t>
      </w:r>
      <w:r>
        <w:t></w:t>
      </w:r>
      <w:r>
        <w:t></w:t>
      </w:r>
      <w:r>
        <w:rPr>
          <w:rFonts w:hint="eastAsia"/>
        </w:rPr>
        <w:t>різнорівневість</w:t>
      </w:r>
      <w:r>
        <w:t></w:t>
      </w:r>
      <w:r>
        <w:rPr>
          <w:rFonts w:hint="eastAsia"/>
        </w:rPr>
        <w:t>–</w:t>
      </w:r>
      <w:r>
        <w:t></w:t>
      </w:r>
      <w:r>
        <w:rPr>
          <w:rFonts w:hint="eastAsia"/>
        </w:rPr>
        <w:t>згідно</w:t>
      </w:r>
      <w:r>
        <w:t></w:t>
      </w:r>
      <w:r>
        <w:rPr>
          <w:rFonts w:hint="eastAsia"/>
        </w:rPr>
        <w:t>з</w:t>
      </w:r>
      <w:r>
        <w:t></w:t>
      </w:r>
      <w:r>
        <w:rPr>
          <w:rFonts w:hint="eastAsia"/>
        </w:rPr>
        <w:t>даною</w:t>
      </w:r>
      <w:r>
        <w:t></w:t>
      </w:r>
      <w:r>
        <w:rPr>
          <w:rFonts w:hint="eastAsia"/>
        </w:rPr>
        <w:t>ознакою</w:t>
      </w:r>
      <w:r>
        <w:t></w:t>
      </w:r>
      <w:r>
        <w:rPr>
          <w:rFonts w:hint="eastAsia"/>
        </w:rPr>
        <w:t>джерела</w:t>
      </w:r>
      <w:r>
        <w:t></w:t>
      </w:r>
      <w:r>
        <w:rPr>
          <w:rFonts w:hint="eastAsia"/>
        </w:rPr>
        <w:t>трудового</w:t>
      </w:r>
    </w:p>
    <w:p w:rsidR="008156F0" w:rsidRDefault="008156F0" w:rsidP="008156F0">
      <w:r>
        <w:rPr>
          <w:rFonts w:hint="eastAsia"/>
        </w:rPr>
        <w:t>права</w:t>
      </w:r>
      <w:r>
        <w:t></w:t>
      </w:r>
      <w:r>
        <w:rPr>
          <w:rFonts w:hint="eastAsia"/>
        </w:rPr>
        <w:t>України</w:t>
      </w:r>
      <w:r>
        <w:t></w:t>
      </w:r>
      <w:r>
        <w:rPr>
          <w:rFonts w:hint="eastAsia"/>
        </w:rPr>
        <w:t>можуть</w:t>
      </w:r>
      <w:r>
        <w:t></w:t>
      </w:r>
      <w:r>
        <w:rPr>
          <w:rFonts w:hint="eastAsia"/>
        </w:rPr>
        <w:t>прийматись</w:t>
      </w:r>
      <w:r>
        <w:t></w:t>
      </w:r>
      <w:r>
        <w:rPr>
          <w:rFonts w:hint="eastAsia"/>
        </w:rPr>
        <w:t>на</w:t>
      </w:r>
      <w:r>
        <w:t></w:t>
      </w:r>
      <w:r>
        <w:rPr>
          <w:rFonts w:hint="eastAsia"/>
        </w:rPr>
        <w:t>міжнародному</w:t>
      </w:r>
      <w:r>
        <w:t></w:t>
      </w:r>
      <w:r>
        <w:t></w:t>
      </w:r>
      <w:r>
        <w:rPr>
          <w:rFonts w:hint="eastAsia"/>
        </w:rPr>
        <w:t>державному</w:t>
      </w:r>
      <w:r>
        <w:t></w:t>
      </w:r>
    </w:p>
    <w:p w:rsidR="008156F0" w:rsidRDefault="008156F0" w:rsidP="008156F0">
      <w:r>
        <w:rPr>
          <w:rFonts w:hint="eastAsia"/>
        </w:rPr>
        <w:t>галузевому</w:t>
      </w:r>
      <w:r>
        <w:t></w:t>
      </w:r>
      <w:r>
        <w:t></w:t>
      </w:r>
      <w:r>
        <w:rPr>
          <w:rFonts w:hint="eastAsia"/>
        </w:rPr>
        <w:t>регіональному</w:t>
      </w:r>
      <w:r>
        <w:t></w:t>
      </w:r>
      <w:r>
        <w:rPr>
          <w:rFonts w:hint="eastAsia"/>
        </w:rPr>
        <w:t>та</w:t>
      </w:r>
      <w:r>
        <w:t></w:t>
      </w:r>
      <w:r>
        <w:rPr>
          <w:rFonts w:hint="eastAsia"/>
        </w:rPr>
        <w:t>локальному</w:t>
      </w:r>
      <w:r>
        <w:t></w:t>
      </w:r>
      <w:r>
        <w:rPr>
          <w:rFonts w:hint="eastAsia"/>
        </w:rPr>
        <w:t>рівнях</w:t>
      </w:r>
      <w:r>
        <w:t></w:t>
      </w:r>
    </w:p>
    <w:p w:rsidR="008156F0" w:rsidRDefault="008156F0" w:rsidP="008156F0">
      <w:r>
        <w:t></w:t>
      </w:r>
      <w:r>
        <w:t></w:t>
      </w:r>
      <w:r>
        <w:t></w:t>
      </w:r>
      <w:r>
        <w:rPr>
          <w:rFonts w:hint="eastAsia"/>
        </w:rPr>
        <w:t>Генеза</w:t>
      </w:r>
      <w:r>
        <w:t></w:t>
      </w:r>
      <w:r>
        <w:rPr>
          <w:rFonts w:hint="eastAsia"/>
        </w:rPr>
        <w:t>становлення</w:t>
      </w:r>
      <w:r>
        <w:t></w:t>
      </w:r>
      <w:r>
        <w:rPr>
          <w:rFonts w:hint="eastAsia"/>
        </w:rPr>
        <w:t>і</w:t>
      </w:r>
      <w:r>
        <w:t></w:t>
      </w:r>
      <w:r>
        <w:rPr>
          <w:rFonts w:hint="eastAsia"/>
        </w:rPr>
        <w:t>розвитку</w:t>
      </w:r>
      <w:r>
        <w:t></w:t>
      </w:r>
      <w:r>
        <w:rPr>
          <w:rFonts w:hint="eastAsia"/>
        </w:rPr>
        <w:t>міжнародного</w:t>
      </w:r>
      <w:r>
        <w:t></w:t>
      </w:r>
      <w:r>
        <w:rPr>
          <w:rFonts w:hint="eastAsia"/>
        </w:rPr>
        <w:t>права</w:t>
      </w:r>
      <w:r>
        <w:t></w:t>
      </w:r>
      <w:r>
        <w:rPr>
          <w:rFonts w:hint="eastAsia"/>
        </w:rPr>
        <w:t>у</w:t>
      </w:r>
      <w:r>
        <w:t></w:t>
      </w:r>
      <w:r>
        <w:rPr>
          <w:rFonts w:hint="eastAsia"/>
        </w:rPr>
        <w:t>сфері</w:t>
      </w:r>
      <w:r>
        <w:t></w:t>
      </w:r>
      <w:r>
        <w:rPr>
          <w:rFonts w:hint="eastAsia"/>
        </w:rPr>
        <w:t>праці</w:t>
      </w:r>
    </w:p>
    <w:p w:rsidR="008156F0" w:rsidRDefault="008156F0" w:rsidP="008156F0">
      <w:r>
        <w:rPr>
          <w:rFonts w:hint="eastAsia"/>
        </w:rPr>
        <w:t>включає</w:t>
      </w:r>
      <w:r>
        <w:t></w:t>
      </w:r>
      <w:r>
        <w:rPr>
          <w:rFonts w:hint="eastAsia"/>
        </w:rPr>
        <w:t>такі</w:t>
      </w:r>
      <w:r>
        <w:t></w:t>
      </w:r>
      <w:r>
        <w:rPr>
          <w:rFonts w:hint="eastAsia"/>
        </w:rPr>
        <w:t>етапи</w:t>
      </w:r>
      <w:r>
        <w:t></w:t>
      </w:r>
      <w:r>
        <w:t></w:t>
      </w:r>
      <w:r>
        <w:t></w:t>
      </w:r>
      <w:r>
        <w:t></w:t>
      </w:r>
      <w:r>
        <w:t></w:t>
      </w:r>
      <w:r>
        <w:t></w:t>
      </w:r>
      <w:r>
        <w:rPr>
          <w:rFonts w:hint="eastAsia"/>
        </w:rPr>
        <w:t>друга</w:t>
      </w:r>
      <w:r>
        <w:t></w:t>
      </w:r>
      <w:r>
        <w:rPr>
          <w:rFonts w:hint="eastAsia"/>
        </w:rPr>
        <w:t>половина</w:t>
      </w:r>
      <w:r>
        <w:t></w:t>
      </w:r>
      <w:r>
        <w:rPr>
          <w:rFonts w:hint="eastAsia"/>
        </w:rPr>
        <w:t>Х</w:t>
      </w:r>
      <w:r>
        <w:t></w:t>
      </w:r>
      <w:r>
        <w:rPr>
          <w:rFonts w:hint="eastAsia"/>
        </w:rPr>
        <w:t>ІІІ</w:t>
      </w:r>
      <w:r>
        <w:t></w:t>
      </w:r>
      <w:r>
        <w:rPr>
          <w:rFonts w:hint="eastAsia"/>
        </w:rPr>
        <w:t>ст</w:t>
      </w:r>
      <w:r>
        <w:t></w:t>
      </w:r>
      <w:r>
        <w:t></w:t>
      </w:r>
      <w:r>
        <w:rPr>
          <w:rFonts w:hint="eastAsia"/>
        </w:rPr>
        <w:t>–</w:t>
      </w:r>
      <w:r>
        <w:t></w:t>
      </w:r>
      <w:r>
        <w:rPr>
          <w:rFonts w:hint="eastAsia"/>
        </w:rPr>
        <w:t>перша</w:t>
      </w:r>
      <w:r>
        <w:t></w:t>
      </w:r>
      <w:r>
        <w:rPr>
          <w:rFonts w:hint="eastAsia"/>
        </w:rPr>
        <w:t>половина</w:t>
      </w:r>
      <w:r>
        <w:t></w:t>
      </w:r>
      <w:r>
        <w:rPr>
          <w:rFonts w:hint="eastAsia"/>
        </w:rPr>
        <w:t>ХІХ</w:t>
      </w:r>
      <w:r>
        <w:t></w:t>
      </w:r>
      <w:r>
        <w:rPr>
          <w:rFonts w:hint="eastAsia"/>
        </w:rPr>
        <w:t>ст</w:t>
      </w:r>
      <w:r>
        <w:t></w:t>
      </w:r>
      <w:r>
        <w:t></w:t>
      </w:r>
    </w:p>
    <w:p w:rsidR="008156F0" w:rsidRDefault="008156F0" w:rsidP="008156F0">
      <w:r>
        <w:t></w:t>
      </w:r>
      <w:r>
        <w:t></w:t>
      </w:r>
      <w:r>
        <w:t></w:t>
      </w:r>
      <w:r>
        <w:t></w:t>
      </w:r>
      <w:r>
        <w:rPr>
          <w:rFonts w:hint="eastAsia"/>
        </w:rPr>
        <w:t>друга</w:t>
      </w:r>
      <w:r>
        <w:t></w:t>
      </w:r>
      <w:r>
        <w:rPr>
          <w:rFonts w:hint="eastAsia"/>
        </w:rPr>
        <w:t>половина</w:t>
      </w:r>
      <w:r>
        <w:t></w:t>
      </w:r>
      <w:r>
        <w:rPr>
          <w:rFonts w:hint="eastAsia"/>
        </w:rPr>
        <w:t>ХІХ</w:t>
      </w:r>
      <w:r>
        <w:t></w:t>
      </w:r>
      <w:r>
        <w:rPr>
          <w:rFonts w:hint="eastAsia"/>
        </w:rPr>
        <w:t>ст</w:t>
      </w:r>
      <w:r>
        <w:t></w:t>
      </w:r>
      <w:r>
        <w:t></w:t>
      </w:r>
      <w:r>
        <w:rPr>
          <w:rFonts w:hint="eastAsia"/>
        </w:rPr>
        <w:t>–</w:t>
      </w:r>
      <w:r>
        <w:t></w:t>
      </w:r>
      <w:r>
        <w:rPr>
          <w:rFonts w:hint="eastAsia"/>
        </w:rPr>
        <w:t>перша</w:t>
      </w:r>
      <w:r>
        <w:t></w:t>
      </w:r>
      <w:r>
        <w:rPr>
          <w:rFonts w:hint="eastAsia"/>
        </w:rPr>
        <w:t>половина</w:t>
      </w:r>
      <w:r>
        <w:t></w:t>
      </w:r>
      <w:r>
        <w:rPr>
          <w:rFonts w:hint="eastAsia"/>
        </w:rPr>
        <w:t>ХХ</w:t>
      </w:r>
      <w:r>
        <w:t></w:t>
      </w:r>
      <w:r>
        <w:rPr>
          <w:rFonts w:hint="eastAsia"/>
        </w:rPr>
        <w:t>ст</w:t>
      </w:r>
      <w:r>
        <w:t></w:t>
      </w:r>
      <w:r>
        <w:t></w:t>
      </w:r>
      <w:r>
        <w:t></w:t>
      </w:r>
      <w:r>
        <w:t></w:t>
      </w:r>
      <w:r>
        <w:t></w:t>
      </w:r>
      <w:r>
        <w:t></w:t>
      </w:r>
      <w:r>
        <w:t></w:t>
      </w:r>
      <w:r>
        <w:rPr>
          <w:rFonts w:hint="eastAsia"/>
        </w:rPr>
        <w:t>друга</w:t>
      </w:r>
      <w:r>
        <w:t></w:t>
      </w:r>
      <w:r>
        <w:rPr>
          <w:rFonts w:hint="eastAsia"/>
        </w:rPr>
        <w:t>половина</w:t>
      </w:r>
    </w:p>
    <w:p w:rsidR="008156F0" w:rsidRDefault="008156F0" w:rsidP="008156F0">
      <w:r>
        <w:rPr>
          <w:rFonts w:hint="eastAsia"/>
        </w:rPr>
        <w:t>ХХ</w:t>
      </w:r>
      <w:r>
        <w:t></w:t>
      </w:r>
      <w:r>
        <w:rPr>
          <w:rFonts w:hint="eastAsia"/>
        </w:rPr>
        <w:t>ст</w:t>
      </w:r>
      <w:r>
        <w:t></w:t>
      </w:r>
      <w:r>
        <w:t></w:t>
      </w:r>
      <w:r>
        <w:rPr>
          <w:rFonts w:hint="eastAsia"/>
        </w:rPr>
        <w:t>–</w:t>
      </w:r>
      <w:r>
        <w:t></w:t>
      </w:r>
      <w:r>
        <w:rPr>
          <w:rFonts w:hint="eastAsia"/>
        </w:rPr>
        <w:t>по</w:t>
      </w:r>
      <w:r>
        <w:t></w:t>
      </w:r>
      <w:r>
        <w:rPr>
          <w:rFonts w:hint="eastAsia"/>
        </w:rPr>
        <w:t>теперішній</w:t>
      </w:r>
      <w:r>
        <w:t></w:t>
      </w:r>
      <w:r>
        <w:rPr>
          <w:rFonts w:hint="eastAsia"/>
        </w:rPr>
        <w:t>час</w:t>
      </w:r>
      <w:r>
        <w:t></w:t>
      </w:r>
    </w:p>
    <w:p w:rsidR="008156F0" w:rsidRDefault="008156F0" w:rsidP="008156F0">
      <w:r>
        <w:t></w:t>
      </w:r>
      <w:r>
        <w:t></w:t>
      </w:r>
      <w:r>
        <w:t></w:t>
      </w:r>
      <w:r>
        <w:rPr>
          <w:rFonts w:hint="eastAsia"/>
        </w:rPr>
        <w:t>Принципи</w:t>
      </w:r>
      <w:r>
        <w:t></w:t>
      </w:r>
      <w:r>
        <w:rPr>
          <w:rFonts w:hint="eastAsia"/>
        </w:rPr>
        <w:t>міжнародного</w:t>
      </w:r>
      <w:r>
        <w:t></w:t>
      </w:r>
      <w:r>
        <w:rPr>
          <w:rFonts w:hint="eastAsia"/>
        </w:rPr>
        <w:t>трудового</w:t>
      </w:r>
      <w:r>
        <w:t></w:t>
      </w:r>
      <w:r>
        <w:rPr>
          <w:rFonts w:hint="eastAsia"/>
        </w:rPr>
        <w:t>права</w:t>
      </w:r>
      <w:r>
        <w:t></w:t>
      </w:r>
      <w:r>
        <w:rPr>
          <w:rFonts w:hint="eastAsia"/>
        </w:rPr>
        <w:t>–</w:t>
      </w:r>
      <w:r>
        <w:t></w:t>
      </w:r>
      <w:r>
        <w:rPr>
          <w:rFonts w:hint="eastAsia"/>
        </w:rPr>
        <w:t>це</w:t>
      </w:r>
      <w:r>
        <w:t></w:t>
      </w:r>
      <w:r>
        <w:rPr>
          <w:rFonts w:hint="eastAsia"/>
        </w:rPr>
        <w:t>загальновизнані</w:t>
      </w:r>
    </w:p>
    <w:p w:rsidR="008156F0" w:rsidRDefault="008156F0" w:rsidP="008156F0">
      <w:r>
        <w:rPr>
          <w:rFonts w:hint="eastAsia"/>
        </w:rPr>
        <w:t>правила</w:t>
      </w:r>
      <w:r>
        <w:t></w:t>
      </w:r>
      <w:r>
        <w:rPr>
          <w:rFonts w:hint="eastAsia"/>
        </w:rPr>
        <w:t>поведінки</w:t>
      </w:r>
      <w:r>
        <w:t></w:t>
      </w:r>
      <w:r>
        <w:rPr>
          <w:rFonts w:hint="eastAsia"/>
        </w:rPr>
        <w:t>суб’єктів</w:t>
      </w:r>
      <w:r>
        <w:t></w:t>
      </w:r>
      <w:r>
        <w:rPr>
          <w:rFonts w:hint="eastAsia"/>
        </w:rPr>
        <w:t>міжнародних</w:t>
      </w:r>
      <w:r>
        <w:t></w:t>
      </w:r>
      <w:r>
        <w:rPr>
          <w:rFonts w:hint="eastAsia"/>
        </w:rPr>
        <w:t>трудових</w:t>
      </w:r>
      <w:r>
        <w:t></w:t>
      </w:r>
      <w:r>
        <w:rPr>
          <w:rFonts w:hint="eastAsia"/>
        </w:rPr>
        <w:t>відносин</w:t>
      </w:r>
      <w:r>
        <w:t></w:t>
      </w:r>
      <w:r>
        <w:t></w:t>
      </w:r>
      <w:r>
        <w:rPr>
          <w:rFonts w:hint="eastAsia"/>
        </w:rPr>
        <w:t>які</w:t>
      </w:r>
      <w:r>
        <w:t></w:t>
      </w:r>
      <w:r>
        <w:rPr>
          <w:rFonts w:hint="eastAsia"/>
        </w:rPr>
        <w:t>закріплені</w:t>
      </w:r>
    </w:p>
    <w:p w:rsidR="008156F0" w:rsidRDefault="008156F0" w:rsidP="008156F0">
      <w:r>
        <w:rPr>
          <w:rFonts w:hint="eastAsia"/>
        </w:rPr>
        <w:t>на</w:t>
      </w:r>
      <w:r>
        <w:t></w:t>
      </w:r>
      <w:r>
        <w:rPr>
          <w:rFonts w:hint="eastAsia"/>
        </w:rPr>
        <w:t>законодавчому</w:t>
      </w:r>
      <w:r>
        <w:t></w:t>
      </w:r>
      <w:r>
        <w:rPr>
          <w:rFonts w:hint="eastAsia"/>
        </w:rPr>
        <w:t>рівні</w:t>
      </w:r>
      <w:r>
        <w:t></w:t>
      </w:r>
      <w:r>
        <w:rPr>
          <w:rFonts w:hint="eastAsia"/>
        </w:rPr>
        <w:t>та</w:t>
      </w:r>
      <w:r>
        <w:t></w:t>
      </w:r>
      <w:r>
        <w:rPr>
          <w:rFonts w:hint="eastAsia"/>
        </w:rPr>
        <w:t>впливають</w:t>
      </w:r>
      <w:r>
        <w:t></w:t>
      </w:r>
      <w:r>
        <w:rPr>
          <w:rFonts w:hint="eastAsia"/>
        </w:rPr>
        <w:t>на</w:t>
      </w:r>
      <w:r>
        <w:t></w:t>
      </w:r>
      <w:r>
        <w:rPr>
          <w:rFonts w:hint="eastAsia"/>
        </w:rPr>
        <w:t>регулювання</w:t>
      </w:r>
      <w:r>
        <w:t></w:t>
      </w:r>
      <w:r>
        <w:rPr>
          <w:rFonts w:hint="eastAsia"/>
        </w:rPr>
        <w:t>міжнародних</w:t>
      </w:r>
      <w:r>
        <w:t></w:t>
      </w:r>
      <w:r>
        <w:rPr>
          <w:rFonts w:hint="eastAsia"/>
        </w:rPr>
        <w:t>відносин</w:t>
      </w:r>
    </w:p>
    <w:p w:rsidR="008156F0" w:rsidRDefault="008156F0" w:rsidP="008156F0">
      <w:r>
        <w:rPr>
          <w:rFonts w:hint="eastAsia"/>
        </w:rPr>
        <w:t>у</w:t>
      </w:r>
      <w:r>
        <w:t></w:t>
      </w:r>
      <w:r>
        <w:rPr>
          <w:rFonts w:hint="eastAsia"/>
        </w:rPr>
        <w:t>сфері</w:t>
      </w:r>
      <w:r>
        <w:t></w:t>
      </w:r>
      <w:r>
        <w:rPr>
          <w:rFonts w:hint="eastAsia"/>
        </w:rPr>
        <w:t>праці</w:t>
      </w:r>
      <w:r>
        <w:t></w:t>
      </w:r>
    </w:p>
    <w:p w:rsidR="008156F0" w:rsidRDefault="008156F0" w:rsidP="008156F0">
      <w:r>
        <w:rPr>
          <w:rFonts w:hint="eastAsia"/>
        </w:rPr>
        <w:t>Система</w:t>
      </w:r>
      <w:r>
        <w:t></w:t>
      </w:r>
      <w:r>
        <w:rPr>
          <w:rFonts w:hint="eastAsia"/>
        </w:rPr>
        <w:t>принципів</w:t>
      </w:r>
      <w:r>
        <w:t></w:t>
      </w:r>
      <w:r>
        <w:rPr>
          <w:rFonts w:hint="eastAsia"/>
        </w:rPr>
        <w:t>міжнародного</w:t>
      </w:r>
      <w:r>
        <w:t></w:t>
      </w:r>
      <w:r>
        <w:rPr>
          <w:rFonts w:hint="eastAsia"/>
        </w:rPr>
        <w:t>трудового</w:t>
      </w:r>
      <w:r>
        <w:t></w:t>
      </w:r>
      <w:r>
        <w:rPr>
          <w:rFonts w:hint="eastAsia"/>
        </w:rPr>
        <w:t>права</w:t>
      </w:r>
      <w:r>
        <w:t></w:t>
      </w:r>
      <w:r>
        <w:rPr>
          <w:rFonts w:hint="eastAsia"/>
        </w:rPr>
        <w:t>включає</w:t>
      </w:r>
      <w:r>
        <w:t></w:t>
      </w:r>
    </w:p>
    <w:p w:rsidR="008156F0" w:rsidRDefault="008156F0" w:rsidP="008156F0">
      <w:r>
        <w:rPr>
          <w:rFonts w:hint="eastAsia"/>
        </w:rPr>
        <w:t>загальні</w:t>
      </w:r>
      <w:r>
        <w:t></w:t>
      </w:r>
      <w:r>
        <w:t></w:t>
      </w:r>
      <w:r>
        <w:rPr>
          <w:rFonts w:hint="eastAsia"/>
        </w:rPr>
        <w:t>основні</w:t>
      </w:r>
      <w:r>
        <w:t></w:t>
      </w:r>
      <w:r>
        <w:t></w:t>
      </w:r>
    </w:p>
    <w:p w:rsidR="008156F0" w:rsidRDefault="008156F0" w:rsidP="008156F0">
      <w:r>
        <w:t></w:t>
      </w:r>
      <w:r>
        <w:t></w:t>
      </w:r>
      <w:r>
        <w:rPr>
          <w:rFonts w:hint="eastAsia"/>
        </w:rPr>
        <w:t>загальновизнані</w:t>
      </w:r>
      <w:r>
        <w:t></w:t>
      </w:r>
      <w:r>
        <w:rPr>
          <w:rFonts w:hint="eastAsia"/>
        </w:rPr>
        <w:t>принципи</w:t>
      </w:r>
      <w:r>
        <w:t></w:t>
      </w:r>
      <w:r>
        <w:t></w:t>
      </w:r>
      <w:r>
        <w:rPr>
          <w:rFonts w:hint="eastAsia"/>
        </w:rPr>
        <w:t>під</w:t>
      </w:r>
      <w:r>
        <w:t></w:t>
      </w:r>
      <w:r>
        <w:rPr>
          <w:rFonts w:hint="eastAsia"/>
        </w:rPr>
        <w:t>загальновизнаними</w:t>
      </w:r>
      <w:r>
        <w:t></w:t>
      </w:r>
      <w:r>
        <w:rPr>
          <w:rFonts w:hint="eastAsia"/>
        </w:rPr>
        <w:t>міжнародними</w:t>
      </w:r>
    </w:p>
    <w:p w:rsidR="008156F0" w:rsidRDefault="008156F0" w:rsidP="008156F0">
      <w:r>
        <w:rPr>
          <w:rFonts w:hint="eastAsia"/>
        </w:rPr>
        <w:t>нормами</w:t>
      </w:r>
      <w:r>
        <w:t></w:t>
      </w:r>
      <w:r>
        <w:rPr>
          <w:rFonts w:hint="eastAsia"/>
        </w:rPr>
        <w:t>та</w:t>
      </w:r>
      <w:r>
        <w:t></w:t>
      </w:r>
      <w:r>
        <w:rPr>
          <w:rFonts w:hint="eastAsia"/>
        </w:rPr>
        <w:t>принципами</w:t>
      </w:r>
      <w:r>
        <w:t></w:t>
      </w:r>
      <w:r>
        <w:rPr>
          <w:rFonts w:hint="eastAsia"/>
        </w:rPr>
        <w:t>розуміють</w:t>
      </w:r>
      <w:r>
        <w:t></w:t>
      </w:r>
      <w:r>
        <w:rPr>
          <w:rFonts w:hint="eastAsia"/>
        </w:rPr>
        <w:t>ті</w:t>
      </w:r>
      <w:r>
        <w:t></w:t>
      </w:r>
      <w:r>
        <w:t></w:t>
      </w:r>
      <w:r>
        <w:rPr>
          <w:rFonts w:hint="eastAsia"/>
        </w:rPr>
        <w:t>що</w:t>
      </w:r>
      <w:r>
        <w:t></w:t>
      </w:r>
      <w:r>
        <w:rPr>
          <w:rFonts w:hint="eastAsia"/>
        </w:rPr>
        <w:t>офіційно</w:t>
      </w:r>
      <w:r>
        <w:t></w:t>
      </w:r>
      <w:r>
        <w:rPr>
          <w:rFonts w:hint="eastAsia"/>
        </w:rPr>
        <w:t>визнані</w:t>
      </w:r>
      <w:r>
        <w:t></w:t>
      </w:r>
      <w:r>
        <w:rPr>
          <w:rFonts w:hint="eastAsia"/>
        </w:rPr>
        <w:t>більшістю</w:t>
      </w:r>
      <w:r>
        <w:t></w:t>
      </w:r>
      <w:r>
        <w:rPr>
          <w:rFonts w:hint="eastAsia"/>
        </w:rPr>
        <w:t>держав</w:t>
      </w:r>
    </w:p>
    <w:p w:rsidR="008156F0" w:rsidRDefault="008156F0" w:rsidP="008156F0">
      <w:r>
        <w:rPr>
          <w:rFonts w:hint="eastAsia"/>
        </w:rPr>
        <w:t>та</w:t>
      </w:r>
      <w:r>
        <w:t></w:t>
      </w:r>
      <w:r>
        <w:rPr>
          <w:rFonts w:hint="eastAsia"/>
        </w:rPr>
        <w:t>юридично</w:t>
      </w:r>
      <w:r>
        <w:t></w:t>
      </w:r>
      <w:r>
        <w:rPr>
          <w:rFonts w:hint="eastAsia"/>
        </w:rPr>
        <w:t>закріплені</w:t>
      </w:r>
      <w:r>
        <w:t></w:t>
      </w:r>
      <w:r>
        <w:rPr>
          <w:rFonts w:hint="eastAsia"/>
        </w:rPr>
        <w:t>в</w:t>
      </w:r>
      <w:r>
        <w:t></w:t>
      </w:r>
      <w:r>
        <w:rPr>
          <w:rFonts w:hint="eastAsia"/>
        </w:rPr>
        <w:t>нормативних</w:t>
      </w:r>
      <w:r>
        <w:t></w:t>
      </w:r>
      <w:r>
        <w:rPr>
          <w:rFonts w:hint="eastAsia"/>
        </w:rPr>
        <w:t>актах</w:t>
      </w:r>
      <w:r>
        <w:t></w:t>
      </w:r>
      <w:r>
        <w:t></w:t>
      </w:r>
      <w:r>
        <w:rPr>
          <w:rFonts w:hint="eastAsia"/>
        </w:rPr>
        <w:t>Основною</w:t>
      </w:r>
      <w:r>
        <w:t></w:t>
      </w:r>
      <w:r>
        <w:rPr>
          <w:rFonts w:hint="eastAsia"/>
        </w:rPr>
        <w:t>формою</w:t>
      </w:r>
      <w:r>
        <w:t></w:t>
      </w:r>
      <w:r>
        <w:rPr>
          <w:rFonts w:hint="eastAsia"/>
        </w:rPr>
        <w:t>їх</w:t>
      </w:r>
    </w:p>
    <w:p w:rsidR="008156F0" w:rsidRDefault="008156F0" w:rsidP="008156F0">
      <w:r>
        <w:t></w:t>
      </w:r>
      <w:r>
        <w:t></w:t>
      </w:r>
      <w:r>
        <w:t></w:t>
      </w:r>
    </w:p>
    <w:p w:rsidR="008156F0" w:rsidRDefault="008156F0" w:rsidP="008156F0">
      <w:r>
        <w:rPr>
          <w:rFonts w:hint="eastAsia"/>
        </w:rPr>
        <w:t>закріплення</w:t>
      </w:r>
      <w:r>
        <w:t></w:t>
      </w:r>
      <w:r>
        <w:rPr>
          <w:rFonts w:hint="eastAsia"/>
        </w:rPr>
        <w:t>є</w:t>
      </w:r>
      <w:r>
        <w:t></w:t>
      </w:r>
      <w:r>
        <w:rPr>
          <w:rFonts w:hint="eastAsia"/>
        </w:rPr>
        <w:t>відображення</w:t>
      </w:r>
      <w:r>
        <w:t></w:t>
      </w:r>
      <w:r>
        <w:rPr>
          <w:rFonts w:hint="eastAsia"/>
        </w:rPr>
        <w:t>в</w:t>
      </w:r>
      <w:r>
        <w:t></w:t>
      </w:r>
      <w:r>
        <w:rPr>
          <w:rFonts w:hint="eastAsia"/>
        </w:rPr>
        <w:t>універсальних</w:t>
      </w:r>
      <w:r>
        <w:t></w:t>
      </w:r>
      <w:r>
        <w:rPr>
          <w:rFonts w:hint="eastAsia"/>
        </w:rPr>
        <w:t>міжнародних</w:t>
      </w:r>
      <w:r>
        <w:t></w:t>
      </w:r>
      <w:r>
        <w:rPr>
          <w:rFonts w:hint="eastAsia"/>
        </w:rPr>
        <w:t>договорах</w:t>
      </w:r>
      <w:r>
        <w:t></w:t>
      </w:r>
      <w:r>
        <w:rPr>
          <w:rFonts w:hint="eastAsia"/>
        </w:rPr>
        <w:t>за</w:t>
      </w:r>
    </w:p>
    <w:p w:rsidR="008156F0" w:rsidRDefault="008156F0" w:rsidP="008156F0">
      <w:r>
        <w:rPr>
          <w:rFonts w:hint="eastAsia"/>
        </w:rPr>
        <w:t>участю</w:t>
      </w:r>
      <w:r>
        <w:t></w:t>
      </w:r>
      <w:r>
        <w:rPr>
          <w:rFonts w:hint="eastAsia"/>
        </w:rPr>
        <w:t>більшості</w:t>
      </w:r>
      <w:r>
        <w:t></w:t>
      </w:r>
      <w:r>
        <w:rPr>
          <w:rFonts w:hint="eastAsia"/>
        </w:rPr>
        <w:t>держав</w:t>
      </w:r>
      <w:r>
        <w:t></w:t>
      </w:r>
      <w:r>
        <w:rPr>
          <w:rFonts w:hint="eastAsia"/>
        </w:rPr>
        <w:t>світу</w:t>
      </w:r>
      <w:r>
        <w:t></w:t>
      </w:r>
      <w:r>
        <w:t></w:t>
      </w:r>
      <w:r>
        <w:rPr>
          <w:rFonts w:hint="eastAsia"/>
        </w:rPr>
        <w:t>рідше</w:t>
      </w:r>
      <w:r>
        <w:t></w:t>
      </w:r>
      <w:r>
        <w:rPr>
          <w:rFonts w:hint="eastAsia"/>
        </w:rPr>
        <w:t>вони</w:t>
      </w:r>
      <w:r>
        <w:t></w:t>
      </w:r>
      <w:r>
        <w:rPr>
          <w:rFonts w:hint="eastAsia"/>
        </w:rPr>
        <w:t>виявляються</w:t>
      </w:r>
      <w:r>
        <w:t></w:t>
      </w:r>
      <w:r>
        <w:rPr>
          <w:rFonts w:hint="eastAsia"/>
        </w:rPr>
        <w:t>через</w:t>
      </w:r>
      <w:r>
        <w:t></w:t>
      </w:r>
      <w:r>
        <w:rPr>
          <w:rFonts w:hint="eastAsia"/>
        </w:rPr>
        <w:t>повторення</w:t>
      </w:r>
      <w:r>
        <w:t></w:t>
      </w:r>
      <w:r>
        <w:rPr>
          <w:rFonts w:hint="eastAsia"/>
        </w:rPr>
        <w:t>в</w:t>
      </w:r>
    </w:p>
    <w:p w:rsidR="008156F0" w:rsidRDefault="008156F0" w:rsidP="008156F0">
      <w:r>
        <w:rPr>
          <w:rFonts w:hint="eastAsia"/>
        </w:rPr>
        <w:t>окремих</w:t>
      </w:r>
      <w:r>
        <w:t></w:t>
      </w:r>
      <w:r>
        <w:rPr>
          <w:rFonts w:hint="eastAsia"/>
        </w:rPr>
        <w:t>договорах</w:t>
      </w:r>
      <w:r>
        <w:t></w:t>
      </w:r>
      <w:r>
        <w:t></w:t>
      </w:r>
      <w:r>
        <w:rPr>
          <w:rFonts w:hint="eastAsia"/>
        </w:rPr>
        <w:t>а</w:t>
      </w:r>
      <w:r>
        <w:t></w:t>
      </w:r>
      <w:r>
        <w:rPr>
          <w:rFonts w:hint="eastAsia"/>
        </w:rPr>
        <w:t>також</w:t>
      </w:r>
      <w:r>
        <w:t></w:t>
      </w:r>
      <w:r>
        <w:rPr>
          <w:rFonts w:hint="eastAsia"/>
        </w:rPr>
        <w:t>у</w:t>
      </w:r>
      <w:r>
        <w:t></w:t>
      </w:r>
      <w:r>
        <w:rPr>
          <w:rFonts w:hint="eastAsia"/>
        </w:rPr>
        <w:t>рішеннях</w:t>
      </w:r>
      <w:r>
        <w:t></w:t>
      </w:r>
      <w:r>
        <w:rPr>
          <w:rFonts w:hint="eastAsia"/>
        </w:rPr>
        <w:t>міжнародних</w:t>
      </w:r>
      <w:r>
        <w:t></w:t>
      </w:r>
      <w:r>
        <w:rPr>
          <w:rFonts w:hint="eastAsia"/>
        </w:rPr>
        <w:t>організацій</w:t>
      </w:r>
      <w:r>
        <w:t></w:t>
      </w:r>
    </w:p>
    <w:p w:rsidR="008156F0" w:rsidRDefault="008156F0" w:rsidP="008156F0">
      <w:r>
        <w:t></w:t>
      </w:r>
      <w:r>
        <w:t></w:t>
      </w:r>
      <w:r>
        <w:rPr>
          <w:rFonts w:hint="eastAsia"/>
        </w:rPr>
        <w:t>міжнародні</w:t>
      </w:r>
      <w:r>
        <w:t></w:t>
      </w:r>
      <w:r>
        <w:rPr>
          <w:rFonts w:hint="eastAsia"/>
        </w:rPr>
        <w:t>принципи</w:t>
      </w:r>
      <w:r>
        <w:t></w:t>
      </w:r>
      <w:r>
        <w:rPr>
          <w:rFonts w:hint="eastAsia"/>
        </w:rPr>
        <w:t>трудового</w:t>
      </w:r>
      <w:r>
        <w:t></w:t>
      </w:r>
      <w:r>
        <w:rPr>
          <w:rFonts w:hint="eastAsia"/>
        </w:rPr>
        <w:t>права</w:t>
      </w:r>
      <w:r>
        <w:t></w:t>
      </w:r>
      <w:r>
        <w:rPr>
          <w:rFonts w:hint="eastAsia"/>
        </w:rPr>
        <w:t>міжнародних</w:t>
      </w:r>
      <w:r>
        <w:t></w:t>
      </w:r>
      <w:r>
        <w:rPr>
          <w:rFonts w:hint="eastAsia"/>
        </w:rPr>
        <w:t>регіональних</w:t>
      </w:r>
    </w:p>
    <w:p w:rsidR="008156F0" w:rsidRDefault="008156F0" w:rsidP="008156F0">
      <w:r>
        <w:rPr>
          <w:rFonts w:hint="eastAsia"/>
        </w:rPr>
        <w:t>співтовариств</w:t>
      </w:r>
      <w:r>
        <w:t></w:t>
      </w:r>
      <w:r>
        <w:rPr>
          <w:rFonts w:hint="eastAsia"/>
        </w:rPr>
        <w:t>держав</w:t>
      </w:r>
      <w:r>
        <w:t></w:t>
      </w:r>
      <w:r>
        <w:t></w:t>
      </w:r>
      <w:r>
        <w:rPr>
          <w:rFonts w:hint="eastAsia"/>
        </w:rPr>
        <w:t>Європейського</w:t>
      </w:r>
      <w:r>
        <w:t></w:t>
      </w:r>
      <w:r>
        <w:rPr>
          <w:rFonts w:hint="eastAsia"/>
        </w:rPr>
        <w:t>Союзу</w:t>
      </w:r>
      <w:r>
        <w:t></w:t>
      </w:r>
      <w:r>
        <w:t></w:t>
      </w:r>
      <w:r>
        <w:rPr>
          <w:rFonts w:hint="eastAsia"/>
        </w:rPr>
        <w:t>Ради</w:t>
      </w:r>
      <w:r>
        <w:t></w:t>
      </w:r>
      <w:r>
        <w:rPr>
          <w:rFonts w:hint="eastAsia"/>
        </w:rPr>
        <w:t>Європи</w:t>
      </w:r>
      <w:r>
        <w:t></w:t>
      </w:r>
      <w:r>
        <w:t></w:t>
      </w:r>
      <w:r>
        <w:rPr>
          <w:rFonts w:hint="eastAsia"/>
        </w:rPr>
        <w:t>СНД</w:t>
      </w:r>
      <w:r>
        <w:t></w:t>
      </w:r>
      <w:r>
        <w:t></w:t>
      </w:r>
      <w:r>
        <w:t></w:t>
      </w:r>
      <w:r>
        <w:rPr>
          <w:rFonts w:hint="eastAsia"/>
        </w:rPr>
        <w:t>вони</w:t>
      </w:r>
    </w:p>
    <w:p w:rsidR="008156F0" w:rsidRDefault="008156F0" w:rsidP="008156F0">
      <w:r>
        <w:rPr>
          <w:rFonts w:hint="eastAsia"/>
        </w:rPr>
        <w:t>містяться</w:t>
      </w:r>
      <w:r>
        <w:t></w:t>
      </w:r>
      <w:r>
        <w:rPr>
          <w:rFonts w:hint="eastAsia"/>
        </w:rPr>
        <w:t>в</w:t>
      </w:r>
      <w:r>
        <w:t></w:t>
      </w:r>
      <w:r>
        <w:rPr>
          <w:rFonts w:hint="eastAsia"/>
        </w:rPr>
        <w:t>актах</w:t>
      </w:r>
      <w:r>
        <w:t></w:t>
      </w:r>
      <w:r>
        <w:t></w:t>
      </w:r>
      <w:r>
        <w:rPr>
          <w:rFonts w:hint="eastAsia"/>
        </w:rPr>
        <w:t>які</w:t>
      </w:r>
      <w:r>
        <w:t></w:t>
      </w:r>
      <w:r>
        <w:rPr>
          <w:rFonts w:hint="eastAsia"/>
        </w:rPr>
        <w:t>прийняті</w:t>
      </w:r>
      <w:r>
        <w:t></w:t>
      </w:r>
      <w:r>
        <w:rPr>
          <w:rFonts w:hint="eastAsia"/>
        </w:rPr>
        <w:t>регіональними</w:t>
      </w:r>
      <w:r>
        <w:t></w:t>
      </w:r>
      <w:r>
        <w:rPr>
          <w:rFonts w:hint="eastAsia"/>
        </w:rPr>
        <w:t>організаціями</w:t>
      </w:r>
      <w:r>
        <w:t></w:t>
      </w:r>
      <w:r>
        <w:rPr>
          <w:rFonts w:hint="eastAsia"/>
        </w:rPr>
        <w:t>держав</w:t>
      </w:r>
      <w:r>
        <w:t></w:t>
      </w:r>
    </w:p>
    <w:p w:rsidR="008156F0" w:rsidRDefault="008156F0" w:rsidP="008156F0">
      <w:r>
        <w:rPr>
          <w:rFonts w:hint="eastAsia"/>
        </w:rPr>
        <w:t>наприклад</w:t>
      </w:r>
      <w:r>
        <w:t></w:t>
      </w:r>
      <w:r>
        <w:rPr>
          <w:rFonts w:hint="eastAsia"/>
        </w:rPr>
        <w:t>Радою</w:t>
      </w:r>
      <w:r>
        <w:t></w:t>
      </w:r>
      <w:r>
        <w:rPr>
          <w:rFonts w:hint="eastAsia"/>
        </w:rPr>
        <w:t>Європи</w:t>
      </w:r>
      <w:r>
        <w:t></w:t>
      </w:r>
      <w:r>
        <w:t></w:t>
      </w:r>
      <w:r>
        <w:rPr>
          <w:rFonts w:hint="eastAsia"/>
        </w:rPr>
        <w:t>СНД</w:t>
      </w:r>
      <w:r>
        <w:t></w:t>
      </w:r>
      <w:r>
        <w:t></w:t>
      </w:r>
      <w:r>
        <w:rPr>
          <w:rFonts w:hint="eastAsia"/>
        </w:rPr>
        <w:t>Перш</w:t>
      </w:r>
      <w:r>
        <w:t></w:t>
      </w:r>
      <w:r>
        <w:rPr>
          <w:rFonts w:hint="eastAsia"/>
        </w:rPr>
        <w:t>за</w:t>
      </w:r>
      <w:r>
        <w:t></w:t>
      </w:r>
      <w:r>
        <w:rPr>
          <w:rFonts w:hint="eastAsia"/>
        </w:rPr>
        <w:t>все</w:t>
      </w:r>
      <w:r>
        <w:t></w:t>
      </w:r>
      <w:r>
        <w:rPr>
          <w:rFonts w:hint="eastAsia"/>
        </w:rPr>
        <w:t>мова</w:t>
      </w:r>
      <w:r>
        <w:t></w:t>
      </w:r>
      <w:r>
        <w:rPr>
          <w:rFonts w:hint="eastAsia"/>
        </w:rPr>
        <w:t>йде</w:t>
      </w:r>
      <w:r>
        <w:t></w:t>
      </w:r>
      <w:r>
        <w:rPr>
          <w:rFonts w:hint="eastAsia"/>
        </w:rPr>
        <w:t>про</w:t>
      </w:r>
      <w:r>
        <w:t></w:t>
      </w:r>
      <w:r>
        <w:rPr>
          <w:rFonts w:hint="eastAsia"/>
        </w:rPr>
        <w:t>Конвенцію</w:t>
      </w:r>
      <w:r>
        <w:t></w:t>
      </w:r>
      <w:r>
        <w:rPr>
          <w:rFonts w:hint="eastAsia"/>
        </w:rPr>
        <w:t>Ради</w:t>
      </w:r>
    </w:p>
    <w:p w:rsidR="008156F0" w:rsidRDefault="008156F0" w:rsidP="008156F0">
      <w:r>
        <w:rPr>
          <w:rFonts w:hint="eastAsia"/>
        </w:rPr>
        <w:t>Європи</w:t>
      </w:r>
      <w:r>
        <w:t></w:t>
      </w:r>
      <w:r>
        <w:rPr>
          <w:rFonts w:hint="eastAsia"/>
        </w:rPr>
        <w:t>про</w:t>
      </w:r>
      <w:r>
        <w:t></w:t>
      </w:r>
      <w:r>
        <w:rPr>
          <w:rFonts w:hint="eastAsia"/>
        </w:rPr>
        <w:t>захист</w:t>
      </w:r>
      <w:r>
        <w:t></w:t>
      </w:r>
      <w:r>
        <w:rPr>
          <w:rFonts w:hint="eastAsia"/>
        </w:rPr>
        <w:t>прав</w:t>
      </w:r>
      <w:r>
        <w:t></w:t>
      </w:r>
      <w:r>
        <w:rPr>
          <w:rFonts w:hint="eastAsia"/>
        </w:rPr>
        <w:t>людини</w:t>
      </w:r>
      <w:r>
        <w:t></w:t>
      </w:r>
      <w:r>
        <w:rPr>
          <w:rFonts w:hint="eastAsia"/>
        </w:rPr>
        <w:t>та</w:t>
      </w:r>
      <w:r>
        <w:t></w:t>
      </w:r>
      <w:r>
        <w:rPr>
          <w:rFonts w:hint="eastAsia"/>
        </w:rPr>
        <w:t>основних</w:t>
      </w:r>
      <w:r>
        <w:t></w:t>
      </w:r>
      <w:r>
        <w:rPr>
          <w:rFonts w:hint="eastAsia"/>
        </w:rPr>
        <w:t>свобод</w:t>
      </w:r>
      <w:r>
        <w:t></w:t>
      </w:r>
      <w:r>
        <w:t></w:t>
      </w:r>
      <w:r>
        <w:rPr>
          <w:rFonts w:hint="eastAsia"/>
        </w:rPr>
        <w:t>Європейську</w:t>
      </w:r>
      <w:r>
        <w:t></w:t>
      </w:r>
      <w:r>
        <w:rPr>
          <w:rFonts w:hint="eastAsia"/>
        </w:rPr>
        <w:t>соціальну</w:t>
      </w:r>
    </w:p>
    <w:p w:rsidR="008156F0" w:rsidRDefault="008156F0" w:rsidP="008156F0">
      <w:r>
        <w:rPr>
          <w:rFonts w:hint="eastAsia"/>
        </w:rPr>
        <w:t>хартію</w:t>
      </w:r>
      <w:r>
        <w:t></w:t>
      </w:r>
      <w:r>
        <w:t></w:t>
      </w:r>
      <w:r>
        <w:t></w:t>
      </w:r>
      <w:r>
        <w:t></w:t>
      </w:r>
      <w:r>
        <w:t></w:t>
      </w:r>
      <w:r>
        <w:t></w:t>
      </w:r>
      <w:r>
        <w:rPr>
          <w:rFonts w:hint="eastAsia"/>
        </w:rPr>
        <w:t>р</w:t>
      </w:r>
      <w:r>
        <w:t></w:t>
      </w:r>
      <w:r>
        <w:t></w:t>
      </w:r>
      <w:r>
        <w:t></w:t>
      </w:r>
      <w:r>
        <w:rPr>
          <w:rFonts w:hint="eastAsia"/>
        </w:rPr>
        <w:t>Хартію</w:t>
      </w:r>
      <w:r>
        <w:t></w:t>
      </w:r>
      <w:r>
        <w:rPr>
          <w:rFonts w:hint="eastAsia"/>
        </w:rPr>
        <w:t>Європейського</w:t>
      </w:r>
      <w:r>
        <w:t></w:t>
      </w:r>
      <w:r>
        <w:rPr>
          <w:rFonts w:hint="eastAsia"/>
        </w:rPr>
        <w:t>співтовариства</w:t>
      </w:r>
      <w:r>
        <w:t></w:t>
      </w:r>
      <w:r>
        <w:rPr>
          <w:rFonts w:hint="eastAsia"/>
        </w:rPr>
        <w:t>про</w:t>
      </w:r>
      <w:r>
        <w:t></w:t>
      </w:r>
      <w:r>
        <w:rPr>
          <w:rFonts w:hint="eastAsia"/>
        </w:rPr>
        <w:t>основні</w:t>
      </w:r>
      <w:r>
        <w:t></w:t>
      </w:r>
      <w:r>
        <w:rPr>
          <w:rFonts w:hint="eastAsia"/>
        </w:rPr>
        <w:t>соціальні</w:t>
      </w:r>
    </w:p>
    <w:p w:rsidR="008156F0" w:rsidRDefault="008156F0" w:rsidP="008156F0">
      <w:r>
        <w:rPr>
          <w:rFonts w:hint="eastAsia"/>
        </w:rPr>
        <w:t>права</w:t>
      </w:r>
      <w:r>
        <w:t></w:t>
      </w:r>
      <w:r>
        <w:rPr>
          <w:rFonts w:hint="eastAsia"/>
        </w:rPr>
        <w:t>трудящих</w:t>
      </w:r>
      <w:r>
        <w:t></w:t>
      </w:r>
      <w:r>
        <w:t></w:t>
      </w:r>
      <w:r>
        <w:t></w:t>
      </w:r>
      <w:r>
        <w:t></w:t>
      </w:r>
      <w:r>
        <w:t></w:t>
      </w:r>
      <w:r>
        <w:t></w:t>
      </w:r>
      <w:r>
        <w:rPr>
          <w:rFonts w:hint="eastAsia"/>
        </w:rPr>
        <w:t>р</w:t>
      </w:r>
      <w:r>
        <w:t></w:t>
      </w:r>
      <w:r>
        <w:t></w:t>
      </w:r>
    </w:p>
    <w:p w:rsidR="008156F0" w:rsidRDefault="008156F0" w:rsidP="008156F0">
      <w:r>
        <w:rPr>
          <w:rFonts w:hint="eastAsia"/>
        </w:rPr>
        <w:t>спеціальні</w:t>
      </w:r>
      <w:r>
        <w:t></w:t>
      </w:r>
    </w:p>
    <w:p w:rsidR="008156F0" w:rsidRDefault="008156F0" w:rsidP="008156F0">
      <w:r>
        <w:rPr>
          <w:rFonts w:hint="eastAsia"/>
        </w:rPr>
        <w:t>–</w:t>
      </w:r>
      <w:r>
        <w:t></w:t>
      </w:r>
      <w:r>
        <w:rPr>
          <w:rFonts w:hint="eastAsia"/>
        </w:rPr>
        <w:t>принципи</w:t>
      </w:r>
      <w:r>
        <w:t></w:t>
      </w:r>
      <w:r>
        <w:t></w:t>
      </w:r>
      <w:r>
        <w:rPr>
          <w:rFonts w:hint="eastAsia"/>
        </w:rPr>
        <w:t>що</w:t>
      </w:r>
      <w:r>
        <w:t></w:t>
      </w:r>
      <w:r>
        <w:rPr>
          <w:rFonts w:hint="eastAsia"/>
        </w:rPr>
        <w:t>містяться</w:t>
      </w:r>
      <w:r>
        <w:t></w:t>
      </w:r>
      <w:r>
        <w:rPr>
          <w:rFonts w:hint="eastAsia"/>
        </w:rPr>
        <w:t>в</w:t>
      </w:r>
      <w:r>
        <w:t></w:t>
      </w:r>
      <w:r>
        <w:rPr>
          <w:rFonts w:hint="eastAsia"/>
        </w:rPr>
        <w:t>міжнародних</w:t>
      </w:r>
      <w:r>
        <w:t></w:t>
      </w:r>
      <w:r>
        <w:rPr>
          <w:rFonts w:hint="eastAsia"/>
        </w:rPr>
        <w:t>договорах</w:t>
      </w:r>
      <w:r>
        <w:t></w:t>
      </w:r>
      <w:r>
        <w:t></w:t>
      </w:r>
      <w:r>
        <w:rPr>
          <w:rFonts w:hint="eastAsia"/>
        </w:rPr>
        <w:t>до</w:t>
      </w:r>
      <w:r>
        <w:t></w:t>
      </w:r>
      <w:r>
        <w:rPr>
          <w:rFonts w:hint="eastAsia"/>
        </w:rPr>
        <w:t>цієї</w:t>
      </w:r>
      <w:r>
        <w:t></w:t>
      </w:r>
      <w:r>
        <w:rPr>
          <w:rFonts w:hint="eastAsia"/>
        </w:rPr>
        <w:t>групи</w:t>
      </w:r>
    </w:p>
    <w:p w:rsidR="008156F0" w:rsidRDefault="008156F0" w:rsidP="008156F0">
      <w:r>
        <w:rPr>
          <w:rFonts w:hint="eastAsia"/>
        </w:rPr>
        <w:t>принципів</w:t>
      </w:r>
      <w:r>
        <w:t></w:t>
      </w:r>
      <w:r>
        <w:rPr>
          <w:rFonts w:hint="eastAsia"/>
        </w:rPr>
        <w:t>відносять</w:t>
      </w:r>
      <w:r>
        <w:t></w:t>
      </w:r>
      <w:r>
        <w:rPr>
          <w:rFonts w:hint="eastAsia"/>
        </w:rPr>
        <w:t>принципи</w:t>
      </w:r>
      <w:r>
        <w:t></w:t>
      </w:r>
      <w:r>
        <w:t></w:t>
      </w:r>
      <w:r>
        <w:rPr>
          <w:rFonts w:hint="eastAsia"/>
        </w:rPr>
        <w:t>які</w:t>
      </w:r>
      <w:r>
        <w:t></w:t>
      </w:r>
      <w:r>
        <w:rPr>
          <w:rFonts w:hint="eastAsia"/>
        </w:rPr>
        <w:t>закріплені</w:t>
      </w:r>
      <w:r>
        <w:t></w:t>
      </w:r>
      <w:r>
        <w:rPr>
          <w:rFonts w:hint="eastAsia"/>
        </w:rPr>
        <w:t>в</w:t>
      </w:r>
      <w:r>
        <w:t></w:t>
      </w:r>
      <w:r>
        <w:rPr>
          <w:rFonts w:hint="eastAsia"/>
        </w:rPr>
        <w:t>угодах</w:t>
      </w:r>
      <w:r>
        <w:t></w:t>
      </w:r>
      <w:r>
        <w:rPr>
          <w:rFonts w:hint="eastAsia"/>
        </w:rPr>
        <w:t>по</w:t>
      </w:r>
      <w:r>
        <w:t></w:t>
      </w:r>
      <w:r>
        <w:rPr>
          <w:rFonts w:hint="eastAsia"/>
        </w:rPr>
        <w:t>питаннях</w:t>
      </w:r>
      <w:r>
        <w:t></w:t>
      </w:r>
      <w:r>
        <w:rPr>
          <w:rFonts w:hint="eastAsia"/>
        </w:rPr>
        <w:t>праці</w:t>
      </w:r>
      <w:r>
        <w:t></w:t>
      </w:r>
      <w:r>
        <w:t></w:t>
      </w:r>
      <w:r>
        <w:rPr>
          <w:rFonts w:hint="eastAsia"/>
        </w:rPr>
        <w:t>які</w:t>
      </w:r>
    </w:p>
    <w:p w:rsidR="008156F0" w:rsidRDefault="008156F0" w:rsidP="008156F0">
      <w:r>
        <w:rPr>
          <w:rFonts w:hint="eastAsia"/>
        </w:rPr>
        <w:t>укладаються</w:t>
      </w:r>
      <w:r>
        <w:t></w:t>
      </w:r>
      <w:r>
        <w:rPr>
          <w:rFonts w:hint="eastAsia"/>
        </w:rPr>
        <w:t>державами</w:t>
      </w:r>
      <w:r>
        <w:t></w:t>
      </w:r>
      <w:r>
        <w:rPr>
          <w:rFonts w:hint="eastAsia"/>
        </w:rPr>
        <w:t>поза</w:t>
      </w:r>
      <w:r>
        <w:t></w:t>
      </w:r>
      <w:r>
        <w:rPr>
          <w:rFonts w:hint="eastAsia"/>
        </w:rPr>
        <w:t>рамками</w:t>
      </w:r>
      <w:r>
        <w:t></w:t>
      </w:r>
      <w:r>
        <w:rPr>
          <w:rFonts w:hint="eastAsia"/>
        </w:rPr>
        <w:t>міжнародних</w:t>
      </w:r>
      <w:r>
        <w:t></w:t>
      </w:r>
      <w:r>
        <w:rPr>
          <w:rFonts w:hint="eastAsia"/>
        </w:rPr>
        <w:t>організацій</w:t>
      </w:r>
      <w:r>
        <w:t></w:t>
      </w:r>
      <w:r>
        <w:t></w:t>
      </w:r>
      <w:r>
        <w:rPr>
          <w:rFonts w:hint="eastAsia"/>
        </w:rPr>
        <w:t>вони</w:t>
      </w:r>
      <w:r>
        <w:t></w:t>
      </w:r>
      <w:r>
        <w:rPr>
          <w:rFonts w:hint="eastAsia"/>
        </w:rPr>
        <w:t>мають</w:t>
      </w:r>
    </w:p>
    <w:p w:rsidR="008156F0" w:rsidRDefault="008156F0" w:rsidP="008156F0">
      <w:r>
        <w:rPr>
          <w:rFonts w:hint="eastAsia"/>
        </w:rPr>
        <w:t>характер</w:t>
      </w:r>
      <w:r>
        <w:t></w:t>
      </w:r>
      <w:r>
        <w:rPr>
          <w:rFonts w:hint="eastAsia"/>
        </w:rPr>
        <w:t>двосторонніх</w:t>
      </w:r>
      <w:r>
        <w:t></w:t>
      </w:r>
      <w:r>
        <w:rPr>
          <w:rFonts w:hint="eastAsia"/>
        </w:rPr>
        <w:t>та</w:t>
      </w:r>
      <w:r>
        <w:t></w:t>
      </w:r>
      <w:r>
        <w:rPr>
          <w:rFonts w:hint="eastAsia"/>
        </w:rPr>
        <w:t>багатосторонніх</w:t>
      </w:r>
      <w:r>
        <w:t></w:t>
      </w:r>
      <w:r>
        <w:rPr>
          <w:rFonts w:hint="eastAsia"/>
        </w:rPr>
        <w:t>угод</w:t>
      </w:r>
      <w:r>
        <w:t></w:t>
      </w:r>
    </w:p>
    <w:p w:rsidR="008156F0" w:rsidRDefault="008156F0" w:rsidP="008156F0">
      <w:r>
        <w:t></w:t>
      </w:r>
      <w:r>
        <w:t></w:t>
      </w:r>
      <w:r>
        <w:t></w:t>
      </w:r>
      <w:r>
        <w:rPr>
          <w:rFonts w:hint="eastAsia"/>
        </w:rPr>
        <w:t>Міжнародні</w:t>
      </w:r>
      <w:r>
        <w:t></w:t>
      </w:r>
      <w:r>
        <w:rPr>
          <w:rFonts w:hint="eastAsia"/>
        </w:rPr>
        <w:t>нормативно</w:t>
      </w:r>
      <w:r>
        <w:t></w:t>
      </w:r>
      <w:r>
        <w:rPr>
          <w:rFonts w:hint="eastAsia"/>
        </w:rPr>
        <w:t>правові</w:t>
      </w:r>
      <w:r>
        <w:t></w:t>
      </w:r>
      <w:r>
        <w:rPr>
          <w:rFonts w:hint="eastAsia"/>
        </w:rPr>
        <w:t>акти</w:t>
      </w:r>
      <w:r>
        <w:t></w:t>
      </w:r>
      <w:r>
        <w:rPr>
          <w:rFonts w:hint="eastAsia"/>
        </w:rPr>
        <w:t>у</w:t>
      </w:r>
      <w:r>
        <w:t></w:t>
      </w:r>
      <w:r>
        <w:rPr>
          <w:rFonts w:hint="eastAsia"/>
        </w:rPr>
        <w:t>сфері</w:t>
      </w:r>
      <w:r>
        <w:t></w:t>
      </w:r>
      <w:r>
        <w:rPr>
          <w:rFonts w:hint="eastAsia"/>
        </w:rPr>
        <w:t>праці</w:t>
      </w:r>
      <w:r>
        <w:t></w:t>
      </w:r>
      <w:r>
        <w:rPr>
          <w:rFonts w:hint="eastAsia"/>
        </w:rPr>
        <w:t>поділяються</w:t>
      </w:r>
      <w:r>
        <w:t></w:t>
      </w:r>
      <w:r>
        <w:rPr>
          <w:rFonts w:hint="eastAsia"/>
        </w:rPr>
        <w:t>за</w:t>
      </w:r>
    </w:p>
    <w:p w:rsidR="008156F0" w:rsidRDefault="008156F0" w:rsidP="008156F0">
      <w:r>
        <w:rPr>
          <w:rFonts w:hint="eastAsia"/>
        </w:rPr>
        <w:t>такими</w:t>
      </w:r>
      <w:r>
        <w:t></w:t>
      </w:r>
      <w:r>
        <w:rPr>
          <w:rFonts w:hint="eastAsia"/>
        </w:rPr>
        <w:t>критеріями</w:t>
      </w:r>
      <w:r>
        <w:t></w:t>
      </w:r>
    </w:p>
    <w:p w:rsidR="008156F0" w:rsidRDefault="008156F0" w:rsidP="008156F0">
      <w:r>
        <w:t></w:t>
      </w:r>
      <w:r>
        <w:t></w:t>
      </w:r>
      <w:r>
        <w:t></w:t>
      </w:r>
      <w:r>
        <w:t></w:t>
      </w:r>
      <w:r>
        <w:rPr>
          <w:rFonts w:hint="eastAsia"/>
        </w:rPr>
        <w:t>за</w:t>
      </w:r>
      <w:r>
        <w:t></w:t>
      </w:r>
      <w:r>
        <w:rPr>
          <w:rFonts w:hint="eastAsia"/>
        </w:rPr>
        <w:t>сферою</w:t>
      </w:r>
      <w:r>
        <w:t></w:t>
      </w:r>
      <w:r>
        <w:rPr>
          <w:rFonts w:hint="eastAsia"/>
        </w:rPr>
        <w:t>дії</w:t>
      </w:r>
      <w:r>
        <w:t></w:t>
      </w:r>
    </w:p>
    <w:p w:rsidR="008156F0" w:rsidRDefault="008156F0" w:rsidP="008156F0">
      <w:r>
        <w:t></w:t>
      </w:r>
      <w:r>
        <w:t></w:t>
      </w:r>
      <w:r>
        <w:rPr>
          <w:rFonts w:hint="eastAsia"/>
        </w:rPr>
        <w:t>універсальні</w:t>
      </w:r>
      <w:r>
        <w:t></w:t>
      </w:r>
      <w:r>
        <w:t></w:t>
      </w:r>
      <w:r>
        <w:rPr>
          <w:rFonts w:hint="eastAsia"/>
        </w:rPr>
        <w:t>До</w:t>
      </w:r>
      <w:r>
        <w:t></w:t>
      </w:r>
      <w:r>
        <w:rPr>
          <w:rFonts w:hint="eastAsia"/>
        </w:rPr>
        <w:t>них</w:t>
      </w:r>
      <w:r>
        <w:t></w:t>
      </w:r>
      <w:r>
        <w:t></w:t>
      </w:r>
      <w:r>
        <w:rPr>
          <w:rFonts w:hint="eastAsia"/>
        </w:rPr>
        <w:t>перш</w:t>
      </w:r>
      <w:r>
        <w:t></w:t>
      </w:r>
      <w:r>
        <w:rPr>
          <w:rFonts w:hint="eastAsia"/>
        </w:rPr>
        <w:t>за</w:t>
      </w:r>
      <w:r>
        <w:t></w:t>
      </w:r>
      <w:r>
        <w:rPr>
          <w:rFonts w:hint="eastAsia"/>
        </w:rPr>
        <w:t>все</w:t>
      </w:r>
      <w:r>
        <w:t></w:t>
      </w:r>
      <w:r>
        <w:t></w:t>
      </w:r>
      <w:r>
        <w:rPr>
          <w:rFonts w:hint="eastAsia"/>
        </w:rPr>
        <w:t>відносяться</w:t>
      </w:r>
      <w:r>
        <w:t></w:t>
      </w:r>
      <w:r>
        <w:rPr>
          <w:rFonts w:hint="eastAsia"/>
        </w:rPr>
        <w:t>загальновизнані</w:t>
      </w:r>
    </w:p>
    <w:p w:rsidR="008156F0" w:rsidRDefault="008156F0" w:rsidP="008156F0">
      <w:r>
        <w:rPr>
          <w:rFonts w:hint="eastAsia"/>
        </w:rPr>
        <w:t>принципи</w:t>
      </w:r>
      <w:r>
        <w:t></w:t>
      </w:r>
      <w:r>
        <w:rPr>
          <w:rFonts w:hint="eastAsia"/>
        </w:rPr>
        <w:t>та</w:t>
      </w:r>
      <w:r>
        <w:t></w:t>
      </w:r>
      <w:r>
        <w:rPr>
          <w:rFonts w:hint="eastAsia"/>
        </w:rPr>
        <w:t>норми</w:t>
      </w:r>
      <w:r>
        <w:t></w:t>
      </w:r>
      <w:r>
        <w:rPr>
          <w:rFonts w:hint="eastAsia"/>
        </w:rPr>
        <w:t>міжнародного</w:t>
      </w:r>
      <w:r>
        <w:t></w:t>
      </w:r>
      <w:r>
        <w:rPr>
          <w:rFonts w:hint="eastAsia"/>
        </w:rPr>
        <w:t>трудового</w:t>
      </w:r>
      <w:r>
        <w:t></w:t>
      </w:r>
      <w:r>
        <w:rPr>
          <w:rFonts w:hint="eastAsia"/>
        </w:rPr>
        <w:t>права</w:t>
      </w:r>
      <w:r>
        <w:t></w:t>
      </w:r>
      <w:r>
        <w:t></w:t>
      </w:r>
      <w:r>
        <w:rPr>
          <w:rFonts w:hint="eastAsia"/>
        </w:rPr>
        <w:t>які</w:t>
      </w:r>
      <w:r>
        <w:t></w:t>
      </w:r>
      <w:r>
        <w:rPr>
          <w:rFonts w:hint="eastAsia"/>
        </w:rPr>
        <w:t>містяться</w:t>
      </w:r>
      <w:r>
        <w:t></w:t>
      </w:r>
      <w:r>
        <w:rPr>
          <w:rFonts w:hint="eastAsia"/>
        </w:rPr>
        <w:t>в</w:t>
      </w:r>
    </w:p>
    <w:p w:rsidR="008156F0" w:rsidRDefault="008156F0" w:rsidP="008156F0">
      <w:r>
        <w:rPr>
          <w:rFonts w:hint="eastAsia"/>
        </w:rPr>
        <w:t>Загальній</w:t>
      </w:r>
      <w:r>
        <w:t></w:t>
      </w:r>
      <w:r>
        <w:rPr>
          <w:rFonts w:hint="eastAsia"/>
        </w:rPr>
        <w:t>Декларації</w:t>
      </w:r>
      <w:r>
        <w:t></w:t>
      </w:r>
      <w:r>
        <w:rPr>
          <w:rFonts w:hint="eastAsia"/>
        </w:rPr>
        <w:t>прав</w:t>
      </w:r>
      <w:r>
        <w:t></w:t>
      </w:r>
      <w:r>
        <w:rPr>
          <w:rFonts w:hint="eastAsia"/>
        </w:rPr>
        <w:t>людини</w:t>
      </w:r>
      <w:r>
        <w:t></w:t>
      </w:r>
      <w:r>
        <w:t></w:t>
      </w:r>
      <w:r>
        <w:t></w:t>
      </w:r>
      <w:r>
        <w:t></w:t>
      </w:r>
      <w:r>
        <w:t></w:t>
      </w:r>
      <w:r>
        <w:t></w:t>
      </w:r>
      <w:r>
        <w:t></w:t>
      </w:r>
      <w:r>
        <w:rPr>
          <w:rFonts w:hint="eastAsia"/>
        </w:rPr>
        <w:t>р</w:t>
      </w:r>
      <w:r>
        <w:t></w:t>
      </w:r>
      <w:r>
        <w:t></w:t>
      </w:r>
      <w:r>
        <w:t></w:t>
      </w:r>
      <w:r>
        <w:rPr>
          <w:rFonts w:hint="eastAsia"/>
        </w:rPr>
        <w:t>та</w:t>
      </w:r>
      <w:r>
        <w:t></w:t>
      </w:r>
      <w:r>
        <w:rPr>
          <w:rFonts w:hint="eastAsia"/>
        </w:rPr>
        <w:t>в</w:t>
      </w:r>
      <w:r>
        <w:t></w:t>
      </w:r>
      <w:r>
        <w:rPr>
          <w:rFonts w:hint="eastAsia"/>
        </w:rPr>
        <w:t>Міжнародному</w:t>
      </w:r>
      <w:r>
        <w:t></w:t>
      </w:r>
      <w:r>
        <w:rPr>
          <w:rFonts w:hint="eastAsia"/>
        </w:rPr>
        <w:t>пакті</w:t>
      </w:r>
      <w:r>
        <w:t></w:t>
      </w:r>
      <w:r>
        <w:rPr>
          <w:rFonts w:hint="eastAsia"/>
        </w:rPr>
        <w:t>про</w:t>
      </w:r>
    </w:p>
    <w:p w:rsidR="008156F0" w:rsidRDefault="008156F0" w:rsidP="008156F0">
      <w:r>
        <w:rPr>
          <w:rFonts w:hint="eastAsia"/>
        </w:rPr>
        <w:t>економічні</w:t>
      </w:r>
      <w:r>
        <w:t></w:t>
      </w:r>
      <w:r>
        <w:t></w:t>
      </w:r>
      <w:r>
        <w:rPr>
          <w:rFonts w:hint="eastAsia"/>
        </w:rPr>
        <w:t>соціальні</w:t>
      </w:r>
      <w:r>
        <w:t></w:t>
      </w:r>
      <w:r>
        <w:rPr>
          <w:rFonts w:hint="eastAsia"/>
        </w:rPr>
        <w:t>та</w:t>
      </w:r>
      <w:r>
        <w:t></w:t>
      </w:r>
      <w:r>
        <w:rPr>
          <w:rFonts w:hint="eastAsia"/>
        </w:rPr>
        <w:t>культурні</w:t>
      </w:r>
      <w:r>
        <w:t></w:t>
      </w:r>
      <w:r>
        <w:rPr>
          <w:rFonts w:hint="eastAsia"/>
        </w:rPr>
        <w:t>права</w:t>
      </w:r>
      <w:r>
        <w:t></w:t>
      </w:r>
      <w:r>
        <w:t></w:t>
      </w:r>
      <w:r>
        <w:rPr>
          <w:rFonts w:hint="eastAsia"/>
        </w:rPr>
        <w:t>прийняті</w:t>
      </w:r>
      <w:r>
        <w:t></w:t>
      </w:r>
      <w:r>
        <w:rPr>
          <w:rFonts w:hint="eastAsia"/>
        </w:rPr>
        <w:t>Організацією</w:t>
      </w:r>
    </w:p>
    <w:p w:rsidR="008156F0" w:rsidRDefault="008156F0" w:rsidP="008156F0">
      <w:r>
        <w:rPr>
          <w:rFonts w:hint="eastAsia"/>
        </w:rPr>
        <w:t>Об’єднаннях</w:t>
      </w:r>
      <w:r>
        <w:t></w:t>
      </w:r>
      <w:r>
        <w:rPr>
          <w:rFonts w:hint="eastAsia"/>
        </w:rPr>
        <w:t>Націй</w:t>
      </w:r>
      <w:r>
        <w:t></w:t>
      </w:r>
    </w:p>
    <w:p w:rsidR="008156F0" w:rsidRDefault="008156F0" w:rsidP="008156F0">
      <w:r>
        <w:t></w:t>
      </w:r>
      <w:r>
        <w:t></w:t>
      </w:r>
      <w:r>
        <w:rPr>
          <w:rFonts w:hint="eastAsia"/>
        </w:rPr>
        <w:t>міжнародні</w:t>
      </w:r>
      <w:r>
        <w:t></w:t>
      </w:r>
      <w:r>
        <w:t></w:t>
      </w:r>
      <w:r>
        <w:rPr>
          <w:rFonts w:hint="eastAsia"/>
        </w:rPr>
        <w:t>регіональні</w:t>
      </w:r>
      <w:r>
        <w:t></w:t>
      </w:r>
      <w:r>
        <w:t></w:t>
      </w:r>
      <w:r>
        <w:t></w:t>
      </w:r>
      <w:r>
        <w:rPr>
          <w:rFonts w:hint="eastAsia"/>
        </w:rPr>
        <w:t>Міжнародні</w:t>
      </w:r>
      <w:r>
        <w:t></w:t>
      </w:r>
      <w:r>
        <w:rPr>
          <w:rFonts w:hint="eastAsia"/>
        </w:rPr>
        <w:t>регіональні</w:t>
      </w:r>
      <w:r>
        <w:t></w:t>
      </w:r>
      <w:r>
        <w:rPr>
          <w:rFonts w:hint="eastAsia"/>
        </w:rPr>
        <w:t>нормативноправові</w:t>
      </w:r>
      <w:r>
        <w:t></w:t>
      </w:r>
      <w:r>
        <w:rPr>
          <w:rFonts w:hint="eastAsia"/>
        </w:rPr>
        <w:t>акти</w:t>
      </w:r>
      <w:r>
        <w:t></w:t>
      </w:r>
      <w:r>
        <w:rPr>
          <w:rFonts w:hint="eastAsia"/>
        </w:rPr>
        <w:t>у</w:t>
      </w:r>
      <w:r>
        <w:t></w:t>
      </w:r>
      <w:r>
        <w:rPr>
          <w:rFonts w:hint="eastAsia"/>
        </w:rPr>
        <w:t>сфері</w:t>
      </w:r>
      <w:r>
        <w:t></w:t>
      </w:r>
      <w:r>
        <w:rPr>
          <w:rFonts w:hint="eastAsia"/>
        </w:rPr>
        <w:t>праці</w:t>
      </w:r>
      <w:r>
        <w:t></w:t>
      </w:r>
      <w:r>
        <w:rPr>
          <w:rFonts w:hint="eastAsia"/>
        </w:rPr>
        <w:t>–</w:t>
      </w:r>
      <w:r>
        <w:t></w:t>
      </w:r>
      <w:r>
        <w:rPr>
          <w:rFonts w:hint="eastAsia"/>
        </w:rPr>
        <w:t>це</w:t>
      </w:r>
      <w:r>
        <w:t></w:t>
      </w:r>
      <w:r>
        <w:rPr>
          <w:rFonts w:hint="eastAsia"/>
        </w:rPr>
        <w:t>акти</w:t>
      </w:r>
      <w:r>
        <w:t></w:t>
      </w:r>
      <w:r>
        <w:t></w:t>
      </w:r>
      <w:r>
        <w:rPr>
          <w:rFonts w:hint="eastAsia"/>
        </w:rPr>
        <w:t>прийняті</w:t>
      </w:r>
      <w:r>
        <w:t></w:t>
      </w:r>
      <w:r>
        <w:rPr>
          <w:rFonts w:hint="eastAsia"/>
        </w:rPr>
        <w:t>регіональними</w:t>
      </w:r>
      <w:r>
        <w:t></w:t>
      </w:r>
      <w:r>
        <w:rPr>
          <w:rFonts w:hint="eastAsia"/>
        </w:rPr>
        <w:t>організаціями</w:t>
      </w:r>
    </w:p>
    <w:p w:rsidR="008156F0" w:rsidRDefault="008156F0" w:rsidP="008156F0">
      <w:r>
        <w:rPr>
          <w:rFonts w:hint="eastAsia"/>
        </w:rPr>
        <w:t>держав</w:t>
      </w:r>
      <w:r>
        <w:t></w:t>
      </w:r>
      <w:r>
        <w:t></w:t>
      </w:r>
      <w:r>
        <w:rPr>
          <w:rFonts w:hint="eastAsia"/>
        </w:rPr>
        <w:t>наприклад</w:t>
      </w:r>
      <w:r>
        <w:t></w:t>
      </w:r>
      <w:r>
        <w:rPr>
          <w:rFonts w:hint="eastAsia"/>
        </w:rPr>
        <w:t>Радою</w:t>
      </w:r>
      <w:r>
        <w:t></w:t>
      </w:r>
      <w:r>
        <w:rPr>
          <w:rFonts w:hint="eastAsia"/>
        </w:rPr>
        <w:t>Європи</w:t>
      </w:r>
      <w:r>
        <w:t></w:t>
      </w:r>
      <w:r>
        <w:t></w:t>
      </w:r>
      <w:r>
        <w:rPr>
          <w:rFonts w:hint="eastAsia"/>
        </w:rPr>
        <w:t>Європейським</w:t>
      </w:r>
      <w:r>
        <w:t></w:t>
      </w:r>
      <w:r>
        <w:rPr>
          <w:rFonts w:hint="eastAsia"/>
        </w:rPr>
        <w:t>Союзом</w:t>
      </w:r>
      <w:r>
        <w:t></w:t>
      </w:r>
      <w:r>
        <w:t></w:t>
      </w:r>
      <w:r>
        <w:rPr>
          <w:rFonts w:hint="eastAsia"/>
        </w:rPr>
        <w:t>СНД</w:t>
      </w:r>
      <w:r>
        <w:t></w:t>
      </w:r>
      <w:r>
        <w:rPr>
          <w:rFonts w:hint="eastAsia"/>
        </w:rPr>
        <w:t>та</w:t>
      </w:r>
      <w:r>
        <w:t></w:t>
      </w:r>
      <w:r>
        <w:rPr>
          <w:rFonts w:hint="eastAsia"/>
        </w:rPr>
        <w:t>ін</w:t>
      </w:r>
      <w:r>
        <w:t></w:t>
      </w:r>
      <w:r>
        <w:t></w:t>
      </w:r>
    </w:p>
    <w:p w:rsidR="008156F0" w:rsidRDefault="008156F0" w:rsidP="008156F0">
      <w:r>
        <w:t></w:t>
      </w:r>
      <w:r>
        <w:t></w:t>
      </w:r>
      <w:r>
        <w:rPr>
          <w:rFonts w:hint="eastAsia"/>
        </w:rPr>
        <w:t>локальні</w:t>
      </w:r>
      <w:r>
        <w:t></w:t>
      </w:r>
      <w:r>
        <w:t></w:t>
      </w:r>
      <w:r>
        <w:rPr>
          <w:rFonts w:hint="eastAsia"/>
        </w:rPr>
        <w:t>Локальні</w:t>
      </w:r>
      <w:r>
        <w:t></w:t>
      </w:r>
      <w:r>
        <w:rPr>
          <w:rFonts w:hint="eastAsia"/>
        </w:rPr>
        <w:t>нормативно</w:t>
      </w:r>
      <w:r>
        <w:t></w:t>
      </w:r>
      <w:r>
        <w:rPr>
          <w:rFonts w:hint="eastAsia"/>
        </w:rPr>
        <w:t>правові</w:t>
      </w:r>
      <w:r>
        <w:t></w:t>
      </w:r>
      <w:r>
        <w:rPr>
          <w:rFonts w:hint="eastAsia"/>
        </w:rPr>
        <w:t>акти</w:t>
      </w:r>
      <w:r>
        <w:t></w:t>
      </w:r>
      <w:r>
        <w:rPr>
          <w:rFonts w:hint="eastAsia"/>
        </w:rPr>
        <w:t>–</w:t>
      </w:r>
      <w:r>
        <w:t></w:t>
      </w:r>
      <w:r>
        <w:rPr>
          <w:rFonts w:hint="eastAsia"/>
        </w:rPr>
        <w:t>це</w:t>
      </w:r>
      <w:r>
        <w:t></w:t>
      </w:r>
      <w:r>
        <w:rPr>
          <w:rFonts w:hint="eastAsia"/>
        </w:rPr>
        <w:t>акти</w:t>
      </w:r>
      <w:r>
        <w:t></w:t>
      </w:r>
      <w:r>
        <w:t></w:t>
      </w:r>
      <w:r>
        <w:rPr>
          <w:rFonts w:hint="eastAsia"/>
        </w:rPr>
        <w:t>що</w:t>
      </w:r>
      <w:r>
        <w:t></w:t>
      </w:r>
      <w:r>
        <w:rPr>
          <w:rFonts w:hint="eastAsia"/>
        </w:rPr>
        <w:t>містять</w:t>
      </w:r>
    </w:p>
    <w:p w:rsidR="008156F0" w:rsidRDefault="008156F0" w:rsidP="008156F0">
      <w:r>
        <w:rPr>
          <w:rFonts w:hint="eastAsia"/>
        </w:rPr>
        <w:t>норми</w:t>
      </w:r>
      <w:r>
        <w:t></w:t>
      </w:r>
      <w:r>
        <w:rPr>
          <w:rFonts w:hint="eastAsia"/>
        </w:rPr>
        <w:t>трудового</w:t>
      </w:r>
      <w:r>
        <w:t></w:t>
      </w:r>
      <w:r>
        <w:rPr>
          <w:rFonts w:hint="eastAsia"/>
        </w:rPr>
        <w:t>права</w:t>
      </w:r>
      <w:r>
        <w:t></w:t>
      </w:r>
      <w:r>
        <w:t></w:t>
      </w:r>
      <w:r>
        <w:rPr>
          <w:rFonts w:hint="eastAsia"/>
        </w:rPr>
        <w:t>які</w:t>
      </w:r>
      <w:r>
        <w:t></w:t>
      </w:r>
      <w:r>
        <w:rPr>
          <w:rFonts w:hint="eastAsia"/>
        </w:rPr>
        <w:t>приймає</w:t>
      </w:r>
      <w:r>
        <w:t></w:t>
      </w:r>
      <w:r>
        <w:rPr>
          <w:rFonts w:hint="eastAsia"/>
        </w:rPr>
        <w:t>держава</w:t>
      </w:r>
      <w:r>
        <w:t></w:t>
      </w:r>
      <w:r>
        <w:rPr>
          <w:rFonts w:hint="eastAsia"/>
        </w:rPr>
        <w:t>згідно</w:t>
      </w:r>
      <w:r>
        <w:t></w:t>
      </w:r>
      <w:r>
        <w:rPr>
          <w:rFonts w:hint="eastAsia"/>
        </w:rPr>
        <w:t>із</w:t>
      </w:r>
      <w:r>
        <w:t></w:t>
      </w:r>
      <w:r>
        <w:rPr>
          <w:rFonts w:hint="eastAsia"/>
        </w:rPr>
        <w:t>законами</w:t>
      </w:r>
      <w:r>
        <w:t></w:t>
      </w:r>
      <w:r>
        <w:rPr>
          <w:rFonts w:hint="eastAsia"/>
        </w:rPr>
        <w:t>та</w:t>
      </w:r>
      <w:r>
        <w:t></w:t>
      </w:r>
      <w:r>
        <w:rPr>
          <w:rFonts w:hint="eastAsia"/>
        </w:rPr>
        <w:t>іншими</w:t>
      </w:r>
    </w:p>
    <w:p w:rsidR="008156F0" w:rsidRDefault="008156F0" w:rsidP="008156F0">
      <w:r>
        <w:t></w:t>
      </w:r>
      <w:r>
        <w:t></w:t>
      </w:r>
      <w:r>
        <w:t></w:t>
      </w:r>
    </w:p>
    <w:p w:rsidR="008156F0" w:rsidRDefault="008156F0" w:rsidP="008156F0">
      <w:r>
        <w:rPr>
          <w:rFonts w:hint="eastAsia"/>
        </w:rPr>
        <w:t>відповідними</w:t>
      </w:r>
      <w:r>
        <w:t></w:t>
      </w:r>
      <w:r>
        <w:rPr>
          <w:rFonts w:hint="eastAsia"/>
        </w:rPr>
        <w:t>нормативно</w:t>
      </w:r>
      <w:r>
        <w:t></w:t>
      </w:r>
      <w:r>
        <w:rPr>
          <w:rFonts w:hint="eastAsia"/>
        </w:rPr>
        <w:t>правовими</w:t>
      </w:r>
      <w:r>
        <w:t></w:t>
      </w:r>
      <w:r>
        <w:rPr>
          <w:rFonts w:hint="eastAsia"/>
        </w:rPr>
        <w:t>актами</w:t>
      </w:r>
      <w:r>
        <w:t></w:t>
      </w:r>
      <w:r>
        <w:t></w:t>
      </w:r>
      <w:r>
        <w:rPr>
          <w:rFonts w:hint="eastAsia"/>
        </w:rPr>
        <w:t>міжнароднми</w:t>
      </w:r>
      <w:r>
        <w:t></w:t>
      </w:r>
      <w:r>
        <w:rPr>
          <w:rFonts w:hint="eastAsia"/>
        </w:rPr>
        <w:t>колективними</w:t>
      </w:r>
    </w:p>
    <w:p w:rsidR="008156F0" w:rsidRDefault="008156F0" w:rsidP="008156F0">
      <w:r>
        <w:rPr>
          <w:rFonts w:hint="eastAsia"/>
        </w:rPr>
        <w:t>договорами</w:t>
      </w:r>
      <w:r>
        <w:t></w:t>
      </w:r>
      <w:r>
        <w:t></w:t>
      </w:r>
      <w:r>
        <w:rPr>
          <w:rFonts w:hint="eastAsia"/>
        </w:rPr>
        <w:t>угодами</w:t>
      </w:r>
      <w:r>
        <w:t></w:t>
      </w:r>
    </w:p>
    <w:p w:rsidR="008156F0" w:rsidRDefault="008156F0" w:rsidP="008156F0">
      <w:r>
        <w:t></w:t>
      </w:r>
      <w:r>
        <w:t></w:t>
      </w:r>
      <w:r>
        <w:t></w:t>
      </w:r>
      <w:r>
        <w:t></w:t>
      </w:r>
      <w:r>
        <w:rPr>
          <w:rFonts w:hint="eastAsia"/>
        </w:rPr>
        <w:t>за</w:t>
      </w:r>
      <w:r>
        <w:t></w:t>
      </w:r>
      <w:r>
        <w:rPr>
          <w:rFonts w:hint="eastAsia"/>
        </w:rPr>
        <w:t>юридичною</w:t>
      </w:r>
      <w:r>
        <w:t></w:t>
      </w:r>
      <w:r>
        <w:rPr>
          <w:rFonts w:hint="eastAsia"/>
        </w:rPr>
        <w:t>силою</w:t>
      </w:r>
      <w:r>
        <w:t></w:t>
      </w:r>
    </w:p>
    <w:p w:rsidR="008156F0" w:rsidRDefault="008156F0" w:rsidP="008156F0">
      <w:r>
        <w:t></w:t>
      </w:r>
      <w:r>
        <w:t></w:t>
      </w:r>
      <w:r>
        <w:rPr>
          <w:rFonts w:hint="eastAsia"/>
        </w:rPr>
        <w:t>обов’язкові</w:t>
      </w:r>
      <w:r>
        <w:t></w:t>
      </w:r>
      <w:r>
        <w:t></w:t>
      </w:r>
      <w:r>
        <w:rPr>
          <w:rFonts w:hint="eastAsia"/>
        </w:rPr>
        <w:t>Обов’язкові</w:t>
      </w:r>
      <w:r>
        <w:t></w:t>
      </w:r>
      <w:r>
        <w:rPr>
          <w:rFonts w:hint="eastAsia"/>
        </w:rPr>
        <w:t>нормативно</w:t>
      </w:r>
      <w:r>
        <w:t></w:t>
      </w:r>
      <w:r>
        <w:rPr>
          <w:rFonts w:hint="eastAsia"/>
        </w:rPr>
        <w:t>правові</w:t>
      </w:r>
      <w:r>
        <w:t></w:t>
      </w:r>
      <w:r>
        <w:rPr>
          <w:rFonts w:hint="eastAsia"/>
        </w:rPr>
        <w:t>акти</w:t>
      </w:r>
      <w:r>
        <w:t></w:t>
      </w:r>
      <w:r>
        <w:rPr>
          <w:rFonts w:hint="eastAsia"/>
        </w:rPr>
        <w:t>носять</w:t>
      </w:r>
    </w:p>
    <w:p w:rsidR="008156F0" w:rsidRDefault="008156F0" w:rsidP="008156F0">
      <w:r>
        <w:rPr>
          <w:rFonts w:hint="eastAsia"/>
        </w:rPr>
        <w:t>обов’язковий</w:t>
      </w:r>
      <w:r>
        <w:t></w:t>
      </w:r>
      <w:r>
        <w:rPr>
          <w:rFonts w:hint="eastAsia"/>
        </w:rPr>
        <w:t>характер</w:t>
      </w:r>
      <w:r>
        <w:t></w:t>
      </w:r>
      <w:r>
        <w:rPr>
          <w:rFonts w:hint="eastAsia"/>
        </w:rPr>
        <w:t>і</w:t>
      </w:r>
      <w:r>
        <w:t></w:t>
      </w:r>
      <w:r>
        <w:rPr>
          <w:rFonts w:hint="eastAsia"/>
        </w:rPr>
        <w:t>містять</w:t>
      </w:r>
      <w:r>
        <w:t></w:t>
      </w:r>
      <w:r>
        <w:rPr>
          <w:rFonts w:hint="eastAsia"/>
        </w:rPr>
        <w:t>в</w:t>
      </w:r>
      <w:r>
        <w:t></w:t>
      </w:r>
      <w:r>
        <w:rPr>
          <w:rFonts w:hint="eastAsia"/>
        </w:rPr>
        <w:t>собі</w:t>
      </w:r>
      <w:r>
        <w:t></w:t>
      </w:r>
      <w:r>
        <w:rPr>
          <w:rFonts w:hint="eastAsia"/>
        </w:rPr>
        <w:t>прямі</w:t>
      </w:r>
      <w:r>
        <w:t></w:t>
      </w:r>
      <w:r>
        <w:rPr>
          <w:rFonts w:hint="eastAsia"/>
        </w:rPr>
        <w:t>заборони</w:t>
      </w:r>
      <w:r>
        <w:t></w:t>
      </w:r>
      <w:r>
        <w:rPr>
          <w:rFonts w:hint="eastAsia"/>
        </w:rPr>
        <w:t>або</w:t>
      </w:r>
      <w:r>
        <w:t></w:t>
      </w:r>
      <w:r>
        <w:rPr>
          <w:rFonts w:hint="eastAsia"/>
        </w:rPr>
        <w:t>обов’язки</w:t>
      </w:r>
      <w:r>
        <w:t></w:t>
      </w:r>
    </w:p>
    <w:p w:rsidR="008156F0" w:rsidRDefault="008156F0" w:rsidP="008156F0">
      <w:r>
        <w:t></w:t>
      </w:r>
      <w:r>
        <w:t></w:t>
      </w:r>
      <w:r>
        <w:rPr>
          <w:rFonts w:hint="eastAsia"/>
        </w:rPr>
        <w:t>рекомендаційні</w:t>
      </w:r>
      <w:r>
        <w:t></w:t>
      </w:r>
      <w:r>
        <w:t></w:t>
      </w:r>
      <w:r>
        <w:rPr>
          <w:rFonts w:hint="eastAsia"/>
        </w:rPr>
        <w:t>Рекомендаційні</w:t>
      </w:r>
      <w:r>
        <w:t></w:t>
      </w:r>
      <w:r>
        <w:rPr>
          <w:rFonts w:hint="eastAsia"/>
        </w:rPr>
        <w:t>нормативно</w:t>
      </w:r>
      <w:r>
        <w:t></w:t>
      </w:r>
      <w:r>
        <w:rPr>
          <w:rFonts w:hint="eastAsia"/>
        </w:rPr>
        <w:t>правові</w:t>
      </w:r>
      <w:r>
        <w:t></w:t>
      </w:r>
      <w:r>
        <w:rPr>
          <w:rFonts w:hint="eastAsia"/>
        </w:rPr>
        <w:t>акти</w:t>
      </w:r>
      <w:r>
        <w:t></w:t>
      </w:r>
      <w:r>
        <w:rPr>
          <w:rFonts w:hint="eastAsia"/>
        </w:rPr>
        <w:t>не</w:t>
      </w:r>
      <w:r>
        <w:t></w:t>
      </w:r>
      <w:r>
        <w:rPr>
          <w:rFonts w:hint="eastAsia"/>
        </w:rPr>
        <w:t>є</w:t>
      </w:r>
    </w:p>
    <w:p w:rsidR="008156F0" w:rsidRDefault="008156F0" w:rsidP="008156F0">
      <w:r>
        <w:rPr>
          <w:rFonts w:hint="eastAsia"/>
        </w:rPr>
        <w:t>обов’язковими</w:t>
      </w:r>
      <w:r>
        <w:t></w:t>
      </w:r>
      <w:r>
        <w:t></w:t>
      </w:r>
      <w:r>
        <w:rPr>
          <w:rFonts w:hint="eastAsia"/>
        </w:rPr>
        <w:t>вони</w:t>
      </w:r>
      <w:r>
        <w:t></w:t>
      </w:r>
      <w:r>
        <w:rPr>
          <w:rFonts w:hint="eastAsia"/>
        </w:rPr>
        <w:t>містять</w:t>
      </w:r>
      <w:r>
        <w:t></w:t>
      </w:r>
      <w:r>
        <w:rPr>
          <w:rFonts w:hint="eastAsia"/>
        </w:rPr>
        <w:t>норми</w:t>
      </w:r>
      <w:r>
        <w:t></w:t>
      </w:r>
      <w:r>
        <w:rPr>
          <w:rFonts w:hint="eastAsia"/>
        </w:rPr>
        <w:t>рекомендаційного</w:t>
      </w:r>
      <w:r>
        <w:t></w:t>
      </w:r>
      <w:r>
        <w:rPr>
          <w:rFonts w:hint="eastAsia"/>
        </w:rPr>
        <w:t>характеру</w:t>
      </w:r>
      <w:r>
        <w:t></w:t>
      </w:r>
    </w:p>
    <w:p w:rsidR="008156F0" w:rsidRDefault="008156F0" w:rsidP="008156F0">
      <w:r>
        <w:t></w:t>
      </w:r>
      <w:r>
        <w:t></w:t>
      </w:r>
      <w:r>
        <w:t></w:t>
      </w:r>
      <w:r>
        <w:t></w:t>
      </w:r>
      <w:r>
        <w:rPr>
          <w:rFonts w:hint="eastAsia"/>
        </w:rPr>
        <w:t>у</w:t>
      </w:r>
      <w:r>
        <w:t></w:t>
      </w:r>
      <w:r>
        <w:rPr>
          <w:rFonts w:hint="eastAsia"/>
        </w:rPr>
        <w:t>залежності</w:t>
      </w:r>
      <w:r>
        <w:t></w:t>
      </w:r>
      <w:r>
        <w:rPr>
          <w:rFonts w:hint="eastAsia"/>
        </w:rPr>
        <w:t>від</w:t>
      </w:r>
      <w:r>
        <w:t></w:t>
      </w:r>
      <w:r>
        <w:rPr>
          <w:rFonts w:hint="eastAsia"/>
        </w:rPr>
        <w:t>функцій</w:t>
      </w:r>
      <w:r>
        <w:t></w:t>
      </w:r>
      <w:r>
        <w:rPr>
          <w:rFonts w:hint="eastAsia"/>
        </w:rPr>
        <w:t>та</w:t>
      </w:r>
      <w:r>
        <w:t></w:t>
      </w:r>
      <w:r>
        <w:rPr>
          <w:rFonts w:hint="eastAsia"/>
        </w:rPr>
        <w:t>характеру</w:t>
      </w:r>
      <w:r>
        <w:t></w:t>
      </w:r>
      <w:r>
        <w:rPr>
          <w:rFonts w:hint="eastAsia"/>
        </w:rPr>
        <w:t>норм</w:t>
      </w:r>
      <w:r>
        <w:t></w:t>
      </w:r>
      <w:r>
        <w:rPr>
          <w:rFonts w:hint="eastAsia"/>
        </w:rPr>
        <w:t>у</w:t>
      </w:r>
      <w:r>
        <w:t></w:t>
      </w:r>
      <w:r>
        <w:rPr>
          <w:rFonts w:hint="eastAsia"/>
        </w:rPr>
        <w:t>правовому</w:t>
      </w:r>
    </w:p>
    <w:p w:rsidR="008156F0" w:rsidRDefault="008156F0" w:rsidP="008156F0">
      <w:r>
        <w:rPr>
          <w:rFonts w:hint="eastAsia"/>
        </w:rPr>
        <w:t>регулюванні</w:t>
      </w:r>
      <w:r>
        <w:t></w:t>
      </w:r>
    </w:p>
    <w:p w:rsidR="008156F0" w:rsidRDefault="008156F0" w:rsidP="008156F0">
      <w:r>
        <w:t></w:t>
      </w:r>
      <w:r>
        <w:t></w:t>
      </w:r>
      <w:r>
        <w:rPr>
          <w:rFonts w:hint="eastAsia"/>
        </w:rPr>
        <w:t>процесуальні</w:t>
      </w:r>
      <w:r>
        <w:t></w:t>
      </w:r>
      <w:r>
        <w:t></w:t>
      </w:r>
      <w:r>
        <w:rPr>
          <w:rFonts w:hint="eastAsia"/>
        </w:rPr>
        <w:t>Процесуальні</w:t>
      </w:r>
      <w:r>
        <w:t></w:t>
      </w:r>
      <w:r>
        <w:rPr>
          <w:rFonts w:hint="eastAsia"/>
        </w:rPr>
        <w:t>нормативно</w:t>
      </w:r>
      <w:r>
        <w:t></w:t>
      </w:r>
      <w:r>
        <w:rPr>
          <w:rFonts w:hint="eastAsia"/>
        </w:rPr>
        <w:t>правові</w:t>
      </w:r>
      <w:r>
        <w:t></w:t>
      </w:r>
      <w:r>
        <w:rPr>
          <w:rFonts w:hint="eastAsia"/>
        </w:rPr>
        <w:t>акти</w:t>
      </w:r>
      <w:r>
        <w:t></w:t>
      </w:r>
      <w:r>
        <w:rPr>
          <w:rFonts w:hint="eastAsia"/>
        </w:rPr>
        <w:t>–</w:t>
      </w:r>
      <w:r>
        <w:t></w:t>
      </w:r>
      <w:r>
        <w:rPr>
          <w:rFonts w:hint="eastAsia"/>
        </w:rPr>
        <w:t>це</w:t>
      </w:r>
      <w:r>
        <w:t></w:t>
      </w:r>
      <w:r>
        <w:rPr>
          <w:rFonts w:hint="eastAsia"/>
        </w:rPr>
        <w:t>акти</w:t>
      </w:r>
      <w:r>
        <w:t></w:t>
      </w:r>
      <w:r>
        <w:rPr>
          <w:rFonts w:hint="eastAsia"/>
        </w:rPr>
        <w:t>по</w:t>
      </w:r>
    </w:p>
    <w:p w:rsidR="008156F0" w:rsidRDefault="008156F0" w:rsidP="008156F0">
      <w:r>
        <w:rPr>
          <w:rFonts w:hint="eastAsia"/>
        </w:rPr>
        <w:t>розгляду</w:t>
      </w:r>
      <w:r>
        <w:t></w:t>
      </w:r>
      <w:r>
        <w:rPr>
          <w:rFonts w:hint="eastAsia"/>
        </w:rPr>
        <w:t>міжнародних</w:t>
      </w:r>
      <w:r>
        <w:t></w:t>
      </w:r>
      <w:r>
        <w:rPr>
          <w:rFonts w:hint="eastAsia"/>
        </w:rPr>
        <w:t>трудових</w:t>
      </w:r>
      <w:r>
        <w:t></w:t>
      </w:r>
      <w:r>
        <w:rPr>
          <w:rFonts w:hint="eastAsia"/>
        </w:rPr>
        <w:t>спорів</w:t>
      </w:r>
      <w:r>
        <w:t></w:t>
      </w:r>
      <w:r>
        <w:rPr>
          <w:rFonts w:hint="eastAsia"/>
        </w:rPr>
        <w:t>та</w:t>
      </w:r>
      <w:r>
        <w:t></w:t>
      </w:r>
      <w:r>
        <w:rPr>
          <w:rFonts w:hint="eastAsia"/>
        </w:rPr>
        <w:t>скарг</w:t>
      </w:r>
      <w:r>
        <w:t></w:t>
      </w:r>
      <w:r>
        <w:rPr>
          <w:rFonts w:hint="eastAsia"/>
        </w:rPr>
        <w:t>міжнародними</w:t>
      </w:r>
      <w:r>
        <w:t></w:t>
      </w:r>
      <w:r>
        <w:rPr>
          <w:rFonts w:hint="eastAsia"/>
        </w:rPr>
        <w:t>судовими</w:t>
      </w:r>
      <w:r>
        <w:t></w:t>
      </w:r>
      <w:r>
        <w:rPr>
          <w:rFonts w:hint="eastAsia"/>
        </w:rPr>
        <w:t>та</w:t>
      </w:r>
    </w:p>
    <w:p w:rsidR="008156F0" w:rsidRDefault="008156F0" w:rsidP="008156F0">
      <w:r>
        <w:rPr>
          <w:rFonts w:hint="eastAsia"/>
        </w:rPr>
        <w:t>контрольними</w:t>
      </w:r>
      <w:r>
        <w:t></w:t>
      </w:r>
      <w:r>
        <w:rPr>
          <w:rFonts w:hint="eastAsia"/>
        </w:rPr>
        <w:t>органами</w:t>
      </w:r>
      <w:r>
        <w:t></w:t>
      </w:r>
    </w:p>
    <w:p w:rsidR="008156F0" w:rsidRDefault="008156F0" w:rsidP="008156F0">
      <w:r>
        <w:t></w:t>
      </w:r>
      <w:r>
        <w:t></w:t>
      </w:r>
      <w:r>
        <w:rPr>
          <w:rFonts w:hint="eastAsia"/>
        </w:rPr>
        <w:t>матеріально</w:t>
      </w:r>
      <w:r>
        <w:t></w:t>
      </w:r>
      <w:r>
        <w:rPr>
          <w:rFonts w:hint="eastAsia"/>
        </w:rPr>
        <w:t>правові</w:t>
      </w:r>
      <w:r>
        <w:t></w:t>
      </w:r>
      <w:r>
        <w:t></w:t>
      </w:r>
      <w:r>
        <w:rPr>
          <w:rFonts w:hint="eastAsia"/>
        </w:rPr>
        <w:t>Матеріально</w:t>
      </w:r>
      <w:r>
        <w:t></w:t>
      </w:r>
      <w:r>
        <w:rPr>
          <w:rFonts w:hint="eastAsia"/>
        </w:rPr>
        <w:t>правові</w:t>
      </w:r>
      <w:r>
        <w:t></w:t>
      </w:r>
      <w:r>
        <w:rPr>
          <w:rFonts w:hint="eastAsia"/>
        </w:rPr>
        <w:t>використовуються</w:t>
      </w:r>
      <w:r>
        <w:t></w:t>
      </w:r>
      <w:r>
        <w:rPr>
          <w:rFonts w:hint="eastAsia"/>
        </w:rPr>
        <w:t>для</w:t>
      </w:r>
    </w:p>
    <w:p w:rsidR="008156F0" w:rsidRDefault="008156F0" w:rsidP="008156F0">
      <w:r>
        <w:rPr>
          <w:rFonts w:hint="eastAsia"/>
        </w:rPr>
        <w:t>затвердження</w:t>
      </w:r>
      <w:r>
        <w:t></w:t>
      </w:r>
      <w:r>
        <w:rPr>
          <w:rFonts w:hint="eastAsia"/>
        </w:rPr>
        <w:t>правил</w:t>
      </w:r>
      <w:r>
        <w:t></w:t>
      </w:r>
      <w:r>
        <w:rPr>
          <w:rFonts w:hint="eastAsia"/>
        </w:rPr>
        <w:t>поведінки</w:t>
      </w:r>
      <w:r>
        <w:t></w:t>
      </w:r>
      <w:r>
        <w:rPr>
          <w:rFonts w:hint="eastAsia"/>
        </w:rPr>
        <w:t>суб’єктів</w:t>
      </w:r>
      <w:r>
        <w:t></w:t>
      </w:r>
      <w:r>
        <w:rPr>
          <w:rFonts w:hint="eastAsia"/>
        </w:rPr>
        <w:t>міжнародного</w:t>
      </w:r>
      <w:r>
        <w:t></w:t>
      </w:r>
      <w:r>
        <w:rPr>
          <w:rFonts w:hint="eastAsia"/>
        </w:rPr>
        <w:t>трудового</w:t>
      </w:r>
      <w:r>
        <w:t></w:t>
      </w:r>
      <w:r>
        <w:rPr>
          <w:rFonts w:hint="eastAsia"/>
        </w:rPr>
        <w:t>права</w:t>
      </w:r>
      <w:r>
        <w:t></w:t>
      </w:r>
    </w:p>
    <w:p w:rsidR="008156F0" w:rsidRDefault="008156F0" w:rsidP="008156F0">
      <w:r>
        <w:t></w:t>
      </w:r>
      <w:r>
        <w:t></w:t>
      </w:r>
      <w:r>
        <w:rPr>
          <w:rFonts w:hint="eastAsia"/>
        </w:rPr>
        <w:t>колізійні</w:t>
      </w:r>
      <w:r>
        <w:t></w:t>
      </w:r>
    </w:p>
    <w:p w:rsidR="008156F0" w:rsidRDefault="008156F0" w:rsidP="008156F0">
      <w:r>
        <w:t></w:t>
      </w:r>
      <w:r>
        <w:t></w:t>
      </w:r>
      <w:r>
        <w:t></w:t>
      </w:r>
      <w:r>
        <w:t></w:t>
      </w:r>
      <w:r>
        <w:rPr>
          <w:rFonts w:hint="eastAsia"/>
        </w:rPr>
        <w:t>за</w:t>
      </w:r>
      <w:r>
        <w:t></w:t>
      </w:r>
      <w:r>
        <w:rPr>
          <w:rFonts w:hint="eastAsia"/>
        </w:rPr>
        <w:t>колом</w:t>
      </w:r>
      <w:r>
        <w:t></w:t>
      </w:r>
      <w:r>
        <w:rPr>
          <w:rFonts w:hint="eastAsia"/>
        </w:rPr>
        <w:t>осіб</w:t>
      </w:r>
      <w:r>
        <w:t></w:t>
      </w:r>
      <w:r>
        <w:rPr>
          <w:rFonts w:hint="eastAsia"/>
        </w:rPr>
        <w:t>нормативно</w:t>
      </w:r>
      <w:r>
        <w:t></w:t>
      </w:r>
      <w:r>
        <w:rPr>
          <w:rFonts w:hint="eastAsia"/>
        </w:rPr>
        <w:t>правові</w:t>
      </w:r>
      <w:r>
        <w:t></w:t>
      </w:r>
      <w:r>
        <w:rPr>
          <w:rFonts w:hint="eastAsia"/>
        </w:rPr>
        <w:t>акти</w:t>
      </w:r>
      <w:r>
        <w:t></w:t>
      </w:r>
      <w:r>
        <w:rPr>
          <w:rFonts w:hint="eastAsia"/>
        </w:rPr>
        <w:t>про</w:t>
      </w:r>
      <w:r>
        <w:t></w:t>
      </w:r>
      <w:r>
        <w:rPr>
          <w:rFonts w:hint="eastAsia"/>
        </w:rPr>
        <w:t>працю</w:t>
      </w:r>
      <w:r>
        <w:t></w:t>
      </w:r>
      <w:r>
        <w:rPr>
          <w:rFonts w:hint="eastAsia"/>
        </w:rPr>
        <w:t>поділяються</w:t>
      </w:r>
      <w:r>
        <w:t></w:t>
      </w:r>
      <w:r>
        <w:rPr>
          <w:rFonts w:hint="eastAsia"/>
        </w:rPr>
        <w:t>на</w:t>
      </w:r>
      <w:r>
        <w:t></w:t>
      </w:r>
    </w:p>
    <w:p w:rsidR="008156F0" w:rsidRDefault="008156F0" w:rsidP="008156F0">
      <w:r>
        <w:t></w:t>
      </w:r>
      <w:r>
        <w:t></w:t>
      </w:r>
      <w:r>
        <w:rPr>
          <w:rFonts w:hint="eastAsia"/>
        </w:rPr>
        <w:t>загальні</w:t>
      </w:r>
      <w:r>
        <w:t></w:t>
      </w:r>
      <w:r>
        <w:rPr>
          <w:rFonts w:hint="eastAsia"/>
        </w:rPr>
        <w:t>–</w:t>
      </w:r>
      <w:r>
        <w:t></w:t>
      </w:r>
      <w:r>
        <w:rPr>
          <w:rFonts w:hint="eastAsia"/>
        </w:rPr>
        <w:t>ті</w:t>
      </w:r>
      <w:r>
        <w:t></w:t>
      </w:r>
      <w:r>
        <w:t></w:t>
      </w:r>
      <w:r>
        <w:rPr>
          <w:rFonts w:hint="eastAsia"/>
        </w:rPr>
        <w:t>що</w:t>
      </w:r>
      <w:r>
        <w:t></w:t>
      </w:r>
      <w:r>
        <w:rPr>
          <w:rFonts w:hint="eastAsia"/>
        </w:rPr>
        <w:t>розповсюджуються</w:t>
      </w:r>
      <w:r>
        <w:t></w:t>
      </w:r>
      <w:r>
        <w:rPr>
          <w:rFonts w:hint="eastAsia"/>
        </w:rPr>
        <w:t>на</w:t>
      </w:r>
      <w:r>
        <w:t></w:t>
      </w:r>
      <w:r>
        <w:rPr>
          <w:rFonts w:hint="eastAsia"/>
        </w:rPr>
        <w:t>усіх</w:t>
      </w:r>
      <w:r>
        <w:t></w:t>
      </w:r>
      <w:r>
        <w:rPr>
          <w:rFonts w:hint="eastAsia"/>
        </w:rPr>
        <w:t>без</w:t>
      </w:r>
      <w:r>
        <w:t></w:t>
      </w:r>
      <w:r>
        <w:rPr>
          <w:rFonts w:hint="eastAsia"/>
        </w:rPr>
        <w:t>винятку</w:t>
      </w:r>
      <w:r>
        <w:t></w:t>
      </w:r>
      <w:r>
        <w:rPr>
          <w:rFonts w:hint="eastAsia"/>
        </w:rPr>
        <w:t>суб’єктів</w:t>
      </w:r>
    </w:p>
    <w:p w:rsidR="008156F0" w:rsidRDefault="008156F0" w:rsidP="008156F0">
      <w:r>
        <w:rPr>
          <w:rFonts w:hint="eastAsia"/>
        </w:rPr>
        <w:t>правового</w:t>
      </w:r>
      <w:r>
        <w:t></w:t>
      </w:r>
      <w:r>
        <w:rPr>
          <w:rFonts w:hint="eastAsia"/>
        </w:rPr>
        <w:t>регулювання</w:t>
      </w:r>
      <w:r>
        <w:t></w:t>
      </w:r>
    </w:p>
    <w:p w:rsidR="008156F0" w:rsidRDefault="008156F0" w:rsidP="008156F0">
      <w:r>
        <w:t></w:t>
      </w:r>
      <w:r>
        <w:t></w:t>
      </w:r>
      <w:r>
        <w:rPr>
          <w:rFonts w:hint="eastAsia"/>
        </w:rPr>
        <w:t>спеціальні</w:t>
      </w:r>
      <w:r>
        <w:t></w:t>
      </w:r>
      <w:r>
        <w:rPr>
          <w:rFonts w:hint="eastAsia"/>
        </w:rPr>
        <w:t>–</w:t>
      </w:r>
      <w:r>
        <w:t></w:t>
      </w:r>
      <w:r>
        <w:rPr>
          <w:rFonts w:hint="eastAsia"/>
        </w:rPr>
        <w:t>ті</w:t>
      </w:r>
      <w:r>
        <w:t></w:t>
      </w:r>
      <w:r>
        <w:t></w:t>
      </w:r>
      <w:r>
        <w:rPr>
          <w:rFonts w:hint="eastAsia"/>
        </w:rPr>
        <w:t>що</w:t>
      </w:r>
      <w:r>
        <w:t></w:t>
      </w:r>
      <w:r>
        <w:rPr>
          <w:rFonts w:hint="eastAsia"/>
        </w:rPr>
        <w:t>діють</w:t>
      </w:r>
      <w:r>
        <w:t></w:t>
      </w:r>
      <w:r>
        <w:rPr>
          <w:rFonts w:hint="eastAsia"/>
        </w:rPr>
        <w:t>у</w:t>
      </w:r>
      <w:r>
        <w:t></w:t>
      </w:r>
      <w:r>
        <w:rPr>
          <w:rFonts w:hint="eastAsia"/>
        </w:rPr>
        <w:t>відношенні</w:t>
      </w:r>
      <w:r>
        <w:t></w:t>
      </w:r>
      <w:r>
        <w:rPr>
          <w:rFonts w:hint="eastAsia"/>
        </w:rPr>
        <w:t>визначених</w:t>
      </w:r>
      <w:r>
        <w:t></w:t>
      </w:r>
      <w:r>
        <w:rPr>
          <w:rFonts w:hint="eastAsia"/>
        </w:rPr>
        <w:t>категорій</w:t>
      </w:r>
      <w:r>
        <w:t></w:t>
      </w:r>
      <w:r>
        <w:rPr>
          <w:rFonts w:hint="eastAsia"/>
        </w:rPr>
        <w:t>суб’єктів</w:t>
      </w:r>
    </w:p>
    <w:p w:rsidR="008156F0" w:rsidRDefault="008156F0" w:rsidP="008156F0">
      <w:r>
        <w:rPr>
          <w:rFonts w:hint="eastAsia"/>
        </w:rPr>
        <w:t>правового</w:t>
      </w:r>
      <w:r>
        <w:t></w:t>
      </w:r>
      <w:r>
        <w:rPr>
          <w:rFonts w:hint="eastAsia"/>
        </w:rPr>
        <w:t>регулювання</w:t>
      </w:r>
      <w:r>
        <w:t></w:t>
      </w:r>
    </w:p>
    <w:p w:rsidR="008156F0" w:rsidRDefault="008156F0" w:rsidP="008156F0">
      <w:r>
        <w:t></w:t>
      </w:r>
      <w:r>
        <w:t></w:t>
      </w:r>
      <w:r>
        <w:t></w:t>
      </w:r>
      <w:r>
        <w:rPr>
          <w:rFonts w:hint="eastAsia"/>
        </w:rPr>
        <w:t>Встановлено</w:t>
      </w:r>
      <w:r>
        <w:t></w:t>
      </w:r>
      <w:r>
        <w:rPr>
          <w:rFonts w:hint="eastAsia"/>
        </w:rPr>
        <w:t>наступне</w:t>
      </w:r>
      <w:r>
        <w:t></w:t>
      </w:r>
      <w:r>
        <w:rPr>
          <w:rFonts w:hint="eastAsia"/>
        </w:rPr>
        <w:t>співвідношення</w:t>
      </w:r>
      <w:r>
        <w:t></w:t>
      </w:r>
      <w:r>
        <w:rPr>
          <w:rFonts w:hint="eastAsia"/>
        </w:rPr>
        <w:t>елементів</w:t>
      </w:r>
      <w:r>
        <w:t></w:t>
      </w:r>
      <w:r>
        <w:rPr>
          <w:rFonts w:hint="eastAsia"/>
        </w:rPr>
        <w:t>міжнародного</w:t>
      </w:r>
    </w:p>
    <w:p w:rsidR="008156F0" w:rsidRDefault="008156F0" w:rsidP="008156F0">
      <w:r>
        <w:rPr>
          <w:rFonts w:hint="eastAsia"/>
        </w:rPr>
        <w:t>трудового</w:t>
      </w:r>
      <w:r>
        <w:t></w:t>
      </w:r>
      <w:r>
        <w:rPr>
          <w:rFonts w:hint="eastAsia"/>
        </w:rPr>
        <w:t>права</w:t>
      </w:r>
      <w:r>
        <w:t></w:t>
      </w:r>
      <w:r>
        <w:rPr>
          <w:rFonts w:hint="eastAsia"/>
        </w:rPr>
        <w:t>та</w:t>
      </w:r>
      <w:r>
        <w:t></w:t>
      </w:r>
      <w:r>
        <w:rPr>
          <w:rFonts w:hint="eastAsia"/>
        </w:rPr>
        <w:t>національного</w:t>
      </w:r>
      <w:r>
        <w:t></w:t>
      </w:r>
      <w:r>
        <w:rPr>
          <w:rFonts w:hint="eastAsia"/>
        </w:rPr>
        <w:t>трудового</w:t>
      </w:r>
      <w:r>
        <w:t></w:t>
      </w:r>
      <w:r>
        <w:rPr>
          <w:rFonts w:hint="eastAsia"/>
        </w:rPr>
        <w:t>права</w:t>
      </w:r>
      <w:r>
        <w:t></w:t>
      </w:r>
      <w:r>
        <w:t></w:t>
      </w:r>
      <w:r>
        <w:t></w:t>
      </w:r>
      <w:r>
        <w:t></w:t>
      </w:r>
      <w:r>
        <w:t></w:t>
      </w:r>
      <w:r>
        <w:t></w:t>
      </w:r>
      <w:r>
        <w:rPr>
          <w:rFonts w:hint="eastAsia"/>
        </w:rPr>
        <w:t>міжнародні</w:t>
      </w:r>
      <w:r>
        <w:t></w:t>
      </w:r>
      <w:r>
        <w:rPr>
          <w:rFonts w:hint="eastAsia"/>
        </w:rPr>
        <w:t>правові</w:t>
      </w:r>
    </w:p>
    <w:p w:rsidR="008156F0" w:rsidRDefault="008156F0" w:rsidP="008156F0">
      <w:r>
        <w:rPr>
          <w:rFonts w:hint="eastAsia"/>
        </w:rPr>
        <w:t>договори</w:t>
      </w:r>
      <w:r>
        <w:t></w:t>
      </w:r>
      <w:r>
        <w:t></w:t>
      </w:r>
      <w:r>
        <w:rPr>
          <w:rFonts w:hint="eastAsia"/>
        </w:rPr>
        <w:t>згода</w:t>
      </w:r>
      <w:r>
        <w:t></w:t>
      </w:r>
      <w:r>
        <w:rPr>
          <w:rFonts w:hint="eastAsia"/>
        </w:rPr>
        <w:t>на</w:t>
      </w:r>
      <w:r>
        <w:t></w:t>
      </w:r>
      <w:r>
        <w:rPr>
          <w:rFonts w:hint="eastAsia"/>
        </w:rPr>
        <w:t>які</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є</w:t>
      </w:r>
      <w:r>
        <w:t></w:t>
      </w:r>
      <w:r>
        <w:rPr>
          <w:rFonts w:hint="eastAsia"/>
        </w:rPr>
        <w:t>елементами</w:t>
      </w:r>
    </w:p>
    <w:p w:rsidR="008156F0" w:rsidRDefault="008156F0" w:rsidP="008156F0">
      <w:r>
        <w:rPr>
          <w:rFonts w:hint="eastAsia"/>
        </w:rPr>
        <w:t>системи</w:t>
      </w:r>
      <w:r>
        <w:t></w:t>
      </w:r>
      <w:r>
        <w:rPr>
          <w:rFonts w:hint="eastAsia"/>
        </w:rPr>
        <w:t>національного</w:t>
      </w:r>
      <w:r>
        <w:t></w:t>
      </w:r>
      <w:r>
        <w:rPr>
          <w:rFonts w:hint="eastAsia"/>
        </w:rPr>
        <w:t>трудового</w:t>
      </w:r>
      <w:r>
        <w:t></w:t>
      </w:r>
      <w:r>
        <w:rPr>
          <w:rFonts w:hint="eastAsia"/>
        </w:rPr>
        <w:t>законодавства</w:t>
      </w:r>
      <w:r>
        <w:t></w:t>
      </w:r>
      <w:r>
        <w:rPr>
          <w:rFonts w:hint="eastAsia"/>
        </w:rPr>
        <w:t>та</w:t>
      </w:r>
      <w:r>
        <w:t></w:t>
      </w:r>
      <w:r>
        <w:rPr>
          <w:rFonts w:hint="eastAsia"/>
        </w:rPr>
        <w:t>системи</w:t>
      </w:r>
      <w:r>
        <w:t></w:t>
      </w:r>
      <w:r>
        <w:rPr>
          <w:rFonts w:hint="eastAsia"/>
        </w:rPr>
        <w:t>національних</w:t>
      </w:r>
    </w:p>
    <w:p w:rsidR="008156F0" w:rsidRDefault="008156F0" w:rsidP="008156F0">
      <w:r>
        <w:rPr>
          <w:rFonts w:hint="eastAsia"/>
        </w:rPr>
        <w:t>нормативно</w:t>
      </w:r>
      <w:r>
        <w:t></w:t>
      </w:r>
      <w:r>
        <w:rPr>
          <w:rFonts w:hint="eastAsia"/>
        </w:rPr>
        <w:t>правових</w:t>
      </w:r>
      <w:r>
        <w:t></w:t>
      </w:r>
      <w:r>
        <w:rPr>
          <w:rFonts w:hint="eastAsia"/>
        </w:rPr>
        <w:t>актів</w:t>
      </w:r>
      <w:r>
        <w:t></w:t>
      </w:r>
      <w:r>
        <w:rPr>
          <w:rFonts w:hint="eastAsia"/>
        </w:rPr>
        <w:t>трудового</w:t>
      </w:r>
      <w:r>
        <w:t></w:t>
      </w:r>
      <w:r>
        <w:rPr>
          <w:rFonts w:hint="eastAsia"/>
        </w:rPr>
        <w:t>права</w:t>
      </w:r>
      <w:r>
        <w:t></w:t>
      </w:r>
      <w:r>
        <w:t></w:t>
      </w:r>
      <w:r>
        <w:rPr>
          <w:rFonts w:hint="eastAsia"/>
        </w:rPr>
        <w:t>що</w:t>
      </w:r>
      <w:r>
        <w:t></w:t>
      </w:r>
      <w:r>
        <w:rPr>
          <w:rFonts w:hint="eastAsia"/>
        </w:rPr>
        <w:t>у</w:t>
      </w:r>
      <w:r>
        <w:t></w:t>
      </w:r>
      <w:r>
        <w:rPr>
          <w:rFonts w:hint="eastAsia"/>
        </w:rPr>
        <w:t>свою</w:t>
      </w:r>
      <w:r>
        <w:t></w:t>
      </w:r>
      <w:r>
        <w:rPr>
          <w:rFonts w:hint="eastAsia"/>
        </w:rPr>
        <w:t>чергу</w:t>
      </w:r>
      <w:r>
        <w:t></w:t>
      </w:r>
      <w:r>
        <w:rPr>
          <w:rFonts w:hint="eastAsia"/>
        </w:rPr>
        <w:t>робить</w:t>
      </w:r>
      <w:r>
        <w:t></w:t>
      </w:r>
      <w:r>
        <w:rPr>
          <w:rFonts w:hint="eastAsia"/>
        </w:rPr>
        <w:t>їх</w:t>
      </w:r>
    </w:p>
    <w:p w:rsidR="008156F0" w:rsidRDefault="008156F0" w:rsidP="008156F0">
      <w:r>
        <w:rPr>
          <w:rFonts w:hint="eastAsia"/>
        </w:rPr>
        <w:t>елементами</w:t>
      </w:r>
      <w:r>
        <w:t></w:t>
      </w:r>
      <w:r>
        <w:rPr>
          <w:rFonts w:hint="eastAsia"/>
        </w:rPr>
        <w:t>національного</w:t>
      </w:r>
      <w:r>
        <w:t></w:t>
      </w:r>
      <w:r>
        <w:rPr>
          <w:rFonts w:hint="eastAsia"/>
        </w:rPr>
        <w:t>трудового</w:t>
      </w:r>
      <w:r>
        <w:t></w:t>
      </w:r>
      <w:r>
        <w:rPr>
          <w:rFonts w:hint="eastAsia"/>
        </w:rPr>
        <w:t>права</w:t>
      </w:r>
      <w:r>
        <w:t></w:t>
      </w:r>
      <w:r>
        <w:t></w:t>
      </w:r>
      <w:r>
        <w:t></w:t>
      </w:r>
      <w:r>
        <w:t></w:t>
      </w:r>
      <w:r>
        <w:t></w:t>
      </w:r>
      <w:r>
        <w:t></w:t>
      </w:r>
      <w:r>
        <w:rPr>
          <w:rFonts w:hint="eastAsia"/>
        </w:rPr>
        <w:t>конвенції</w:t>
      </w:r>
      <w:r>
        <w:t></w:t>
      </w:r>
      <w:r>
        <w:rPr>
          <w:rFonts w:hint="eastAsia"/>
        </w:rPr>
        <w:t>МОП</w:t>
      </w:r>
      <w:r>
        <w:t></w:t>
      </w:r>
      <w:r>
        <w:t></w:t>
      </w:r>
      <w:r>
        <w:rPr>
          <w:rFonts w:hint="eastAsia"/>
        </w:rPr>
        <w:t>що</w:t>
      </w:r>
      <w:r>
        <w:t></w:t>
      </w:r>
      <w:r>
        <w:rPr>
          <w:rFonts w:hint="eastAsia"/>
        </w:rPr>
        <w:t>не</w:t>
      </w:r>
    </w:p>
    <w:p w:rsidR="008156F0" w:rsidRDefault="008156F0" w:rsidP="008156F0">
      <w:r>
        <w:rPr>
          <w:rFonts w:hint="eastAsia"/>
        </w:rPr>
        <w:t>ратифіковані</w:t>
      </w:r>
      <w:r>
        <w:t></w:t>
      </w:r>
      <w:r>
        <w:rPr>
          <w:rFonts w:hint="eastAsia"/>
        </w:rPr>
        <w:t>Україною</w:t>
      </w:r>
      <w:r>
        <w:t></w:t>
      </w:r>
      <w:r>
        <w:t></w:t>
      </w:r>
      <w:r>
        <w:rPr>
          <w:rFonts w:hint="eastAsia"/>
        </w:rPr>
        <w:t>та</w:t>
      </w:r>
      <w:r>
        <w:t></w:t>
      </w:r>
      <w:r>
        <w:rPr>
          <w:rFonts w:hint="eastAsia"/>
        </w:rPr>
        <w:t>рекомендації</w:t>
      </w:r>
      <w:r>
        <w:t></w:t>
      </w:r>
      <w:r>
        <w:rPr>
          <w:rFonts w:hint="eastAsia"/>
        </w:rPr>
        <w:t>МОП</w:t>
      </w:r>
      <w:r>
        <w:t></w:t>
      </w:r>
      <w:r>
        <w:rPr>
          <w:rFonts w:hint="eastAsia"/>
        </w:rPr>
        <w:t>є</w:t>
      </w:r>
      <w:r>
        <w:t></w:t>
      </w:r>
      <w:r>
        <w:rPr>
          <w:rFonts w:hint="eastAsia"/>
        </w:rPr>
        <w:t>елементом</w:t>
      </w:r>
      <w:r>
        <w:t></w:t>
      </w:r>
      <w:r>
        <w:rPr>
          <w:rFonts w:hint="eastAsia"/>
        </w:rPr>
        <w:t>правової</w:t>
      </w:r>
      <w:r>
        <w:t></w:t>
      </w:r>
      <w:r>
        <w:rPr>
          <w:rFonts w:hint="eastAsia"/>
        </w:rPr>
        <w:t>системи</w:t>
      </w:r>
    </w:p>
    <w:p w:rsidR="008156F0" w:rsidRDefault="008156F0" w:rsidP="008156F0">
      <w:r>
        <w:rPr>
          <w:rFonts w:hint="eastAsia"/>
        </w:rPr>
        <w:t>у</w:t>
      </w:r>
      <w:r>
        <w:t></w:t>
      </w:r>
      <w:r>
        <w:rPr>
          <w:rFonts w:hint="eastAsia"/>
        </w:rPr>
        <w:t>сфері</w:t>
      </w:r>
      <w:r>
        <w:t></w:t>
      </w:r>
      <w:r>
        <w:rPr>
          <w:rFonts w:hint="eastAsia"/>
        </w:rPr>
        <w:t>трудових</w:t>
      </w:r>
      <w:r>
        <w:t></w:t>
      </w:r>
      <w:r>
        <w:rPr>
          <w:rFonts w:hint="eastAsia"/>
        </w:rPr>
        <w:t>правовідносин</w:t>
      </w:r>
      <w:r>
        <w:t></w:t>
      </w:r>
      <w:r>
        <w:t></w:t>
      </w:r>
      <w:r>
        <w:rPr>
          <w:rFonts w:hint="eastAsia"/>
        </w:rPr>
        <w:t>проте</w:t>
      </w:r>
      <w:r>
        <w:t></w:t>
      </w:r>
      <w:r>
        <w:rPr>
          <w:rFonts w:hint="eastAsia"/>
        </w:rPr>
        <w:t>не</w:t>
      </w:r>
      <w:r>
        <w:t></w:t>
      </w:r>
      <w:r>
        <w:rPr>
          <w:rFonts w:hint="eastAsia"/>
        </w:rPr>
        <w:t>виступають</w:t>
      </w:r>
      <w:r>
        <w:t></w:t>
      </w:r>
      <w:r>
        <w:rPr>
          <w:rFonts w:hint="eastAsia"/>
        </w:rPr>
        <w:t>складовою</w:t>
      </w:r>
      <w:r>
        <w:t></w:t>
      </w:r>
      <w:r>
        <w:rPr>
          <w:rFonts w:hint="eastAsia"/>
        </w:rPr>
        <w:t>частиною</w:t>
      </w:r>
    </w:p>
    <w:p w:rsidR="008156F0" w:rsidRDefault="008156F0" w:rsidP="008156F0">
      <w:r>
        <w:t></w:t>
      </w:r>
      <w:r>
        <w:t></w:t>
      </w:r>
      <w:r>
        <w:t></w:t>
      </w:r>
    </w:p>
    <w:p w:rsidR="008156F0" w:rsidRDefault="008156F0" w:rsidP="008156F0">
      <w:r>
        <w:rPr>
          <w:rFonts w:hint="eastAsia"/>
        </w:rPr>
        <w:t>системи</w:t>
      </w:r>
      <w:r>
        <w:t></w:t>
      </w:r>
      <w:r>
        <w:rPr>
          <w:rFonts w:hint="eastAsia"/>
        </w:rPr>
        <w:t>національного</w:t>
      </w:r>
      <w:r>
        <w:t></w:t>
      </w:r>
      <w:r>
        <w:rPr>
          <w:rFonts w:hint="eastAsia"/>
        </w:rPr>
        <w:t>трудового</w:t>
      </w:r>
      <w:r>
        <w:t></w:t>
      </w:r>
      <w:r>
        <w:rPr>
          <w:rFonts w:hint="eastAsia"/>
        </w:rPr>
        <w:t>законодавства</w:t>
      </w:r>
      <w:r>
        <w:t></w:t>
      </w:r>
      <w:r>
        <w:t></w:t>
      </w:r>
      <w:r>
        <w:t></w:t>
      </w:r>
      <w:r>
        <w:t></w:t>
      </w:r>
      <w:r>
        <w:t></w:t>
      </w:r>
      <w:r>
        <w:t></w:t>
      </w:r>
      <w:r>
        <w:rPr>
          <w:rFonts w:hint="eastAsia"/>
        </w:rPr>
        <w:t>акти</w:t>
      </w:r>
      <w:r>
        <w:t></w:t>
      </w:r>
      <w:r>
        <w:rPr>
          <w:rFonts w:hint="eastAsia"/>
        </w:rPr>
        <w:t>Міжнародного</w:t>
      </w:r>
    </w:p>
    <w:p w:rsidR="008156F0" w:rsidRDefault="008156F0" w:rsidP="008156F0">
      <w:r>
        <w:rPr>
          <w:rFonts w:hint="eastAsia"/>
        </w:rPr>
        <w:t>Суду</w:t>
      </w:r>
      <w:r>
        <w:t></w:t>
      </w:r>
      <w:r>
        <w:rPr>
          <w:rFonts w:hint="eastAsia"/>
        </w:rPr>
        <w:t>при</w:t>
      </w:r>
      <w:r>
        <w:t></w:t>
      </w:r>
      <w:r>
        <w:rPr>
          <w:rFonts w:hint="eastAsia"/>
        </w:rPr>
        <w:t>МОП</w:t>
      </w:r>
      <w:r>
        <w:t></w:t>
      </w:r>
      <w:r>
        <w:rPr>
          <w:rFonts w:hint="eastAsia"/>
        </w:rPr>
        <w:t>як</w:t>
      </w:r>
      <w:r>
        <w:t></w:t>
      </w:r>
      <w:r>
        <w:rPr>
          <w:rFonts w:hint="eastAsia"/>
        </w:rPr>
        <w:t>елементи</w:t>
      </w:r>
      <w:r>
        <w:t></w:t>
      </w:r>
      <w:r>
        <w:rPr>
          <w:rFonts w:hint="eastAsia"/>
        </w:rPr>
        <w:t>міжнародного</w:t>
      </w:r>
      <w:r>
        <w:t></w:t>
      </w:r>
      <w:r>
        <w:rPr>
          <w:rFonts w:hint="eastAsia"/>
        </w:rPr>
        <w:t>трудового</w:t>
      </w:r>
      <w:r>
        <w:t></w:t>
      </w:r>
      <w:r>
        <w:rPr>
          <w:rFonts w:hint="eastAsia"/>
        </w:rPr>
        <w:t>права</w:t>
      </w:r>
      <w:r>
        <w:t></w:t>
      </w:r>
      <w:r>
        <w:rPr>
          <w:rFonts w:hint="eastAsia"/>
        </w:rPr>
        <w:t>не</w:t>
      </w:r>
    </w:p>
    <w:p w:rsidR="008156F0" w:rsidRDefault="008156F0" w:rsidP="008156F0">
      <w:r>
        <w:rPr>
          <w:rFonts w:hint="eastAsia"/>
        </w:rPr>
        <w:t>співвідносяться</w:t>
      </w:r>
      <w:r>
        <w:t></w:t>
      </w:r>
      <w:r>
        <w:rPr>
          <w:rFonts w:hint="eastAsia"/>
        </w:rPr>
        <w:t>з</w:t>
      </w:r>
      <w:r>
        <w:t></w:t>
      </w:r>
      <w:r>
        <w:rPr>
          <w:rFonts w:hint="eastAsia"/>
        </w:rPr>
        <w:t>національним</w:t>
      </w:r>
      <w:r>
        <w:t></w:t>
      </w:r>
      <w:r>
        <w:rPr>
          <w:rFonts w:hint="eastAsia"/>
        </w:rPr>
        <w:t>трудовим</w:t>
      </w:r>
      <w:r>
        <w:t></w:t>
      </w:r>
      <w:r>
        <w:rPr>
          <w:rFonts w:hint="eastAsia"/>
        </w:rPr>
        <w:t>правом</w:t>
      </w:r>
      <w:r>
        <w:t></w:t>
      </w:r>
      <w:r>
        <w:t></w:t>
      </w:r>
      <w:r>
        <w:t></w:t>
      </w:r>
      <w:r>
        <w:t></w:t>
      </w:r>
      <w:r>
        <w:t></w:t>
      </w:r>
      <w:r>
        <w:t></w:t>
      </w:r>
      <w:r>
        <w:rPr>
          <w:rFonts w:hint="eastAsia"/>
        </w:rPr>
        <w:t>рішення</w:t>
      </w:r>
      <w:r>
        <w:t></w:t>
      </w:r>
      <w:r>
        <w:rPr>
          <w:rFonts w:hint="eastAsia"/>
        </w:rPr>
        <w:t>ЄСПЛ</w:t>
      </w:r>
      <w:r>
        <w:t></w:t>
      </w:r>
      <w:r>
        <w:rPr>
          <w:rFonts w:hint="eastAsia"/>
        </w:rPr>
        <w:t>є</w:t>
      </w:r>
    </w:p>
    <w:p w:rsidR="008156F0" w:rsidRDefault="008156F0" w:rsidP="008156F0">
      <w:r>
        <w:rPr>
          <w:rFonts w:hint="eastAsia"/>
        </w:rPr>
        <w:t>елементами</w:t>
      </w:r>
      <w:r>
        <w:t></w:t>
      </w:r>
      <w:r>
        <w:rPr>
          <w:rFonts w:hint="eastAsia"/>
        </w:rPr>
        <w:t>системи</w:t>
      </w:r>
      <w:r>
        <w:t></w:t>
      </w:r>
      <w:r>
        <w:rPr>
          <w:rFonts w:hint="eastAsia"/>
        </w:rPr>
        <w:t>національних</w:t>
      </w:r>
      <w:r>
        <w:t></w:t>
      </w:r>
      <w:r>
        <w:rPr>
          <w:rFonts w:hint="eastAsia"/>
        </w:rPr>
        <w:t>нормативно</w:t>
      </w:r>
      <w:r>
        <w:t></w:t>
      </w:r>
      <w:r>
        <w:rPr>
          <w:rFonts w:hint="eastAsia"/>
        </w:rPr>
        <w:t>правових</w:t>
      </w:r>
      <w:r>
        <w:t></w:t>
      </w:r>
      <w:r>
        <w:rPr>
          <w:rFonts w:hint="eastAsia"/>
        </w:rPr>
        <w:t>актів</w:t>
      </w:r>
      <w:r>
        <w:t></w:t>
      </w:r>
      <w:r>
        <w:rPr>
          <w:rFonts w:hint="eastAsia"/>
        </w:rPr>
        <w:t>трудового</w:t>
      </w:r>
    </w:p>
    <w:p w:rsidR="008156F0" w:rsidRDefault="008156F0" w:rsidP="008156F0">
      <w:r>
        <w:rPr>
          <w:rFonts w:hint="eastAsia"/>
        </w:rPr>
        <w:t>права</w:t>
      </w:r>
      <w:r>
        <w:t></w:t>
      </w:r>
      <w:r>
        <w:t></w:t>
      </w:r>
      <w:r>
        <w:rPr>
          <w:rFonts w:hint="eastAsia"/>
        </w:rPr>
        <w:t>проте</w:t>
      </w:r>
      <w:r>
        <w:t></w:t>
      </w:r>
      <w:r>
        <w:rPr>
          <w:rFonts w:hint="eastAsia"/>
        </w:rPr>
        <w:t>їх</w:t>
      </w:r>
      <w:r>
        <w:t></w:t>
      </w:r>
      <w:r>
        <w:rPr>
          <w:rFonts w:hint="eastAsia"/>
        </w:rPr>
        <w:t>не</w:t>
      </w:r>
      <w:r>
        <w:t></w:t>
      </w:r>
      <w:r>
        <w:rPr>
          <w:rFonts w:hint="eastAsia"/>
        </w:rPr>
        <w:t>можна</w:t>
      </w:r>
      <w:r>
        <w:t></w:t>
      </w:r>
      <w:r>
        <w:rPr>
          <w:rFonts w:hint="eastAsia"/>
        </w:rPr>
        <w:t>вважати</w:t>
      </w:r>
      <w:r>
        <w:t></w:t>
      </w:r>
      <w:r>
        <w:rPr>
          <w:rFonts w:hint="eastAsia"/>
        </w:rPr>
        <w:t>елементами</w:t>
      </w:r>
      <w:r>
        <w:t></w:t>
      </w:r>
      <w:r>
        <w:rPr>
          <w:rFonts w:hint="eastAsia"/>
        </w:rPr>
        <w:t>національного</w:t>
      </w:r>
      <w:r>
        <w:t></w:t>
      </w:r>
      <w:r>
        <w:rPr>
          <w:rFonts w:hint="eastAsia"/>
        </w:rPr>
        <w:t>трудового</w:t>
      </w:r>
    </w:p>
    <w:p w:rsidR="008156F0" w:rsidRDefault="008156F0" w:rsidP="008156F0">
      <w:r>
        <w:rPr>
          <w:rFonts w:hint="eastAsia"/>
        </w:rPr>
        <w:t>законодавства</w:t>
      </w:r>
      <w:r>
        <w:t></w:t>
      </w:r>
      <w:r>
        <w:t></w:t>
      </w:r>
      <w:r>
        <w:rPr>
          <w:rFonts w:hint="eastAsia"/>
        </w:rPr>
        <w:t>У</w:t>
      </w:r>
      <w:r>
        <w:t></w:t>
      </w:r>
      <w:r>
        <w:rPr>
          <w:rFonts w:hint="eastAsia"/>
        </w:rPr>
        <w:t>свою</w:t>
      </w:r>
      <w:r>
        <w:t></w:t>
      </w:r>
      <w:r>
        <w:rPr>
          <w:rFonts w:hint="eastAsia"/>
        </w:rPr>
        <w:t>чергу</w:t>
      </w:r>
      <w:r>
        <w:t></w:t>
      </w:r>
      <w:r>
        <w:t></w:t>
      </w:r>
      <w:r>
        <w:rPr>
          <w:rFonts w:hint="eastAsia"/>
        </w:rPr>
        <w:t>рішення</w:t>
      </w:r>
      <w:r>
        <w:t></w:t>
      </w:r>
      <w:r>
        <w:rPr>
          <w:rFonts w:hint="eastAsia"/>
        </w:rPr>
        <w:t>ЄСПЛ</w:t>
      </w:r>
      <w:r>
        <w:t></w:t>
      </w:r>
      <w:r>
        <w:rPr>
          <w:rFonts w:hint="eastAsia"/>
        </w:rPr>
        <w:t>включаються</w:t>
      </w:r>
      <w:r>
        <w:t></w:t>
      </w:r>
      <w:r>
        <w:rPr>
          <w:rFonts w:hint="eastAsia"/>
        </w:rPr>
        <w:t>до</w:t>
      </w:r>
      <w:r>
        <w:t></w:t>
      </w:r>
      <w:r>
        <w:rPr>
          <w:rFonts w:hint="eastAsia"/>
        </w:rPr>
        <w:t>системи</w:t>
      </w:r>
    </w:p>
    <w:p w:rsidR="008156F0" w:rsidRDefault="008156F0" w:rsidP="008156F0">
      <w:r>
        <w:rPr>
          <w:rFonts w:hint="eastAsia"/>
        </w:rPr>
        <w:t>національного</w:t>
      </w:r>
      <w:r>
        <w:t></w:t>
      </w:r>
      <w:r>
        <w:rPr>
          <w:rFonts w:hint="eastAsia"/>
        </w:rPr>
        <w:t>трудового</w:t>
      </w:r>
      <w:r>
        <w:t></w:t>
      </w:r>
      <w:r>
        <w:rPr>
          <w:rFonts w:hint="eastAsia"/>
        </w:rPr>
        <w:t>права</w:t>
      </w:r>
      <w:r>
        <w:t></w:t>
      </w:r>
    </w:p>
    <w:p w:rsidR="008156F0" w:rsidRDefault="008156F0" w:rsidP="008156F0">
      <w:r>
        <w:t></w:t>
      </w:r>
      <w:r>
        <w:t></w:t>
      </w:r>
      <w:r>
        <w:t></w:t>
      </w:r>
      <w:r>
        <w:t></w:t>
      </w:r>
      <w:r>
        <w:rPr>
          <w:rFonts w:hint="eastAsia"/>
        </w:rPr>
        <w:t>До</w:t>
      </w:r>
      <w:r>
        <w:t></w:t>
      </w:r>
      <w:r>
        <w:rPr>
          <w:rFonts w:hint="eastAsia"/>
        </w:rPr>
        <w:t>основних</w:t>
      </w:r>
      <w:r>
        <w:t></w:t>
      </w:r>
      <w:r>
        <w:rPr>
          <w:rFonts w:hint="eastAsia"/>
        </w:rPr>
        <w:t>спільних</w:t>
      </w:r>
      <w:r>
        <w:t></w:t>
      </w:r>
      <w:r>
        <w:rPr>
          <w:rFonts w:hint="eastAsia"/>
        </w:rPr>
        <w:t>прогалин</w:t>
      </w:r>
      <w:r>
        <w:t></w:t>
      </w:r>
      <w:r>
        <w:rPr>
          <w:rFonts w:hint="eastAsia"/>
        </w:rPr>
        <w:t>та</w:t>
      </w:r>
      <w:r>
        <w:t></w:t>
      </w:r>
      <w:r>
        <w:rPr>
          <w:rFonts w:hint="eastAsia"/>
        </w:rPr>
        <w:t>проблем</w:t>
      </w:r>
      <w:r>
        <w:t></w:t>
      </w:r>
      <w:r>
        <w:rPr>
          <w:rFonts w:hint="eastAsia"/>
        </w:rPr>
        <w:t>національного</w:t>
      </w:r>
      <w:r>
        <w:t></w:t>
      </w:r>
      <w:r>
        <w:rPr>
          <w:rFonts w:hint="eastAsia"/>
        </w:rPr>
        <w:t>та</w:t>
      </w:r>
    </w:p>
    <w:p w:rsidR="008156F0" w:rsidRDefault="008156F0" w:rsidP="008156F0">
      <w:r>
        <w:rPr>
          <w:rFonts w:hint="eastAsia"/>
        </w:rPr>
        <w:t>міжнародного</w:t>
      </w:r>
      <w:r>
        <w:t></w:t>
      </w:r>
      <w:r>
        <w:rPr>
          <w:rFonts w:hint="eastAsia"/>
        </w:rPr>
        <w:t>трудового</w:t>
      </w:r>
      <w:r>
        <w:t></w:t>
      </w:r>
      <w:r>
        <w:rPr>
          <w:rFonts w:hint="eastAsia"/>
        </w:rPr>
        <w:t>права</w:t>
      </w:r>
      <w:r>
        <w:t></w:t>
      </w:r>
      <w:r>
        <w:rPr>
          <w:rFonts w:hint="eastAsia"/>
        </w:rPr>
        <w:t>відносяться</w:t>
      </w:r>
      <w:r>
        <w:t></w:t>
      </w:r>
      <w:r>
        <w:t></w:t>
      </w:r>
      <w:r>
        <w:t></w:t>
      </w:r>
      <w:r>
        <w:t></w:t>
      </w:r>
      <w:r>
        <w:t></w:t>
      </w:r>
      <w:r>
        <w:t></w:t>
      </w:r>
      <w:r>
        <w:rPr>
          <w:rFonts w:hint="eastAsia"/>
        </w:rPr>
        <w:t>ситуація</w:t>
      </w:r>
      <w:r>
        <w:t></w:t>
      </w:r>
      <w:r>
        <w:t></w:t>
      </w:r>
      <w:r>
        <w:rPr>
          <w:rFonts w:hint="eastAsia"/>
        </w:rPr>
        <w:t>коли</w:t>
      </w:r>
      <w:r>
        <w:t></w:t>
      </w:r>
      <w:r>
        <w:rPr>
          <w:rFonts w:hint="eastAsia"/>
        </w:rPr>
        <w:t>відповідні</w:t>
      </w:r>
    </w:p>
    <w:p w:rsidR="008156F0" w:rsidRDefault="008156F0" w:rsidP="008156F0">
      <w:r>
        <w:rPr>
          <w:rFonts w:hint="eastAsia"/>
        </w:rPr>
        <w:t>міжнародно</w:t>
      </w:r>
      <w:r>
        <w:t></w:t>
      </w:r>
      <w:r>
        <w:rPr>
          <w:rFonts w:hint="eastAsia"/>
        </w:rPr>
        <w:t>правові</w:t>
      </w:r>
      <w:r>
        <w:t></w:t>
      </w:r>
      <w:r>
        <w:rPr>
          <w:rFonts w:hint="eastAsia"/>
        </w:rPr>
        <w:t>акти</w:t>
      </w:r>
      <w:r>
        <w:t></w:t>
      </w:r>
      <w:r>
        <w:rPr>
          <w:rFonts w:hint="eastAsia"/>
        </w:rPr>
        <w:t>встановлюють</w:t>
      </w:r>
      <w:r>
        <w:t></w:t>
      </w:r>
      <w:r>
        <w:rPr>
          <w:rFonts w:hint="eastAsia"/>
        </w:rPr>
        <w:t>міжнародні</w:t>
      </w:r>
      <w:r>
        <w:t></w:t>
      </w:r>
      <w:r>
        <w:rPr>
          <w:rFonts w:hint="eastAsia"/>
        </w:rPr>
        <w:t>стандарти</w:t>
      </w:r>
      <w:r>
        <w:t></w:t>
      </w:r>
      <w:r>
        <w:rPr>
          <w:rFonts w:hint="eastAsia"/>
        </w:rPr>
        <w:t>праці</w:t>
      </w:r>
      <w:r>
        <w:t></w:t>
      </w:r>
      <w:r>
        <w:rPr>
          <w:rFonts w:hint="eastAsia"/>
        </w:rPr>
        <w:t>не</w:t>
      </w:r>
    </w:p>
    <w:p w:rsidR="008156F0" w:rsidRDefault="008156F0" w:rsidP="008156F0">
      <w:r>
        <w:rPr>
          <w:rFonts w:hint="eastAsia"/>
        </w:rPr>
        <w:t>конкретизовано</w:t>
      </w:r>
      <w:r>
        <w:t></w:t>
      </w:r>
      <w:r>
        <w:t></w:t>
      </w:r>
      <w:r>
        <w:rPr>
          <w:rFonts w:hint="eastAsia"/>
        </w:rPr>
        <w:t>а</w:t>
      </w:r>
      <w:r>
        <w:t></w:t>
      </w:r>
      <w:r>
        <w:rPr>
          <w:rFonts w:hint="eastAsia"/>
        </w:rPr>
        <w:t>у</w:t>
      </w:r>
      <w:r>
        <w:t></w:t>
      </w:r>
      <w:r>
        <w:rPr>
          <w:rFonts w:hint="eastAsia"/>
        </w:rPr>
        <w:t>формі</w:t>
      </w:r>
      <w:r>
        <w:t></w:t>
      </w:r>
      <w:r>
        <w:rPr>
          <w:rFonts w:hint="eastAsia"/>
        </w:rPr>
        <w:t>абстрактного</w:t>
      </w:r>
      <w:r>
        <w:t></w:t>
      </w:r>
      <w:r>
        <w:rPr>
          <w:rFonts w:hint="eastAsia"/>
        </w:rPr>
        <w:t>обов’язку</w:t>
      </w:r>
      <w:r>
        <w:t></w:t>
      </w:r>
      <w:r>
        <w:rPr>
          <w:rFonts w:hint="eastAsia"/>
        </w:rPr>
        <w:t>держави</w:t>
      </w:r>
      <w:r>
        <w:t></w:t>
      </w:r>
      <w:r>
        <w:rPr>
          <w:rFonts w:hint="eastAsia"/>
        </w:rPr>
        <w:t>щодо</w:t>
      </w:r>
    </w:p>
    <w:p w:rsidR="008156F0" w:rsidRDefault="008156F0" w:rsidP="008156F0">
      <w:r>
        <w:rPr>
          <w:rFonts w:hint="eastAsia"/>
        </w:rPr>
        <w:t>забезпечення</w:t>
      </w:r>
      <w:r>
        <w:t></w:t>
      </w:r>
      <w:r>
        <w:rPr>
          <w:rFonts w:hint="eastAsia"/>
        </w:rPr>
        <w:t>відповідних</w:t>
      </w:r>
      <w:r>
        <w:t></w:t>
      </w:r>
      <w:r>
        <w:rPr>
          <w:rFonts w:hint="eastAsia"/>
        </w:rPr>
        <w:t>стандартів</w:t>
      </w:r>
      <w:r>
        <w:t></w:t>
      </w:r>
      <w:r>
        <w:rPr>
          <w:rFonts w:hint="eastAsia"/>
        </w:rPr>
        <w:t>у</w:t>
      </w:r>
      <w:r>
        <w:t></w:t>
      </w:r>
      <w:r>
        <w:rPr>
          <w:rFonts w:hint="eastAsia"/>
        </w:rPr>
        <w:t>національному</w:t>
      </w:r>
      <w:r>
        <w:t></w:t>
      </w:r>
      <w:r>
        <w:rPr>
          <w:rFonts w:hint="eastAsia"/>
        </w:rPr>
        <w:t>законодавстві</w:t>
      </w:r>
      <w:r>
        <w:t></w:t>
      </w:r>
      <w:r>
        <w:rPr>
          <w:rFonts w:hint="eastAsia"/>
        </w:rPr>
        <w:t>і</w:t>
      </w:r>
    </w:p>
    <w:p w:rsidR="008156F0" w:rsidRDefault="008156F0" w:rsidP="008156F0">
      <w:r>
        <w:rPr>
          <w:rFonts w:hint="eastAsia"/>
        </w:rPr>
        <w:t>відповідних</w:t>
      </w:r>
      <w:r>
        <w:t></w:t>
      </w:r>
      <w:r>
        <w:rPr>
          <w:rFonts w:hint="eastAsia"/>
        </w:rPr>
        <w:t>дієвих</w:t>
      </w:r>
      <w:r>
        <w:t></w:t>
      </w:r>
      <w:r>
        <w:rPr>
          <w:rFonts w:hint="eastAsia"/>
        </w:rPr>
        <w:t>механізмів</w:t>
      </w:r>
      <w:r>
        <w:t></w:t>
      </w:r>
      <w:r>
        <w:rPr>
          <w:rFonts w:hint="eastAsia"/>
        </w:rPr>
        <w:t>захисту</w:t>
      </w:r>
      <w:r>
        <w:t></w:t>
      </w:r>
      <w:r>
        <w:rPr>
          <w:rFonts w:hint="eastAsia"/>
        </w:rPr>
        <w:t>прав</w:t>
      </w:r>
      <w:r>
        <w:t></w:t>
      </w:r>
      <w:r>
        <w:rPr>
          <w:rFonts w:hint="eastAsia"/>
        </w:rPr>
        <w:t>та</w:t>
      </w:r>
      <w:r>
        <w:t></w:t>
      </w:r>
      <w:r>
        <w:rPr>
          <w:rFonts w:hint="eastAsia"/>
        </w:rPr>
        <w:t>інтересів</w:t>
      </w:r>
      <w:r>
        <w:t></w:t>
      </w:r>
      <w:r>
        <w:rPr>
          <w:rFonts w:hint="eastAsia"/>
        </w:rPr>
        <w:t>осіб</w:t>
      </w:r>
      <w:r>
        <w:t></w:t>
      </w:r>
      <w:r>
        <w:t></w:t>
      </w:r>
      <w:r>
        <w:rPr>
          <w:rFonts w:hint="eastAsia"/>
        </w:rPr>
        <w:t>яких</w:t>
      </w:r>
      <w:r>
        <w:t></w:t>
      </w:r>
      <w:r>
        <w:rPr>
          <w:rFonts w:hint="eastAsia"/>
        </w:rPr>
        <w:t>вони</w:t>
      </w:r>
    </w:p>
    <w:p w:rsidR="008156F0" w:rsidRDefault="008156F0" w:rsidP="008156F0">
      <w:r>
        <w:rPr>
          <w:rFonts w:hint="eastAsia"/>
        </w:rPr>
        <w:t>стосуються</w:t>
      </w:r>
      <w:r>
        <w:t></w:t>
      </w:r>
      <w:r>
        <w:t></w:t>
      </w:r>
      <w:r>
        <w:rPr>
          <w:rFonts w:hint="eastAsia"/>
        </w:rPr>
        <w:t>не</w:t>
      </w:r>
      <w:r>
        <w:t></w:t>
      </w:r>
      <w:r>
        <w:rPr>
          <w:rFonts w:hint="eastAsia"/>
        </w:rPr>
        <w:t>передбачено</w:t>
      </w:r>
      <w:r>
        <w:t></w:t>
      </w:r>
      <w:r>
        <w:t></w:t>
      </w:r>
      <w:r>
        <w:t></w:t>
      </w:r>
      <w:r>
        <w:t></w:t>
      </w:r>
      <w:r>
        <w:t></w:t>
      </w:r>
      <w:r>
        <w:t></w:t>
      </w:r>
      <w:r>
        <w:rPr>
          <w:rFonts w:hint="eastAsia"/>
        </w:rPr>
        <w:t>співвідношення</w:t>
      </w:r>
      <w:r>
        <w:t></w:t>
      </w:r>
      <w:r>
        <w:rPr>
          <w:rFonts w:hint="eastAsia"/>
        </w:rPr>
        <w:t>рішень</w:t>
      </w:r>
      <w:r>
        <w:t></w:t>
      </w:r>
      <w:r>
        <w:rPr>
          <w:rFonts w:hint="eastAsia"/>
        </w:rPr>
        <w:t>Європейського</w:t>
      </w:r>
      <w:r>
        <w:t></w:t>
      </w:r>
      <w:r>
        <w:rPr>
          <w:rFonts w:hint="eastAsia"/>
        </w:rPr>
        <w:t>Суду</w:t>
      </w:r>
    </w:p>
    <w:p w:rsidR="008156F0" w:rsidRDefault="008156F0" w:rsidP="008156F0">
      <w:r>
        <w:rPr>
          <w:rFonts w:hint="eastAsia"/>
        </w:rPr>
        <w:t>з</w:t>
      </w:r>
      <w:r>
        <w:t></w:t>
      </w:r>
      <w:r>
        <w:rPr>
          <w:rFonts w:hint="eastAsia"/>
        </w:rPr>
        <w:t>прав</w:t>
      </w:r>
      <w:r>
        <w:t></w:t>
      </w:r>
      <w:r>
        <w:rPr>
          <w:rFonts w:hint="eastAsia"/>
        </w:rPr>
        <w:t>людини</w:t>
      </w:r>
      <w:r>
        <w:t></w:t>
      </w:r>
      <w:r>
        <w:rPr>
          <w:rFonts w:hint="eastAsia"/>
        </w:rPr>
        <w:t>з</w:t>
      </w:r>
      <w:r>
        <w:t></w:t>
      </w:r>
      <w:r>
        <w:rPr>
          <w:rFonts w:hint="eastAsia"/>
        </w:rPr>
        <w:t>системою</w:t>
      </w:r>
      <w:r>
        <w:t></w:t>
      </w:r>
      <w:r>
        <w:rPr>
          <w:rFonts w:hint="eastAsia"/>
        </w:rPr>
        <w:t>національного</w:t>
      </w:r>
      <w:r>
        <w:t></w:t>
      </w:r>
      <w:r>
        <w:rPr>
          <w:rFonts w:hint="eastAsia"/>
        </w:rPr>
        <w:t>трудового</w:t>
      </w:r>
      <w:r>
        <w:t></w:t>
      </w:r>
      <w:r>
        <w:rPr>
          <w:rFonts w:hint="eastAsia"/>
        </w:rPr>
        <w:t>права</w:t>
      </w:r>
      <w:r>
        <w:t></w:t>
      </w:r>
      <w:r>
        <w:t></w:t>
      </w:r>
      <w:r>
        <w:t></w:t>
      </w:r>
      <w:r>
        <w:t></w:t>
      </w:r>
      <w:r>
        <w:t></w:t>
      </w:r>
      <w:r>
        <w:t></w:t>
      </w:r>
      <w:r>
        <w:rPr>
          <w:rFonts w:hint="eastAsia"/>
        </w:rPr>
        <w:t>проблема</w:t>
      </w:r>
    </w:p>
    <w:p w:rsidR="008156F0" w:rsidRDefault="008156F0" w:rsidP="008156F0">
      <w:r>
        <w:rPr>
          <w:rFonts w:hint="eastAsia"/>
        </w:rPr>
        <w:t>забезпечення</w:t>
      </w:r>
      <w:r>
        <w:t></w:t>
      </w:r>
      <w:r>
        <w:rPr>
          <w:rFonts w:hint="eastAsia"/>
        </w:rPr>
        <w:t>застосування</w:t>
      </w:r>
      <w:r>
        <w:t></w:t>
      </w:r>
      <w:r>
        <w:rPr>
          <w:rFonts w:hint="eastAsia"/>
        </w:rPr>
        <w:t>положень</w:t>
      </w:r>
      <w:r>
        <w:t></w:t>
      </w:r>
      <w:r>
        <w:rPr>
          <w:rFonts w:hint="eastAsia"/>
        </w:rPr>
        <w:t>конвенцій</w:t>
      </w:r>
      <w:r>
        <w:t></w:t>
      </w:r>
      <w:r>
        <w:rPr>
          <w:rFonts w:hint="eastAsia"/>
        </w:rPr>
        <w:t>та</w:t>
      </w:r>
      <w:r>
        <w:t></w:t>
      </w:r>
      <w:r>
        <w:rPr>
          <w:rFonts w:hint="eastAsia"/>
        </w:rPr>
        <w:t>рекомендацій</w:t>
      </w:r>
      <w:r>
        <w:t></w:t>
      </w:r>
      <w:r>
        <w:rPr>
          <w:rFonts w:hint="eastAsia"/>
        </w:rPr>
        <w:t>МОП</w:t>
      </w:r>
      <w:r>
        <w:t></w:t>
      </w:r>
    </w:p>
    <w:p w:rsidR="008156F0" w:rsidRDefault="008156F0" w:rsidP="008156F0">
      <w:r>
        <w:t></w:t>
      </w:r>
      <w:r>
        <w:t></w:t>
      </w:r>
      <w:r>
        <w:t></w:t>
      </w:r>
      <w:r>
        <w:t></w:t>
      </w:r>
      <w:r>
        <w:rPr>
          <w:rFonts w:hint="eastAsia"/>
        </w:rPr>
        <w:t>проблема</w:t>
      </w:r>
      <w:r>
        <w:t></w:t>
      </w:r>
      <w:r>
        <w:rPr>
          <w:rFonts w:hint="eastAsia"/>
        </w:rPr>
        <w:t>положень</w:t>
      </w:r>
      <w:r>
        <w:t></w:t>
      </w:r>
      <w:r>
        <w:rPr>
          <w:rFonts w:hint="eastAsia"/>
        </w:rPr>
        <w:t>актів</w:t>
      </w:r>
      <w:r>
        <w:t></w:t>
      </w:r>
      <w:r>
        <w:rPr>
          <w:rFonts w:hint="eastAsia"/>
        </w:rPr>
        <w:t>міжнародного</w:t>
      </w:r>
      <w:r>
        <w:t></w:t>
      </w:r>
      <w:r>
        <w:rPr>
          <w:rFonts w:hint="eastAsia"/>
        </w:rPr>
        <w:t>законодавства</w:t>
      </w:r>
      <w:r>
        <w:t></w:t>
      </w:r>
      <w:r>
        <w:t></w:t>
      </w:r>
      <w:r>
        <w:rPr>
          <w:rFonts w:hint="eastAsia"/>
        </w:rPr>
        <w:t>які</w:t>
      </w:r>
      <w:r>
        <w:t></w:t>
      </w:r>
      <w:r>
        <w:rPr>
          <w:rFonts w:hint="eastAsia"/>
        </w:rPr>
        <w:t>вказують</w:t>
      </w:r>
      <w:r>
        <w:t></w:t>
      </w:r>
      <w:r>
        <w:rPr>
          <w:rFonts w:hint="eastAsia"/>
        </w:rPr>
        <w:t>на</w:t>
      </w:r>
    </w:p>
    <w:p w:rsidR="008156F0" w:rsidRDefault="008156F0" w:rsidP="008156F0">
      <w:r>
        <w:rPr>
          <w:rFonts w:hint="eastAsia"/>
        </w:rPr>
        <w:t>необхідність</w:t>
      </w:r>
      <w:r>
        <w:t></w:t>
      </w:r>
      <w:r>
        <w:rPr>
          <w:rFonts w:hint="eastAsia"/>
        </w:rPr>
        <w:t>та</w:t>
      </w:r>
      <w:r>
        <w:t></w:t>
      </w:r>
      <w:r>
        <w:rPr>
          <w:rFonts w:hint="eastAsia"/>
        </w:rPr>
        <w:t>або</w:t>
      </w:r>
      <w:r>
        <w:t></w:t>
      </w:r>
      <w:r>
        <w:rPr>
          <w:rFonts w:hint="eastAsia"/>
        </w:rPr>
        <w:t>можливість</w:t>
      </w:r>
      <w:r>
        <w:t></w:t>
      </w:r>
      <w:r>
        <w:rPr>
          <w:rFonts w:hint="eastAsia"/>
        </w:rPr>
        <w:t>зокрема</w:t>
      </w:r>
      <w:r>
        <w:t></w:t>
      </w:r>
      <w:r>
        <w:rPr>
          <w:rFonts w:hint="eastAsia"/>
        </w:rPr>
        <w:t>впроваджувати</w:t>
      </w:r>
      <w:r>
        <w:t></w:t>
      </w:r>
      <w:r>
        <w:rPr>
          <w:rFonts w:hint="eastAsia"/>
        </w:rPr>
        <w:t>елементи</w:t>
      </w:r>
      <w:r>
        <w:t></w:t>
      </w:r>
      <w:r>
        <w:rPr>
          <w:rFonts w:hint="eastAsia"/>
        </w:rPr>
        <w:t>державної</w:t>
      </w:r>
    </w:p>
    <w:p w:rsidR="008156F0" w:rsidRDefault="008156F0" w:rsidP="008156F0">
      <w:r>
        <w:rPr>
          <w:rFonts w:hint="eastAsia"/>
        </w:rPr>
        <w:t>політики</w:t>
      </w:r>
      <w:r>
        <w:t></w:t>
      </w:r>
      <w:r>
        <w:rPr>
          <w:rFonts w:hint="eastAsia"/>
        </w:rPr>
        <w:t>у</w:t>
      </w:r>
      <w:r>
        <w:t></w:t>
      </w:r>
      <w:r>
        <w:rPr>
          <w:rFonts w:hint="eastAsia"/>
        </w:rPr>
        <w:t>сфері</w:t>
      </w:r>
      <w:r>
        <w:t></w:t>
      </w:r>
      <w:r>
        <w:rPr>
          <w:rFonts w:hint="eastAsia"/>
        </w:rPr>
        <w:t>праці</w:t>
      </w:r>
      <w:r>
        <w:t></w:t>
      </w:r>
      <w:r>
        <w:rPr>
          <w:rFonts w:hint="eastAsia"/>
        </w:rPr>
        <w:t>шляхом</w:t>
      </w:r>
      <w:r>
        <w:t></w:t>
      </w:r>
      <w:r>
        <w:rPr>
          <w:rFonts w:hint="eastAsia"/>
        </w:rPr>
        <w:t>колективно</w:t>
      </w:r>
      <w:r>
        <w:t></w:t>
      </w:r>
      <w:r>
        <w:rPr>
          <w:rFonts w:hint="eastAsia"/>
        </w:rPr>
        <w:t>правового</w:t>
      </w:r>
      <w:r>
        <w:t></w:t>
      </w:r>
      <w:r>
        <w:rPr>
          <w:rFonts w:hint="eastAsia"/>
        </w:rPr>
        <w:t>регулювання</w:t>
      </w:r>
      <w:r>
        <w:t></w:t>
      </w:r>
    </w:p>
    <w:p w:rsidR="008156F0" w:rsidRDefault="008156F0" w:rsidP="008156F0">
      <w:r>
        <w:t></w:t>
      </w:r>
      <w:r>
        <w:t></w:t>
      </w:r>
      <w:r>
        <w:t></w:t>
      </w:r>
      <w:r>
        <w:t></w:t>
      </w:r>
      <w:r>
        <w:rPr>
          <w:rFonts w:hint="eastAsia"/>
        </w:rPr>
        <w:t>проблема</w:t>
      </w:r>
      <w:r>
        <w:t></w:t>
      </w:r>
      <w:r>
        <w:rPr>
          <w:rFonts w:hint="eastAsia"/>
        </w:rPr>
        <w:t>механізму</w:t>
      </w:r>
      <w:r>
        <w:t></w:t>
      </w:r>
      <w:r>
        <w:rPr>
          <w:rFonts w:hint="eastAsia"/>
        </w:rPr>
        <w:t>забезпечення</w:t>
      </w:r>
      <w:r>
        <w:t></w:t>
      </w:r>
      <w:r>
        <w:rPr>
          <w:rFonts w:hint="eastAsia"/>
        </w:rPr>
        <w:t>виконання</w:t>
      </w:r>
      <w:r>
        <w:t></w:t>
      </w:r>
      <w:r>
        <w:rPr>
          <w:rFonts w:hint="eastAsia"/>
        </w:rPr>
        <w:t>рішень</w:t>
      </w:r>
      <w:r>
        <w:t></w:t>
      </w:r>
      <w:r>
        <w:rPr>
          <w:rFonts w:hint="eastAsia"/>
        </w:rPr>
        <w:t>Міжнародного</w:t>
      </w:r>
      <w:r>
        <w:t></w:t>
      </w:r>
      <w:r>
        <w:rPr>
          <w:rFonts w:hint="eastAsia"/>
        </w:rPr>
        <w:t>Суду</w:t>
      </w:r>
    </w:p>
    <w:p w:rsidR="008156F0" w:rsidRDefault="008156F0" w:rsidP="008156F0">
      <w:r>
        <w:rPr>
          <w:rFonts w:hint="eastAsia"/>
        </w:rPr>
        <w:t>при</w:t>
      </w:r>
      <w:r>
        <w:t></w:t>
      </w:r>
      <w:r>
        <w:rPr>
          <w:rFonts w:hint="eastAsia"/>
        </w:rPr>
        <w:t>МОП</w:t>
      </w:r>
      <w:r>
        <w:t></w:t>
      </w:r>
    </w:p>
    <w:p w:rsidR="008156F0" w:rsidRDefault="008156F0" w:rsidP="008156F0">
      <w:r>
        <w:t></w:t>
      </w:r>
      <w:r>
        <w:t></w:t>
      </w:r>
      <w:r>
        <w:t></w:t>
      </w:r>
      <w:r>
        <w:t></w:t>
      </w:r>
      <w:r>
        <w:rPr>
          <w:rFonts w:hint="eastAsia"/>
        </w:rPr>
        <w:t>Встановлено</w:t>
      </w:r>
      <w:r>
        <w:t></w:t>
      </w:r>
      <w:r>
        <w:rPr>
          <w:rFonts w:hint="eastAsia"/>
        </w:rPr>
        <w:t>наступні</w:t>
      </w:r>
      <w:r>
        <w:t></w:t>
      </w:r>
      <w:r>
        <w:rPr>
          <w:rFonts w:hint="eastAsia"/>
        </w:rPr>
        <w:t>позитивні</w:t>
      </w:r>
      <w:r>
        <w:t></w:t>
      </w:r>
      <w:r>
        <w:rPr>
          <w:rFonts w:hint="eastAsia"/>
        </w:rPr>
        <w:t>моменти</w:t>
      </w:r>
      <w:r>
        <w:t></w:t>
      </w:r>
      <w:r>
        <w:t></w:t>
      </w:r>
      <w:r>
        <w:rPr>
          <w:rFonts w:hint="eastAsia"/>
        </w:rPr>
        <w:t>які</w:t>
      </w:r>
      <w:r>
        <w:t></w:t>
      </w:r>
      <w:r>
        <w:rPr>
          <w:rFonts w:hint="eastAsia"/>
        </w:rPr>
        <w:t>можливо</w:t>
      </w:r>
      <w:r>
        <w:t></w:t>
      </w:r>
      <w:r>
        <w:rPr>
          <w:rFonts w:hint="eastAsia"/>
        </w:rPr>
        <w:t>запозичити</w:t>
      </w:r>
    </w:p>
    <w:p w:rsidR="008156F0" w:rsidRDefault="008156F0" w:rsidP="008156F0">
      <w:r>
        <w:rPr>
          <w:rFonts w:hint="eastAsia"/>
        </w:rPr>
        <w:t>для</w:t>
      </w:r>
      <w:r>
        <w:t></w:t>
      </w:r>
      <w:r>
        <w:rPr>
          <w:rFonts w:hint="eastAsia"/>
        </w:rPr>
        <w:t>запровадження</w:t>
      </w:r>
      <w:r>
        <w:t></w:t>
      </w:r>
      <w:r>
        <w:rPr>
          <w:rFonts w:hint="eastAsia"/>
        </w:rPr>
        <w:t>у</w:t>
      </w:r>
      <w:r>
        <w:t></w:t>
      </w:r>
      <w:r>
        <w:rPr>
          <w:rFonts w:hint="eastAsia"/>
        </w:rPr>
        <w:t>законодавство</w:t>
      </w:r>
      <w:r>
        <w:t></w:t>
      </w:r>
      <w:r>
        <w:rPr>
          <w:rFonts w:hint="eastAsia"/>
        </w:rPr>
        <w:t>України</w:t>
      </w:r>
      <w:r>
        <w:t></w:t>
      </w:r>
      <w:r>
        <w:rPr>
          <w:rFonts w:hint="eastAsia"/>
        </w:rPr>
        <w:t>щодо</w:t>
      </w:r>
      <w:r>
        <w:t></w:t>
      </w:r>
      <w:r>
        <w:rPr>
          <w:rFonts w:hint="eastAsia"/>
        </w:rPr>
        <w:t>вирішення</w:t>
      </w:r>
      <w:r>
        <w:t></w:t>
      </w:r>
      <w:r>
        <w:rPr>
          <w:rFonts w:hint="eastAsia"/>
        </w:rPr>
        <w:t>проблеми</w:t>
      </w:r>
    </w:p>
    <w:p w:rsidR="008156F0" w:rsidRDefault="008156F0" w:rsidP="008156F0">
      <w:r>
        <w:rPr>
          <w:rFonts w:hint="eastAsia"/>
        </w:rPr>
        <w:t>співвідношення</w:t>
      </w:r>
      <w:r>
        <w:t></w:t>
      </w:r>
      <w:r>
        <w:rPr>
          <w:rFonts w:hint="eastAsia"/>
        </w:rPr>
        <w:t>національного</w:t>
      </w:r>
      <w:r>
        <w:t></w:t>
      </w:r>
      <w:r>
        <w:rPr>
          <w:rFonts w:hint="eastAsia"/>
        </w:rPr>
        <w:t>та</w:t>
      </w:r>
      <w:r>
        <w:t></w:t>
      </w:r>
      <w:r>
        <w:rPr>
          <w:rFonts w:hint="eastAsia"/>
        </w:rPr>
        <w:t>міжнародного</w:t>
      </w:r>
      <w:r>
        <w:t></w:t>
      </w:r>
      <w:r>
        <w:rPr>
          <w:rFonts w:hint="eastAsia"/>
        </w:rPr>
        <w:t>трудового</w:t>
      </w:r>
      <w:r>
        <w:t></w:t>
      </w:r>
      <w:r>
        <w:rPr>
          <w:rFonts w:hint="eastAsia"/>
        </w:rPr>
        <w:t>права</w:t>
      </w:r>
      <w:r>
        <w:t></w:t>
      </w:r>
    </w:p>
    <w:p w:rsidR="008156F0" w:rsidRDefault="008156F0" w:rsidP="008156F0">
      <w:r>
        <w:t></w:t>
      </w:r>
      <w:r>
        <w:t></w:t>
      </w:r>
      <w:r>
        <w:t></w:t>
      </w:r>
      <w:r>
        <w:t></w:t>
      </w:r>
      <w:r>
        <w:rPr>
          <w:rFonts w:hint="eastAsia"/>
        </w:rPr>
        <w:t>конституційне</w:t>
      </w:r>
      <w:r>
        <w:t></w:t>
      </w:r>
      <w:r>
        <w:rPr>
          <w:rFonts w:hint="eastAsia"/>
        </w:rPr>
        <w:t>закріплення</w:t>
      </w:r>
      <w:r>
        <w:t></w:t>
      </w:r>
      <w:r>
        <w:rPr>
          <w:rFonts w:hint="eastAsia"/>
        </w:rPr>
        <w:t>визнання</w:t>
      </w:r>
      <w:r>
        <w:t></w:t>
      </w:r>
      <w:r>
        <w:rPr>
          <w:rFonts w:hint="eastAsia"/>
        </w:rPr>
        <w:t>пріоритету</w:t>
      </w:r>
      <w:r>
        <w:t></w:t>
      </w:r>
      <w:r>
        <w:rPr>
          <w:rFonts w:hint="eastAsia"/>
        </w:rPr>
        <w:t>загальновизнаних</w:t>
      </w:r>
    </w:p>
    <w:p w:rsidR="008156F0" w:rsidRDefault="008156F0" w:rsidP="008156F0">
      <w:r>
        <w:rPr>
          <w:rFonts w:hint="eastAsia"/>
        </w:rPr>
        <w:t>принципів</w:t>
      </w:r>
      <w:r>
        <w:t></w:t>
      </w:r>
      <w:r>
        <w:rPr>
          <w:rFonts w:hint="eastAsia"/>
        </w:rPr>
        <w:t>міжнародного</w:t>
      </w:r>
      <w:r>
        <w:t></w:t>
      </w:r>
      <w:r>
        <w:rPr>
          <w:rFonts w:hint="eastAsia"/>
        </w:rPr>
        <w:t>права</w:t>
      </w:r>
      <w:r>
        <w:t></w:t>
      </w:r>
      <w:r>
        <w:rPr>
          <w:rFonts w:hint="eastAsia"/>
        </w:rPr>
        <w:t>і</w:t>
      </w:r>
      <w:r>
        <w:t></w:t>
      </w:r>
      <w:r>
        <w:rPr>
          <w:rFonts w:hint="eastAsia"/>
        </w:rPr>
        <w:t>забезпечення</w:t>
      </w:r>
      <w:r>
        <w:t></w:t>
      </w:r>
      <w:r>
        <w:rPr>
          <w:rFonts w:hint="eastAsia"/>
        </w:rPr>
        <w:t>відповідності</w:t>
      </w:r>
      <w:r>
        <w:t></w:t>
      </w:r>
      <w:r>
        <w:rPr>
          <w:rFonts w:hint="eastAsia"/>
        </w:rPr>
        <w:t>їм</w:t>
      </w:r>
    </w:p>
    <w:p w:rsidR="008156F0" w:rsidRDefault="008156F0" w:rsidP="008156F0">
      <w:r>
        <w:rPr>
          <w:rFonts w:hint="eastAsia"/>
        </w:rPr>
        <w:t>законодавства</w:t>
      </w:r>
      <w:r>
        <w:t></w:t>
      </w:r>
      <w:r>
        <w:t></w:t>
      </w:r>
      <w:r>
        <w:t></w:t>
      </w:r>
      <w:r>
        <w:t></w:t>
      </w:r>
      <w:r>
        <w:t></w:t>
      </w:r>
      <w:r>
        <w:t></w:t>
      </w:r>
      <w:r>
        <w:rPr>
          <w:rFonts w:hint="eastAsia"/>
        </w:rPr>
        <w:t>положення</w:t>
      </w:r>
      <w:r>
        <w:t></w:t>
      </w:r>
      <w:r>
        <w:rPr>
          <w:rFonts w:hint="eastAsia"/>
        </w:rPr>
        <w:t>Трудового</w:t>
      </w:r>
      <w:r>
        <w:t></w:t>
      </w:r>
      <w:r>
        <w:rPr>
          <w:rFonts w:hint="eastAsia"/>
        </w:rPr>
        <w:t>Кодексу</w:t>
      </w:r>
      <w:r>
        <w:t></w:t>
      </w:r>
      <w:r>
        <w:rPr>
          <w:rFonts w:hint="eastAsia"/>
        </w:rPr>
        <w:t>Республіки</w:t>
      </w:r>
      <w:r>
        <w:t></w:t>
      </w:r>
      <w:r>
        <w:rPr>
          <w:rFonts w:hint="eastAsia"/>
        </w:rPr>
        <w:t>Білорусь</w:t>
      </w:r>
      <w:r>
        <w:t></w:t>
      </w:r>
    </w:p>
    <w:p w:rsidR="008156F0" w:rsidRDefault="008156F0" w:rsidP="008156F0">
      <w:r>
        <w:rPr>
          <w:rFonts w:hint="eastAsia"/>
        </w:rPr>
        <w:t>відповідно</w:t>
      </w:r>
      <w:r>
        <w:t></w:t>
      </w:r>
      <w:r>
        <w:rPr>
          <w:rFonts w:hint="eastAsia"/>
        </w:rPr>
        <w:t>до</w:t>
      </w:r>
      <w:r>
        <w:t></w:t>
      </w:r>
      <w:r>
        <w:rPr>
          <w:rFonts w:hint="eastAsia"/>
        </w:rPr>
        <w:t>якого</w:t>
      </w:r>
      <w:r>
        <w:t></w:t>
      </w:r>
      <w:r>
        <w:rPr>
          <w:rFonts w:hint="eastAsia"/>
        </w:rPr>
        <w:t>Республіка</w:t>
      </w:r>
      <w:r>
        <w:t></w:t>
      </w:r>
      <w:r>
        <w:rPr>
          <w:rFonts w:hint="eastAsia"/>
        </w:rPr>
        <w:t>Білорусь</w:t>
      </w:r>
      <w:r>
        <w:t></w:t>
      </w:r>
      <w:r>
        <w:rPr>
          <w:rFonts w:hint="eastAsia"/>
        </w:rPr>
        <w:t>визнає</w:t>
      </w:r>
      <w:r>
        <w:t></w:t>
      </w:r>
      <w:r>
        <w:rPr>
          <w:rFonts w:hint="eastAsia"/>
        </w:rPr>
        <w:t>пріоритет</w:t>
      </w:r>
      <w:r>
        <w:t></w:t>
      </w:r>
      <w:r>
        <w:rPr>
          <w:rFonts w:hint="eastAsia"/>
        </w:rPr>
        <w:t>загальновизнаних</w:t>
      </w:r>
    </w:p>
    <w:p w:rsidR="008156F0" w:rsidRDefault="008156F0" w:rsidP="008156F0">
      <w:r>
        <w:t></w:t>
      </w:r>
      <w:r>
        <w:t></w:t>
      </w:r>
      <w:r>
        <w:t></w:t>
      </w:r>
    </w:p>
    <w:p w:rsidR="008156F0" w:rsidRDefault="008156F0" w:rsidP="008156F0">
      <w:r>
        <w:rPr>
          <w:rFonts w:hint="eastAsia"/>
        </w:rPr>
        <w:t>принципів</w:t>
      </w:r>
      <w:r>
        <w:t></w:t>
      </w:r>
      <w:r>
        <w:rPr>
          <w:rFonts w:hint="eastAsia"/>
        </w:rPr>
        <w:t>міжнародного</w:t>
      </w:r>
      <w:r>
        <w:t></w:t>
      </w:r>
      <w:r>
        <w:rPr>
          <w:rFonts w:hint="eastAsia"/>
        </w:rPr>
        <w:t>права</w:t>
      </w:r>
      <w:r>
        <w:t></w:t>
      </w:r>
      <w:r>
        <w:rPr>
          <w:rFonts w:hint="eastAsia"/>
        </w:rPr>
        <w:t>і</w:t>
      </w:r>
      <w:r>
        <w:t></w:t>
      </w:r>
      <w:r>
        <w:rPr>
          <w:rFonts w:hint="eastAsia"/>
        </w:rPr>
        <w:t>забезпечує</w:t>
      </w:r>
      <w:r>
        <w:t></w:t>
      </w:r>
      <w:r>
        <w:rPr>
          <w:rFonts w:hint="eastAsia"/>
        </w:rPr>
        <w:t>відповідність</w:t>
      </w:r>
      <w:r>
        <w:t></w:t>
      </w:r>
      <w:r>
        <w:rPr>
          <w:rFonts w:hint="eastAsia"/>
        </w:rPr>
        <w:t>їм</w:t>
      </w:r>
      <w:r>
        <w:t></w:t>
      </w:r>
      <w:r>
        <w:rPr>
          <w:rFonts w:hint="eastAsia"/>
        </w:rPr>
        <w:t>законодавства</w:t>
      </w:r>
    </w:p>
    <w:p w:rsidR="008156F0" w:rsidRDefault="008156F0" w:rsidP="008156F0">
      <w:r>
        <w:rPr>
          <w:rFonts w:hint="eastAsia"/>
        </w:rPr>
        <w:t>про</w:t>
      </w:r>
      <w:r>
        <w:t></w:t>
      </w:r>
      <w:r>
        <w:rPr>
          <w:rFonts w:hint="eastAsia"/>
        </w:rPr>
        <w:t>працю</w:t>
      </w:r>
      <w:r>
        <w:t></w:t>
      </w:r>
      <w:r>
        <w:t></w:t>
      </w:r>
      <w:r>
        <w:t></w:t>
      </w:r>
      <w:r>
        <w:t></w:t>
      </w:r>
      <w:r>
        <w:t></w:t>
      </w:r>
      <w:r>
        <w:t></w:t>
      </w:r>
      <w:r>
        <w:rPr>
          <w:rFonts w:hint="eastAsia"/>
        </w:rPr>
        <w:t>положення</w:t>
      </w:r>
      <w:r>
        <w:t></w:t>
      </w:r>
      <w:r>
        <w:rPr>
          <w:rFonts w:hint="eastAsia"/>
        </w:rPr>
        <w:t>Трудового</w:t>
      </w:r>
      <w:r>
        <w:t></w:t>
      </w:r>
      <w:r>
        <w:rPr>
          <w:rFonts w:hint="eastAsia"/>
        </w:rPr>
        <w:t>Кодексу</w:t>
      </w:r>
      <w:r>
        <w:t></w:t>
      </w:r>
      <w:r>
        <w:t></w:t>
      </w:r>
      <w:r>
        <w:rPr>
          <w:rFonts w:hint="eastAsia"/>
        </w:rPr>
        <w:t>яке</w:t>
      </w:r>
      <w:r>
        <w:t></w:t>
      </w:r>
      <w:r>
        <w:rPr>
          <w:rFonts w:hint="eastAsia"/>
        </w:rPr>
        <w:t>на</w:t>
      </w:r>
      <w:r>
        <w:t></w:t>
      </w:r>
      <w:r>
        <w:rPr>
          <w:rFonts w:hint="eastAsia"/>
        </w:rPr>
        <w:t>окрему</w:t>
      </w:r>
      <w:r>
        <w:t></w:t>
      </w:r>
      <w:r>
        <w:rPr>
          <w:rFonts w:hint="eastAsia"/>
        </w:rPr>
        <w:t>сферу</w:t>
      </w:r>
      <w:r>
        <w:t></w:t>
      </w:r>
      <w:r>
        <w:rPr>
          <w:rFonts w:hint="eastAsia"/>
        </w:rPr>
        <w:t>трудових</w:t>
      </w:r>
    </w:p>
    <w:p w:rsidR="008156F0" w:rsidRDefault="008156F0" w:rsidP="008156F0">
      <w:r>
        <w:rPr>
          <w:rFonts w:hint="eastAsia"/>
        </w:rPr>
        <w:t>правовідносин</w:t>
      </w:r>
      <w:r>
        <w:t></w:t>
      </w:r>
      <w:r>
        <w:rPr>
          <w:rFonts w:hint="eastAsia"/>
        </w:rPr>
        <w:t>поширює</w:t>
      </w:r>
      <w:r>
        <w:t></w:t>
      </w:r>
      <w:r>
        <w:rPr>
          <w:rFonts w:hint="eastAsia"/>
        </w:rPr>
        <w:t>одночасно</w:t>
      </w:r>
      <w:r>
        <w:t></w:t>
      </w:r>
      <w:r>
        <w:rPr>
          <w:rFonts w:hint="eastAsia"/>
        </w:rPr>
        <w:t>сферу</w:t>
      </w:r>
      <w:r>
        <w:t></w:t>
      </w:r>
      <w:r>
        <w:rPr>
          <w:rFonts w:hint="eastAsia"/>
        </w:rPr>
        <w:t>дії</w:t>
      </w:r>
      <w:r>
        <w:t></w:t>
      </w:r>
      <w:r>
        <w:rPr>
          <w:rFonts w:hint="eastAsia"/>
        </w:rPr>
        <w:t>як</w:t>
      </w:r>
      <w:r>
        <w:t></w:t>
      </w:r>
      <w:r>
        <w:rPr>
          <w:rFonts w:hint="eastAsia"/>
        </w:rPr>
        <w:t>національного</w:t>
      </w:r>
    </w:p>
    <w:p w:rsidR="008156F0" w:rsidRDefault="008156F0" w:rsidP="008156F0">
      <w:r>
        <w:rPr>
          <w:rFonts w:hint="eastAsia"/>
        </w:rPr>
        <w:t>законодавства</w:t>
      </w:r>
      <w:r>
        <w:t></w:t>
      </w:r>
      <w:r>
        <w:t></w:t>
      </w:r>
      <w:r>
        <w:rPr>
          <w:rFonts w:hint="eastAsia"/>
        </w:rPr>
        <w:t>так</w:t>
      </w:r>
      <w:r>
        <w:t></w:t>
      </w:r>
      <w:r>
        <w:rPr>
          <w:rFonts w:hint="eastAsia"/>
        </w:rPr>
        <w:t>і</w:t>
      </w:r>
      <w:r>
        <w:t></w:t>
      </w:r>
      <w:r>
        <w:rPr>
          <w:rFonts w:hint="eastAsia"/>
        </w:rPr>
        <w:t>конвенцій</w:t>
      </w:r>
      <w:r>
        <w:t></w:t>
      </w:r>
      <w:r>
        <w:rPr>
          <w:rFonts w:hint="eastAsia"/>
        </w:rPr>
        <w:t>та</w:t>
      </w:r>
      <w:r>
        <w:t></w:t>
      </w:r>
      <w:r>
        <w:rPr>
          <w:rFonts w:hint="eastAsia"/>
        </w:rPr>
        <w:t>рекомендацій</w:t>
      </w:r>
      <w:r>
        <w:t></w:t>
      </w:r>
      <w:r>
        <w:rPr>
          <w:rFonts w:hint="eastAsia"/>
        </w:rPr>
        <w:t>Міжнародної</w:t>
      </w:r>
      <w:r>
        <w:t></w:t>
      </w:r>
      <w:r>
        <w:rPr>
          <w:rFonts w:hint="eastAsia"/>
        </w:rPr>
        <w:t>організації</w:t>
      </w:r>
    </w:p>
    <w:p w:rsidR="008156F0" w:rsidRDefault="008156F0" w:rsidP="008156F0">
      <w:r>
        <w:rPr>
          <w:rFonts w:hint="eastAsia"/>
        </w:rPr>
        <w:t>праці</w:t>
      </w:r>
      <w:r>
        <w:t></w:t>
      </w:r>
      <w:r>
        <w:t></w:t>
      </w:r>
      <w:r>
        <w:rPr>
          <w:rFonts w:hint="eastAsia"/>
        </w:rPr>
        <w:t>Республіка</w:t>
      </w:r>
      <w:r>
        <w:t></w:t>
      </w:r>
      <w:r>
        <w:rPr>
          <w:rFonts w:hint="eastAsia"/>
        </w:rPr>
        <w:t>Білорусь</w:t>
      </w:r>
      <w:r>
        <w:t></w:t>
      </w:r>
      <w:r>
        <w:t></w:t>
      </w:r>
      <w:r>
        <w:t></w:t>
      </w:r>
      <w:r>
        <w:t></w:t>
      </w:r>
      <w:r>
        <w:t></w:t>
      </w:r>
      <w:r>
        <w:t></w:t>
      </w:r>
      <w:r>
        <w:t></w:t>
      </w:r>
      <w:r>
        <w:rPr>
          <w:rFonts w:hint="eastAsia"/>
        </w:rPr>
        <w:t>конституційне</w:t>
      </w:r>
      <w:r>
        <w:t></w:t>
      </w:r>
      <w:r>
        <w:rPr>
          <w:rFonts w:hint="eastAsia"/>
        </w:rPr>
        <w:t>визнання</w:t>
      </w:r>
      <w:r>
        <w:t></w:t>
      </w:r>
      <w:r>
        <w:rPr>
          <w:rFonts w:hint="eastAsia"/>
        </w:rPr>
        <w:t>чинним</w:t>
      </w:r>
      <w:r>
        <w:t></w:t>
      </w:r>
      <w:r>
        <w:rPr>
          <w:rFonts w:hint="eastAsia"/>
        </w:rPr>
        <w:t>правом</w:t>
      </w:r>
    </w:p>
    <w:p w:rsidR="008156F0" w:rsidRDefault="008156F0" w:rsidP="008156F0">
      <w:r>
        <w:rPr>
          <w:rFonts w:hint="eastAsia"/>
        </w:rPr>
        <w:t>міжнародних</w:t>
      </w:r>
      <w:r>
        <w:t></w:t>
      </w:r>
      <w:r>
        <w:rPr>
          <w:rFonts w:hint="eastAsia"/>
        </w:rPr>
        <w:t>договірних</w:t>
      </w:r>
      <w:r>
        <w:t></w:t>
      </w:r>
      <w:r>
        <w:rPr>
          <w:rFonts w:hint="eastAsia"/>
        </w:rPr>
        <w:t>та</w:t>
      </w:r>
      <w:r>
        <w:t></w:t>
      </w:r>
      <w:r>
        <w:rPr>
          <w:rFonts w:hint="eastAsia"/>
        </w:rPr>
        <w:t>інших</w:t>
      </w:r>
      <w:r>
        <w:t></w:t>
      </w:r>
      <w:r>
        <w:rPr>
          <w:rFonts w:hint="eastAsia"/>
        </w:rPr>
        <w:t>зобов’язань</w:t>
      </w:r>
      <w:r>
        <w:t></w:t>
      </w:r>
      <w:r>
        <w:rPr>
          <w:rFonts w:hint="eastAsia"/>
        </w:rPr>
        <w:t>держави</w:t>
      </w:r>
      <w:r>
        <w:t></w:t>
      </w:r>
      <w:r>
        <w:t></w:t>
      </w:r>
      <w:r>
        <w:t></w:t>
      </w:r>
      <w:r>
        <w:t></w:t>
      </w:r>
      <w:r>
        <w:t></w:t>
      </w:r>
      <w:r>
        <w:t></w:t>
      </w:r>
      <w:r>
        <w:rPr>
          <w:rFonts w:hint="eastAsia"/>
        </w:rPr>
        <w:t>конституційне</w:t>
      </w:r>
    </w:p>
    <w:p w:rsidR="008156F0" w:rsidRDefault="008156F0" w:rsidP="008156F0">
      <w:r>
        <w:rPr>
          <w:rFonts w:hint="eastAsia"/>
        </w:rPr>
        <w:t>встановлення</w:t>
      </w:r>
      <w:r>
        <w:t></w:t>
      </w:r>
      <w:r>
        <w:rPr>
          <w:rFonts w:hint="eastAsia"/>
        </w:rPr>
        <w:t>безпосереднього</w:t>
      </w:r>
      <w:r>
        <w:t></w:t>
      </w:r>
      <w:r>
        <w:rPr>
          <w:rFonts w:hint="eastAsia"/>
        </w:rPr>
        <w:t>застосування</w:t>
      </w:r>
      <w:r>
        <w:t></w:t>
      </w:r>
      <w:r>
        <w:rPr>
          <w:rFonts w:hint="eastAsia"/>
        </w:rPr>
        <w:t>норм</w:t>
      </w:r>
      <w:r>
        <w:t></w:t>
      </w:r>
      <w:r>
        <w:rPr>
          <w:rFonts w:hint="eastAsia"/>
        </w:rPr>
        <w:t>міжнародних</w:t>
      </w:r>
      <w:r>
        <w:t></w:t>
      </w:r>
      <w:r>
        <w:rPr>
          <w:rFonts w:hint="eastAsia"/>
        </w:rPr>
        <w:t>договорів</w:t>
      </w:r>
    </w:p>
    <w:p w:rsidR="008156F0" w:rsidRDefault="008156F0" w:rsidP="008156F0">
      <w:r>
        <w:rPr>
          <w:rFonts w:hint="eastAsia"/>
        </w:rPr>
        <w:t>держави</w:t>
      </w:r>
      <w:r>
        <w:t></w:t>
      </w:r>
      <w:r>
        <w:t></w:t>
      </w:r>
      <w:r>
        <w:t></w:t>
      </w:r>
      <w:r>
        <w:t></w:t>
      </w:r>
      <w:r>
        <w:t></w:t>
      </w:r>
      <w:r>
        <w:t></w:t>
      </w:r>
      <w:r>
        <w:rPr>
          <w:rFonts w:hint="eastAsia"/>
        </w:rPr>
        <w:t>розуміння</w:t>
      </w:r>
      <w:r>
        <w:t></w:t>
      </w:r>
      <w:r>
        <w:rPr>
          <w:rFonts w:hint="eastAsia"/>
        </w:rPr>
        <w:t>змісту</w:t>
      </w:r>
      <w:r>
        <w:t></w:t>
      </w:r>
      <w:r>
        <w:rPr>
          <w:rFonts w:hint="eastAsia"/>
        </w:rPr>
        <w:t>поваги</w:t>
      </w:r>
      <w:r>
        <w:t></w:t>
      </w:r>
      <w:r>
        <w:rPr>
          <w:rFonts w:hint="eastAsia"/>
        </w:rPr>
        <w:t>до</w:t>
      </w:r>
      <w:r>
        <w:t></w:t>
      </w:r>
      <w:r>
        <w:rPr>
          <w:rFonts w:hint="eastAsia"/>
        </w:rPr>
        <w:t>міжнародних</w:t>
      </w:r>
      <w:r>
        <w:t></w:t>
      </w:r>
      <w:r>
        <w:rPr>
          <w:rFonts w:hint="eastAsia"/>
        </w:rPr>
        <w:t>принципів</w:t>
      </w:r>
      <w:r>
        <w:t></w:t>
      </w:r>
      <w:r>
        <w:t></w:t>
      </w:r>
      <w:r>
        <w:rPr>
          <w:rFonts w:hint="eastAsia"/>
        </w:rPr>
        <w:t>яке</w:t>
      </w:r>
    </w:p>
    <w:p w:rsidR="008156F0" w:rsidRDefault="008156F0" w:rsidP="008156F0">
      <w:r>
        <w:rPr>
          <w:rFonts w:hint="eastAsia"/>
        </w:rPr>
        <w:t>випливає</w:t>
      </w:r>
      <w:r>
        <w:t></w:t>
      </w:r>
      <w:r>
        <w:rPr>
          <w:rFonts w:hint="eastAsia"/>
        </w:rPr>
        <w:t>з</w:t>
      </w:r>
      <w:r>
        <w:t></w:t>
      </w:r>
      <w:r>
        <w:rPr>
          <w:rFonts w:hint="eastAsia"/>
        </w:rPr>
        <w:t>позиції</w:t>
      </w:r>
      <w:r>
        <w:t></w:t>
      </w:r>
      <w:r>
        <w:rPr>
          <w:rFonts w:hint="eastAsia"/>
        </w:rPr>
        <w:t>Конституційного</w:t>
      </w:r>
      <w:r>
        <w:t></w:t>
      </w:r>
      <w:r>
        <w:rPr>
          <w:rFonts w:hint="eastAsia"/>
        </w:rPr>
        <w:t>Суду</w:t>
      </w:r>
      <w:r>
        <w:t></w:t>
      </w:r>
      <w:r>
        <w:rPr>
          <w:rFonts w:hint="eastAsia"/>
        </w:rPr>
        <w:t>Республіки</w:t>
      </w:r>
      <w:r>
        <w:t></w:t>
      </w:r>
      <w:r>
        <w:rPr>
          <w:rFonts w:hint="eastAsia"/>
        </w:rPr>
        <w:t>Казахстан</w:t>
      </w:r>
      <w:r>
        <w:t></w:t>
      </w:r>
      <w:r>
        <w:rPr>
          <w:rFonts w:hint="eastAsia"/>
        </w:rPr>
        <w:t>про</w:t>
      </w:r>
      <w:r>
        <w:t></w:t>
      </w:r>
      <w:r>
        <w:rPr>
          <w:rFonts w:hint="eastAsia"/>
        </w:rPr>
        <w:t>те</w:t>
      </w:r>
      <w:r>
        <w:t></w:t>
      </w:r>
      <w:r>
        <w:t></w:t>
      </w:r>
      <w:r>
        <w:rPr>
          <w:rFonts w:hint="eastAsia"/>
        </w:rPr>
        <w:t>що</w:t>
      </w:r>
    </w:p>
    <w:p w:rsidR="008156F0" w:rsidRDefault="008156F0" w:rsidP="008156F0">
      <w:r>
        <w:rPr>
          <w:rFonts w:hint="eastAsia"/>
        </w:rPr>
        <w:t>держава</w:t>
      </w:r>
      <w:r>
        <w:t></w:t>
      </w:r>
      <w:r>
        <w:rPr>
          <w:rFonts w:hint="eastAsia"/>
        </w:rPr>
        <w:t>прагне</w:t>
      </w:r>
      <w:r>
        <w:t></w:t>
      </w:r>
      <w:r>
        <w:rPr>
          <w:rFonts w:hint="eastAsia"/>
        </w:rPr>
        <w:t>враховувати</w:t>
      </w:r>
      <w:r>
        <w:t></w:t>
      </w:r>
      <w:r>
        <w:rPr>
          <w:rFonts w:hint="eastAsia"/>
        </w:rPr>
        <w:t>принципи</w:t>
      </w:r>
      <w:r>
        <w:t></w:t>
      </w:r>
      <w:r>
        <w:rPr>
          <w:rFonts w:hint="eastAsia"/>
        </w:rPr>
        <w:t>і</w:t>
      </w:r>
      <w:r>
        <w:t></w:t>
      </w:r>
      <w:r>
        <w:rPr>
          <w:rFonts w:hint="eastAsia"/>
        </w:rPr>
        <w:t>норми</w:t>
      </w:r>
      <w:r>
        <w:t></w:t>
      </w:r>
      <w:r>
        <w:rPr>
          <w:rFonts w:hint="eastAsia"/>
        </w:rPr>
        <w:t>міжнародного</w:t>
      </w:r>
      <w:r>
        <w:t></w:t>
      </w:r>
      <w:r>
        <w:rPr>
          <w:rFonts w:hint="eastAsia"/>
        </w:rPr>
        <w:t>права</w:t>
      </w:r>
      <w:r>
        <w:t></w:t>
      </w:r>
      <w:r>
        <w:rPr>
          <w:rFonts w:hint="eastAsia"/>
        </w:rPr>
        <w:t>при</w:t>
      </w:r>
    </w:p>
    <w:p w:rsidR="008156F0" w:rsidRDefault="008156F0" w:rsidP="008156F0">
      <w:r>
        <w:rPr>
          <w:rFonts w:hint="eastAsia"/>
        </w:rPr>
        <w:t>створенні</w:t>
      </w:r>
      <w:r>
        <w:t></w:t>
      </w:r>
      <w:r>
        <w:rPr>
          <w:rFonts w:hint="eastAsia"/>
        </w:rPr>
        <w:t>внутрішньодержавного</w:t>
      </w:r>
      <w:r>
        <w:t></w:t>
      </w:r>
      <w:r>
        <w:rPr>
          <w:rFonts w:hint="eastAsia"/>
        </w:rPr>
        <w:t>права</w:t>
      </w:r>
      <w:r>
        <w:t></w:t>
      </w:r>
    </w:p>
    <w:p w:rsidR="008156F0" w:rsidRDefault="008156F0" w:rsidP="008156F0">
      <w:r>
        <w:t></w:t>
      </w:r>
      <w:r>
        <w:t></w:t>
      </w:r>
      <w:r>
        <w:t></w:t>
      </w:r>
      <w:r>
        <w:t></w:t>
      </w:r>
      <w:r>
        <w:rPr>
          <w:rFonts w:hint="eastAsia"/>
        </w:rPr>
        <w:t>Виокремлено</w:t>
      </w:r>
      <w:r>
        <w:t></w:t>
      </w:r>
      <w:r>
        <w:rPr>
          <w:rFonts w:hint="eastAsia"/>
        </w:rPr>
        <w:t>наступні</w:t>
      </w:r>
      <w:r>
        <w:t></w:t>
      </w:r>
      <w:r>
        <w:rPr>
          <w:rFonts w:hint="eastAsia"/>
        </w:rPr>
        <w:t>теоретико</w:t>
      </w:r>
      <w:r>
        <w:t></w:t>
      </w:r>
      <w:r>
        <w:rPr>
          <w:rFonts w:hint="eastAsia"/>
        </w:rPr>
        <w:t>правові</w:t>
      </w:r>
      <w:r>
        <w:t></w:t>
      </w:r>
      <w:r>
        <w:rPr>
          <w:rFonts w:hint="eastAsia"/>
        </w:rPr>
        <w:t>та</w:t>
      </w:r>
      <w:r>
        <w:t></w:t>
      </w:r>
      <w:r>
        <w:rPr>
          <w:rFonts w:hint="eastAsia"/>
        </w:rPr>
        <w:t>практичні</w:t>
      </w:r>
      <w:r>
        <w:t></w:t>
      </w:r>
      <w:r>
        <w:rPr>
          <w:rFonts w:hint="eastAsia"/>
        </w:rPr>
        <w:t>особливості</w:t>
      </w:r>
    </w:p>
    <w:p w:rsidR="008156F0" w:rsidRDefault="008156F0" w:rsidP="008156F0">
      <w:r>
        <w:rPr>
          <w:rFonts w:hint="eastAsia"/>
        </w:rPr>
        <w:t>гармонізації</w:t>
      </w:r>
      <w:r>
        <w:t></w:t>
      </w:r>
      <w:r>
        <w:rPr>
          <w:rFonts w:hint="eastAsia"/>
        </w:rPr>
        <w:t>національного</w:t>
      </w:r>
      <w:r>
        <w:t></w:t>
      </w:r>
      <w:r>
        <w:rPr>
          <w:rFonts w:hint="eastAsia"/>
        </w:rPr>
        <w:t>та</w:t>
      </w:r>
      <w:r>
        <w:t></w:t>
      </w:r>
      <w:r>
        <w:rPr>
          <w:rFonts w:hint="eastAsia"/>
        </w:rPr>
        <w:t>міжнародного</w:t>
      </w:r>
      <w:r>
        <w:t></w:t>
      </w:r>
      <w:r>
        <w:rPr>
          <w:rFonts w:hint="eastAsia"/>
        </w:rPr>
        <w:t>трудового</w:t>
      </w:r>
      <w:r>
        <w:t></w:t>
      </w:r>
      <w:r>
        <w:rPr>
          <w:rFonts w:hint="eastAsia"/>
        </w:rPr>
        <w:t>права</w:t>
      </w:r>
      <w:r>
        <w:t></w:t>
      </w:r>
      <w:r>
        <w:t></w:t>
      </w:r>
      <w:r>
        <w:t></w:t>
      </w:r>
      <w:r>
        <w:t></w:t>
      </w:r>
      <w:r>
        <w:t></w:t>
      </w:r>
      <w:r>
        <w:t></w:t>
      </w:r>
      <w:r>
        <w:rPr>
          <w:rFonts w:hint="eastAsia"/>
        </w:rPr>
        <w:t>наявність</w:t>
      </w:r>
    </w:p>
    <w:p w:rsidR="008156F0" w:rsidRDefault="008156F0" w:rsidP="008156F0">
      <w:r>
        <w:rPr>
          <w:rFonts w:hint="eastAsia"/>
        </w:rPr>
        <w:t>чітких</w:t>
      </w:r>
      <w:r>
        <w:t></w:t>
      </w:r>
      <w:r>
        <w:rPr>
          <w:rFonts w:hint="eastAsia"/>
        </w:rPr>
        <w:t>міжнародних</w:t>
      </w:r>
      <w:r>
        <w:t></w:t>
      </w:r>
      <w:r>
        <w:rPr>
          <w:rFonts w:hint="eastAsia"/>
        </w:rPr>
        <w:t>стандартів</w:t>
      </w:r>
      <w:r>
        <w:t></w:t>
      </w:r>
      <w:r>
        <w:t></w:t>
      </w:r>
      <w:r>
        <w:rPr>
          <w:rFonts w:hint="eastAsia"/>
        </w:rPr>
        <w:t>що</w:t>
      </w:r>
      <w:r>
        <w:t></w:t>
      </w:r>
      <w:r>
        <w:rPr>
          <w:rFonts w:hint="eastAsia"/>
        </w:rPr>
        <w:t>слугують</w:t>
      </w:r>
      <w:r>
        <w:t></w:t>
      </w:r>
      <w:r>
        <w:rPr>
          <w:rFonts w:hint="eastAsia"/>
        </w:rPr>
        <w:t>підставою</w:t>
      </w:r>
      <w:r>
        <w:t></w:t>
      </w:r>
      <w:r>
        <w:rPr>
          <w:rFonts w:hint="eastAsia"/>
        </w:rPr>
        <w:t>для</w:t>
      </w:r>
      <w:r>
        <w:t></w:t>
      </w:r>
      <w:r>
        <w:rPr>
          <w:rFonts w:hint="eastAsia"/>
        </w:rPr>
        <w:t>такої</w:t>
      </w:r>
    </w:p>
    <w:p w:rsidR="008156F0" w:rsidRDefault="008156F0" w:rsidP="008156F0">
      <w:r>
        <w:rPr>
          <w:rFonts w:hint="eastAsia"/>
        </w:rPr>
        <w:t>гармонізації</w:t>
      </w:r>
      <w:r>
        <w:t></w:t>
      </w:r>
      <w:r>
        <w:t></w:t>
      </w:r>
      <w:r>
        <w:rPr>
          <w:rFonts w:hint="eastAsia"/>
        </w:rPr>
        <w:t>означає</w:t>
      </w:r>
      <w:r>
        <w:t></w:t>
      </w:r>
      <w:r>
        <w:rPr>
          <w:rFonts w:hint="eastAsia"/>
        </w:rPr>
        <w:t>імплементацію</w:t>
      </w:r>
      <w:r>
        <w:t></w:t>
      </w:r>
      <w:r>
        <w:rPr>
          <w:rFonts w:hint="eastAsia"/>
        </w:rPr>
        <w:t>відповідних</w:t>
      </w:r>
      <w:r>
        <w:t></w:t>
      </w:r>
      <w:r>
        <w:rPr>
          <w:rFonts w:hint="eastAsia"/>
        </w:rPr>
        <w:t>правових</w:t>
      </w:r>
      <w:r>
        <w:t></w:t>
      </w:r>
      <w:r>
        <w:rPr>
          <w:rFonts w:hint="eastAsia"/>
        </w:rPr>
        <w:t>положень</w:t>
      </w:r>
    </w:p>
    <w:p w:rsidR="008156F0" w:rsidRDefault="008156F0" w:rsidP="008156F0">
      <w:r>
        <w:rPr>
          <w:rFonts w:hint="eastAsia"/>
        </w:rPr>
        <w:t>конвенцій</w:t>
      </w:r>
      <w:r>
        <w:t></w:t>
      </w:r>
      <w:r>
        <w:rPr>
          <w:rFonts w:hint="eastAsia"/>
        </w:rPr>
        <w:t>МОП</w:t>
      </w:r>
      <w:r>
        <w:t></w:t>
      </w:r>
      <w:r>
        <w:t></w:t>
      </w:r>
      <w:r>
        <w:rPr>
          <w:rFonts w:hint="eastAsia"/>
        </w:rPr>
        <w:t>директив</w:t>
      </w:r>
      <w:r>
        <w:t></w:t>
      </w:r>
      <w:r>
        <w:rPr>
          <w:rFonts w:hint="eastAsia"/>
        </w:rPr>
        <w:t>та</w:t>
      </w:r>
      <w:r>
        <w:t></w:t>
      </w:r>
      <w:r>
        <w:rPr>
          <w:rFonts w:hint="eastAsia"/>
        </w:rPr>
        <w:t>регламентів</w:t>
      </w:r>
      <w:r>
        <w:t></w:t>
      </w:r>
      <w:r>
        <w:rPr>
          <w:rFonts w:hint="eastAsia"/>
        </w:rPr>
        <w:t>ЄС</w:t>
      </w:r>
      <w:r>
        <w:t></w:t>
      </w:r>
      <w:r>
        <w:rPr>
          <w:rFonts w:hint="eastAsia"/>
        </w:rPr>
        <w:t>у</w:t>
      </w:r>
      <w:r>
        <w:t></w:t>
      </w:r>
      <w:r>
        <w:rPr>
          <w:rFonts w:hint="eastAsia"/>
        </w:rPr>
        <w:t>сфері</w:t>
      </w:r>
      <w:r>
        <w:t></w:t>
      </w:r>
      <w:r>
        <w:rPr>
          <w:rFonts w:hint="eastAsia"/>
        </w:rPr>
        <w:t>праці</w:t>
      </w:r>
      <w:r>
        <w:t></w:t>
      </w:r>
      <w:r>
        <w:t></w:t>
      </w:r>
      <w:r>
        <w:rPr>
          <w:rFonts w:hint="eastAsia"/>
        </w:rPr>
        <w:t>що</w:t>
      </w:r>
      <w:r>
        <w:t></w:t>
      </w:r>
      <w:r>
        <w:rPr>
          <w:rFonts w:hint="eastAsia"/>
        </w:rPr>
        <w:t>поглинають</w:t>
      </w:r>
    </w:p>
    <w:p w:rsidR="008156F0" w:rsidRDefault="008156F0" w:rsidP="008156F0">
      <w:r>
        <w:rPr>
          <w:rFonts w:hint="eastAsia"/>
        </w:rPr>
        <w:t>основні</w:t>
      </w:r>
      <w:r>
        <w:t></w:t>
      </w:r>
      <w:r>
        <w:rPr>
          <w:rFonts w:hint="eastAsia"/>
        </w:rPr>
        <w:t>міжнародно</w:t>
      </w:r>
      <w:r>
        <w:t></w:t>
      </w:r>
      <w:r>
        <w:rPr>
          <w:rFonts w:hint="eastAsia"/>
        </w:rPr>
        <w:t>правові</w:t>
      </w:r>
      <w:r>
        <w:t></w:t>
      </w:r>
      <w:r>
        <w:rPr>
          <w:rFonts w:hint="eastAsia"/>
        </w:rPr>
        <w:t>принципи</w:t>
      </w:r>
      <w:r>
        <w:t></w:t>
      </w:r>
      <w:r>
        <w:rPr>
          <w:rFonts w:hint="eastAsia"/>
        </w:rPr>
        <w:t>регулювання</w:t>
      </w:r>
      <w:r>
        <w:t></w:t>
      </w:r>
      <w:r>
        <w:rPr>
          <w:rFonts w:hint="eastAsia"/>
        </w:rPr>
        <w:t>у</w:t>
      </w:r>
      <w:r>
        <w:t></w:t>
      </w:r>
      <w:r>
        <w:rPr>
          <w:rFonts w:hint="eastAsia"/>
        </w:rPr>
        <w:t>сфері</w:t>
      </w:r>
      <w:r>
        <w:t></w:t>
      </w:r>
      <w:r>
        <w:rPr>
          <w:rFonts w:hint="eastAsia"/>
        </w:rPr>
        <w:t>застосування</w:t>
      </w:r>
    </w:p>
    <w:p w:rsidR="008156F0" w:rsidRDefault="008156F0" w:rsidP="008156F0">
      <w:r>
        <w:rPr>
          <w:rFonts w:hint="eastAsia"/>
        </w:rPr>
        <w:t>праці</w:t>
      </w:r>
      <w:r>
        <w:t></w:t>
      </w:r>
      <w:r>
        <w:rPr>
          <w:rFonts w:hint="eastAsia"/>
        </w:rPr>
        <w:t>та</w:t>
      </w:r>
      <w:r>
        <w:t></w:t>
      </w:r>
      <w:r>
        <w:rPr>
          <w:rFonts w:hint="eastAsia"/>
        </w:rPr>
        <w:t>реалізації</w:t>
      </w:r>
      <w:r>
        <w:t></w:t>
      </w:r>
      <w:r>
        <w:rPr>
          <w:rFonts w:hint="eastAsia"/>
        </w:rPr>
        <w:t>права</w:t>
      </w:r>
      <w:r>
        <w:t></w:t>
      </w:r>
      <w:r>
        <w:rPr>
          <w:rFonts w:hint="eastAsia"/>
        </w:rPr>
        <w:t>на</w:t>
      </w:r>
      <w:r>
        <w:t></w:t>
      </w:r>
      <w:r>
        <w:rPr>
          <w:rFonts w:hint="eastAsia"/>
        </w:rPr>
        <w:t>працю</w:t>
      </w:r>
      <w:r>
        <w:t></w:t>
      </w:r>
      <w:r>
        <w:t></w:t>
      </w:r>
      <w:r>
        <w:t></w:t>
      </w:r>
      <w:r>
        <w:t></w:t>
      </w:r>
      <w:r>
        <w:t></w:t>
      </w:r>
      <w:r>
        <w:t></w:t>
      </w:r>
      <w:r>
        <w:rPr>
          <w:rFonts w:hint="eastAsia"/>
        </w:rPr>
        <w:t>поступовий</w:t>
      </w:r>
      <w:r>
        <w:t></w:t>
      </w:r>
      <w:r>
        <w:rPr>
          <w:rFonts w:hint="eastAsia"/>
        </w:rPr>
        <w:t>характер</w:t>
      </w:r>
      <w:r>
        <w:t></w:t>
      </w:r>
      <w:r>
        <w:t></w:t>
      </w:r>
      <w:r>
        <w:rPr>
          <w:rFonts w:hint="eastAsia"/>
        </w:rPr>
        <w:t>що</w:t>
      </w:r>
      <w:r>
        <w:t></w:t>
      </w:r>
      <w:r>
        <w:rPr>
          <w:rFonts w:hint="eastAsia"/>
        </w:rPr>
        <w:t>полягає</w:t>
      </w:r>
      <w:r>
        <w:t></w:t>
      </w:r>
      <w:r>
        <w:rPr>
          <w:rFonts w:hint="eastAsia"/>
        </w:rPr>
        <w:t>у</w:t>
      </w:r>
    </w:p>
    <w:p w:rsidR="008156F0" w:rsidRDefault="008156F0" w:rsidP="008156F0">
      <w:r>
        <w:rPr>
          <w:rFonts w:hint="eastAsia"/>
        </w:rPr>
        <w:t>формуванні</w:t>
      </w:r>
      <w:r>
        <w:t></w:t>
      </w:r>
      <w:r>
        <w:rPr>
          <w:rFonts w:hint="eastAsia"/>
        </w:rPr>
        <w:t>етапів</w:t>
      </w:r>
      <w:r>
        <w:t></w:t>
      </w:r>
      <w:r>
        <w:rPr>
          <w:rFonts w:hint="eastAsia"/>
        </w:rPr>
        <w:t>розвитку</w:t>
      </w:r>
      <w:r>
        <w:t></w:t>
      </w:r>
      <w:r>
        <w:rPr>
          <w:rFonts w:hint="eastAsia"/>
        </w:rPr>
        <w:t>положень</w:t>
      </w:r>
      <w:r>
        <w:t></w:t>
      </w:r>
      <w:r>
        <w:rPr>
          <w:rFonts w:hint="eastAsia"/>
        </w:rPr>
        <w:t>національного</w:t>
      </w:r>
      <w:r>
        <w:t></w:t>
      </w:r>
      <w:r>
        <w:rPr>
          <w:rFonts w:hint="eastAsia"/>
        </w:rPr>
        <w:t>законодавства</w:t>
      </w:r>
      <w:r>
        <w:t></w:t>
      </w:r>
      <w:r>
        <w:rPr>
          <w:rFonts w:hint="eastAsia"/>
        </w:rPr>
        <w:t>в</w:t>
      </w:r>
      <w:r>
        <w:t></w:t>
      </w:r>
      <w:r>
        <w:rPr>
          <w:rFonts w:hint="eastAsia"/>
        </w:rPr>
        <w:t>силу</w:t>
      </w:r>
    </w:p>
    <w:p w:rsidR="008156F0" w:rsidRDefault="008156F0" w:rsidP="008156F0">
      <w:r>
        <w:rPr>
          <w:rFonts w:hint="eastAsia"/>
        </w:rPr>
        <w:t>існування</w:t>
      </w:r>
      <w:r>
        <w:t></w:t>
      </w:r>
      <w:r>
        <w:rPr>
          <w:rFonts w:hint="eastAsia"/>
        </w:rPr>
        <w:t>відповідних</w:t>
      </w:r>
      <w:r>
        <w:t></w:t>
      </w:r>
      <w:r>
        <w:rPr>
          <w:rFonts w:hint="eastAsia"/>
        </w:rPr>
        <w:t>міжнародно</w:t>
      </w:r>
      <w:r>
        <w:t></w:t>
      </w:r>
      <w:r>
        <w:rPr>
          <w:rFonts w:hint="eastAsia"/>
        </w:rPr>
        <w:t>правових</w:t>
      </w:r>
      <w:r>
        <w:t></w:t>
      </w:r>
      <w:r>
        <w:rPr>
          <w:rFonts w:hint="eastAsia"/>
        </w:rPr>
        <w:t>норм</w:t>
      </w:r>
      <w:r>
        <w:t></w:t>
      </w:r>
      <w:r>
        <w:t></w:t>
      </w:r>
      <w:r>
        <w:t></w:t>
      </w:r>
      <w:r>
        <w:t></w:t>
      </w:r>
      <w:r>
        <w:t></w:t>
      </w:r>
      <w:r>
        <w:t></w:t>
      </w:r>
      <w:r>
        <w:rPr>
          <w:rFonts w:hint="eastAsia"/>
        </w:rPr>
        <w:t>встановлення</w:t>
      </w:r>
    </w:p>
    <w:p w:rsidR="008156F0" w:rsidRDefault="008156F0" w:rsidP="008156F0">
      <w:r>
        <w:rPr>
          <w:rFonts w:hint="eastAsia"/>
        </w:rPr>
        <w:t>мінімальних</w:t>
      </w:r>
      <w:r>
        <w:t></w:t>
      </w:r>
      <w:r>
        <w:rPr>
          <w:rFonts w:hint="eastAsia"/>
        </w:rPr>
        <w:t>стандартів</w:t>
      </w:r>
      <w:r>
        <w:t></w:t>
      </w:r>
      <w:r>
        <w:rPr>
          <w:rFonts w:hint="eastAsia"/>
        </w:rPr>
        <w:t>забезпечення</w:t>
      </w:r>
      <w:r>
        <w:t></w:t>
      </w:r>
      <w:r>
        <w:rPr>
          <w:rFonts w:hint="eastAsia"/>
        </w:rPr>
        <w:t>реалізації</w:t>
      </w:r>
      <w:r>
        <w:t></w:t>
      </w:r>
      <w:r>
        <w:rPr>
          <w:rFonts w:hint="eastAsia"/>
        </w:rPr>
        <w:t>прав</w:t>
      </w:r>
      <w:r>
        <w:t></w:t>
      </w:r>
      <w:r>
        <w:rPr>
          <w:rFonts w:hint="eastAsia"/>
        </w:rPr>
        <w:t>та</w:t>
      </w:r>
      <w:r>
        <w:t></w:t>
      </w:r>
      <w:r>
        <w:rPr>
          <w:rFonts w:hint="eastAsia"/>
        </w:rPr>
        <w:t>обов’язків</w:t>
      </w:r>
    </w:p>
    <w:p w:rsidR="008156F0" w:rsidRDefault="008156F0" w:rsidP="008156F0">
      <w:r>
        <w:rPr>
          <w:rFonts w:hint="eastAsia"/>
        </w:rPr>
        <w:t>працівників</w:t>
      </w:r>
      <w:r>
        <w:t></w:t>
      </w:r>
      <w:r>
        <w:rPr>
          <w:rFonts w:hint="eastAsia"/>
        </w:rPr>
        <w:t>та</w:t>
      </w:r>
      <w:r>
        <w:t></w:t>
      </w:r>
      <w:r>
        <w:rPr>
          <w:rFonts w:hint="eastAsia"/>
        </w:rPr>
        <w:t>роботодавців</w:t>
      </w:r>
      <w:r>
        <w:t></w:t>
      </w:r>
      <w:r>
        <w:rPr>
          <w:rFonts w:hint="eastAsia"/>
        </w:rPr>
        <w:t>у</w:t>
      </w:r>
      <w:r>
        <w:t></w:t>
      </w:r>
      <w:r>
        <w:rPr>
          <w:rFonts w:hint="eastAsia"/>
        </w:rPr>
        <w:t>сфері</w:t>
      </w:r>
      <w:r>
        <w:t></w:t>
      </w:r>
      <w:r>
        <w:rPr>
          <w:rFonts w:hint="eastAsia"/>
        </w:rPr>
        <w:t>праці</w:t>
      </w:r>
      <w:r>
        <w:t></w:t>
      </w:r>
      <w:r>
        <w:rPr>
          <w:rFonts w:hint="eastAsia"/>
        </w:rPr>
        <w:t>–</w:t>
      </w:r>
      <w:r>
        <w:t></w:t>
      </w:r>
      <w:r>
        <w:rPr>
          <w:rFonts w:hint="eastAsia"/>
        </w:rPr>
        <w:t>забезпечення</w:t>
      </w:r>
      <w:r>
        <w:t></w:t>
      </w:r>
      <w:r>
        <w:rPr>
          <w:rFonts w:hint="eastAsia"/>
        </w:rPr>
        <w:t>норм</w:t>
      </w:r>
      <w:r>
        <w:t></w:t>
      </w:r>
      <w:r>
        <w:rPr>
          <w:rFonts w:hint="eastAsia"/>
        </w:rPr>
        <w:t>відпочинку</w:t>
      </w:r>
      <w:r>
        <w:t></w:t>
      </w:r>
    </w:p>
    <w:p w:rsidR="008156F0" w:rsidRDefault="008156F0" w:rsidP="008156F0">
      <w:r>
        <w:rPr>
          <w:rFonts w:hint="eastAsia"/>
        </w:rPr>
        <w:t>охорони</w:t>
      </w:r>
      <w:r>
        <w:t></w:t>
      </w:r>
      <w:r>
        <w:rPr>
          <w:rFonts w:hint="eastAsia"/>
        </w:rPr>
        <w:t>праці</w:t>
      </w:r>
      <w:r>
        <w:t></w:t>
      </w:r>
      <w:r>
        <w:t></w:t>
      </w:r>
      <w:r>
        <w:rPr>
          <w:rFonts w:hint="eastAsia"/>
        </w:rPr>
        <w:t>рівня</w:t>
      </w:r>
      <w:r>
        <w:t></w:t>
      </w:r>
      <w:r>
        <w:rPr>
          <w:rFonts w:hint="eastAsia"/>
        </w:rPr>
        <w:t>оплати</w:t>
      </w:r>
      <w:r>
        <w:t></w:t>
      </w:r>
      <w:r>
        <w:rPr>
          <w:rFonts w:hint="eastAsia"/>
        </w:rPr>
        <w:t>праці</w:t>
      </w:r>
      <w:r>
        <w:t></w:t>
      </w:r>
      <w:r>
        <w:rPr>
          <w:rFonts w:hint="eastAsia"/>
        </w:rPr>
        <w:t>тощо</w:t>
      </w:r>
      <w:r>
        <w:t></w:t>
      </w:r>
      <w:r>
        <w:t></w:t>
      </w:r>
      <w:r>
        <w:t></w:t>
      </w:r>
      <w:r>
        <w:t></w:t>
      </w:r>
      <w:r>
        <w:t></w:t>
      </w:r>
      <w:r>
        <w:t></w:t>
      </w:r>
      <w:r>
        <w:rPr>
          <w:rFonts w:hint="eastAsia"/>
        </w:rPr>
        <w:t>мета</w:t>
      </w:r>
      <w:r>
        <w:t></w:t>
      </w:r>
      <w:r>
        <w:rPr>
          <w:rFonts w:hint="eastAsia"/>
        </w:rPr>
        <w:t>такої</w:t>
      </w:r>
      <w:r>
        <w:t></w:t>
      </w:r>
      <w:r>
        <w:rPr>
          <w:rFonts w:hint="eastAsia"/>
        </w:rPr>
        <w:t>гармонізації</w:t>
      </w:r>
    </w:p>
    <w:p w:rsidR="008156F0" w:rsidRDefault="008156F0" w:rsidP="008156F0">
      <w:r>
        <w:rPr>
          <w:rFonts w:hint="eastAsia"/>
        </w:rPr>
        <w:t>національного</w:t>
      </w:r>
      <w:r>
        <w:t></w:t>
      </w:r>
      <w:r>
        <w:rPr>
          <w:rFonts w:hint="eastAsia"/>
        </w:rPr>
        <w:t>та</w:t>
      </w:r>
      <w:r>
        <w:t></w:t>
      </w:r>
      <w:r>
        <w:rPr>
          <w:rFonts w:hint="eastAsia"/>
        </w:rPr>
        <w:t>міжнародного</w:t>
      </w:r>
      <w:r>
        <w:t></w:t>
      </w:r>
      <w:r>
        <w:rPr>
          <w:rFonts w:hint="eastAsia"/>
        </w:rPr>
        <w:t>трудового</w:t>
      </w:r>
      <w:r>
        <w:t></w:t>
      </w:r>
      <w:r>
        <w:rPr>
          <w:rFonts w:hint="eastAsia"/>
        </w:rPr>
        <w:t>права</w:t>
      </w:r>
      <w:r>
        <w:t></w:t>
      </w:r>
      <w:r>
        <w:rPr>
          <w:rFonts w:hint="eastAsia"/>
        </w:rPr>
        <w:t>полягає</w:t>
      </w:r>
      <w:r>
        <w:t></w:t>
      </w:r>
      <w:r>
        <w:rPr>
          <w:rFonts w:hint="eastAsia"/>
        </w:rPr>
        <w:t>у</w:t>
      </w:r>
      <w:r>
        <w:t></w:t>
      </w:r>
      <w:r>
        <w:rPr>
          <w:rFonts w:hint="eastAsia"/>
        </w:rPr>
        <w:t>досягненні</w:t>
      </w:r>
      <w:r>
        <w:t></w:t>
      </w:r>
      <w:r>
        <w:rPr>
          <w:rFonts w:hint="eastAsia"/>
        </w:rPr>
        <w:t>не</w:t>
      </w:r>
    </w:p>
    <w:p w:rsidR="008156F0" w:rsidRDefault="008156F0" w:rsidP="008156F0">
      <w:r>
        <w:rPr>
          <w:rFonts w:hint="eastAsia"/>
        </w:rPr>
        <w:t>формальних</w:t>
      </w:r>
      <w:r>
        <w:t></w:t>
      </w:r>
      <w:r>
        <w:t></w:t>
      </w:r>
      <w:r>
        <w:rPr>
          <w:rFonts w:hint="eastAsia"/>
        </w:rPr>
        <w:t>а</w:t>
      </w:r>
      <w:r>
        <w:t></w:t>
      </w:r>
      <w:r>
        <w:rPr>
          <w:rFonts w:hint="eastAsia"/>
        </w:rPr>
        <w:t>фактично</w:t>
      </w:r>
      <w:r>
        <w:t></w:t>
      </w:r>
      <w:r>
        <w:rPr>
          <w:rFonts w:hint="eastAsia"/>
        </w:rPr>
        <w:t>високих</w:t>
      </w:r>
      <w:r>
        <w:t></w:t>
      </w:r>
      <w:r>
        <w:rPr>
          <w:rFonts w:hint="eastAsia"/>
        </w:rPr>
        <w:t>міжнародних</w:t>
      </w:r>
      <w:r>
        <w:t></w:t>
      </w:r>
      <w:r>
        <w:rPr>
          <w:rFonts w:hint="eastAsia"/>
        </w:rPr>
        <w:t>стандартів</w:t>
      </w:r>
      <w:r>
        <w:t></w:t>
      </w:r>
      <w:r>
        <w:rPr>
          <w:rFonts w:hint="eastAsia"/>
        </w:rPr>
        <w:t>регулювання</w:t>
      </w:r>
    </w:p>
    <w:p w:rsidR="008156F0" w:rsidRDefault="008156F0" w:rsidP="008156F0">
      <w:r>
        <w:rPr>
          <w:rFonts w:hint="eastAsia"/>
        </w:rPr>
        <w:t>трудових</w:t>
      </w:r>
      <w:r>
        <w:t></w:t>
      </w:r>
      <w:r>
        <w:rPr>
          <w:rFonts w:hint="eastAsia"/>
        </w:rPr>
        <w:t>та</w:t>
      </w:r>
      <w:r>
        <w:t></w:t>
      </w:r>
      <w:r>
        <w:rPr>
          <w:rFonts w:hint="eastAsia"/>
        </w:rPr>
        <w:t>пов’язаних</w:t>
      </w:r>
      <w:r>
        <w:t></w:t>
      </w:r>
      <w:r>
        <w:rPr>
          <w:rFonts w:hint="eastAsia"/>
        </w:rPr>
        <w:t>з</w:t>
      </w:r>
      <w:r>
        <w:t></w:t>
      </w:r>
      <w:r>
        <w:rPr>
          <w:rFonts w:hint="eastAsia"/>
        </w:rPr>
        <w:t>ними</w:t>
      </w:r>
      <w:r>
        <w:t></w:t>
      </w:r>
      <w:r>
        <w:rPr>
          <w:rFonts w:hint="eastAsia"/>
        </w:rPr>
        <w:t>відносин</w:t>
      </w:r>
      <w:r>
        <w:t></w:t>
      </w:r>
      <w:r>
        <w:t></w:t>
      </w:r>
      <w:r>
        <w:rPr>
          <w:rFonts w:hint="eastAsia"/>
        </w:rPr>
        <w:t>уникненні</w:t>
      </w:r>
      <w:r>
        <w:t></w:t>
      </w:r>
      <w:r>
        <w:rPr>
          <w:rFonts w:hint="eastAsia"/>
        </w:rPr>
        <w:t>дублювання</w:t>
      </w:r>
      <w:r>
        <w:t></w:t>
      </w:r>
      <w:r>
        <w:rPr>
          <w:rFonts w:hint="eastAsia"/>
        </w:rPr>
        <w:t>норм</w:t>
      </w:r>
      <w:r>
        <w:t></w:t>
      </w:r>
      <w:r>
        <w:rPr>
          <w:rFonts w:hint="eastAsia"/>
        </w:rPr>
        <w:t>або</w:t>
      </w:r>
    </w:p>
    <w:p w:rsidR="008156F0" w:rsidRDefault="008156F0" w:rsidP="008156F0">
      <w:r>
        <w:rPr>
          <w:rFonts w:hint="eastAsia"/>
        </w:rPr>
        <w:t>автоматичному</w:t>
      </w:r>
      <w:r>
        <w:t></w:t>
      </w:r>
      <w:r>
        <w:rPr>
          <w:rFonts w:hint="eastAsia"/>
        </w:rPr>
        <w:t>перенесенні</w:t>
      </w:r>
      <w:r>
        <w:t></w:t>
      </w:r>
      <w:r>
        <w:rPr>
          <w:rFonts w:hint="eastAsia"/>
        </w:rPr>
        <w:t>правових</w:t>
      </w:r>
      <w:r>
        <w:t></w:t>
      </w:r>
      <w:r>
        <w:rPr>
          <w:rFonts w:hint="eastAsia"/>
        </w:rPr>
        <w:t>актів</w:t>
      </w:r>
      <w:r>
        <w:t></w:t>
      </w:r>
      <w:r>
        <w:rPr>
          <w:rFonts w:hint="eastAsia"/>
        </w:rPr>
        <w:t>ЄС</w:t>
      </w:r>
      <w:r>
        <w:t></w:t>
      </w:r>
      <w:r>
        <w:rPr>
          <w:rFonts w:hint="eastAsia"/>
        </w:rPr>
        <w:t>в</w:t>
      </w:r>
      <w:r>
        <w:t></w:t>
      </w:r>
      <w:r>
        <w:rPr>
          <w:rFonts w:hint="eastAsia"/>
        </w:rPr>
        <w:t>українське</w:t>
      </w:r>
      <w:r>
        <w:t></w:t>
      </w:r>
      <w:r>
        <w:rPr>
          <w:rFonts w:hint="eastAsia"/>
        </w:rPr>
        <w:t>право</w:t>
      </w:r>
      <w:r>
        <w:t></w:t>
      </w:r>
      <w:r>
        <w:t></w:t>
      </w:r>
      <w:r>
        <w:rPr>
          <w:rFonts w:hint="eastAsia"/>
        </w:rPr>
        <w:t>які</w:t>
      </w:r>
      <w:r>
        <w:t></w:t>
      </w:r>
      <w:r>
        <w:rPr>
          <w:rFonts w:hint="eastAsia"/>
        </w:rPr>
        <w:t>через</w:t>
      </w:r>
    </w:p>
    <w:p w:rsidR="008156F0" w:rsidRDefault="008156F0" w:rsidP="008156F0">
      <w:r>
        <w:rPr>
          <w:rFonts w:hint="eastAsia"/>
        </w:rPr>
        <w:t>соціально</w:t>
      </w:r>
      <w:r>
        <w:t></w:t>
      </w:r>
      <w:r>
        <w:rPr>
          <w:rFonts w:hint="eastAsia"/>
        </w:rPr>
        <w:t>економічні</w:t>
      </w:r>
      <w:r>
        <w:t></w:t>
      </w:r>
      <w:r>
        <w:rPr>
          <w:rFonts w:hint="eastAsia"/>
        </w:rPr>
        <w:t>особливості</w:t>
      </w:r>
      <w:r>
        <w:t></w:t>
      </w:r>
      <w:r>
        <w:rPr>
          <w:rFonts w:hint="eastAsia"/>
        </w:rPr>
        <w:t>не</w:t>
      </w:r>
      <w:r>
        <w:t></w:t>
      </w:r>
      <w:r>
        <w:rPr>
          <w:rFonts w:hint="eastAsia"/>
        </w:rPr>
        <w:t>можуть</w:t>
      </w:r>
      <w:r>
        <w:t></w:t>
      </w:r>
      <w:r>
        <w:rPr>
          <w:rFonts w:hint="eastAsia"/>
        </w:rPr>
        <w:t>бути</w:t>
      </w:r>
      <w:r>
        <w:t></w:t>
      </w:r>
      <w:r>
        <w:rPr>
          <w:rFonts w:hint="eastAsia"/>
        </w:rPr>
        <w:t>імплементовані</w:t>
      </w:r>
      <w:r>
        <w:t></w:t>
      </w:r>
      <w:r>
        <w:rPr>
          <w:rFonts w:hint="eastAsia"/>
        </w:rPr>
        <w:t>в</w:t>
      </w:r>
    </w:p>
    <w:p w:rsidR="008156F0" w:rsidRDefault="008156F0" w:rsidP="008156F0">
      <w:r>
        <w:t></w:t>
      </w:r>
      <w:r>
        <w:t></w:t>
      </w:r>
      <w:r>
        <w:t></w:t>
      </w:r>
    </w:p>
    <w:p w:rsidR="008156F0" w:rsidRDefault="008156F0" w:rsidP="008156F0">
      <w:r>
        <w:rPr>
          <w:rFonts w:hint="eastAsia"/>
        </w:rPr>
        <w:t>національне</w:t>
      </w:r>
      <w:r>
        <w:t></w:t>
      </w:r>
      <w:r>
        <w:rPr>
          <w:rFonts w:hint="eastAsia"/>
        </w:rPr>
        <w:t>законодавство</w:t>
      </w:r>
      <w:r>
        <w:t></w:t>
      </w:r>
      <w:r>
        <w:rPr>
          <w:rFonts w:hint="eastAsia"/>
        </w:rPr>
        <w:t>України</w:t>
      </w:r>
      <w:r>
        <w:t></w:t>
      </w:r>
      <w:r>
        <w:t></w:t>
      </w:r>
      <w:r>
        <w:t></w:t>
      </w:r>
      <w:r>
        <w:t></w:t>
      </w:r>
      <w:r>
        <w:t></w:t>
      </w:r>
      <w:r>
        <w:t></w:t>
      </w:r>
      <w:r>
        <w:rPr>
          <w:rFonts w:hint="eastAsia"/>
        </w:rPr>
        <w:t>існування</w:t>
      </w:r>
      <w:r>
        <w:t></w:t>
      </w:r>
      <w:r>
        <w:rPr>
          <w:rFonts w:hint="eastAsia"/>
        </w:rPr>
        <w:t>пріоритетних</w:t>
      </w:r>
      <w:r>
        <w:t></w:t>
      </w:r>
      <w:r>
        <w:rPr>
          <w:rFonts w:hint="eastAsia"/>
        </w:rPr>
        <w:t>сфер</w:t>
      </w:r>
    </w:p>
    <w:p w:rsidR="008156F0" w:rsidRDefault="008156F0" w:rsidP="008156F0">
      <w:r>
        <w:rPr>
          <w:rFonts w:hint="eastAsia"/>
        </w:rPr>
        <w:t>наближення</w:t>
      </w:r>
      <w:r>
        <w:t></w:t>
      </w:r>
      <w:r>
        <w:rPr>
          <w:rFonts w:hint="eastAsia"/>
        </w:rPr>
        <w:t>нормативних</w:t>
      </w:r>
      <w:r>
        <w:t></w:t>
      </w:r>
      <w:r>
        <w:rPr>
          <w:rFonts w:hint="eastAsia"/>
        </w:rPr>
        <w:t>положень</w:t>
      </w:r>
      <w:r>
        <w:t></w:t>
      </w:r>
      <w:r>
        <w:t></w:t>
      </w:r>
      <w:r>
        <w:t></w:t>
      </w:r>
      <w:r>
        <w:t></w:t>
      </w:r>
      <w:r>
        <w:t></w:t>
      </w:r>
      <w:r>
        <w:t></w:t>
      </w:r>
      <w:r>
        <w:rPr>
          <w:rFonts w:hint="eastAsia"/>
        </w:rPr>
        <w:t>особливість</w:t>
      </w:r>
      <w:r>
        <w:t></w:t>
      </w:r>
      <w:r>
        <w:rPr>
          <w:rFonts w:hint="eastAsia"/>
        </w:rPr>
        <w:t>інституційної</w:t>
      </w:r>
      <w:r>
        <w:t></w:t>
      </w:r>
      <w:r>
        <w:rPr>
          <w:rFonts w:hint="eastAsia"/>
        </w:rPr>
        <w:t>складової</w:t>
      </w:r>
      <w:r>
        <w:t></w:t>
      </w:r>
    </w:p>
    <w:p w:rsidR="008156F0" w:rsidRDefault="008156F0" w:rsidP="008156F0">
      <w:r>
        <w:rPr>
          <w:rFonts w:hint="eastAsia"/>
        </w:rPr>
        <w:t>тобто</w:t>
      </w:r>
      <w:r>
        <w:t></w:t>
      </w:r>
      <w:r>
        <w:rPr>
          <w:rFonts w:hint="eastAsia"/>
        </w:rPr>
        <w:t>системи</w:t>
      </w:r>
      <w:r>
        <w:t></w:t>
      </w:r>
      <w:r>
        <w:rPr>
          <w:rFonts w:hint="eastAsia"/>
        </w:rPr>
        <w:t>органів</w:t>
      </w:r>
      <w:r>
        <w:t></w:t>
      </w:r>
      <w:r>
        <w:rPr>
          <w:rFonts w:hint="eastAsia"/>
        </w:rPr>
        <w:t>держави</w:t>
      </w:r>
      <w:r>
        <w:t></w:t>
      </w:r>
      <w:r>
        <w:t></w:t>
      </w:r>
      <w:r>
        <w:rPr>
          <w:rFonts w:hint="eastAsia"/>
        </w:rPr>
        <w:t>міжнародних</w:t>
      </w:r>
      <w:r>
        <w:t></w:t>
      </w:r>
      <w:r>
        <w:rPr>
          <w:rFonts w:hint="eastAsia"/>
        </w:rPr>
        <w:t>організацій</w:t>
      </w:r>
      <w:r>
        <w:t></w:t>
      </w:r>
      <w:r>
        <w:rPr>
          <w:rFonts w:hint="eastAsia"/>
        </w:rPr>
        <w:t>та</w:t>
      </w:r>
      <w:r>
        <w:t></w:t>
      </w:r>
      <w:r>
        <w:rPr>
          <w:rFonts w:hint="eastAsia"/>
        </w:rPr>
        <w:t>їх</w:t>
      </w:r>
      <w:r>
        <w:t></w:t>
      </w:r>
      <w:r>
        <w:rPr>
          <w:rFonts w:hint="eastAsia"/>
        </w:rPr>
        <w:t>органів</w:t>
      </w:r>
      <w:r>
        <w:t></w:t>
      </w:r>
      <w:r>
        <w:rPr>
          <w:rFonts w:hint="eastAsia"/>
        </w:rPr>
        <w:t>тощо</w:t>
      </w:r>
      <w:r>
        <w:t></w:t>
      </w:r>
    </w:p>
    <w:p w:rsidR="008156F0" w:rsidRDefault="008156F0" w:rsidP="008156F0">
      <w:r>
        <w:rPr>
          <w:rFonts w:hint="eastAsia"/>
        </w:rPr>
        <w:t>які</w:t>
      </w:r>
      <w:r>
        <w:t></w:t>
      </w:r>
      <w:r>
        <w:rPr>
          <w:rFonts w:hint="eastAsia"/>
        </w:rPr>
        <w:t>беруть</w:t>
      </w:r>
      <w:r>
        <w:t></w:t>
      </w:r>
      <w:r>
        <w:rPr>
          <w:rFonts w:hint="eastAsia"/>
        </w:rPr>
        <w:t>участь</w:t>
      </w:r>
      <w:r>
        <w:t></w:t>
      </w:r>
      <w:r>
        <w:rPr>
          <w:rFonts w:hint="eastAsia"/>
        </w:rPr>
        <w:t>у</w:t>
      </w:r>
      <w:r>
        <w:t></w:t>
      </w:r>
      <w:r>
        <w:rPr>
          <w:rFonts w:hint="eastAsia"/>
        </w:rPr>
        <w:t>сприянні</w:t>
      </w:r>
      <w:r>
        <w:t></w:t>
      </w:r>
      <w:r>
        <w:rPr>
          <w:rFonts w:hint="eastAsia"/>
        </w:rPr>
        <w:t>суб’єктам</w:t>
      </w:r>
      <w:r>
        <w:t></w:t>
      </w:r>
      <w:r>
        <w:rPr>
          <w:rFonts w:hint="eastAsia"/>
        </w:rPr>
        <w:t>трудового</w:t>
      </w:r>
      <w:r>
        <w:t></w:t>
      </w:r>
      <w:r>
        <w:rPr>
          <w:rFonts w:hint="eastAsia"/>
        </w:rPr>
        <w:t>права</w:t>
      </w:r>
      <w:r>
        <w:t></w:t>
      </w:r>
      <w:r>
        <w:rPr>
          <w:rFonts w:hint="eastAsia"/>
        </w:rPr>
        <w:t>щодо</w:t>
      </w:r>
      <w:r>
        <w:t></w:t>
      </w:r>
      <w:r>
        <w:rPr>
          <w:rFonts w:hint="eastAsia"/>
        </w:rPr>
        <w:t>реалізації</w:t>
      </w:r>
      <w:r>
        <w:t></w:t>
      </w:r>
      <w:r>
        <w:rPr>
          <w:rFonts w:hint="eastAsia"/>
        </w:rPr>
        <w:t>їх</w:t>
      </w:r>
    </w:p>
    <w:p w:rsidR="008156F0" w:rsidRDefault="008156F0" w:rsidP="008156F0">
      <w:r>
        <w:rPr>
          <w:rFonts w:hint="eastAsia"/>
        </w:rPr>
        <w:t>прав</w:t>
      </w:r>
      <w:r>
        <w:t></w:t>
      </w:r>
      <w:r>
        <w:rPr>
          <w:rFonts w:hint="eastAsia"/>
        </w:rPr>
        <w:t>та</w:t>
      </w:r>
      <w:r>
        <w:t></w:t>
      </w:r>
      <w:r>
        <w:rPr>
          <w:rFonts w:hint="eastAsia"/>
        </w:rPr>
        <w:t>обов’язків</w:t>
      </w:r>
      <w:r>
        <w:t></w:t>
      </w:r>
    </w:p>
    <w:p w:rsidR="008156F0" w:rsidRDefault="008156F0" w:rsidP="008156F0">
      <w:r>
        <w:t></w:t>
      </w:r>
      <w:r>
        <w:t></w:t>
      </w:r>
      <w:r>
        <w:t></w:t>
      </w:r>
      <w:r>
        <w:t></w:t>
      </w:r>
      <w:r>
        <w:rPr>
          <w:rFonts w:hint="eastAsia"/>
        </w:rPr>
        <w:t>Проблеми</w:t>
      </w:r>
      <w:r>
        <w:t></w:t>
      </w:r>
      <w:r>
        <w:rPr>
          <w:rFonts w:hint="eastAsia"/>
        </w:rPr>
        <w:t>гармонізації</w:t>
      </w:r>
      <w:r>
        <w:t></w:t>
      </w:r>
      <w:r>
        <w:rPr>
          <w:rFonts w:hint="eastAsia"/>
        </w:rPr>
        <w:t>національного</w:t>
      </w:r>
      <w:r>
        <w:t></w:t>
      </w:r>
      <w:r>
        <w:rPr>
          <w:rFonts w:hint="eastAsia"/>
        </w:rPr>
        <w:t>трудового</w:t>
      </w:r>
      <w:r>
        <w:t></w:t>
      </w:r>
      <w:r>
        <w:rPr>
          <w:rFonts w:hint="eastAsia"/>
        </w:rPr>
        <w:t>права</w:t>
      </w:r>
      <w:r>
        <w:t></w:t>
      </w:r>
      <w:r>
        <w:rPr>
          <w:rFonts w:hint="eastAsia"/>
        </w:rPr>
        <w:t>в</w:t>
      </w:r>
    </w:p>
    <w:p w:rsidR="008156F0" w:rsidRDefault="008156F0" w:rsidP="008156F0">
      <w:r>
        <w:rPr>
          <w:rFonts w:hint="eastAsia"/>
        </w:rPr>
        <w:t>контексті</w:t>
      </w:r>
      <w:r>
        <w:t></w:t>
      </w:r>
      <w:r>
        <w:rPr>
          <w:rFonts w:hint="eastAsia"/>
        </w:rPr>
        <w:t>забезпечення</w:t>
      </w:r>
      <w:r>
        <w:t></w:t>
      </w:r>
      <w:r>
        <w:rPr>
          <w:rFonts w:hint="eastAsia"/>
        </w:rPr>
        <w:t>міжнародного</w:t>
      </w:r>
      <w:r>
        <w:t></w:t>
      </w:r>
      <w:r>
        <w:rPr>
          <w:rFonts w:hint="eastAsia"/>
        </w:rPr>
        <w:t>інтеграційного</w:t>
      </w:r>
      <w:r>
        <w:t></w:t>
      </w:r>
      <w:r>
        <w:rPr>
          <w:rFonts w:hint="eastAsia"/>
        </w:rPr>
        <w:t>курсу</w:t>
      </w:r>
      <w:r>
        <w:t></w:t>
      </w:r>
      <w:r>
        <w:t></w:t>
      </w:r>
      <w:r>
        <w:t></w:t>
      </w:r>
      <w:r>
        <w:t></w:t>
      </w:r>
      <w:r>
        <w:t></w:t>
      </w:r>
      <w:r>
        <w:rPr>
          <w:rFonts w:hint="eastAsia"/>
        </w:rPr>
        <w:t>існування</w:t>
      </w:r>
    </w:p>
    <w:p w:rsidR="008156F0" w:rsidRDefault="008156F0" w:rsidP="008156F0">
      <w:r>
        <w:rPr>
          <w:rFonts w:hint="eastAsia"/>
        </w:rPr>
        <w:t>застарілого</w:t>
      </w:r>
      <w:r>
        <w:t></w:t>
      </w:r>
      <w:r>
        <w:rPr>
          <w:rFonts w:hint="eastAsia"/>
        </w:rPr>
        <w:t>Кодексу</w:t>
      </w:r>
      <w:r>
        <w:t></w:t>
      </w:r>
      <w:r>
        <w:rPr>
          <w:rFonts w:hint="eastAsia"/>
        </w:rPr>
        <w:t>законів</w:t>
      </w:r>
      <w:r>
        <w:t></w:t>
      </w:r>
      <w:r>
        <w:rPr>
          <w:rFonts w:hint="eastAsia"/>
        </w:rPr>
        <w:t>про</w:t>
      </w:r>
      <w:r>
        <w:t></w:t>
      </w:r>
      <w:r>
        <w:rPr>
          <w:rFonts w:hint="eastAsia"/>
        </w:rPr>
        <w:t>працю</w:t>
      </w:r>
      <w:r>
        <w:t></w:t>
      </w:r>
      <w:r>
        <w:rPr>
          <w:rFonts w:hint="eastAsia"/>
        </w:rPr>
        <w:t>як</w:t>
      </w:r>
      <w:r>
        <w:t></w:t>
      </w:r>
      <w:r>
        <w:rPr>
          <w:rFonts w:hint="eastAsia"/>
        </w:rPr>
        <w:t>акта</w:t>
      </w:r>
      <w:r>
        <w:t></w:t>
      </w:r>
      <w:r>
        <w:rPr>
          <w:rFonts w:hint="eastAsia"/>
        </w:rPr>
        <w:t>радянського</w:t>
      </w:r>
      <w:r>
        <w:t></w:t>
      </w:r>
      <w:r>
        <w:rPr>
          <w:rFonts w:hint="eastAsia"/>
        </w:rPr>
        <w:t>зразка</w:t>
      </w:r>
      <w:r>
        <w:t></w:t>
      </w:r>
    </w:p>
    <w:p w:rsidR="008156F0" w:rsidRDefault="008156F0" w:rsidP="008156F0">
      <w:r>
        <w:t></w:t>
      </w:r>
      <w:r>
        <w:t></w:t>
      </w:r>
      <w:r>
        <w:t></w:t>
      </w:r>
      <w:r>
        <w:rPr>
          <w:rFonts w:hint="eastAsia"/>
        </w:rPr>
        <w:t>необхідність</w:t>
      </w:r>
      <w:r>
        <w:t></w:t>
      </w:r>
      <w:r>
        <w:rPr>
          <w:rFonts w:hint="eastAsia"/>
        </w:rPr>
        <w:t>впровадження</w:t>
      </w:r>
      <w:r>
        <w:t></w:t>
      </w:r>
      <w:r>
        <w:rPr>
          <w:rFonts w:hint="eastAsia"/>
        </w:rPr>
        <w:t>положень</w:t>
      </w:r>
      <w:r>
        <w:t></w:t>
      </w:r>
      <w:r>
        <w:rPr>
          <w:rFonts w:hint="eastAsia"/>
        </w:rPr>
        <w:t>директив</w:t>
      </w:r>
      <w:r>
        <w:t></w:t>
      </w:r>
      <w:r>
        <w:rPr>
          <w:rFonts w:hint="eastAsia"/>
        </w:rPr>
        <w:t>Європейського</w:t>
      </w:r>
      <w:r>
        <w:t></w:t>
      </w:r>
      <w:r>
        <w:rPr>
          <w:rFonts w:hint="eastAsia"/>
        </w:rPr>
        <w:t>Союзу</w:t>
      </w:r>
      <w:r>
        <w:t></w:t>
      </w:r>
    </w:p>
    <w:p w:rsidR="008156F0" w:rsidRDefault="008156F0" w:rsidP="008156F0">
      <w:r>
        <w:t></w:t>
      </w:r>
      <w:r>
        <w:rPr>
          <w:rFonts w:hint="eastAsia"/>
        </w:rPr>
        <w:t>а</w:t>
      </w:r>
      <w:r>
        <w:t></w:t>
      </w:r>
      <w:r>
        <w:t></w:t>
      </w:r>
      <w:r>
        <w:rPr>
          <w:rFonts w:hint="eastAsia"/>
        </w:rPr>
        <w:t>Директиви</w:t>
      </w:r>
      <w:r>
        <w:t></w:t>
      </w:r>
      <w:r>
        <w:rPr>
          <w:rFonts w:hint="eastAsia"/>
        </w:rPr>
        <w:t>№</w:t>
      </w:r>
      <w:r>
        <w:t></w:t>
      </w:r>
      <w:r>
        <w:t></w:t>
      </w:r>
      <w:r>
        <w:t></w:t>
      </w:r>
      <w:r>
        <w:t></w:t>
      </w:r>
      <w:r>
        <w:t></w:t>
      </w:r>
      <w:r>
        <w:t></w:t>
      </w:r>
      <w:r>
        <w:t></w:t>
      </w:r>
      <w:r>
        <w:t></w:t>
      </w:r>
      <w:r>
        <w:rPr>
          <w:rFonts w:hint="eastAsia"/>
        </w:rPr>
        <w:t>ЄЕС</w:t>
      </w:r>
      <w:r>
        <w:t></w:t>
      </w:r>
      <w:r>
        <w:rPr>
          <w:rFonts w:hint="eastAsia"/>
        </w:rPr>
        <w:t>–</w:t>
      </w:r>
      <w:r>
        <w:t></w:t>
      </w:r>
      <w:r>
        <w:rPr>
          <w:rFonts w:hint="eastAsia"/>
        </w:rPr>
        <w:t>у</w:t>
      </w:r>
      <w:r>
        <w:t></w:t>
      </w:r>
      <w:r>
        <w:rPr>
          <w:rFonts w:hint="eastAsia"/>
        </w:rPr>
        <w:t>законодавстві</w:t>
      </w:r>
      <w:r>
        <w:t></w:t>
      </w:r>
      <w:r>
        <w:rPr>
          <w:rFonts w:hint="eastAsia"/>
        </w:rPr>
        <w:t>України</w:t>
      </w:r>
      <w:r>
        <w:t></w:t>
      </w:r>
      <w:r>
        <w:rPr>
          <w:rFonts w:hint="eastAsia"/>
        </w:rPr>
        <w:t>не</w:t>
      </w:r>
      <w:r>
        <w:t></w:t>
      </w:r>
      <w:r>
        <w:rPr>
          <w:rFonts w:hint="eastAsia"/>
        </w:rPr>
        <w:t>передбачено</w:t>
      </w:r>
    </w:p>
    <w:p w:rsidR="008156F0" w:rsidRDefault="008156F0" w:rsidP="008156F0">
      <w:r>
        <w:rPr>
          <w:rFonts w:hint="eastAsia"/>
        </w:rPr>
        <w:t>обов’язку</w:t>
      </w:r>
      <w:r>
        <w:t></w:t>
      </w:r>
      <w:r>
        <w:rPr>
          <w:rFonts w:hint="eastAsia"/>
        </w:rPr>
        <w:t>укладення</w:t>
      </w:r>
      <w:r>
        <w:t></w:t>
      </w:r>
      <w:r>
        <w:rPr>
          <w:rFonts w:hint="eastAsia"/>
        </w:rPr>
        <w:t>трудового</w:t>
      </w:r>
      <w:r>
        <w:t></w:t>
      </w:r>
      <w:r>
        <w:rPr>
          <w:rFonts w:hint="eastAsia"/>
        </w:rPr>
        <w:t>договору</w:t>
      </w:r>
      <w:r>
        <w:t></w:t>
      </w:r>
      <w:r>
        <w:rPr>
          <w:rFonts w:hint="eastAsia"/>
        </w:rPr>
        <w:t>тільки</w:t>
      </w:r>
      <w:r>
        <w:t></w:t>
      </w:r>
      <w:r>
        <w:rPr>
          <w:rFonts w:hint="eastAsia"/>
        </w:rPr>
        <w:t>в</w:t>
      </w:r>
      <w:r>
        <w:t></w:t>
      </w:r>
      <w:r>
        <w:rPr>
          <w:rFonts w:hint="eastAsia"/>
        </w:rPr>
        <w:t>письмовій</w:t>
      </w:r>
      <w:r>
        <w:t></w:t>
      </w:r>
      <w:r>
        <w:rPr>
          <w:rFonts w:hint="eastAsia"/>
        </w:rPr>
        <w:t>формі</w:t>
      </w:r>
      <w:r>
        <w:t></w:t>
      </w:r>
      <w:r>
        <w:t></w:t>
      </w:r>
      <w:r>
        <w:rPr>
          <w:rFonts w:hint="eastAsia"/>
        </w:rPr>
        <w:t>що</w:t>
      </w:r>
    </w:p>
    <w:p w:rsidR="008156F0" w:rsidRDefault="008156F0" w:rsidP="008156F0">
      <w:r>
        <w:rPr>
          <w:rFonts w:hint="eastAsia"/>
        </w:rPr>
        <w:t>призводить</w:t>
      </w:r>
      <w:r>
        <w:t></w:t>
      </w:r>
      <w:r>
        <w:rPr>
          <w:rFonts w:hint="eastAsia"/>
        </w:rPr>
        <w:t>до</w:t>
      </w:r>
      <w:r>
        <w:t></w:t>
      </w:r>
      <w:r>
        <w:rPr>
          <w:rFonts w:hint="eastAsia"/>
        </w:rPr>
        <w:t>непорозумінь</w:t>
      </w:r>
      <w:r>
        <w:t></w:t>
      </w:r>
      <w:r>
        <w:rPr>
          <w:rFonts w:hint="eastAsia"/>
        </w:rPr>
        <w:t>і</w:t>
      </w:r>
      <w:r>
        <w:t></w:t>
      </w:r>
      <w:r>
        <w:rPr>
          <w:rFonts w:hint="eastAsia"/>
        </w:rPr>
        <w:t>порушень</w:t>
      </w:r>
      <w:r>
        <w:t></w:t>
      </w:r>
      <w:r>
        <w:rPr>
          <w:rFonts w:hint="eastAsia"/>
        </w:rPr>
        <w:t>між</w:t>
      </w:r>
      <w:r>
        <w:t></w:t>
      </w:r>
      <w:r>
        <w:rPr>
          <w:rFonts w:hint="eastAsia"/>
        </w:rPr>
        <w:t>працівником</w:t>
      </w:r>
      <w:r>
        <w:t></w:t>
      </w:r>
      <w:r>
        <w:rPr>
          <w:rFonts w:hint="eastAsia"/>
        </w:rPr>
        <w:t>та</w:t>
      </w:r>
      <w:r>
        <w:t></w:t>
      </w:r>
      <w:r>
        <w:rPr>
          <w:rFonts w:hint="eastAsia"/>
        </w:rPr>
        <w:t>роботодавцем</w:t>
      </w:r>
      <w:r>
        <w:t></w:t>
      </w:r>
    </w:p>
    <w:p w:rsidR="008156F0" w:rsidRDefault="008156F0" w:rsidP="008156F0">
      <w:r>
        <w:t></w:t>
      </w:r>
      <w:r>
        <w:rPr>
          <w:rFonts w:hint="eastAsia"/>
        </w:rPr>
        <w:t>б</w:t>
      </w:r>
      <w:r>
        <w:t></w:t>
      </w:r>
      <w:r>
        <w:t></w:t>
      </w:r>
      <w:r>
        <w:rPr>
          <w:rFonts w:hint="eastAsia"/>
        </w:rPr>
        <w:t>Директиви</w:t>
      </w:r>
      <w:r>
        <w:t></w:t>
      </w:r>
      <w:r>
        <w:rPr>
          <w:rFonts w:hint="eastAsia"/>
        </w:rPr>
        <w:t>№</w:t>
      </w:r>
      <w:r>
        <w:t></w:t>
      </w:r>
      <w:r>
        <w:t></w:t>
      </w:r>
      <w:r>
        <w:t></w:t>
      </w:r>
      <w:r>
        <w:t></w:t>
      </w:r>
      <w:r>
        <w:t></w:t>
      </w:r>
      <w:r>
        <w:t></w:t>
      </w:r>
      <w:r>
        <w:t></w:t>
      </w:r>
      <w:r>
        <w:t></w:t>
      </w:r>
      <w:r>
        <w:t></w:t>
      </w:r>
      <w:r>
        <w:rPr>
          <w:rFonts w:hint="eastAsia"/>
        </w:rPr>
        <w:t>ЄС</w:t>
      </w:r>
      <w:r>
        <w:t></w:t>
      </w:r>
      <w:r>
        <w:rPr>
          <w:rFonts w:hint="eastAsia"/>
        </w:rPr>
        <w:t>–</w:t>
      </w:r>
      <w:r>
        <w:t></w:t>
      </w:r>
      <w:r>
        <w:rPr>
          <w:rFonts w:hint="eastAsia"/>
        </w:rPr>
        <w:t>строк</w:t>
      </w:r>
      <w:r>
        <w:t></w:t>
      </w:r>
      <w:r>
        <w:rPr>
          <w:rFonts w:hint="eastAsia"/>
        </w:rPr>
        <w:t>трудового</w:t>
      </w:r>
      <w:r>
        <w:t></w:t>
      </w:r>
      <w:r>
        <w:rPr>
          <w:rFonts w:hint="eastAsia"/>
        </w:rPr>
        <w:t>договору</w:t>
      </w:r>
      <w:r>
        <w:t></w:t>
      </w:r>
      <w:r>
        <w:rPr>
          <w:rFonts w:hint="eastAsia"/>
        </w:rPr>
        <w:t>неважливий</w:t>
      </w:r>
      <w:r>
        <w:t></w:t>
      </w:r>
      <w:r>
        <w:rPr>
          <w:rFonts w:hint="eastAsia"/>
        </w:rPr>
        <w:t>за</w:t>
      </w:r>
    </w:p>
    <w:p w:rsidR="008156F0" w:rsidRDefault="008156F0" w:rsidP="008156F0">
      <w:r>
        <w:rPr>
          <w:rFonts w:hint="eastAsia"/>
        </w:rPr>
        <w:t>чинним</w:t>
      </w:r>
      <w:r>
        <w:t></w:t>
      </w:r>
      <w:r>
        <w:rPr>
          <w:rFonts w:hint="eastAsia"/>
        </w:rPr>
        <w:t>трудовим</w:t>
      </w:r>
      <w:r>
        <w:t></w:t>
      </w:r>
      <w:r>
        <w:rPr>
          <w:rFonts w:hint="eastAsia"/>
        </w:rPr>
        <w:t>законодавством</w:t>
      </w:r>
      <w:r>
        <w:t></w:t>
      </w:r>
      <w:r>
        <w:t></w:t>
      </w:r>
      <w:r>
        <w:rPr>
          <w:rFonts w:hint="eastAsia"/>
        </w:rPr>
        <w:t>однак</w:t>
      </w:r>
      <w:r>
        <w:t></w:t>
      </w:r>
      <w:r>
        <w:rPr>
          <w:rFonts w:hint="eastAsia"/>
        </w:rPr>
        <w:t>в</w:t>
      </w:r>
      <w:r>
        <w:t></w:t>
      </w:r>
      <w:r>
        <w:rPr>
          <w:rFonts w:hint="eastAsia"/>
        </w:rPr>
        <w:t>умовах</w:t>
      </w:r>
      <w:r>
        <w:t></w:t>
      </w:r>
      <w:r>
        <w:rPr>
          <w:rFonts w:hint="eastAsia"/>
        </w:rPr>
        <w:t>сьогодення</w:t>
      </w:r>
      <w:r>
        <w:t></w:t>
      </w:r>
      <w:r>
        <w:rPr>
          <w:rFonts w:hint="eastAsia"/>
        </w:rPr>
        <w:t>працівник</w:t>
      </w:r>
    </w:p>
    <w:p w:rsidR="008156F0" w:rsidRDefault="008156F0" w:rsidP="008156F0">
      <w:r>
        <w:rPr>
          <w:rFonts w:hint="eastAsia"/>
        </w:rPr>
        <w:t>повинен</w:t>
      </w:r>
      <w:r>
        <w:t></w:t>
      </w:r>
      <w:r>
        <w:rPr>
          <w:rFonts w:hint="eastAsia"/>
        </w:rPr>
        <w:t>знати</w:t>
      </w:r>
      <w:r>
        <w:t></w:t>
      </w:r>
      <w:r>
        <w:t></w:t>
      </w:r>
      <w:r>
        <w:rPr>
          <w:rFonts w:hint="eastAsia"/>
        </w:rPr>
        <w:t>на</w:t>
      </w:r>
      <w:r>
        <w:t></w:t>
      </w:r>
      <w:r>
        <w:rPr>
          <w:rFonts w:hint="eastAsia"/>
        </w:rPr>
        <w:t>які</w:t>
      </w:r>
      <w:r>
        <w:t></w:t>
      </w:r>
      <w:r>
        <w:rPr>
          <w:rFonts w:hint="eastAsia"/>
        </w:rPr>
        <w:t>умови</w:t>
      </w:r>
      <w:r>
        <w:t></w:t>
      </w:r>
      <w:r>
        <w:rPr>
          <w:rFonts w:hint="eastAsia"/>
        </w:rPr>
        <w:t>праці</w:t>
      </w:r>
      <w:r>
        <w:t></w:t>
      </w:r>
      <w:r>
        <w:rPr>
          <w:rFonts w:hint="eastAsia"/>
        </w:rPr>
        <w:t>він</w:t>
      </w:r>
      <w:r>
        <w:t></w:t>
      </w:r>
      <w:r>
        <w:rPr>
          <w:rFonts w:hint="eastAsia"/>
        </w:rPr>
        <w:t>погоджується</w:t>
      </w:r>
      <w:r>
        <w:t></w:t>
      </w:r>
      <w:r>
        <w:t></w:t>
      </w:r>
      <w:r>
        <w:t></w:t>
      </w:r>
      <w:r>
        <w:rPr>
          <w:rFonts w:hint="eastAsia"/>
        </w:rPr>
        <w:t>в</w:t>
      </w:r>
      <w:r>
        <w:t></w:t>
      </w:r>
      <w:r>
        <w:t></w:t>
      </w:r>
      <w:r>
        <w:rPr>
          <w:rFonts w:hint="eastAsia"/>
        </w:rPr>
        <w:t>Директиви</w:t>
      </w:r>
      <w:r>
        <w:t></w:t>
      </w:r>
      <w:r>
        <w:rPr>
          <w:rFonts w:hint="eastAsia"/>
        </w:rPr>
        <w:t>№</w:t>
      </w:r>
      <w:r>
        <w:t></w:t>
      </w:r>
      <w:r>
        <w:t></w:t>
      </w:r>
      <w:r>
        <w:t></w:t>
      </w:r>
      <w:r>
        <w:t></w:t>
      </w:r>
    </w:p>
    <w:p w:rsidR="008156F0" w:rsidRDefault="008156F0" w:rsidP="008156F0">
      <w:r>
        <w:t></w:t>
      </w:r>
      <w:r>
        <w:t></w:t>
      </w:r>
      <w:r>
        <w:t></w:t>
      </w:r>
      <w:r>
        <w:t></w:t>
      </w:r>
      <w:r>
        <w:rPr>
          <w:rFonts w:hint="eastAsia"/>
        </w:rPr>
        <w:t>ЄС</w:t>
      </w:r>
      <w:r>
        <w:t></w:t>
      </w:r>
      <w:r>
        <w:rPr>
          <w:rFonts w:hint="eastAsia"/>
        </w:rPr>
        <w:t>–</w:t>
      </w:r>
      <w:r>
        <w:t></w:t>
      </w:r>
      <w:r>
        <w:rPr>
          <w:rFonts w:hint="eastAsia"/>
        </w:rPr>
        <w:t>в</w:t>
      </w:r>
      <w:r>
        <w:t></w:t>
      </w:r>
      <w:r>
        <w:rPr>
          <w:rFonts w:hint="eastAsia"/>
        </w:rPr>
        <w:t>Україні</w:t>
      </w:r>
      <w:r>
        <w:t></w:t>
      </w:r>
      <w:r>
        <w:rPr>
          <w:rFonts w:hint="eastAsia"/>
        </w:rPr>
        <w:t>не</w:t>
      </w:r>
      <w:r>
        <w:t></w:t>
      </w:r>
      <w:r>
        <w:rPr>
          <w:rFonts w:hint="eastAsia"/>
        </w:rPr>
        <w:t>гарантується</w:t>
      </w:r>
      <w:r>
        <w:t></w:t>
      </w:r>
      <w:r>
        <w:rPr>
          <w:rFonts w:hint="eastAsia"/>
        </w:rPr>
        <w:t>соціальний</w:t>
      </w:r>
      <w:r>
        <w:t></w:t>
      </w:r>
      <w:r>
        <w:rPr>
          <w:rFonts w:hint="eastAsia"/>
        </w:rPr>
        <w:t>захист</w:t>
      </w:r>
      <w:r>
        <w:t></w:t>
      </w:r>
      <w:r>
        <w:rPr>
          <w:rFonts w:hint="eastAsia"/>
        </w:rPr>
        <w:t>працівників</w:t>
      </w:r>
      <w:r>
        <w:t></w:t>
      </w:r>
      <w:r>
        <w:t></w:t>
      </w:r>
      <w:r>
        <w:rPr>
          <w:rFonts w:hint="eastAsia"/>
        </w:rPr>
        <w:t>які</w:t>
      </w:r>
    </w:p>
    <w:p w:rsidR="008156F0" w:rsidRDefault="008156F0" w:rsidP="008156F0">
      <w:r>
        <w:rPr>
          <w:rFonts w:hint="eastAsia"/>
        </w:rPr>
        <w:t>працюють</w:t>
      </w:r>
      <w:r>
        <w:t></w:t>
      </w:r>
      <w:r>
        <w:rPr>
          <w:rFonts w:hint="eastAsia"/>
        </w:rPr>
        <w:t>в</w:t>
      </w:r>
      <w:r>
        <w:t></w:t>
      </w:r>
      <w:r>
        <w:rPr>
          <w:rFonts w:hint="eastAsia"/>
        </w:rPr>
        <w:t>штаті</w:t>
      </w:r>
      <w:r>
        <w:t></w:t>
      </w:r>
      <w:r>
        <w:rPr>
          <w:rFonts w:hint="eastAsia"/>
        </w:rPr>
        <w:t>або</w:t>
      </w:r>
      <w:r>
        <w:t></w:t>
      </w:r>
      <w:r>
        <w:rPr>
          <w:rFonts w:hint="eastAsia"/>
        </w:rPr>
        <w:t>поза</w:t>
      </w:r>
      <w:r>
        <w:t></w:t>
      </w:r>
      <w:r>
        <w:rPr>
          <w:rFonts w:hint="eastAsia"/>
        </w:rPr>
        <w:t>штатом</w:t>
      </w:r>
      <w:r>
        <w:t></w:t>
      </w:r>
      <w:r>
        <w:t></w:t>
      </w:r>
      <w:r>
        <w:rPr>
          <w:rFonts w:hint="eastAsia"/>
        </w:rPr>
        <w:t>повний</w:t>
      </w:r>
      <w:r>
        <w:t></w:t>
      </w:r>
      <w:r>
        <w:rPr>
          <w:rFonts w:hint="eastAsia"/>
        </w:rPr>
        <w:t>або</w:t>
      </w:r>
      <w:r>
        <w:t></w:t>
      </w:r>
      <w:r>
        <w:rPr>
          <w:rFonts w:hint="eastAsia"/>
        </w:rPr>
        <w:t>неповний</w:t>
      </w:r>
      <w:r>
        <w:t></w:t>
      </w:r>
      <w:r>
        <w:rPr>
          <w:rFonts w:hint="eastAsia"/>
        </w:rPr>
        <w:t>робочий</w:t>
      </w:r>
      <w:r>
        <w:t></w:t>
      </w:r>
      <w:r>
        <w:rPr>
          <w:rFonts w:hint="eastAsia"/>
        </w:rPr>
        <w:t>день</w:t>
      </w:r>
      <w:r>
        <w:t></w:t>
      </w:r>
      <w:r>
        <w:t></w:t>
      </w:r>
      <w:r>
        <w:t></w:t>
      </w:r>
      <w:r>
        <w:rPr>
          <w:rFonts w:hint="eastAsia"/>
        </w:rPr>
        <w:t>г</w:t>
      </w:r>
      <w:r>
        <w:t></w:t>
      </w:r>
    </w:p>
    <w:p w:rsidR="008156F0" w:rsidRDefault="008156F0" w:rsidP="008156F0">
      <w:r>
        <w:rPr>
          <w:rFonts w:hint="eastAsia"/>
        </w:rPr>
        <w:t>Директиви</w:t>
      </w:r>
      <w:r>
        <w:t></w:t>
      </w:r>
      <w:r>
        <w:rPr>
          <w:rFonts w:hint="eastAsia"/>
        </w:rPr>
        <w:t>№</w:t>
      </w:r>
      <w:r>
        <w:t></w:t>
      </w:r>
      <w:r>
        <w:t></w:t>
      </w:r>
      <w:r>
        <w:t></w:t>
      </w:r>
      <w:r>
        <w:t></w:t>
      </w:r>
      <w:r>
        <w:t></w:t>
      </w:r>
      <w:r>
        <w:t></w:t>
      </w:r>
      <w:r>
        <w:t></w:t>
      </w:r>
      <w:r>
        <w:rPr>
          <w:rFonts w:hint="eastAsia"/>
        </w:rPr>
        <w:t>ЄС</w:t>
      </w:r>
      <w:r>
        <w:t></w:t>
      </w:r>
      <w:r>
        <w:rPr>
          <w:rFonts w:hint="eastAsia"/>
        </w:rPr>
        <w:t>–</w:t>
      </w:r>
      <w:r>
        <w:t></w:t>
      </w:r>
      <w:r>
        <w:rPr>
          <w:rFonts w:hint="eastAsia"/>
        </w:rPr>
        <w:t>у</w:t>
      </w:r>
      <w:r>
        <w:t></w:t>
      </w:r>
      <w:r>
        <w:rPr>
          <w:rFonts w:hint="eastAsia"/>
        </w:rPr>
        <w:t>законодавстві</w:t>
      </w:r>
      <w:r>
        <w:t></w:t>
      </w:r>
      <w:r>
        <w:rPr>
          <w:rFonts w:hint="eastAsia"/>
        </w:rPr>
        <w:t>України</w:t>
      </w:r>
      <w:r>
        <w:t></w:t>
      </w:r>
      <w:r>
        <w:rPr>
          <w:rFonts w:hint="eastAsia"/>
        </w:rPr>
        <w:t>не</w:t>
      </w:r>
      <w:r>
        <w:t></w:t>
      </w:r>
      <w:r>
        <w:rPr>
          <w:rFonts w:hint="eastAsia"/>
        </w:rPr>
        <w:t>передбачено</w:t>
      </w:r>
      <w:r>
        <w:t></w:t>
      </w:r>
      <w:r>
        <w:rPr>
          <w:rFonts w:hint="eastAsia"/>
        </w:rPr>
        <w:t>поняття</w:t>
      </w:r>
    </w:p>
    <w:p w:rsidR="008156F0" w:rsidRDefault="008156F0" w:rsidP="008156F0">
      <w:r>
        <w:t></w:t>
      </w:r>
      <w:r>
        <w:rPr>
          <w:rFonts w:hint="eastAsia"/>
        </w:rPr>
        <w:t>колективні</w:t>
      </w:r>
      <w:r>
        <w:t></w:t>
      </w:r>
      <w:r>
        <w:rPr>
          <w:rFonts w:hint="eastAsia"/>
        </w:rPr>
        <w:t>звільнення</w:t>
      </w:r>
      <w:r>
        <w:t></w:t>
      </w:r>
      <w:r>
        <w:t></w:t>
      </w:r>
      <w:r>
        <w:rPr>
          <w:rFonts w:hint="eastAsia"/>
        </w:rPr>
        <w:t>і</w:t>
      </w:r>
      <w:r>
        <w:t></w:t>
      </w:r>
      <w:r>
        <w:rPr>
          <w:rFonts w:hint="eastAsia"/>
        </w:rPr>
        <w:t>у</w:t>
      </w:r>
      <w:r>
        <w:t></w:t>
      </w:r>
      <w:r>
        <w:rPr>
          <w:rFonts w:hint="eastAsia"/>
        </w:rPr>
        <w:t>кожному</w:t>
      </w:r>
      <w:r>
        <w:t></w:t>
      </w:r>
      <w:r>
        <w:rPr>
          <w:rFonts w:hint="eastAsia"/>
        </w:rPr>
        <w:t>випадку</w:t>
      </w:r>
      <w:r>
        <w:t></w:t>
      </w:r>
      <w:r>
        <w:rPr>
          <w:rFonts w:hint="eastAsia"/>
        </w:rPr>
        <w:t>спеціальні</w:t>
      </w:r>
      <w:r>
        <w:t></w:t>
      </w:r>
      <w:r>
        <w:rPr>
          <w:rFonts w:hint="eastAsia"/>
        </w:rPr>
        <w:t>норми</w:t>
      </w:r>
      <w:r>
        <w:t></w:t>
      </w:r>
      <w:r>
        <w:rPr>
          <w:rFonts w:hint="eastAsia"/>
        </w:rPr>
        <w:t>до</w:t>
      </w:r>
      <w:r>
        <w:t></w:t>
      </w:r>
      <w:r>
        <w:rPr>
          <w:rFonts w:hint="eastAsia"/>
        </w:rPr>
        <w:t>таких</w:t>
      </w:r>
    </w:p>
    <w:p w:rsidR="008156F0" w:rsidRDefault="008156F0" w:rsidP="008156F0">
      <w:r>
        <w:rPr>
          <w:rFonts w:hint="eastAsia"/>
        </w:rPr>
        <w:t>видів</w:t>
      </w:r>
      <w:r>
        <w:t></w:t>
      </w:r>
      <w:r>
        <w:rPr>
          <w:rFonts w:hint="eastAsia"/>
        </w:rPr>
        <w:t>звільнень</w:t>
      </w:r>
      <w:r>
        <w:t></w:t>
      </w:r>
      <w:r>
        <w:rPr>
          <w:rFonts w:hint="eastAsia"/>
        </w:rPr>
        <w:t>не</w:t>
      </w:r>
      <w:r>
        <w:t></w:t>
      </w:r>
      <w:r>
        <w:rPr>
          <w:rFonts w:hint="eastAsia"/>
        </w:rPr>
        <w:t>застосовуються</w:t>
      </w:r>
      <w:r>
        <w:t></w:t>
      </w:r>
      <w:r>
        <w:t></w:t>
      </w:r>
      <w:r>
        <w:t></w:t>
      </w:r>
      <w:r>
        <w:rPr>
          <w:rFonts w:hint="eastAsia"/>
        </w:rPr>
        <w:t>ґ</w:t>
      </w:r>
      <w:r>
        <w:t></w:t>
      </w:r>
      <w:r>
        <w:t></w:t>
      </w:r>
      <w:r>
        <w:rPr>
          <w:rFonts w:hint="eastAsia"/>
        </w:rPr>
        <w:t>Директиви</w:t>
      </w:r>
      <w:r>
        <w:t></w:t>
      </w:r>
      <w:r>
        <w:rPr>
          <w:rFonts w:hint="eastAsia"/>
        </w:rPr>
        <w:t>№</w:t>
      </w:r>
      <w:r>
        <w:t></w:t>
      </w:r>
      <w:r>
        <w:t></w:t>
      </w:r>
      <w:r>
        <w:t></w:t>
      </w:r>
      <w:r>
        <w:t></w:t>
      </w:r>
      <w:r>
        <w:t></w:t>
      </w:r>
      <w:r>
        <w:t></w:t>
      </w:r>
      <w:r>
        <w:t></w:t>
      </w:r>
      <w:r>
        <w:t></w:t>
      </w:r>
      <w:r>
        <w:t></w:t>
      </w:r>
      <w:r>
        <w:rPr>
          <w:rFonts w:hint="eastAsia"/>
        </w:rPr>
        <w:t>ЄС</w:t>
      </w:r>
      <w:r>
        <w:t></w:t>
      </w:r>
      <w:r>
        <w:rPr>
          <w:rFonts w:hint="eastAsia"/>
        </w:rPr>
        <w:t>–</w:t>
      </w:r>
      <w:r>
        <w:t></w:t>
      </w:r>
      <w:r>
        <w:rPr>
          <w:rFonts w:hint="eastAsia"/>
        </w:rPr>
        <w:t>часто</w:t>
      </w:r>
      <w:r>
        <w:t></w:t>
      </w:r>
      <w:r>
        <w:rPr>
          <w:rFonts w:hint="eastAsia"/>
        </w:rPr>
        <w:t>у</w:t>
      </w:r>
    </w:p>
    <w:p w:rsidR="008156F0" w:rsidRDefault="008156F0" w:rsidP="008156F0">
      <w:r>
        <w:rPr>
          <w:rFonts w:hint="eastAsia"/>
        </w:rPr>
        <w:t>працівників</w:t>
      </w:r>
      <w:r>
        <w:t></w:t>
      </w:r>
      <w:r>
        <w:rPr>
          <w:rFonts w:hint="eastAsia"/>
        </w:rPr>
        <w:t>погіршуються</w:t>
      </w:r>
      <w:r>
        <w:t></w:t>
      </w:r>
      <w:r>
        <w:rPr>
          <w:rFonts w:hint="eastAsia"/>
        </w:rPr>
        <w:t>умови</w:t>
      </w:r>
      <w:r>
        <w:t></w:t>
      </w:r>
      <w:r>
        <w:rPr>
          <w:rFonts w:hint="eastAsia"/>
        </w:rPr>
        <w:t>праці</w:t>
      </w:r>
      <w:r>
        <w:t></w:t>
      </w:r>
      <w:r>
        <w:rPr>
          <w:rFonts w:hint="eastAsia"/>
        </w:rPr>
        <w:t>і</w:t>
      </w:r>
      <w:r>
        <w:t></w:t>
      </w:r>
      <w:r>
        <w:rPr>
          <w:rFonts w:hint="eastAsia"/>
        </w:rPr>
        <w:t>вони</w:t>
      </w:r>
      <w:r>
        <w:t></w:t>
      </w:r>
      <w:r>
        <w:rPr>
          <w:rFonts w:hint="eastAsia"/>
        </w:rPr>
        <w:t>звільняються</w:t>
      </w:r>
      <w:r>
        <w:t></w:t>
      </w:r>
      <w:r>
        <w:t></w:t>
      </w:r>
      <w:r>
        <w:rPr>
          <w:rFonts w:hint="eastAsia"/>
        </w:rPr>
        <w:t>у</w:t>
      </w:r>
      <w:r>
        <w:t></w:t>
      </w:r>
      <w:r>
        <w:rPr>
          <w:rFonts w:hint="eastAsia"/>
        </w:rPr>
        <w:t>будь</w:t>
      </w:r>
      <w:r>
        <w:t></w:t>
      </w:r>
      <w:r>
        <w:rPr>
          <w:rFonts w:hint="eastAsia"/>
        </w:rPr>
        <w:t>якому</w:t>
      </w:r>
    </w:p>
    <w:p w:rsidR="008156F0" w:rsidRDefault="008156F0" w:rsidP="008156F0">
      <w:r>
        <w:rPr>
          <w:rFonts w:hint="eastAsia"/>
        </w:rPr>
        <w:t>випадку</w:t>
      </w:r>
      <w:r>
        <w:t></w:t>
      </w:r>
      <w:r>
        <w:rPr>
          <w:rFonts w:hint="eastAsia"/>
        </w:rPr>
        <w:t>це</w:t>
      </w:r>
      <w:r>
        <w:t></w:t>
      </w:r>
      <w:r>
        <w:rPr>
          <w:rFonts w:hint="eastAsia"/>
        </w:rPr>
        <w:t>відбувається</w:t>
      </w:r>
      <w:r>
        <w:t></w:t>
      </w:r>
      <w:r>
        <w:rPr>
          <w:rFonts w:hint="eastAsia"/>
        </w:rPr>
        <w:t>з</w:t>
      </w:r>
      <w:r>
        <w:t></w:t>
      </w:r>
      <w:r>
        <w:rPr>
          <w:rFonts w:hint="eastAsia"/>
        </w:rPr>
        <w:t>ініціативи</w:t>
      </w:r>
      <w:r>
        <w:t></w:t>
      </w:r>
      <w:r>
        <w:rPr>
          <w:rFonts w:hint="eastAsia"/>
        </w:rPr>
        <w:t>роботодавця</w:t>
      </w:r>
      <w:r>
        <w:t></w:t>
      </w:r>
      <w:r>
        <w:t></w:t>
      </w:r>
      <w:r>
        <w:rPr>
          <w:rFonts w:hint="eastAsia"/>
        </w:rPr>
        <w:t>але</w:t>
      </w:r>
      <w:r>
        <w:t></w:t>
      </w:r>
      <w:r>
        <w:rPr>
          <w:rFonts w:hint="eastAsia"/>
        </w:rPr>
        <w:t>у</w:t>
      </w:r>
      <w:r>
        <w:t></w:t>
      </w:r>
      <w:r>
        <w:rPr>
          <w:rFonts w:hint="eastAsia"/>
        </w:rPr>
        <w:t>законодавстві</w:t>
      </w:r>
      <w:r>
        <w:t></w:t>
      </w:r>
      <w:r>
        <w:rPr>
          <w:rFonts w:hint="eastAsia"/>
        </w:rPr>
        <w:t>такої</w:t>
      </w:r>
    </w:p>
    <w:p w:rsidR="008156F0" w:rsidRDefault="008156F0" w:rsidP="008156F0">
      <w:r>
        <w:rPr>
          <w:rFonts w:hint="eastAsia"/>
        </w:rPr>
        <w:t>підстави</w:t>
      </w:r>
      <w:r>
        <w:t></w:t>
      </w:r>
      <w:r>
        <w:rPr>
          <w:rFonts w:hint="eastAsia"/>
        </w:rPr>
        <w:t>розірвання</w:t>
      </w:r>
      <w:r>
        <w:t></w:t>
      </w:r>
      <w:r>
        <w:rPr>
          <w:rFonts w:hint="eastAsia"/>
        </w:rPr>
        <w:t>трудового</w:t>
      </w:r>
      <w:r>
        <w:t></w:t>
      </w:r>
      <w:r>
        <w:rPr>
          <w:rFonts w:hint="eastAsia"/>
        </w:rPr>
        <w:t>договору</w:t>
      </w:r>
      <w:r>
        <w:t></w:t>
      </w:r>
      <w:r>
        <w:rPr>
          <w:rFonts w:hint="eastAsia"/>
        </w:rPr>
        <w:t>з</w:t>
      </w:r>
      <w:r>
        <w:t></w:t>
      </w:r>
      <w:r>
        <w:rPr>
          <w:rFonts w:hint="eastAsia"/>
        </w:rPr>
        <w:t>ініціативи</w:t>
      </w:r>
      <w:r>
        <w:t></w:t>
      </w:r>
      <w:r>
        <w:rPr>
          <w:rFonts w:hint="eastAsia"/>
        </w:rPr>
        <w:t>роботодавця</w:t>
      </w:r>
      <w:r>
        <w:t></w:t>
      </w:r>
      <w:r>
        <w:rPr>
          <w:rFonts w:hint="eastAsia"/>
        </w:rPr>
        <w:t>не</w:t>
      </w:r>
    </w:p>
    <w:p w:rsidR="008156F0" w:rsidRDefault="008156F0" w:rsidP="008156F0">
      <w:r>
        <w:rPr>
          <w:rFonts w:hint="eastAsia"/>
        </w:rPr>
        <w:t>передбачено</w:t>
      </w:r>
      <w:r>
        <w:t></w:t>
      </w:r>
      <w:r>
        <w:t></w:t>
      </w:r>
      <w:r>
        <w:t></w:t>
      </w:r>
      <w:r>
        <w:rPr>
          <w:rFonts w:hint="eastAsia"/>
        </w:rPr>
        <w:t>д</w:t>
      </w:r>
      <w:r>
        <w:t></w:t>
      </w:r>
      <w:r>
        <w:t></w:t>
      </w:r>
      <w:r>
        <w:rPr>
          <w:rFonts w:hint="eastAsia"/>
        </w:rPr>
        <w:t>Директиви</w:t>
      </w:r>
      <w:r>
        <w:t></w:t>
      </w:r>
      <w:r>
        <w:rPr>
          <w:rFonts w:hint="eastAsia"/>
        </w:rPr>
        <w:t>№</w:t>
      </w:r>
      <w:r>
        <w:t></w:t>
      </w:r>
      <w:r>
        <w:t></w:t>
      </w:r>
      <w:r>
        <w:t></w:t>
      </w:r>
      <w:r>
        <w:t></w:t>
      </w:r>
      <w:r>
        <w:t></w:t>
      </w:r>
      <w:r>
        <w:t></w:t>
      </w:r>
      <w:r>
        <w:t></w:t>
      </w:r>
      <w:r>
        <w:t></w:t>
      </w:r>
      <w:r>
        <w:t></w:t>
      </w:r>
      <w:r>
        <w:rPr>
          <w:rFonts w:hint="eastAsia"/>
        </w:rPr>
        <w:t>ЄС</w:t>
      </w:r>
      <w:r>
        <w:t></w:t>
      </w:r>
      <w:r>
        <w:rPr>
          <w:rFonts w:hint="eastAsia"/>
        </w:rPr>
        <w:t>–</w:t>
      </w:r>
      <w:r>
        <w:t></w:t>
      </w:r>
      <w:r>
        <w:rPr>
          <w:rFonts w:hint="eastAsia"/>
        </w:rPr>
        <w:t>забезпечити</w:t>
      </w:r>
      <w:r>
        <w:t></w:t>
      </w:r>
      <w:r>
        <w:rPr>
          <w:rFonts w:hint="eastAsia"/>
        </w:rPr>
        <w:t>всебічне</w:t>
      </w:r>
    </w:p>
    <w:p w:rsidR="008156F0" w:rsidRDefault="008156F0" w:rsidP="008156F0">
      <w:r>
        <w:rPr>
          <w:rFonts w:hint="eastAsia"/>
        </w:rPr>
        <w:t>інформування</w:t>
      </w:r>
      <w:r>
        <w:t></w:t>
      </w:r>
      <w:r>
        <w:rPr>
          <w:rFonts w:hint="eastAsia"/>
        </w:rPr>
        <w:t>та</w:t>
      </w:r>
      <w:r>
        <w:t></w:t>
      </w:r>
      <w:r>
        <w:rPr>
          <w:rFonts w:hint="eastAsia"/>
        </w:rPr>
        <w:t>консультування</w:t>
      </w:r>
      <w:r>
        <w:t></w:t>
      </w:r>
      <w:r>
        <w:rPr>
          <w:rFonts w:hint="eastAsia"/>
        </w:rPr>
        <w:t>працівників</w:t>
      </w:r>
      <w:r>
        <w:t></w:t>
      </w:r>
      <w:r>
        <w:t></w:t>
      </w:r>
      <w:r>
        <w:t></w:t>
      </w:r>
      <w:r>
        <w:rPr>
          <w:rFonts w:hint="eastAsia"/>
        </w:rPr>
        <w:t>е</w:t>
      </w:r>
      <w:r>
        <w:t></w:t>
      </w:r>
      <w:r>
        <w:t></w:t>
      </w:r>
      <w:r>
        <w:rPr>
          <w:rFonts w:hint="eastAsia"/>
        </w:rPr>
        <w:t>Директиви</w:t>
      </w:r>
      <w:r>
        <w:t></w:t>
      </w:r>
      <w:r>
        <w:t></w:t>
      </w:r>
      <w:r>
        <w:t></w:t>
      </w:r>
      <w:r>
        <w:t></w:t>
      </w:r>
      <w:r>
        <w:t></w:t>
      </w:r>
      <w:r>
        <w:t></w:t>
      </w:r>
      <w:r>
        <w:t></w:t>
      </w:r>
      <w:r>
        <w:t></w:t>
      </w:r>
      <w:r>
        <w:t></w:t>
      </w:r>
      <w:r>
        <w:rPr>
          <w:rFonts w:hint="eastAsia"/>
        </w:rPr>
        <w:t>ЄС</w:t>
      </w:r>
      <w:r>
        <w:t></w:t>
      </w:r>
      <w:r>
        <w:rPr>
          <w:rFonts w:hint="eastAsia"/>
        </w:rPr>
        <w:t>–</w:t>
      </w:r>
      <w:r>
        <w:t></w:t>
      </w:r>
      <w:r>
        <w:rPr>
          <w:rFonts w:hint="eastAsia"/>
        </w:rPr>
        <w:t>у</w:t>
      </w:r>
    </w:p>
    <w:p w:rsidR="008156F0" w:rsidRDefault="008156F0" w:rsidP="008156F0">
      <w:r>
        <w:rPr>
          <w:rFonts w:hint="eastAsia"/>
        </w:rPr>
        <w:t>законодавстві</w:t>
      </w:r>
      <w:r>
        <w:t></w:t>
      </w:r>
      <w:r>
        <w:rPr>
          <w:rFonts w:hint="eastAsia"/>
        </w:rPr>
        <w:t>України</w:t>
      </w:r>
      <w:r>
        <w:t></w:t>
      </w:r>
      <w:r>
        <w:rPr>
          <w:rFonts w:hint="eastAsia"/>
        </w:rPr>
        <w:t>не</w:t>
      </w:r>
      <w:r>
        <w:t></w:t>
      </w:r>
      <w:r>
        <w:rPr>
          <w:rFonts w:hint="eastAsia"/>
        </w:rPr>
        <w:t>виписано</w:t>
      </w:r>
      <w:r>
        <w:t></w:t>
      </w:r>
      <w:r>
        <w:rPr>
          <w:rFonts w:hint="eastAsia"/>
        </w:rPr>
        <w:t>правила</w:t>
      </w:r>
      <w:r>
        <w:t></w:t>
      </w:r>
      <w:r>
        <w:rPr>
          <w:rFonts w:hint="eastAsia"/>
        </w:rPr>
        <w:t>заборони</w:t>
      </w:r>
      <w:r>
        <w:t></w:t>
      </w:r>
      <w:r>
        <w:rPr>
          <w:rFonts w:hint="eastAsia"/>
        </w:rPr>
        <w:t>дискримінації</w:t>
      </w:r>
      <w:r>
        <w:t></w:t>
      </w:r>
      <w:r>
        <w:rPr>
          <w:rFonts w:hint="eastAsia"/>
        </w:rPr>
        <w:t>у</w:t>
      </w:r>
      <w:r>
        <w:t></w:t>
      </w:r>
      <w:r>
        <w:rPr>
          <w:rFonts w:hint="eastAsia"/>
        </w:rPr>
        <w:t>сфері</w:t>
      </w:r>
    </w:p>
    <w:p w:rsidR="008156F0" w:rsidRDefault="008156F0" w:rsidP="008156F0">
      <w:r>
        <w:rPr>
          <w:rFonts w:hint="eastAsia"/>
        </w:rPr>
        <w:t>освіти</w:t>
      </w:r>
      <w:r>
        <w:t></w:t>
      </w:r>
      <w:r>
        <w:t></w:t>
      </w:r>
      <w:r>
        <w:t></w:t>
      </w:r>
      <w:r>
        <w:t></w:t>
      </w:r>
      <w:r>
        <w:t></w:t>
      </w:r>
      <w:r>
        <w:rPr>
          <w:rFonts w:hint="eastAsia"/>
        </w:rPr>
        <w:t>не</w:t>
      </w:r>
      <w:r>
        <w:t></w:t>
      </w:r>
      <w:r>
        <w:rPr>
          <w:rFonts w:hint="eastAsia"/>
        </w:rPr>
        <w:t>визначено</w:t>
      </w:r>
      <w:r>
        <w:t></w:t>
      </w:r>
      <w:r>
        <w:rPr>
          <w:rFonts w:hint="eastAsia"/>
        </w:rPr>
        <w:t>межі</w:t>
      </w:r>
      <w:r>
        <w:t></w:t>
      </w:r>
      <w:r>
        <w:rPr>
          <w:rFonts w:hint="eastAsia"/>
        </w:rPr>
        <w:t>гармонізації</w:t>
      </w:r>
      <w:r>
        <w:t></w:t>
      </w:r>
      <w:r>
        <w:rPr>
          <w:rFonts w:hint="eastAsia"/>
        </w:rPr>
        <w:t>законодавства</w:t>
      </w:r>
      <w:r>
        <w:t></w:t>
      </w:r>
      <w:r>
        <w:rPr>
          <w:rFonts w:hint="eastAsia"/>
        </w:rPr>
        <w:t>України</w:t>
      </w:r>
      <w:r>
        <w:t></w:t>
      </w:r>
      <w:r>
        <w:rPr>
          <w:rFonts w:hint="eastAsia"/>
        </w:rPr>
        <w:t>про</w:t>
      </w:r>
      <w:r>
        <w:t></w:t>
      </w:r>
      <w:r>
        <w:rPr>
          <w:rFonts w:hint="eastAsia"/>
        </w:rPr>
        <w:t>працю</w:t>
      </w:r>
    </w:p>
    <w:p w:rsidR="008156F0" w:rsidRDefault="008156F0" w:rsidP="008156F0">
      <w:r>
        <w:rPr>
          <w:rFonts w:hint="eastAsia"/>
        </w:rPr>
        <w:t>в</w:t>
      </w:r>
      <w:r>
        <w:t></w:t>
      </w:r>
      <w:r>
        <w:rPr>
          <w:rFonts w:hint="eastAsia"/>
        </w:rPr>
        <w:t>контексті</w:t>
      </w:r>
      <w:r>
        <w:t></w:t>
      </w:r>
      <w:r>
        <w:rPr>
          <w:rFonts w:hint="eastAsia"/>
        </w:rPr>
        <w:t>співвідношення</w:t>
      </w:r>
      <w:r>
        <w:t></w:t>
      </w:r>
      <w:r>
        <w:rPr>
          <w:rFonts w:hint="eastAsia"/>
        </w:rPr>
        <w:t>міжнародного</w:t>
      </w:r>
      <w:r>
        <w:t></w:t>
      </w:r>
      <w:r>
        <w:rPr>
          <w:rFonts w:hint="eastAsia"/>
        </w:rPr>
        <w:t>та</w:t>
      </w:r>
      <w:r>
        <w:t></w:t>
      </w:r>
      <w:r>
        <w:rPr>
          <w:rFonts w:hint="eastAsia"/>
        </w:rPr>
        <w:t>національного</w:t>
      </w:r>
      <w:r>
        <w:t></w:t>
      </w:r>
      <w:r>
        <w:rPr>
          <w:rFonts w:hint="eastAsia"/>
        </w:rPr>
        <w:t>трудового</w:t>
      </w:r>
    </w:p>
    <w:p w:rsidR="008156F0" w:rsidRDefault="008156F0" w:rsidP="008156F0">
      <w:r>
        <w:t></w:t>
      </w:r>
      <w:r>
        <w:t></w:t>
      </w:r>
      <w:r>
        <w:t></w:t>
      </w:r>
    </w:p>
    <w:p w:rsidR="008156F0" w:rsidRDefault="008156F0" w:rsidP="008156F0">
      <w:r>
        <w:rPr>
          <w:rFonts w:hint="eastAsia"/>
        </w:rPr>
        <w:t>права</w:t>
      </w:r>
      <w:r>
        <w:t></w:t>
      </w:r>
      <w:r>
        <w:t></w:t>
      </w:r>
      <w:r>
        <w:t></w:t>
      </w:r>
      <w:r>
        <w:t></w:t>
      </w:r>
      <w:r>
        <w:t></w:t>
      </w:r>
      <w:r>
        <w:rPr>
          <w:rFonts w:hint="eastAsia"/>
        </w:rPr>
        <w:t>на</w:t>
      </w:r>
      <w:r>
        <w:t></w:t>
      </w:r>
      <w:r>
        <w:rPr>
          <w:rFonts w:hint="eastAsia"/>
        </w:rPr>
        <w:t>сьогодні</w:t>
      </w:r>
      <w:r>
        <w:t></w:t>
      </w:r>
      <w:r>
        <w:rPr>
          <w:rFonts w:hint="eastAsia"/>
        </w:rPr>
        <w:t>проблематичним</w:t>
      </w:r>
      <w:r>
        <w:t></w:t>
      </w:r>
      <w:r>
        <w:rPr>
          <w:rFonts w:hint="eastAsia"/>
        </w:rPr>
        <w:t>є</w:t>
      </w:r>
      <w:r>
        <w:t></w:t>
      </w:r>
      <w:r>
        <w:rPr>
          <w:rFonts w:hint="eastAsia"/>
        </w:rPr>
        <w:t>встановлення</w:t>
      </w:r>
      <w:r>
        <w:t></w:t>
      </w:r>
      <w:r>
        <w:rPr>
          <w:rFonts w:hint="eastAsia"/>
        </w:rPr>
        <w:t>чіткого</w:t>
      </w:r>
      <w:r>
        <w:t></w:t>
      </w:r>
      <w:r>
        <w:rPr>
          <w:rFonts w:hint="eastAsia"/>
        </w:rPr>
        <w:t>і</w:t>
      </w:r>
      <w:r>
        <w:t></w:t>
      </w:r>
      <w:r>
        <w:rPr>
          <w:rFonts w:hint="eastAsia"/>
        </w:rPr>
        <w:t>точного</w:t>
      </w:r>
    </w:p>
    <w:p w:rsidR="008156F0" w:rsidRDefault="008156F0" w:rsidP="008156F0">
      <w:r>
        <w:rPr>
          <w:rFonts w:hint="eastAsia"/>
        </w:rPr>
        <w:t>змісту</w:t>
      </w:r>
      <w:r>
        <w:t></w:t>
      </w:r>
      <w:r>
        <w:rPr>
          <w:rFonts w:hint="eastAsia"/>
        </w:rPr>
        <w:t>і</w:t>
      </w:r>
      <w:r>
        <w:t></w:t>
      </w:r>
      <w:r>
        <w:rPr>
          <w:rFonts w:hint="eastAsia"/>
        </w:rPr>
        <w:t>переліку</w:t>
      </w:r>
      <w:r>
        <w:t></w:t>
      </w:r>
      <w:r>
        <w:rPr>
          <w:rFonts w:hint="eastAsia"/>
        </w:rPr>
        <w:t>актів</w:t>
      </w:r>
      <w:r>
        <w:t></w:t>
      </w:r>
      <w:r>
        <w:rPr>
          <w:rFonts w:hint="eastAsia"/>
        </w:rPr>
        <w:t>МОП</w:t>
      </w:r>
      <w:r>
        <w:t></w:t>
      </w:r>
      <w:r>
        <w:rPr>
          <w:rFonts w:hint="eastAsia"/>
        </w:rPr>
        <w:t>та</w:t>
      </w:r>
      <w:r>
        <w:t></w:t>
      </w:r>
      <w:r>
        <w:rPr>
          <w:rFonts w:hint="eastAsia"/>
        </w:rPr>
        <w:t>Європейського</w:t>
      </w:r>
      <w:r>
        <w:t></w:t>
      </w:r>
      <w:r>
        <w:rPr>
          <w:rFonts w:hint="eastAsia"/>
        </w:rPr>
        <w:t>Союзу</w:t>
      </w:r>
      <w:r>
        <w:t></w:t>
      </w:r>
      <w:r>
        <w:t></w:t>
      </w:r>
      <w:r>
        <w:rPr>
          <w:rFonts w:hint="eastAsia"/>
        </w:rPr>
        <w:t>з</w:t>
      </w:r>
      <w:r>
        <w:t></w:t>
      </w:r>
      <w:r>
        <w:rPr>
          <w:rFonts w:hint="eastAsia"/>
        </w:rPr>
        <w:t>якими</w:t>
      </w:r>
      <w:r>
        <w:t></w:t>
      </w:r>
      <w:r>
        <w:rPr>
          <w:rFonts w:hint="eastAsia"/>
        </w:rPr>
        <w:t>потрібно</w:t>
      </w:r>
    </w:p>
    <w:p w:rsidR="008156F0" w:rsidRDefault="008156F0" w:rsidP="008156F0">
      <w:r>
        <w:rPr>
          <w:rFonts w:hint="eastAsia"/>
        </w:rPr>
        <w:t>гармонізовувати</w:t>
      </w:r>
      <w:r>
        <w:t></w:t>
      </w:r>
      <w:r>
        <w:rPr>
          <w:rFonts w:hint="eastAsia"/>
        </w:rPr>
        <w:t>українське</w:t>
      </w:r>
      <w:r>
        <w:t></w:t>
      </w:r>
      <w:r>
        <w:rPr>
          <w:rFonts w:hint="eastAsia"/>
        </w:rPr>
        <w:t>законодавство</w:t>
      </w:r>
      <w:r>
        <w:t></w:t>
      </w:r>
      <w:r>
        <w:t></w:t>
      </w:r>
      <w:r>
        <w:t></w:t>
      </w:r>
      <w:r>
        <w:t></w:t>
      </w:r>
      <w:r>
        <w:t></w:t>
      </w:r>
      <w:r>
        <w:rPr>
          <w:rFonts w:hint="eastAsia"/>
        </w:rPr>
        <w:t>виникнення</w:t>
      </w:r>
      <w:r>
        <w:t></w:t>
      </w:r>
      <w:r>
        <w:rPr>
          <w:rFonts w:hint="eastAsia"/>
        </w:rPr>
        <w:t>колізій</w:t>
      </w:r>
      <w:r>
        <w:t></w:t>
      </w:r>
      <w:r>
        <w:rPr>
          <w:rFonts w:hint="eastAsia"/>
        </w:rPr>
        <w:t>в</w:t>
      </w:r>
      <w:r>
        <w:t></w:t>
      </w:r>
      <w:r>
        <w:rPr>
          <w:rFonts w:hint="eastAsia"/>
        </w:rPr>
        <w:t>частині</w:t>
      </w:r>
    </w:p>
    <w:p w:rsidR="008156F0" w:rsidRDefault="008156F0" w:rsidP="008156F0">
      <w:r>
        <w:rPr>
          <w:rFonts w:hint="eastAsia"/>
        </w:rPr>
        <w:t>регулювання</w:t>
      </w:r>
      <w:r>
        <w:t></w:t>
      </w:r>
      <w:r>
        <w:rPr>
          <w:rFonts w:hint="eastAsia"/>
        </w:rPr>
        <w:t>трудових</w:t>
      </w:r>
      <w:r>
        <w:t></w:t>
      </w:r>
      <w:r>
        <w:rPr>
          <w:rFonts w:hint="eastAsia"/>
        </w:rPr>
        <w:t>відносин</w:t>
      </w:r>
      <w:r>
        <w:t></w:t>
      </w:r>
      <w:r>
        <w:rPr>
          <w:rFonts w:hint="eastAsia"/>
        </w:rPr>
        <w:t>між</w:t>
      </w:r>
      <w:r>
        <w:t></w:t>
      </w:r>
      <w:r>
        <w:rPr>
          <w:rFonts w:hint="eastAsia"/>
        </w:rPr>
        <w:t>Угодою</w:t>
      </w:r>
      <w:r>
        <w:t></w:t>
      </w:r>
      <w:r>
        <w:rPr>
          <w:rFonts w:hint="eastAsia"/>
        </w:rPr>
        <w:t>про</w:t>
      </w:r>
      <w:r>
        <w:t></w:t>
      </w:r>
      <w:r>
        <w:rPr>
          <w:rFonts w:hint="eastAsia"/>
        </w:rPr>
        <w:t>асоціацію</w:t>
      </w:r>
      <w:r>
        <w:t></w:t>
      </w:r>
      <w:r>
        <w:rPr>
          <w:rFonts w:hint="eastAsia"/>
        </w:rPr>
        <w:t>з</w:t>
      </w:r>
      <w:r>
        <w:t></w:t>
      </w:r>
      <w:r>
        <w:rPr>
          <w:rFonts w:hint="eastAsia"/>
        </w:rPr>
        <w:t>ЄС</w:t>
      </w:r>
      <w:r>
        <w:t></w:t>
      </w:r>
      <w:r>
        <w:rPr>
          <w:rFonts w:hint="eastAsia"/>
        </w:rPr>
        <w:t>та</w:t>
      </w:r>
    </w:p>
    <w:p w:rsidR="008156F0" w:rsidRDefault="008156F0" w:rsidP="008156F0">
      <w:r>
        <w:rPr>
          <w:rFonts w:hint="eastAsia"/>
        </w:rPr>
        <w:t>Конституцією</w:t>
      </w:r>
      <w:r>
        <w:t></w:t>
      </w:r>
      <w:r>
        <w:rPr>
          <w:rFonts w:hint="eastAsia"/>
        </w:rPr>
        <w:t>України</w:t>
      </w:r>
      <w:r>
        <w:t></w:t>
      </w:r>
      <w:r>
        <w:t></w:t>
      </w:r>
      <w:r>
        <w:t></w:t>
      </w:r>
      <w:r>
        <w:t></w:t>
      </w:r>
      <w:r>
        <w:t></w:t>
      </w:r>
      <w:r>
        <w:t></w:t>
      </w:r>
      <w:r>
        <w:rPr>
          <w:rFonts w:hint="eastAsia"/>
        </w:rPr>
        <w:t>цементування</w:t>
      </w:r>
      <w:r>
        <w:t></w:t>
      </w:r>
      <w:r>
        <w:t></w:t>
      </w:r>
      <w:r>
        <w:rPr>
          <w:rFonts w:hint="eastAsia"/>
        </w:rPr>
        <w:t>національних</w:t>
      </w:r>
      <w:r>
        <w:t></w:t>
      </w:r>
      <w:r>
        <w:rPr>
          <w:rFonts w:hint="eastAsia"/>
        </w:rPr>
        <w:t>правових</w:t>
      </w:r>
      <w:r>
        <w:t></w:t>
      </w:r>
      <w:r>
        <w:rPr>
          <w:rFonts w:hint="eastAsia"/>
        </w:rPr>
        <w:t>приписів</w:t>
      </w:r>
      <w:r>
        <w:t></w:t>
      </w:r>
    </w:p>
    <w:p w:rsidR="008156F0" w:rsidRDefault="008156F0" w:rsidP="008156F0">
      <w:r>
        <w:t></w:t>
      </w:r>
      <w:r>
        <w:t></w:t>
      </w:r>
      <w:r>
        <w:t></w:t>
      </w:r>
      <w:r>
        <w:t></w:t>
      </w:r>
      <w:r>
        <w:rPr>
          <w:rFonts w:hint="eastAsia"/>
        </w:rPr>
        <w:t>Шляхами</w:t>
      </w:r>
      <w:r>
        <w:t></w:t>
      </w:r>
      <w:r>
        <w:rPr>
          <w:rFonts w:hint="eastAsia"/>
        </w:rPr>
        <w:t>вирішення</w:t>
      </w:r>
      <w:r>
        <w:t></w:t>
      </w:r>
      <w:r>
        <w:rPr>
          <w:rFonts w:hint="eastAsia"/>
        </w:rPr>
        <w:t>проблем</w:t>
      </w:r>
      <w:r>
        <w:t></w:t>
      </w:r>
      <w:r>
        <w:rPr>
          <w:rFonts w:hint="eastAsia"/>
        </w:rPr>
        <w:t>на</w:t>
      </w:r>
      <w:r>
        <w:t></w:t>
      </w:r>
      <w:r>
        <w:rPr>
          <w:rFonts w:hint="eastAsia"/>
        </w:rPr>
        <w:t>шляху</w:t>
      </w:r>
      <w:r>
        <w:t></w:t>
      </w:r>
      <w:r>
        <w:rPr>
          <w:rFonts w:hint="eastAsia"/>
        </w:rPr>
        <w:t>міжнародного</w:t>
      </w:r>
      <w:r>
        <w:t></w:t>
      </w:r>
      <w:r>
        <w:rPr>
          <w:rFonts w:hint="eastAsia"/>
        </w:rPr>
        <w:t>курсу</w:t>
      </w:r>
    </w:p>
    <w:p w:rsidR="008156F0" w:rsidRDefault="008156F0" w:rsidP="008156F0">
      <w:r>
        <w:rPr>
          <w:rFonts w:hint="eastAsia"/>
        </w:rPr>
        <w:t>інтеграції</w:t>
      </w:r>
      <w:r>
        <w:t></w:t>
      </w:r>
      <w:r>
        <w:rPr>
          <w:rFonts w:hint="eastAsia"/>
        </w:rPr>
        <w:t>трудового</w:t>
      </w:r>
      <w:r>
        <w:t></w:t>
      </w:r>
      <w:r>
        <w:rPr>
          <w:rFonts w:hint="eastAsia"/>
        </w:rPr>
        <w:t>права</w:t>
      </w:r>
      <w:r>
        <w:t></w:t>
      </w:r>
      <w:r>
        <w:rPr>
          <w:rFonts w:hint="eastAsia"/>
        </w:rPr>
        <w:t>України</w:t>
      </w:r>
      <w:r>
        <w:t></w:t>
      </w:r>
      <w:r>
        <w:rPr>
          <w:rFonts w:hint="eastAsia"/>
        </w:rPr>
        <w:t>є</w:t>
      </w:r>
      <w:r>
        <w:t></w:t>
      </w:r>
      <w:r>
        <w:t></w:t>
      </w:r>
      <w:r>
        <w:t></w:t>
      </w:r>
      <w:r>
        <w:t></w:t>
      </w:r>
      <w:r>
        <w:t></w:t>
      </w:r>
      <w:r>
        <w:rPr>
          <w:rFonts w:hint="eastAsia"/>
        </w:rPr>
        <w:t>гармонізація</w:t>
      </w:r>
      <w:r>
        <w:t></w:t>
      </w:r>
      <w:r>
        <w:rPr>
          <w:rFonts w:hint="eastAsia"/>
        </w:rPr>
        <w:t>міжнародного</w:t>
      </w:r>
      <w:r>
        <w:t></w:t>
      </w:r>
      <w:r>
        <w:rPr>
          <w:rFonts w:hint="eastAsia"/>
        </w:rPr>
        <w:t>та</w:t>
      </w:r>
    </w:p>
    <w:p w:rsidR="008156F0" w:rsidRDefault="008156F0" w:rsidP="008156F0">
      <w:r>
        <w:rPr>
          <w:rFonts w:hint="eastAsia"/>
        </w:rPr>
        <w:t>національного</w:t>
      </w:r>
      <w:r>
        <w:t></w:t>
      </w:r>
      <w:r>
        <w:rPr>
          <w:rFonts w:hint="eastAsia"/>
        </w:rPr>
        <w:t>трудового</w:t>
      </w:r>
      <w:r>
        <w:t></w:t>
      </w:r>
      <w:r>
        <w:rPr>
          <w:rFonts w:hint="eastAsia"/>
        </w:rPr>
        <w:t>права</w:t>
      </w:r>
      <w:r>
        <w:t></w:t>
      </w:r>
      <w:r>
        <w:rPr>
          <w:rFonts w:hint="eastAsia"/>
        </w:rPr>
        <w:t>потребує</w:t>
      </w:r>
      <w:r>
        <w:t></w:t>
      </w:r>
      <w:r>
        <w:rPr>
          <w:rFonts w:hint="eastAsia"/>
        </w:rPr>
        <w:t>скасування</w:t>
      </w:r>
      <w:r>
        <w:t></w:t>
      </w:r>
      <w:r>
        <w:rPr>
          <w:rFonts w:hint="eastAsia"/>
        </w:rPr>
        <w:t>Кодексу</w:t>
      </w:r>
      <w:r>
        <w:t></w:t>
      </w:r>
      <w:r>
        <w:rPr>
          <w:rFonts w:hint="eastAsia"/>
        </w:rPr>
        <w:t>законів</w:t>
      </w:r>
      <w:r>
        <w:t></w:t>
      </w:r>
      <w:r>
        <w:rPr>
          <w:rFonts w:hint="eastAsia"/>
        </w:rPr>
        <w:t>про</w:t>
      </w:r>
    </w:p>
    <w:p w:rsidR="008156F0" w:rsidRDefault="008156F0" w:rsidP="008156F0">
      <w:r>
        <w:rPr>
          <w:rFonts w:hint="eastAsia"/>
        </w:rPr>
        <w:t>працю</w:t>
      </w:r>
      <w:r>
        <w:t></w:t>
      </w:r>
      <w:r>
        <w:rPr>
          <w:rFonts w:hint="eastAsia"/>
        </w:rPr>
        <w:t>України</w:t>
      </w:r>
      <w:r>
        <w:t></w:t>
      </w:r>
      <w:r>
        <w:rPr>
          <w:rFonts w:hint="eastAsia"/>
        </w:rPr>
        <w:t>та</w:t>
      </w:r>
      <w:r>
        <w:t></w:t>
      </w:r>
      <w:r>
        <w:rPr>
          <w:rFonts w:hint="eastAsia"/>
        </w:rPr>
        <w:t>прийняття</w:t>
      </w:r>
      <w:r>
        <w:t></w:t>
      </w:r>
      <w:r>
        <w:rPr>
          <w:rFonts w:hint="eastAsia"/>
        </w:rPr>
        <w:t>нового</w:t>
      </w:r>
      <w:r>
        <w:t></w:t>
      </w:r>
      <w:r>
        <w:rPr>
          <w:rFonts w:hint="eastAsia"/>
        </w:rPr>
        <w:t>Трудового</w:t>
      </w:r>
      <w:r>
        <w:t></w:t>
      </w:r>
      <w:r>
        <w:rPr>
          <w:rFonts w:hint="eastAsia"/>
        </w:rPr>
        <w:t>кодексу</w:t>
      </w:r>
      <w:r>
        <w:t></w:t>
      </w:r>
      <w:r>
        <w:rPr>
          <w:rFonts w:hint="eastAsia"/>
        </w:rPr>
        <w:t>України</w:t>
      </w:r>
      <w:r>
        <w:t></w:t>
      </w:r>
    </w:p>
    <w:p w:rsidR="008156F0" w:rsidRDefault="008156F0" w:rsidP="008156F0">
      <w:r>
        <w:t></w:t>
      </w:r>
      <w:r>
        <w:t></w:t>
      </w:r>
      <w:r>
        <w:t></w:t>
      </w:r>
      <w:r>
        <w:rPr>
          <w:rFonts w:hint="eastAsia"/>
        </w:rPr>
        <w:t>необхідність</w:t>
      </w:r>
      <w:r>
        <w:t></w:t>
      </w:r>
      <w:r>
        <w:rPr>
          <w:rFonts w:hint="eastAsia"/>
        </w:rPr>
        <w:t>законодавчого</w:t>
      </w:r>
      <w:r>
        <w:t></w:t>
      </w:r>
      <w:r>
        <w:rPr>
          <w:rFonts w:hint="eastAsia"/>
        </w:rPr>
        <w:t>закріпилення</w:t>
      </w:r>
      <w:r>
        <w:t></w:t>
      </w:r>
      <w:r>
        <w:rPr>
          <w:rFonts w:hint="eastAsia"/>
        </w:rPr>
        <w:t>обов’язку</w:t>
      </w:r>
      <w:r>
        <w:t></w:t>
      </w:r>
      <w:r>
        <w:rPr>
          <w:rFonts w:hint="eastAsia"/>
        </w:rPr>
        <w:t>укладення</w:t>
      </w:r>
      <w:r>
        <w:t></w:t>
      </w:r>
      <w:r>
        <w:rPr>
          <w:rFonts w:hint="eastAsia"/>
        </w:rPr>
        <w:t>трудового</w:t>
      </w:r>
    </w:p>
    <w:p w:rsidR="008156F0" w:rsidRDefault="008156F0" w:rsidP="008156F0">
      <w:r>
        <w:rPr>
          <w:rFonts w:hint="eastAsia"/>
        </w:rPr>
        <w:t>договору</w:t>
      </w:r>
      <w:r>
        <w:t></w:t>
      </w:r>
      <w:r>
        <w:rPr>
          <w:rFonts w:hint="eastAsia"/>
        </w:rPr>
        <w:t>тільки</w:t>
      </w:r>
      <w:r>
        <w:t></w:t>
      </w:r>
      <w:r>
        <w:rPr>
          <w:rFonts w:hint="eastAsia"/>
        </w:rPr>
        <w:t>в</w:t>
      </w:r>
      <w:r>
        <w:t></w:t>
      </w:r>
      <w:r>
        <w:rPr>
          <w:rFonts w:hint="eastAsia"/>
        </w:rPr>
        <w:t>письмовій</w:t>
      </w:r>
      <w:r>
        <w:t></w:t>
      </w:r>
      <w:r>
        <w:rPr>
          <w:rFonts w:hint="eastAsia"/>
        </w:rPr>
        <w:t>формі</w:t>
      </w:r>
      <w:r>
        <w:t></w:t>
      </w:r>
      <w:r>
        <w:t></w:t>
      </w:r>
      <w:r>
        <w:rPr>
          <w:rFonts w:hint="eastAsia"/>
        </w:rPr>
        <w:t>щоб</w:t>
      </w:r>
      <w:r>
        <w:t></w:t>
      </w:r>
      <w:r>
        <w:rPr>
          <w:rFonts w:hint="eastAsia"/>
        </w:rPr>
        <w:t>убезпечити</w:t>
      </w:r>
      <w:r>
        <w:t></w:t>
      </w:r>
      <w:r>
        <w:rPr>
          <w:rFonts w:hint="eastAsia"/>
        </w:rPr>
        <w:t>сторони</w:t>
      </w:r>
      <w:r>
        <w:t></w:t>
      </w:r>
      <w:r>
        <w:rPr>
          <w:rFonts w:hint="eastAsia"/>
        </w:rPr>
        <w:t>трудового</w:t>
      </w:r>
    </w:p>
    <w:p w:rsidR="008156F0" w:rsidRDefault="008156F0" w:rsidP="008156F0">
      <w:r>
        <w:rPr>
          <w:rFonts w:hint="eastAsia"/>
        </w:rPr>
        <w:t>договору</w:t>
      </w:r>
      <w:r>
        <w:t></w:t>
      </w:r>
      <w:r>
        <w:rPr>
          <w:rFonts w:hint="eastAsia"/>
        </w:rPr>
        <w:t>від</w:t>
      </w:r>
      <w:r>
        <w:t></w:t>
      </w:r>
      <w:r>
        <w:rPr>
          <w:rFonts w:hint="eastAsia"/>
        </w:rPr>
        <w:t>непорозумінь</w:t>
      </w:r>
      <w:r>
        <w:t></w:t>
      </w:r>
      <w:r>
        <w:rPr>
          <w:rFonts w:hint="eastAsia"/>
        </w:rPr>
        <w:t>і</w:t>
      </w:r>
      <w:r>
        <w:t></w:t>
      </w:r>
      <w:r>
        <w:rPr>
          <w:rFonts w:hint="eastAsia"/>
        </w:rPr>
        <w:t>порушень</w:t>
      </w:r>
      <w:r>
        <w:t></w:t>
      </w:r>
      <w:r>
        <w:t></w:t>
      </w:r>
      <w:r>
        <w:t></w:t>
      </w:r>
      <w:r>
        <w:t></w:t>
      </w:r>
      <w:r>
        <w:t></w:t>
      </w:r>
      <w:r>
        <w:rPr>
          <w:rFonts w:hint="eastAsia"/>
        </w:rPr>
        <w:t>закріплення</w:t>
      </w:r>
      <w:r>
        <w:t></w:t>
      </w:r>
      <w:r>
        <w:rPr>
          <w:rFonts w:hint="eastAsia"/>
        </w:rPr>
        <w:t>у</w:t>
      </w:r>
      <w:r>
        <w:t></w:t>
      </w:r>
      <w:r>
        <w:rPr>
          <w:rFonts w:hint="eastAsia"/>
        </w:rPr>
        <w:t>проекті</w:t>
      </w:r>
      <w:r>
        <w:t></w:t>
      </w:r>
      <w:r>
        <w:rPr>
          <w:rFonts w:hint="eastAsia"/>
        </w:rPr>
        <w:t>нового</w:t>
      </w:r>
    </w:p>
    <w:p w:rsidR="008156F0" w:rsidRDefault="008156F0" w:rsidP="008156F0">
      <w:r>
        <w:rPr>
          <w:rFonts w:hint="eastAsia"/>
        </w:rPr>
        <w:t>Трудового</w:t>
      </w:r>
      <w:r>
        <w:t></w:t>
      </w:r>
      <w:r>
        <w:rPr>
          <w:rFonts w:hint="eastAsia"/>
        </w:rPr>
        <w:t>кодексу</w:t>
      </w:r>
      <w:r>
        <w:t></w:t>
      </w:r>
      <w:r>
        <w:rPr>
          <w:rFonts w:hint="eastAsia"/>
        </w:rPr>
        <w:t>норму</w:t>
      </w:r>
      <w:r>
        <w:t></w:t>
      </w:r>
      <w:r>
        <w:t></w:t>
      </w:r>
      <w:r>
        <w:rPr>
          <w:rFonts w:hint="eastAsia"/>
        </w:rPr>
        <w:t>за</w:t>
      </w:r>
      <w:r>
        <w:t></w:t>
      </w:r>
      <w:r>
        <w:rPr>
          <w:rFonts w:hint="eastAsia"/>
        </w:rPr>
        <w:t>якою</w:t>
      </w:r>
      <w:r>
        <w:t></w:t>
      </w:r>
      <w:r>
        <w:rPr>
          <w:rFonts w:hint="eastAsia"/>
        </w:rPr>
        <w:t>у</w:t>
      </w:r>
      <w:r>
        <w:t></w:t>
      </w:r>
      <w:r>
        <w:rPr>
          <w:rFonts w:hint="eastAsia"/>
        </w:rPr>
        <w:t>трудовому</w:t>
      </w:r>
      <w:r>
        <w:t></w:t>
      </w:r>
      <w:r>
        <w:rPr>
          <w:rFonts w:hint="eastAsia"/>
        </w:rPr>
        <w:t>договорі</w:t>
      </w:r>
      <w:r>
        <w:t></w:t>
      </w:r>
      <w:r>
        <w:rPr>
          <w:rFonts w:hint="eastAsia"/>
        </w:rPr>
        <w:t>повинен</w:t>
      </w:r>
      <w:r>
        <w:t></w:t>
      </w:r>
      <w:r>
        <w:rPr>
          <w:rFonts w:hint="eastAsia"/>
        </w:rPr>
        <w:t>обов’язково</w:t>
      </w:r>
    </w:p>
    <w:p w:rsidR="008156F0" w:rsidRDefault="008156F0" w:rsidP="008156F0">
      <w:r>
        <w:rPr>
          <w:rFonts w:hint="eastAsia"/>
        </w:rPr>
        <w:t>зазначатися</w:t>
      </w:r>
      <w:r>
        <w:t></w:t>
      </w:r>
      <w:r>
        <w:rPr>
          <w:rFonts w:hint="eastAsia"/>
        </w:rPr>
        <w:t>строк</w:t>
      </w:r>
      <w:r>
        <w:t></w:t>
      </w:r>
      <w:r>
        <w:rPr>
          <w:rFonts w:hint="eastAsia"/>
        </w:rPr>
        <w:t>його</w:t>
      </w:r>
      <w:r>
        <w:t></w:t>
      </w:r>
      <w:r>
        <w:rPr>
          <w:rFonts w:hint="eastAsia"/>
        </w:rPr>
        <w:t>дії</w:t>
      </w:r>
      <w:r>
        <w:t></w:t>
      </w:r>
      <w:r>
        <w:rPr>
          <w:rFonts w:hint="eastAsia"/>
        </w:rPr>
        <w:t>або</w:t>
      </w:r>
      <w:r>
        <w:t></w:t>
      </w:r>
      <w:r>
        <w:rPr>
          <w:rFonts w:hint="eastAsia"/>
        </w:rPr>
        <w:t>вказівка</w:t>
      </w:r>
      <w:r>
        <w:t></w:t>
      </w:r>
      <w:r>
        <w:rPr>
          <w:rFonts w:hint="eastAsia"/>
        </w:rPr>
        <w:t>про</w:t>
      </w:r>
      <w:r>
        <w:t></w:t>
      </w:r>
      <w:r>
        <w:rPr>
          <w:rFonts w:hint="eastAsia"/>
        </w:rPr>
        <w:t>його</w:t>
      </w:r>
      <w:r>
        <w:t></w:t>
      </w:r>
      <w:r>
        <w:rPr>
          <w:rFonts w:hint="eastAsia"/>
        </w:rPr>
        <w:t>безстроковість</w:t>
      </w:r>
      <w:r>
        <w:t></w:t>
      </w:r>
      <w:r>
        <w:t></w:t>
      </w:r>
      <w:r>
        <w:t></w:t>
      </w:r>
      <w:r>
        <w:t></w:t>
      </w:r>
      <w:r>
        <w:t></w:t>
      </w:r>
      <w:r>
        <w:rPr>
          <w:rFonts w:hint="eastAsia"/>
        </w:rPr>
        <w:t>внесення</w:t>
      </w:r>
    </w:p>
    <w:p w:rsidR="008156F0" w:rsidRDefault="008156F0" w:rsidP="008156F0">
      <w:r>
        <w:rPr>
          <w:rFonts w:hint="eastAsia"/>
        </w:rPr>
        <w:t>зміни</w:t>
      </w:r>
      <w:r>
        <w:t></w:t>
      </w:r>
      <w:r>
        <w:rPr>
          <w:rFonts w:hint="eastAsia"/>
        </w:rPr>
        <w:t>у</w:t>
      </w:r>
      <w:r>
        <w:t></w:t>
      </w:r>
      <w:r>
        <w:rPr>
          <w:rFonts w:hint="eastAsia"/>
        </w:rPr>
        <w:t>чинне</w:t>
      </w:r>
      <w:r>
        <w:t></w:t>
      </w:r>
      <w:r>
        <w:rPr>
          <w:rFonts w:hint="eastAsia"/>
        </w:rPr>
        <w:t>трудове</w:t>
      </w:r>
      <w:r>
        <w:t></w:t>
      </w:r>
      <w:r>
        <w:rPr>
          <w:rFonts w:hint="eastAsia"/>
        </w:rPr>
        <w:t>законодавство</w:t>
      </w:r>
      <w:r>
        <w:t></w:t>
      </w:r>
      <w:r>
        <w:rPr>
          <w:rFonts w:hint="eastAsia"/>
        </w:rPr>
        <w:t>і</w:t>
      </w:r>
      <w:r>
        <w:t></w:t>
      </w:r>
      <w:r>
        <w:rPr>
          <w:rFonts w:hint="eastAsia"/>
        </w:rPr>
        <w:t>врегулювання</w:t>
      </w:r>
      <w:r>
        <w:t></w:t>
      </w:r>
      <w:r>
        <w:rPr>
          <w:rFonts w:hint="eastAsia"/>
        </w:rPr>
        <w:t>порядку</w:t>
      </w:r>
      <w:r>
        <w:t></w:t>
      </w:r>
      <w:r>
        <w:rPr>
          <w:rFonts w:hint="eastAsia"/>
        </w:rPr>
        <w:t>колективних</w:t>
      </w:r>
    </w:p>
    <w:p w:rsidR="008156F0" w:rsidRDefault="008156F0" w:rsidP="008156F0">
      <w:r>
        <w:rPr>
          <w:rFonts w:hint="eastAsia"/>
        </w:rPr>
        <w:t>звільнень</w:t>
      </w:r>
      <w:r>
        <w:t></w:t>
      </w:r>
      <w:r>
        <w:t></w:t>
      </w:r>
      <w:r>
        <w:rPr>
          <w:rFonts w:hint="eastAsia"/>
        </w:rPr>
        <w:t>закріплення</w:t>
      </w:r>
      <w:r>
        <w:t></w:t>
      </w:r>
      <w:r>
        <w:rPr>
          <w:rFonts w:hint="eastAsia"/>
        </w:rPr>
        <w:t>відповідного</w:t>
      </w:r>
      <w:r>
        <w:t></w:t>
      </w:r>
      <w:r>
        <w:rPr>
          <w:rFonts w:hint="eastAsia"/>
        </w:rPr>
        <w:t>поняття</w:t>
      </w:r>
      <w:r>
        <w:t></w:t>
      </w:r>
      <w:r>
        <w:rPr>
          <w:rFonts w:hint="eastAsia"/>
        </w:rPr>
        <w:t>і</w:t>
      </w:r>
      <w:r>
        <w:t></w:t>
      </w:r>
      <w:r>
        <w:rPr>
          <w:rFonts w:hint="eastAsia"/>
        </w:rPr>
        <w:t>встановлення</w:t>
      </w:r>
      <w:r>
        <w:t></w:t>
      </w:r>
      <w:r>
        <w:t></w:t>
      </w:r>
      <w:r>
        <w:rPr>
          <w:rFonts w:hint="eastAsia"/>
        </w:rPr>
        <w:t>що</w:t>
      </w:r>
      <w:r>
        <w:t></w:t>
      </w:r>
      <w:r>
        <w:rPr>
          <w:rFonts w:hint="eastAsia"/>
        </w:rPr>
        <w:t>даний</w:t>
      </w:r>
    </w:p>
    <w:p w:rsidR="008156F0" w:rsidRDefault="008156F0" w:rsidP="008156F0">
      <w:r>
        <w:rPr>
          <w:rFonts w:hint="eastAsia"/>
        </w:rPr>
        <w:t>порядок</w:t>
      </w:r>
      <w:r>
        <w:t></w:t>
      </w:r>
      <w:r>
        <w:rPr>
          <w:rFonts w:hint="eastAsia"/>
        </w:rPr>
        <w:t>визначається</w:t>
      </w:r>
      <w:r>
        <w:t></w:t>
      </w:r>
      <w:r>
        <w:rPr>
          <w:rFonts w:hint="eastAsia"/>
        </w:rPr>
        <w:t>виключно</w:t>
      </w:r>
      <w:r>
        <w:t></w:t>
      </w:r>
      <w:r>
        <w:rPr>
          <w:rFonts w:hint="eastAsia"/>
        </w:rPr>
        <w:t>за</w:t>
      </w:r>
      <w:r>
        <w:t></w:t>
      </w:r>
      <w:r>
        <w:rPr>
          <w:rFonts w:hint="eastAsia"/>
        </w:rPr>
        <w:t>участю</w:t>
      </w:r>
      <w:r>
        <w:t></w:t>
      </w:r>
      <w:r>
        <w:rPr>
          <w:rFonts w:hint="eastAsia"/>
        </w:rPr>
        <w:t>колективу</w:t>
      </w:r>
      <w:r>
        <w:t></w:t>
      </w:r>
      <w:r>
        <w:rPr>
          <w:rFonts w:hint="eastAsia"/>
        </w:rPr>
        <w:t>працівників</w:t>
      </w:r>
      <w:r>
        <w:t></w:t>
      </w:r>
      <w:r>
        <w:t></w:t>
      </w:r>
      <w:r>
        <w:rPr>
          <w:rFonts w:hint="eastAsia"/>
        </w:rPr>
        <w:t>що</w:t>
      </w:r>
    </w:p>
    <w:p w:rsidR="008156F0" w:rsidRDefault="008156F0" w:rsidP="008156F0">
      <w:r>
        <w:rPr>
          <w:rFonts w:hint="eastAsia"/>
        </w:rPr>
        <w:t>підлягають</w:t>
      </w:r>
      <w:r>
        <w:t></w:t>
      </w:r>
      <w:r>
        <w:rPr>
          <w:rFonts w:hint="eastAsia"/>
        </w:rPr>
        <w:t>звільненню</w:t>
      </w:r>
      <w:r>
        <w:t></w:t>
      </w:r>
      <w:r>
        <w:t></w:t>
      </w:r>
      <w:r>
        <w:t></w:t>
      </w:r>
      <w:r>
        <w:t></w:t>
      </w:r>
      <w:r>
        <w:t></w:t>
      </w:r>
      <w:r>
        <w:rPr>
          <w:rFonts w:hint="eastAsia"/>
        </w:rPr>
        <w:t>закріплення</w:t>
      </w:r>
      <w:r>
        <w:t></w:t>
      </w:r>
      <w:r>
        <w:rPr>
          <w:rFonts w:hint="eastAsia"/>
        </w:rPr>
        <w:t>норми</w:t>
      </w:r>
      <w:r>
        <w:t></w:t>
      </w:r>
      <w:r>
        <w:t></w:t>
      </w:r>
      <w:r>
        <w:rPr>
          <w:rFonts w:hint="eastAsia"/>
        </w:rPr>
        <w:t>яка</w:t>
      </w:r>
      <w:r>
        <w:t></w:t>
      </w:r>
      <w:r>
        <w:rPr>
          <w:rFonts w:hint="eastAsia"/>
        </w:rPr>
        <w:t>зобов’язує</w:t>
      </w:r>
      <w:r>
        <w:t></w:t>
      </w:r>
      <w:r>
        <w:rPr>
          <w:rFonts w:hint="eastAsia"/>
        </w:rPr>
        <w:t>роботодавця</w:t>
      </w:r>
    </w:p>
    <w:p w:rsidR="008156F0" w:rsidRDefault="008156F0" w:rsidP="008156F0">
      <w:r>
        <w:rPr>
          <w:rFonts w:hint="eastAsia"/>
        </w:rPr>
        <w:t>гарантувати</w:t>
      </w:r>
      <w:r>
        <w:t></w:t>
      </w:r>
      <w:r>
        <w:rPr>
          <w:rFonts w:hint="eastAsia"/>
        </w:rPr>
        <w:t>соціальний</w:t>
      </w:r>
      <w:r>
        <w:t></w:t>
      </w:r>
      <w:r>
        <w:rPr>
          <w:rFonts w:hint="eastAsia"/>
        </w:rPr>
        <w:t>захист</w:t>
      </w:r>
      <w:r>
        <w:t></w:t>
      </w:r>
      <w:r>
        <w:rPr>
          <w:rFonts w:hint="eastAsia"/>
        </w:rPr>
        <w:t>для</w:t>
      </w:r>
      <w:r>
        <w:t></w:t>
      </w:r>
      <w:r>
        <w:rPr>
          <w:rFonts w:hint="eastAsia"/>
        </w:rPr>
        <w:t>всіх</w:t>
      </w:r>
      <w:r>
        <w:t></w:t>
      </w:r>
      <w:r>
        <w:rPr>
          <w:rFonts w:hint="eastAsia"/>
        </w:rPr>
        <w:t>своїх</w:t>
      </w:r>
      <w:r>
        <w:t></w:t>
      </w:r>
      <w:r>
        <w:rPr>
          <w:rFonts w:hint="eastAsia"/>
        </w:rPr>
        <w:t>працівників</w:t>
      </w:r>
      <w:r>
        <w:t></w:t>
      </w:r>
      <w:r>
        <w:t></w:t>
      </w:r>
      <w:r>
        <w:rPr>
          <w:rFonts w:hint="eastAsia"/>
        </w:rPr>
        <w:t>незалежно</w:t>
      </w:r>
      <w:r>
        <w:t></w:t>
      </w:r>
      <w:r>
        <w:rPr>
          <w:rFonts w:hint="eastAsia"/>
        </w:rPr>
        <w:t>від</w:t>
      </w:r>
      <w:r>
        <w:t></w:t>
      </w:r>
      <w:r>
        <w:rPr>
          <w:rFonts w:hint="eastAsia"/>
        </w:rPr>
        <w:t>того</w:t>
      </w:r>
      <w:r>
        <w:t></w:t>
      </w:r>
    </w:p>
    <w:p w:rsidR="008156F0" w:rsidRDefault="008156F0" w:rsidP="008156F0">
      <w:r>
        <w:rPr>
          <w:rFonts w:hint="eastAsia"/>
        </w:rPr>
        <w:t>на</w:t>
      </w:r>
      <w:r>
        <w:t></w:t>
      </w:r>
      <w:r>
        <w:rPr>
          <w:rFonts w:hint="eastAsia"/>
        </w:rPr>
        <w:t>яких</w:t>
      </w:r>
      <w:r>
        <w:t></w:t>
      </w:r>
      <w:r>
        <w:rPr>
          <w:rFonts w:hint="eastAsia"/>
        </w:rPr>
        <w:t>умовах</w:t>
      </w:r>
      <w:r>
        <w:t></w:t>
      </w:r>
      <w:r>
        <w:rPr>
          <w:rFonts w:hint="eastAsia"/>
        </w:rPr>
        <w:t>працевлаштована</w:t>
      </w:r>
      <w:r>
        <w:t></w:t>
      </w:r>
      <w:r>
        <w:rPr>
          <w:rFonts w:hint="eastAsia"/>
        </w:rPr>
        <w:t>людина</w:t>
      </w:r>
      <w:r>
        <w:t></w:t>
      </w:r>
      <w:r>
        <w:rPr>
          <w:rFonts w:hint="eastAsia"/>
        </w:rPr>
        <w:t>–</w:t>
      </w:r>
      <w:r>
        <w:t></w:t>
      </w:r>
      <w:r>
        <w:rPr>
          <w:rFonts w:hint="eastAsia"/>
        </w:rPr>
        <w:t>в</w:t>
      </w:r>
      <w:r>
        <w:t></w:t>
      </w:r>
      <w:r>
        <w:rPr>
          <w:rFonts w:hint="eastAsia"/>
        </w:rPr>
        <w:t>штаті</w:t>
      </w:r>
      <w:r>
        <w:t></w:t>
      </w:r>
      <w:r>
        <w:rPr>
          <w:rFonts w:hint="eastAsia"/>
        </w:rPr>
        <w:t>або</w:t>
      </w:r>
      <w:r>
        <w:t></w:t>
      </w:r>
      <w:r>
        <w:rPr>
          <w:rFonts w:hint="eastAsia"/>
        </w:rPr>
        <w:t>поза</w:t>
      </w:r>
      <w:r>
        <w:t></w:t>
      </w:r>
      <w:r>
        <w:rPr>
          <w:rFonts w:hint="eastAsia"/>
        </w:rPr>
        <w:t>штатом</w:t>
      </w:r>
      <w:r>
        <w:t></w:t>
      </w:r>
      <w:r>
        <w:t></w:t>
      </w:r>
      <w:r>
        <w:rPr>
          <w:rFonts w:hint="eastAsia"/>
        </w:rPr>
        <w:t>працює</w:t>
      </w:r>
    </w:p>
    <w:p w:rsidR="008156F0" w:rsidRDefault="008156F0" w:rsidP="008156F0">
      <w:r>
        <w:rPr>
          <w:rFonts w:hint="eastAsia"/>
        </w:rPr>
        <w:t>повний</w:t>
      </w:r>
      <w:r>
        <w:t></w:t>
      </w:r>
      <w:r>
        <w:rPr>
          <w:rFonts w:hint="eastAsia"/>
        </w:rPr>
        <w:t>або</w:t>
      </w:r>
      <w:r>
        <w:t></w:t>
      </w:r>
      <w:r>
        <w:rPr>
          <w:rFonts w:hint="eastAsia"/>
        </w:rPr>
        <w:t>неповний</w:t>
      </w:r>
      <w:r>
        <w:t></w:t>
      </w:r>
      <w:r>
        <w:rPr>
          <w:rFonts w:hint="eastAsia"/>
        </w:rPr>
        <w:t>робочий</w:t>
      </w:r>
      <w:r>
        <w:t></w:t>
      </w:r>
      <w:r>
        <w:rPr>
          <w:rFonts w:hint="eastAsia"/>
        </w:rPr>
        <w:t>день</w:t>
      </w:r>
      <w:r>
        <w:t></w:t>
      </w:r>
      <w:r>
        <w:t></w:t>
      </w:r>
      <w:r>
        <w:t></w:t>
      </w:r>
      <w:r>
        <w:t></w:t>
      </w:r>
      <w:r>
        <w:t></w:t>
      </w:r>
      <w:r>
        <w:rPr>
          <w:rFonts w:hint="eastAsia"/>
        </w:rPr>
        <w:t>закріплення</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у</w:t>
      </w:r>
    </w:p>
    <w:p w:rsidR="008156F0" w:rsidRDefault="008156F0" w:rsidP="008156F0">
      <w:r>
        <w:rPr>
          <w:rFonts w:hint="eastAsia"/>
        </w:rPr>
        <w:t>разі</w:t>
      </w:r>
      <w:r>
        <w:t></w:t>
      </w:r>
      <w:r>
        <w:rPr>
          <w:rFonts w:hint="eastAsia"/>
        </w:rPr>
        <w:t>розірвання</w:t>
      </w:r>
      <w:r>
        <w:t></w:t>
      </w:r>
      <w:r>
        <w:rPr>
          <w:rFonts w:hint="eastAsia"/>
        </w:rPr>
        <w:t>трудового</w:t>
      </w:r>
      <w:r>
        <w:t></w:t>
      </w:r>
      <w:r>
        <w:rPr>
          <w:rFonts w:hint="eastAsia"/>
        </w:rPr>
        <w:t>договору</w:t>
      </w:r>
      <w:r>
        <w:t></w:t>
      </w:r>
      <w:r>
        <w:rPr>
          <w:rFonts w:hint="eastAsia"/>
        </w:rPr>
        <w:t>у</w:t>
      </w:r>
      <w:r>
        <w:t></w:t>
      </w:r>
      <w:r>
        <w:rPr>
          <w:rFonts w:hint="eastAsia"/>
        </w:rPr>
        <w:t>зв’язку</w:t>
      </w:r>
      <w:r>
        <w:t></w:t>
      </w:r>
      <w:r>
        <w:rPr>
          <w:rFonts w:hint="eastAsia"/>
        </w:rPr>
        <w:t>з</w:t>
      </w:r>
      <w:r>
        <w:t></w:t>
      </w:r>
      <w:r>
        <w:rPr>
          <w:rFonts w:hint="eastAsia"/>
        </w:rPr>
        <w:t>погіршенням</w:t>
      </w:r>
      <w:r>
        <w:t></w:t>
      </w:r>
      <w:r>
        <w:rPr>
          <w:rFonts w:hint="eastAsia"/>
        </w:rPr>
        <w:t>умов</w:t>
      </w:r>
      <w:r>
        <w:t></w:t>
      </w:r>
      <w:r>
        <w:rPr>
          <w:rFonts w:hint="eastAsia"/>
        </w:rPr>
        <w:t>праці</w:t>
      </w:r>
    </w:p>
    <w:p w:rsidR="008156F0" w:rsidRDefault="008156F0" w:rsidP="008156F0">
      <w:r>
        <w:rPr>
          <w:rFonts w:hint="eastAsia"/>
        </w:rPr>
        <w:t>вважати</w:t>
      </w:r>
      <w:r>
        <w:t></w:t>
      </w:r>
      <w:r>
        <w:t></w:t>
      </w:r>
      <w:r>
        <w:rPr>
          <w:rFonts w:hint="eastAsia"/>
        </w:rPr>
        <w:t>що</w:t>
      </w:r>
      <w:r>
        <w:t></w:t>
      </w:r>
      <w:r>
        <w:rPr>
          <w:rFonts w:hint="eastAsia"/>
        </w:rPr>
        <w:t>трудовий</w:t>
      </w:r>
      <w:r>
        <w:t></w:t>
      </w:r>
      <w:r>
        <w:rPr>
          <w:rFonts w:hint="eastAsia"/>
        </w:rPr>
        <w:t>договір</w:t>
      </w:r>
      <w:r>
        <w:t></w:t>
      </w:r>
      <w:r>
        <w:rPr>
          <w:rFonts w:hint="eastAsia"/>
        </w:rPr>
        <w:t>розірвано</w:t>
      </w:r>
      <w:r>
        <w:t></w:t>
      </w:r>
      <w:r>
        <w:rPr>
          <w:rFonts w:hint="eastAsia"/>
        </w:rPr>
        <w:t>з</w:t>
      </w:r>
      <w:r>
        <w:t></w:t>
      </w:r>
      <w:r>
        <w:rPr>
          <w:rFonts w:hint="eastAsia"/>
        </w:rPr>
        <w:t>ініціативи</w:t>
      </w:r>
      <w:r>
        <w:t></w:t>
      </w:r>
      <w:r>
        <w:rPr>
          <w:rFonts w:hint="eastAsia"/>
        </w:rPr>
        <w:t>роботодавця</w:t>
      </w:r>
      <w:r>
        <w:t></w:t>
      </w:r>
      <w:r>
        <w:t></w:t>
      </w:r>
      <w:r>
        <w:t></w:t>
      </w:r>
      <w:r>
        <w:t></w:t>
      </w:r>
    </w:p>
    <w:p w:rsidR="008156F0" w:rsidRDefault="008156F0" w:rsidP="008156F0">
      <w:r>
        <w:rPr>
          <w:rFonts w:hint="eastAsia"/>
        </w:rPr>
        <w:t>забезпечення</w:t>
      </w:r>
      <w:r>
        <w:t></w:t>
      </w:r>
      <w:r>
        <w:rPr>
          <w:rFonts w:hint="eastAsia"/>
        </w:rPr>
        <w:t>поширення</w:t>
      </w:r>
      <w:r>
        <w:t></w:t>
      </w:r>
      <w:r>
        <w:rPr>
          <w:rFonts w:hint="eastAsia"/>
        </w:rPr>
        <w:t>заборони</w:t>
      </w:r>
      <w:r>
        <w:t></w:t>
      </w:r>
      <w:r>
        <w:rPr>
          <w:rFonts w:hint="eastAsia"/>
        </w:rPr>
        <w:t>дискримінації</w:t>
      </w:r>
      <w:r>
        <w:t></w:t>
      </w:r>
      <w:r>
        <w:rPr>
          <w:rFonts w:hint="eastAsia"/>
        </w:rPr>
        <w:t>і</w:t>
      </w:r>
      <w:r>
        <w:t></w:t>
      </w:r>
      <w:r>
        <w:rPr>
          <w:rFonts w:hint="eastAsia"/>
        </w:rPr>
        <w:t>у</w:t>
      </w:r>
      <w:r>
        <w:t></w:t>
      </w:r>
      <w:r>
        <w:rPr>
          <w:rFonts w:hint="eastAsia"/>
        </w:rPr>
        <w:t>сфері</w:t>
      </w:r>
      <w:r>
        <w:t></w:t>
      </w:r>
      <w:r>
        <w:rPr>
          <w:rFonts w:hint="eastAsia"/>
        </w:rPr>
        <w:t>освіти</w:t>
      </w:r>
      <w:r>
        <w:t></w:t>
      </w:r>
      <w:r>
        <w:t></w:t>
      </w:r>
      <w:r>
        <w:t></w:t>
      </w:r>
      <w:r>
        <w:t></w:t>
      </w:r>
    </w:p>
    <w:p w:rsidR="008156F0" w:rsidRDefault="008156F0" w:rsidP="008156F0">
      <w:r>
        <w:rPr>
          <w:rFonts w:hint="eastAsia"/>
        </w:rPr>
        <w:t>закріплення</w:t>
      </w:r>
      <w:r>
        <w:t></w:t>
      </w:r>
      <w:r>
        <w:rPr>
          <w:rFonts w:hint="eastAsia"/>
        </w:rPr>
        <w:t>меж</w:t>
      </w:r>
      <w:r>
        <w:t></w:t>
      </w:r>
      <w:r>
        <w:rPr>
          <w:rFonts w:hint="eastAsia"/>
        </w:rPr>
        <w:t>гармонізації</w:t>
      </w:r>
      <w:r>
        <w:t></w:t>
      </w:r>
      <w:r>
        <w:t></w:t>
      </w:r>
      <w:r>
        <w:rPr>
          <w:rFonts w:hint="eastAsia"/>
        </w:rPr>
        <w:t>у</w:t>
      </w:r>
      <w:r>
        <w:t></w:t>
      </w:r>
      <w:r>
        <w:rPr>
          <w:rFonts w:hint="eastAsia"/>
        </w:rPr>
        <w:t>випадку</w:t>
      </w:r>
      <w:r>
        <w:t></w:t>
      </w:r>
      <w:r>
        <w:rPr>
          <w:rFonts w:hint="eastAsia"/>
        </w:rPr>
        <w:t>конфлікту</w:t>
      </w:r>
      <w:r>
        <w:t></w:t>
      </w:r>
      <w:r>
        <w:rPr>
          <w:rFonts w:hint="eastAsia"/>
        </w:rPr>
        <w:t>міжнародно</w:t>
      </w:r>
      <w:r>
        <w:t></w:t>
      </w:r>
      <w:r>
        <w:rPr>
          <w:rFonts w:hint="eastAsia"/>
        </w:rPr>
        <w:t>правових</w:t>
      </w:r>
    </w:p>
    <w:p w:rsidR="008156F0" w:rsidRDefault="008156F0" w:rsidP="008156F0">
      <w:r>
        <w:rPr>
          <w:rFonts w:hint="eastAsia"/>
        </w:rPr>
        <w:t>вимог</w:t>
      </w:r>
      <w:r>
        <w:t></w:t>
      </w:r>
      <w:r>
        <w:rPr>
          <w:rFonts w:hint="eastAsia"/>
        </w:rPr>
        <w:t>і</w:t>
      </w:r>
      <w:r>
        <w:t></w:t>
      </w:r>
      <w:r>
        <w:rPr>
          <w:rFonts w:hint="eastAsia"/>
        </w:rPr>
        <w:t>національних</w:t>
      </w:r>
      <w:r>
        <w:t></w:t>
      </w:r>
      <w:r>
        <w:rPr>
          <w:rFonts w:hint="eastAsia"/>
        </w:rPr>
        <w:t>інтересів</w:t>
      </w:r>
      <w:r>
        <w:t></w:t>
      </w:r>
      <w:r>
        <w:rPr>
          <w:rFonts w:hint="eastAsia"/>
        </w:rPr>
        <w:t>первинними</w:t>
      </w:r>
      <w:r>
        <w:t></w:t>
      </w:r>
      <w:r>
        <w:rPr>
          <w:rFonts w:hint="eastAsia"/>
        </w:rPr>
        <w:t>є</w:t>
      </w:r>
      <w:r>
        <w:t></w:t>
      </w:r>
      <w:r>
        <w:rPr>
          <w:rFonts w:hint="eastAsia"/>
        </w:rPr>
        <w:t>міжнародно</w:t>
      </w:r>
      <w:r>
        <w:t></w:t>
      </w:r>
      <w:r>
        <w:rPr>
          <w:rFonts w:hint="eastAsia"/>
        </w:rPr>
        <w:t>правові</w:t>
      </w:r>
      <w:r>
        <w:t></w:t>
      </w:r>
      <w:r>
        <w:rPr>
          <w:rFonts w:hint="eastAsia"/>
        </w:rPr>
        <w:t>вимоги</w:t>
      </w:r>
      <w:r>
        <w:t></w:t>
      </w:r>
      <w:r>
        <w:t></w:t>
      </w:r>
      <w:r>
        <w:t></w:t>
      </w:r>
      <w:r>
        <w:t></w:t>
      </w:r>
    </w:p>
    <w:p w:rsidR="008156F0" w:rsidRDefault="008156F0" w:rsidP="008156F0">
      <w:r>
        <w:rPr>
          <w:rFonts w:hint="eastAsia"/>
        </w:rPr>
        <w:t>забезпечення</w:t>
      </w:r>
      <w:r>
        <w:t></w:t>
      </w:r>
      <w:r>
        <w:rPr>
          <w:rFonts w:hint="eastAsia"/>
        </w:rPr>
        <w:t>постійного</w:t>
      </w:r>
      <w:r>
        <w:t></w:t>
      </w:r>
      <w:r>
        <w:rPr>
          <w:rFonts w:hint="eastAsia"/>
        </w:rPr>
        <w:t>перекладу</w:t>
      </w:r>
      <w:r>
        <w:t></w:t>
      </w:r>
      <w:r>
        <w:rPr>
          <w:rFonts w:hint="eastAsia"/>
        </w:rPr>
        <w:t>директив</w:t>
      </w:r>
      <w:r>
        <w:t></w:t>
      </w:r>
      <w:r>
        <w:rPr>
          <w:rFonts w:hint="eastAsia"/>
        </w:rPr>
        <w:t>ЄС</w:t>
      </w:r>
      <w:r>
        <w:t></w:t>
      </w:r>
      <w:r>
        <w:rPr>
          <w:rFonts w:hint="eastAsia"/>
        </w:rPr>
        <w:t>та</w:t>
      </w:r>
      <w:r>
        <w:t></w:t>
      </w:r>
      <w:r>
        <w:rPr>
          <w:rFonts w:hint="eastAsia"/>
        </w:rPr>
        <w:t>рішень</w:t>
      </w:r>
      <w:r>
        <w:t></w:t>
      </w:r>
      <w:r>
        <w:rPr>
          <w:rFonts w:hint="eastAsia"/>
        </w:rPr>
        <w:t>Євросуду</w:t>
      </w:r>
      <w:r>
        <w:t></w:t>
      </w:r>
      <w:r>
        <w:t></w:t>
      </w:r>
      <w:r>
        <w:t></w:t>
      </w:r>
      <w:r>
        <w:t></w:t>
      </w:r>
      <w:r>
        <w:t></w:t>
      </w:r>
    </w:p>
    <w:p w:rsidR="008156F0" w:rsidRDefault="008156F0" w:rsidP="008156F0">
      <w:r>
        <w:rPr>
          <w:rFonts w:hint="eastAsia"/>
        </w:rPr>
        <w:t>внесення</w:t>
      </w:r>
      <w:r>
        <w:t></w:t>
      </w:r>
      <w:r>
        <w:rPr>
          <w:rFonts w:hint="eastAsia"/>
        </w:rPr>
        <w:t>змін</w:t>
      </w:r>
      <w:r>
        <w:t></w:t>
      </w:r>
      <w:r>
        <w:rPr>
          <w:rFonts w:hint="eastAsia"/>
        </w:rPr>
        <w:t>в</w:t>
      </w:r>
      <w:r>
        <w:t></w:t>
      </w:r>
      <w:r>
        <w:rPr>
          <w:rFonts w:hint="eastAsia"/>
        </w:rPr>
        <w:t>Конституцію</w:t>
      </w:r>
      <w:r>
        <w:t></w:t>
      </w:r>
      <w:r>
        <w:rPr>
          <w:rFonts w:hint="eastAsia"/>
        </w:rPr>
        <w:t>України</w:t>
      </w:r>
      <w:r>
        <w:t></w:t>
      </w:r>
      <w:r>
        <w:t></w:t>
      </w:r>
      <w:r>
        <w:rPr>
          <w:rFonts w:hint="eastAsia"/>
        </w:rPr>
        <w:t>пов’язаних</w:t>
      </w:r>
      <w:r>
        <w:t></w:t>
      </w:r>
      <w:r>
        <w:rPr>
          <w:rFonts w:hint="eastAsia"/>
        </w:rPr>
        <w:t>з</w:t>
      </w:r>
      <w:r>
        <w:t></w:t>
      </w:r>
      <w:r>
        <w:rPr>
          <w:rFonts w:hint="eastAsia"/>
        </w:rPr>
        <w:t>обмеженням</w:t>
      </w:r>
      <w:r>
        <w:t></w:t>
      </w:r>
      <w:r>
        <w:rPr>
          <w:rFonts w:hint="eastAsia"/>
        </w:rPr>
        <w:t>її</w:t>
      </w:r>
    </w:p>
    <w:p w:rsidR="008156F0" w:rsidRDefault="008156F0" w:rsidP="008156F0">
      <w:r>
        <w:t></w:t>
      </w:r>
      <w:r>
        <w:t></w:t>
      </w:r>
      <w:r>
        <w:t></w:t>
      </w:r>
    </w:p>
    <w:p w:rsidR="008156F0" w:rsidRDefault="008156F0" w:rsidP="008156F0">
      <w:r>
        <w:rPr>
          <w:rFonts w:hint="eastAsia"/>
        </w:rPr>
        <w:t>суверенітету</w:t>
      </w:r>
      <w:r>
        <w:t></w:t>
      </w:r>
      <w:r>
        <w:t></w:t>
      </w:r>
      <w:r>
        <w:t></w:t>
      </w:r>
      <w:r>
        <w:t></w:t>
      </w:r>
      <w:r>
        <w:t></w:t>
      </w:r>
      <w:r>
        <w:t></w:t>
      </w:r>
      <w:r>
        <w:t></w:t>
      </w:r>
      <w:r>
        <w:rPr>
          <w:rFonts w:hint="eastAsia"/>
        </w:rPr>
        <w:t>цементування</w:t>
      </w:r>
      <w:r>
        <w:t></w:t>
      </w:r>
      <w:r>
        <w:t></w:t>
      </w:r>
      <w:r>
        <w:rPr>
          <w:rFonts w:hint="eastAsia"/>
        </w:rPr>
        <w:t>національних</w:t>
      </w:r>
      <w:r>
        <w:t></w:t>
      </w:r>
      <w:r>
        <w:rPr>
          <w:rFonts w:hint="eastAsia"/>
        </w:rPr>
        <w:t>правових</w:t>
      </w:r>
      <w:r>
        <w:t></w:t>
      </w:r>
      <w:r>
        <w:rPr>
          <w:rFonts w:hint="eastAsia"/>
        </w:rPr>
        <w:t>приписів</w:t>
      </w:r>
      <w:r>
        <w:t></w:t>
      </w:r>
      <w:r>
        <w:rPr>
          <w:rFonts w:hint="eastAsia"/>
        </w:rPr>
        <w:t>не</w:t>
      </w:r>
      <w:r>
        <w:t></w:t>
      </w:r>
      <w:r>
        <w:rPr>
          <w:rFonts w:hint="eastAsia"/>
        </w:rPr>
        <w:t>має</w:t>
      </w:r>
    </w:p>
    <w:p w:rsidR="008156F0" w:rsidRDefault="008156F0" w:rsidP="008156F0">
      <w:r>
        <w:rPr>
          <w:rFonts w:hint="eastAsia"/>
        </w:rPr>
        <w:t>відбуватися</w:t>
      </w:r>
      <w:r>
        <w:t></w:t>
      </w:r>
      <w:r>
        <w:rPr>
          <w:rFonts w:hint="eastAsia"/>
        </w:rPr>
        <w:t>всупереч</w:t>
      </w:r>
      <w:r>
        <w:t></w:t>
      </w:r>
      <w:r>
        <w:rPr>
          <w:rFonts w:hint="eastAsia"/>
        </w:rPr>
        <w:t>забезпеченню</w:t>
      </w:r>
      <w:r>
        <w:t></w:t>
      </w:r>
      <w:r>
        <w:rPr>
          <w:rFonts w:hint="eastAsia"/>
        </w:rPr>
        <w:t>основоположних</w:t>
      </w:r>
      <w:r>
        <w:t></w:t>
      </w:r>
      <w:r>
        <w:rPr>
          <w:rFonts w:hint="eastAsia"/>
        </w:rPr>
        <w:t>прав</w:t>
      </w:r>
      <w:r>
        <w:t></w:t>
      </w:r>
      <w:r>
        <w:rPr>
          <w:rFonts w:hint="eastAsia"/>
        </w:rPr>
        <w:t>людини</w:t>
      </w:r>
      <w:r>
        <w:t></w:t>
      </w:r>
      <w:r>
        <w:rPr>
          <w:rFonts w:hint="eastAsia"/>
        </w:rPr>
        <w:t>та</w:t>
      </w:r>
    </w:p>
    <w:p w:rsidR="008156F0" w:rsidRPr="008156F0" w:rsidRDefault="008156F0" w:rsidP="008156F0">
      <w:r>
        <w:rPr>
          <w:rFonts w:hint="eastAsia"/>
        </w:rPr>
        <w:t>громадянина</w:t>
      </w:r>
      <w:r>
        <w:t></w:t>
      </w:r>
    </w:p>
    <w:sectPr w:rsidR="008156F0" w:rsidRPr="008156F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8156F0" w:rsidRPr="008156F0">
                    <w:rPr>
                      <w:rStyle w:val="afffff9"/>
                      <w:noProof/>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3643D-9FCB-4F52-A48C-AE85E5F3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37</Pages>
  <Words>6688</Words>
  <Characters>38127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2022-05-18T16:04:00Z</dcterms:created>
  <dcterms:modified xsi:type="dcterms:W3CDTF">2022-05-19T08:29:00Z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