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4DF2" w14:textId="1205D5C8" w:rsidR="002D60B3" w:rsidRDefault="00F9684D" w:rsidP="00F9684D">
      <w:pPr>
        <w:rPr>
          <w:rFonts w:ascii="Times New Roman" w:eastAsia="Arial Unicode MS" w:hAnsi="Times New Roman" w:cs="Times New Roman"/>
          <w:b/>
          <w:bCs/>
          <w:color w:val="000000"/>
          <w:kern w:val="0"/>
          <w:sz w:val="28"/>
          <w:szCs w:val="28"/>
          <w:lang w:eastAsia="ru-RU" w:bidi="uk-UA"/>
        </w:rPr>
      </w:pPr>
      <w:r w:rsidRPr="00F9684D">
        <w:rPr>
          <w:rFonts w:ascii="Times New Roman" w:eastAsia="Arial Unicode MS" w:hAnsi="Times New Roman" w:cs="Times New Roman" w:hint="eastAsia"/>
          <w:b/>
          <w:bCs/>
          <w:color w:val="000000"/>
          <w:kern w:val="0"/>
          <w:sz w:val="28"/>
          <w:szCs w:val="28"/>
          <w:lang w:eastAsia="ru-RU" w:bidi="uk-UA"/>
        </w:rPr>
        <w:t>Зюзин</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Василий</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Разработка</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и</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исследование</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полуавтоматических</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и</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автоматического</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алгоритмов</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оконтуривания</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левого</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желудочка</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сердца</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на</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эхокардиографических</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изображениях</w:t>
      </w:r>
      <w:r w:rsidRPr="00F9684D">
        <w:rPr>
          <w:rFonts w:ascii="Times New Roman" w:eastAsia="Arial Unicode MS" w:hAnsi="Times New Roman" w:cs="Times New Roman"/>
          <w:b/>
          <w:bCs/>
          <w:color w:val="000000"/>
          <w:kern w:val="0"/>
          <w:sz w:val="28"/>
          <w:szCs w:val="28"/>
          <w:lang w:eastAsia="ru-RU" w:bidi="uk-UA"/>
        </w:rPr>
        <w:t xml:space="preserve"> </w:t>
      </w:r>
      <w:r w:rsidRPr="00F9684D">
        <w:rPr>
          <w:rFonts w:ascii="Times New Roman" w:eastAsia="Arial Unicode MS" w:hAnsi="Times New Roman" w:cs="Times New Roman" w:hint="eastAsia"/>
          <w:b/>
          <w:bCs/>
          <w:color w:val="000000"/>
          <w:kern w:val="0"/>
          <w:sz w:val="28"/>
          <w:szCs w:val="28"/>
          <w:lang w:eastAsia="ru-RU" w:bidi="uk-UA"/>
        </w:rPr>
        <w:t>сердца</w:t>
      </w:r>
    </w:p>
    <w:p w14:paraId="51EC3E6F" w14:textId="77777777" w:rsidR="00F9684D" w:rsidRDefault="00F9684D" w:rsidP="00F9684D">
      <w:r>
        <w:rPr>
          <w:rFonts w:hint="eastAsia"/>
        </w:rPr>
        <w:t>ОГЛАВЛЕНИЕ</w:t>
      </w:r>
      <w:r>
        <w:t xml:space="preserve"> </w:t>
      </w:r>
      <w:r>
        <w:rPr>
          <w:rFonts w:hint="eastAsia"/>
        </w:rPr>
        <w:t>ДИССЕРТАЦИИ</w:t>
      </w:r>
    </w:p>
    <w:p w14:paraId="6F241844" w14:textId="77777777" w:rsidR="00F9684D" w:rsidRDefault="00F9684D" w:rsidP="00F9684D">
      <w:r>
        <w:rPr>
          <w:rFonts w:hint="eastAsia"/>
        </w:rPr>
        <w:t>кандидат</w:t>
      </w:r>
      <w:r>
        <w:t xml:space="preserve"> </w:t>
      </w:r>
      <w:r>
        <w:rPr>
          <w:rFonts w:hint="eastAsia"/>
        </w:rPr>
        <w:t>наук</w:t>
      </w:r>
      <w:r>
        <w:t xml:space="preserve"> </w:t>
      </w:r>
      <w:r>
        <w:rPr>
          <w:rFonts w:hint="eastAsia"/>
        </w:rPr>
        <w:t>Зюзин</w:t>
      </w:r>
      <w:r>
        <w:t xml:space="preserve"> </w:t>
      </w:r>
      <w:r>
        <w:rPr>
          <w:rFonts w:hint="eastAsia"/>
        </w:rPr>
        <w:t>Василий</w:t>
      </w:r>
      <w:r>
        <w:t xml:space="preserve"> </w:t>
      </w:r>
      <w:r>
        <w:rPr>
          <w:rFonts w:hint="eastAsia"/>
        </w:rPr>
        <w:t>Викторович</w:t>
      </w:r>
    </w:p>
    <w:p w14:paraId="56C3D0C7" w14:textId="77777777" w:rsidR="00F9684D" w:rsidRDefault="00F9684D" w:rsidP="00F9684D">
      <w:r>
        <w:rPr>
          <w:rFonts w:hint="eastAsia"/>
        </w:rPr>
        <w:t>Введение</w:t>
      </w:r>
    </w:p>
    <w:p w14:paraId="312D47AC" w14:textId="77777777" w:rsidR="00F9684D" w:rsidRDefault="00F9684D" w:rsidP="00F9684D"/>
    <w:p w14:paraId="3123621C" w14:textId="77777777" w:rsidR="00F9684D" w:rsidRDefault="00F9684D" w:rsidP="00F9684D">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предметной</w:t>
      </w:r>
      <w:r>
        <w:t xml:space="preserve"> </w:t>
      </w:r>
      <w:r>
        <w:rPr>
          <w:rFonts w:hint="eastAsia"/>
        </w:rPr>
        <w:t>области</w:t>
      </w:r>
      <w:r>
        <w:t xml:space="preserve">. </w:t>
      </w:r>
      <w:r>
        <w:rPr>
          <w:rFonts w:hint="eastAsia"/>
        </w:rPr>
        <w:t>Постановка</w:t>
      </w:r>
    </w:p>
    <w:p w14:paraId="357790BB" w14:textId="77777777" w:rsidR="00F9684D" w:rsidRDefault="00F9684D" w:rsidP="00F9684D"/>
    <w:p w14:paraId="46F8377D" w14:textId="77777777" w:rsidR="00F9684D" w:rsidRDefault="00F9684D" w:rsidP="00F9684D">
      <w:r>
        <w:rPr>
          <w:rFonts w:hint="eastAsia"/>
        </w:rPr>
        <w:t>задач</w:t>
      </w:r>
      <w:r>
        <w:t xml:space="preserve"> </w:t>
      </w:r>
      <w:r>
        <w:rPr>
          <w:rFonts w:hint="eastAsia"/>
        </w:rPr>
        <w:t>исследования</w:t>
      </w:r>
    </w:p>
    <w:p w14:paraId="3B75A348" w14:textId="77777777" w:rsidR="00F9684D" w:rsidRDefault="00F9684D" w:rsidP="00F9684D"/>
    <w:p w14:paraId="2B05D813" w14:textId="77777777" w:rsidR="00F9684D" w:rsidRDefault="00F9684D" w:rsidP="00F9684D">
      <w:r>
        <w:t xml:space="preserve">1.1 </w:t>
      </w:r>
      <w:r>
        <w:rPr>
          <w:rFonts w:hint="eastAsia"/>
        </w:rPr>
        <w:t>Диагностирование</w:t>
      </w:r>
      <w:r>
        <w:t xml:space="preserve"> </w:t>
      </w:r>
      <w:r>
        <w:rPr>
          <w:rFonts w:hint="eastAsia"/>
        </w:rPr>
        <w:t>состояния</w:t>
      </w:r>
      <w:r>
        <w:t xml:space="preserve"> </w:t>
      </w:r>
      <w:r>
        <w:rPr>
          <w:rFonts w:hint="eastAsia"/>
        </w:rPr>
        <w:t>сердечной</w:t>
      </w:r>
      <w:r>
        <w:t xml:space="preserve"> </w:t>
      </w:r>
      <w:r>
        <w:rPr>
          <w:rFonts w:hint="eastAsia"/>
        </w:rPr>
        <w:t>мышцы</w:t>
      </w:r>
      <w:r>
        <w:t xml:space="preserve"> </w:t>
      </w:r>
      <w:r>
        <w:rPr>
          <w:rFonts w:hint="eastAsia"/>
        </w:rPr>
        <w:t>с</w:t>
      </w:r>
      <w:r>
        <w:t xml:space="preserve"> </w:t>
      </w:r>
      <w:r>
        <w:rPr>
          <w:rFonts w:hint="eastAsia"/>
        </w:rPr>
        <w:t>использованием</w:t>
      </w:r>
      <w:r>
        <w:t xml:space="preserve"> </w:t>
      </w:r>
      <w:r>
        <w:rPr>
          <w:rFonts w:hint="eastAsia"/>
        </w:rPr>
        <w:t>эхокардиографии</w:t>
      </w:r>
    </w:p>
    <w:p w14:paraId="1A3F1F5B" w14:textId="77777777" w:rsidR="00F9684D" w:rsidRDefault="00F9684D" w:rsidP="00F9684D"/>
    <w:p w14:paraId="02A2A05B" w14:textId="77777777" w:rsidR="00F9684D" w:rsidRDefault="00F9684D" w:rsidP="00F9684D">
      <w:r>
        <w:t xml:space="preserve">1.2 </w:t>
      </w:r>
      <w:r>
        <w:rPr>
          <w:rFonts w:hint="eastAsia"/>
        </w:rPr>
        <w:t>Сравнительный</w:t>
      </w:r>
      <w:r>
        <w:t xml:space="preserve"> </w:t>
      </w:r>
      <w:r>
        <w:rPr>
          <w:rFonts w:hint="eastAsia"/>
        </w:rPr>
        <w:t>анализ</w:t>
      </w:r>
      <w:r>
        <w:t xml:space="preserve"> </w:t>
      </w:r>
      <w:r>
        <w:rPr>
          <w:rFonts w:hint="eastAsia"/>
        </w:rPr>
        <w:t>программ</w:t>
      </w:r>
      <w:r>
        <w:t xml:space="preserve"> </w:t>
      </w:r>
      <w:r>
        <w:rPr>
          <w:rFonts w:hint="eastAsia"/>
        </w:rPr>
        <w:t>для</w:t>
      </w:r>
      <w:r>
        <w:t xml:space="preserve"> </w:t>
      </w:r>
      <w:r>
        <w:rPr>
          <w:rFonts w:hint="eastAsia"/>
        </w:rPr>
        <w:t>построения</w:t>
      </w:r>
      <w:r>
        <w:t xml:space="preserve"> </w:t>
      </w:r>
      <w:r>
        <w:rPr>
          <w:rFonts w:hint="eastAsia"/>
        </w:rPr>
        <w:t>контура</w:t>
      </w:r>
      <w:r>
        <w:t xml:space="preserve"> </w:t>
      </w:r>
      <w:r>
        <w:rPr>
          <w:rFonts w:hint="eastAsia"/>
        </w:rPr>
        <w:t>ЛЖ</w:t>
      </w:r>
      <w:r>
        <w:t xml:space="preserve">, </w:t>
      </w:r>
      <w:r>
        <w:rPr>
          <w:rFonts w:hint="eastAsia"/>
        </w:rPr>
        <w:t>поставляемых</w:t>
      </w:r>
      <w:r>
        <w:t xml:space="preserve"> </w:t>
      </w:r>
      <w:r>
        <w:rPr>
          <w:rFonts w:hint="eastAsia"/>
        </w:rPr>
        <w:t>различными</w:t>
      </w:r>
      <w:r>
        <w:t xml:space="preserve"> </w:t>
      </w:r>
      <w:r>
        <w:rPr>
          <w:rFonts w:hint="eastAsia"/>
        </w:rPr>
        <w:t>производителями</w:t>
      </w:r>
      <w:r>
        <w:t xml:space="preserve"> </w:t>
      </w:r>
      <w:r>
        <w:rPr>
          <w:rFonts w:hint="eastAsia"/>
        </w:rPr>
        <w:t>УЗИ</w:t>
      </w:r>
      <w:r>
        <w:t>-</w:t>
      </w:r>
      <w:r>
        <w:rPr>
          <w:rFonts w:hint="eastAsia"/>
        </w:rPr>
        <w:t>сканеров</w:t>
      </w:r>
    </w:p>
    <w:p w14:paraId="33EE82AC" w14:textId="77777777" w:rsidR="00F9684D" w:rsidRDefault="00F9684D" w:rsidP="00F9684D"/>
    <w:p w14:paraId="6017E27E" w14:textId="77777777" w:rsidR="00F9684D" w:rsidRDefault="00F9684D" w:rsidP="00F9684D">
      <w:r>
        <w:t xml:space="preserve">1.3 </w:t>
      </w:r>
      <w:r>
        <w:rPr>
          <w:rFonts w:hint="eastAsia"/>
        </w:rPr>
        <w:t>Математическая</w:t>
      </w:r>
      <w:r>
        <w:t xml:space="preserve"> </w:t>
      </w:r>
      <w:r>
        <w:rPr>
          <w:rFonts w:hint="eastAsia"/>
        </w:rPr>
        <w:t>постановка</w:t>
      </w:r>
      <w:r>
        <w:t xml:space="preserve"> </w:t>
      </w:r>
      <w:r>
        <w:rPr>
          <w:rFonts w:hint="eastAsia"/>
        </w:rPr>
        <w:t>задачи</w:t>
      </w:r>
      <w:r>
        <w:t xml:space="preserve"> </w:t>
      </w:r>
      <w:r>
        <w:rPr>
          <w:rFonts w:hint="eastAsia"/>
        </w:rPr>
        <w:t>оконтуривания</w:t>
      </w:r>
      <w:r>
        <w:t xml:space="preserve"> </w:t>
      </w:r>
      <w:r>
        <w:rPr>
          <w:rFonts w:hint="eastAsia"/>
        </w:rPr>
        <w:t>ЛЖ</w:t>
      </w:r>
      <w:r>
        <w:t xml:space="preserve"> </w:t>
      </w:r>
      <w:r>
        <w:rPr>
          <w:rFonts w:hint="eastAsia"/>
        </w:rPr>
        <w:t>сердца</w:t>
      </w:r>
    </w:p>
    <w:p w14:paraId="0F58DCBC" w14:textId="77777777" w:rsidR="00F9684D" w:rsidRDefault="00F9684D" w:rsidP="00F9684D"/>
    <w:p w14:paraId="5F18CD6B" w14:textId="77777777" w:rsidR="00F9684D" w:rsidRDefault="00F9684D" w:rsidP="00F9684D">
      <w:r>
        <w:t xml:space="preserve">1.4 </w:t>
      </w:r>
      <w:r>
        <w:rPr>
          <w:rFonts w:hint="eastAsia"/>
        </w:rPr>
        <w:t>Анализ</w:t>
      </w:r>
      <w:r>
        <w:t xml:space="preserve"> </w:t>
      </w:r>
      <w:r>
        <w:rPr>
          <w:rFonts w:hint="eastAsia"/>
        </w:rPr>
        <w:t>методов</w:t>
      </w:r>
      <w:r>
        <w:t xml:space="preserve">, </w:t>
      </w:r>
      <w:r>
        <w:rPr>
          <w:rFonts w:hint="eastAsia"/>
        </w:rPr>
        <w:t>используемых</w:t>
      </w:r>
      <w:r>
        <w:t xml:space="preserve"> </w:t>
      </w:r>
      <w:r>
        <w:rPr>
          <w:rFonts w:hint="eastAsia"/>
        </w:rPr>
        <w:t>для</w:t>
      </w:r>
      <w:r>
        <w:t xml:space="preserve"> </w:t>
      </w:r>
      <w:r>
        <w:rPr>
          <w:rFonts w:hint="eastAsia"/>
        </w:rPr>
        <w:t>автоматизации</w:t>
      </w:r>
      <w:r>
        <w:t xml:space="preserve"> </w:t>
      </w:r>
      <w:r>
        <w:rPr>
          <w:rFonts w:hint="eastAsia"/>
        </w:rPr>
        <w:t>оконтуривания</w:t>
      </w:r>
      <w:r>
        <w:t xml:space="preserve"> </w:t>
      </w:r>
      <w:r>
        <w:rPr>
          <w:rFonts w:hint="eastAsia"/>
        </w:rPr>
        <w:t>ЛЖ</w:t>
      </w:r>
      <w:r>
        <w:t xml:space="preserve"> </w:t>
      </w:r>
      <w:r>
        <w:rPr>
          <w:rFonts w:hint="eastAsia"/>
        </w:rPr>
        <w:t>сердца</w:t>
      </w:r>
      <w:r>
        <w:t xml:space="preserve"> </w:t>
      </w:r>
      <w:r>
        <w:rPr>
          <w:rFonts w:hint="eastAsia"/>
        </w:rPr>
        <w:t>на</w:t>
      </w:r>
      <w:r>
        <w:t xml:space="preserve"> </w:t>
      </w:r>
      <w:r>
        <w:rPr>
          <w:rFonts w:hint="eastAsia"/>
        </w:rPr>
        <w:t>УЗИ</w:t>
      </w:r>
      <w:r>
        <w:t>-</w:t>
      </w:r>
      <w:r>
        <w:rPr>
          <w:rFonts w:hint="eastAsia"/>
        </w:rPr>
        <w:t>изображениях</w:t>
      </w:r>
    </w:p>
    <w:p w14:paraId="558D79C1" w14:textId="77777777" w:rsidR="00F9684D" w:rsidRDefault="00F9684D" w:rsidP="00F9684D"/>
    <w:p w14:paraId="2F84D2EE" w14:textId="77777777" w:rsidR="00F9684D" w:rsidRDefault="00F9684D" w:rsidP="00F9684D">
      <w:r>
        <w:t xml:space="preserve">1.4.1 </w:t>
      </w:r>
      <w:r>
        <w:rPr>
          <w:rFonts w:hint="eastAsia"/>
        </w:rPr>
        <w:t>Методы</w:t>
      </w:r>
      <w:r>
        <w:t xml:space="preserve"> </w:t>
      </w:r>
      <w:r>
        <w:rPr>
          <w:rFonts w:hint="eastAsia"/>
        </w:rPr>
        <w:t>предобработки</w:t>
      </w:r>
      <w:r>
        <w:t xml:space="preserve"> </w:t>
      </w:r>
      <w:r>
        <w:rPr>
          <w:rFonts w:hint="eastAsia"/>
        </w:rPr>
        <w:t>УЗИ</w:t>
      </w:r>
      <w:r>
        <w:t>-</w:t>
      </w:r>
      <w:r>
        <w:rPr>
          <w:rFonts w:hint="eastAsia"/>
        </w:rPr>
        <w:t>кадров</w:t>
      </w:r>
    </w:p>
    <w:p w14:paraId="159CCAEE" w14:textId="77777777" w:rsidR="00F9684D" w:rsidRDefault="00F9684D" w:rsidP="00F9684D"/>
    <w:p w14:paraId="3B21D777" w14:textId="77777777" w:rsidR="00F9684D" w:rsidRDefault="00F9684D" w:rsidP="00F9684D">
      <w:r>
        <w:t xml:space="preserve">1.4.2 </w:t>
      </w:r>
      <w:r>
        <w:rPr>
          <w:rFonts w:hint="eastAsia"/>
        </w:rPr>
        <w:t>Методы</w:t>
      </w:r>
      <w:r>
        <w:t xml:space="preserve"> </w:t>
      </w:r>
      <w:r>
        <w:rPr>
          <w:rFonts w:hint="eastAsia"/>
        </w:rPr>
        <w:t>идентификации</w:t>
      </w:r>
      <w:r>
        <w:t xml:space="preserve"> </w:t>
      </w:r>
      <w:r>
        <w:rPr>
          <w:rFonts w:hint="eastAsia"/>
        </w:rPr>
        <w:t>контура</w:t>
      </w:r>
      <w:r>
        <w:t xml:space="preserve"> </w:t>
      </w:r>
      <w:r>
        <w:rPr>
          <w:rFonts w:hint="eastAsia"/>
        </w:rPr>
        <w:t>ЛЖ</w:t>
      </w:r>
      <w:r>
        <w:t xml:space="preserve"> </w:t>
      </w:r>
      <w:r>
        <w:rPr>
          <w:rFonts w:hint="eastAsia"/>
        </w:rPr>
        <w:t>на</w:t>
      </w:r>
      <w:r>
        <w:t xml:space="preserve"> </w:t>
      </w:r>
      <w:r>
        <w:rPr>
          <w:rFonts w:hint="eastAsia"/>
        </w:rPr>
        <w:t>УЗИ</w:t>
      </w:r>
      <w:r>
        <w:t>-</w:t>
      </w:r>
      <w:r>
        <w:rPr>
          <w:rFonts w:hint="eastAsia"/>
        </w:rPr>
        <w:t>изображении</w:t>
      </w:r>
    </w:p>
    <w:p w14:paraId="1C53C341" w14:textId="77777777" w:rsidR="00F9684D" w:rsidRDefault="00F9684D" w:rsidP="00F9684D"/>
    <w:p w14:paraId="547651FB" w14:textId="77777777" w:rsidR="00F9684D" w:rsidRDefault="00F9684D" w:rsidP="00F9684D">
      <w:r>
        <w:t xml:space="preserve">1.4.3 </w:t>
      </w:r>
      <w:r>
        <w:rPr>
          <w:rFonts w:hint="eastAsia"/>
        </w:rPr>
        <w:t>Методы</w:t>
      </w:r>
      <w:r>
        <w:t xml:space="preserve"> </w:t>
      </w:r>
      <w:r>
        <w:rPr>
          <w:rFonts w:hint="eastAsia"/>
        </w:rPr>
        <w:t>идентификации</w:t>
      </w:r>
      <w:r>
        <w:t xml:space="preserve"> </w:t>
      </w:r>
      <w:r>
        <w:rPr>
          <w:rFonts w:hint="eastAsia"/>
        </w:rPr>
        <w:t>области</w:t>
      </w:r>
      <w:r>
        <w:t xml:space="preserve"> </w:t>
      </w:r>
      <w:r>
        <w:rPr>
          <w:rFonts w:hint="eastAsia"/>
        </w:rPr>
        <w:t>ЛЖ</w:t>
      </w:r>
      <w:r>
        <w:t xml:space="preserve"> </w:t>
      </w:r>
      <w:r>
        <w:rPr>
          <w:rFonts w:hint="eastAsia"/>
        </w:rPr>
        <w:t>сердца</w:t>
      </w:r>
      <w:r>
        <w:t xml:space="preserve"> </w:t>
      </w:r>
      <w:r>
        <w:rPr>
          <w:rFonts w:hint="eastAsia"/>
        </w:rPr>
        <w:t>на</w:t>
      </w:r>
      <w:r>
        <w:t xml:space="preserve"> </w:t>
      </w:r>
      <w:r>
        <w:rPr>
          <w:rFonts w:hint="eastAsia"/>
        </w:rPr>
        <w:t>УЗИ</w:t>
      </w:r>
      <w:r>
        <w:t>-</w:t>
      </w:r>
      <w:r>
        <w:rPr>
          <w:rFonts w:hint="eastAsia"/>
        </w:rPr>
        <w:t>изображении</w:t>
      </w:r>
    </w:p>
    <w:p w14:paraId="5A33DAF4" w14:textId="77777777" w:rsidR="00F9684D" w:rsidRDefault="00F9684D" w:rsidP="00F9684D"/>
    <w:p w14:paraId="1263BB81" w14:textId="77777777" w:rsidR="00F9684D" w:rsidRDefault="00F9684D" w:rsidP="00F9684D">
      <w:r>
        <w:lastRenderedPageBreak/>
        <w:t xml:space="preserve">1.5 </w:t>
      </w:r>
      <w:r>
        <w:rPr>
          <w:rFonts w:hint="eastAsia"/>
        </w:rPr>
        <w:t>Постановка</w:t>
      </w:r>
      <w:r>
        <w:t xml:space="preserve"> </w:t>
      </w:r>
      <w:r>
        <w:rPr>
          <w:rFonts w:hint="eastAsia"/>
        </w:rPr>
        <w:t>задач</w:t>
      </w:r>
      <w:r>
        <w:t xml:space="preserve"> </w:t>
      </w:r>
      <w:r>
        <w:rPr>
          <w:rFonts w:hint="eastAsia"/>
        </w:rPr>
        <w:t>исследований</w:t>
      </w:r>
    </w:p>
    <w:p w14:paraId="171CF6D1" w14:textId="77777777" w:rsidR="00F9684D" w:rsidRDefault="00F9684D" w:rsidP="00F9684D"/>
    <w:p w14:paraId="4D35772F" w14:textId="77777777" w:rsidR="00F9684D" w:rsidRDefault="00F9684D" w:rsidP="00F9684D">
      <w:r>
        <w:rPr>
          <w:rFonts w:hint="eastAsia"/>
        </w:rPr>
        <w:t>Глава</w:t>
      </w:r>
      <w:r>
        <w:t xml:space="preserve"> 2. </w:t>
      </w:r>
      <w:r>
        <w:rPr>
          <w:rFonts w:hint="eastAsia"/>
        </w:rPr>
        <w:t>Анализ</w:t>
      </w:r>
      <w:r>
        <w:t xml:space="preserve"> </w:t>
      </w:r>
      <w:r>
        <w:rPr>
          <w:rFonts w:hint="eastAsia"/>
        </w:rPr>
        <w:t>особенностей</w:t>
      </w:r>
      <w:r>
        <w:t xml:space="preserve"> </w:t>
      </w:r>
      <w:r>
        <w:rPr>
          <w:rFonts w:hint="eastAsia"/>
        </w:rPr>
        <w:t>эхокардографических</w:t>
      </w:r>
    </w:p>
    <w:p w14:paraId="172A15F3" w14:textId="77777777" w:rsidR="00F9684D" w:rsidRDefault="00F9684D" w:rsidP="00F9684D"/>
    <w:p w14:paraId="4498D6E1" w14:textId="77777777" w:rsidR="00F9684D" w:rsidRDefault="00F9684D" w:rsidP="00F9684D">
      <w:r>
        <w:rPr>
          <w:rFonts w:hint="eastAsia"/>
        </w:rPr>
        <w:t>наборов</w:t>
      </w:r>
      <w:r>
        <w:t xml:space="preserve"> </w:t>
      </w:r>
      <w:r>
        <w:rPr>
          <w:rFonts w:hint="eastAsia"/>
        </w:rPr>
        <w:t>данных</w:t>
      </w:r>
      <w:r>
        <w:t xml:space="preserve"> </w:t>
      </w:r>
      <w:r>
        <w:rPr>
          <w:rFonts w:hint="eastAsia"/>
        </w:rPr>
        <w:t>и</w:t>
      </w:r>
      <w:r>
        <w:t xml:space="preserve"> </w:t>
      </w:r>
      <w:r>
        <w:rPr>
          <w:rFonts w:hint="eastAsia"/>
        </w:rPr>
        <w:t>экспертной</w:t>
      </w:r>
      <w:r>
        <w:t xml:space="preserve"> </w:t>
      </w:r>
      <w:r>
        <w:rPr>
          <w:rFonts w:hint="eastAsia"/>
        </w:rPr>
        <w:t>разметки</w:t>
      </w:r>
      <w:r>
        <w:t xml:space="preserve"> </w:t>
      </w:r>
      <w:r>
        <w:rPr>
          <w:rFonts w:hint="eastAsia"/>
        </w:rPr>
        <w:t>ЛЖ</w:t>
      </w:r>
    </w:p>
    <w:p w14:paraId="36785A25" w14:textId="77777777" w:rsidR="00F9684D" w:rsidRDefault="00F9684D" w:rsidP="00F9684D"/>
    <w:p w14:paraId="42270034" w14:textId="77777777" w:rsidR="00F9684D" w:rsidRDefault="00F9684D" w:rsidP="00F9684D">
      <w:r>
        <w:t xml:space="preserve">2.1 </w:t>
      </w:r>
      <w:r>
        <w:rPr>
          <w:rFonts w:hint="eastAsia"/>
        </w:rPr>
        <w:t>Анализ</w:t>
      </w:r>
      <w:r>
        <w:t xml:space="preserve"> </w:t>
      </w:r>
      <w:r>
        <w:rPr>
          <w:rFonts w:hint="eastAsia"/>
        </w:rPr>
        <w:t>выбранных</w:t>
      </w:r>
      <w:r>
        <w:t xml:space="preserve"> </w:t>
      </w:r>
      <w:r>
        <w:rPr>
          <w:rFonts w:hint="eastAsia"/>
        </w:rPr>
        <w:t>наборов</w:t>
      </w:r>
      <w:r>
        <w:t xml:space="preserve"> </w:t>
      </w:r>
      <w:r>
        <w:rPr>
          <w:rFonts w:hint="eastAsia"/>
        </w:rPr>
        <w:t>ультразвуковых</w:t>
      </w:r>
      <w:r>
        <w:t xml:space="preserve"> </w:t>
      </w:r>
      <w:r>
        <w:rPr>
          <w:rFonts w:hint="eastAsia"/>
        </w:rPr>
        <w:t>изображений</w:t>
      </w:r>
    </w:p>
    <w:p w14:paraId="6D3F9EA8" w14:textId="77777777" w:rsidR="00F9684D" w:rsidRDefault="00F9684D" w:rsidP="00F9684D"/>
    <w:p w14:paraId="3CB69615" w14:textId="77777777" w:rsidR="00F9684D" w:rsidRDefault="00F9684D" w:rsidP="00F9684D">
      <w:r>
        <w:t xml:space="preserve">2.1.1 </w:t>
      </w:r>
      <w:r>
        <w:rPr>
          <w:rFonts w:hint="eastAsia"/>
        </w:rPr>
        <w:t>Набор</w:t>
      </w:r>
      <w:r>
        <w:t xml:space="preserve"> </w:t>
      </w:r>
      <w:r>
        <w:rPr>
          <w:rFonts w:hint="eastAsia"/>
        </w:rPr>
        <w:t>данных</w:t>
      </w:r>
      <w:r>
        <w:t xml:space="preserve"> CAMUS</w:t>
      </w:r>
    </w:p>
    <w:p w14:paraId="43A871A1" w14:textId="77777777" w:rsidR="00F9684D" w:rsidRDefault="00F9684D" w:rsidP="00F9684D"/>
    <w:p w14:paraId="301C0AB3" w14:textId="77777777" w:rsidR="00F9684D" w:rsidRDefault="00F9684D" w:rsidP="00F9684D">
      <w:r>
        <w:t xml:space="preserve">2.1.2 </w:t>
      </w:r>
      <w:r>
        <w:rPr>
          <w:rFonts w:hint="eastAsia"/>
        </w:rPr>
        <w:t>Набор</w:t>
      </w:r>
      <w:r>
        <w:t xml:space="preserve"> </w:t>
      </w:r>
      <w:r>
        <w:rPr>
          <w:rFonts w:hint="eastAsia"/>
        </w:rPr>
        <w:t>данных</w:t>
      </w:r>
      <w:r>
        <w:t xml:space="preserve"> USEKB</w:t>
      </w:r>
    </w:p>
    <w:p w14:paraId="3ED34D5E" w14:textId="77777777" w:rsidR="00F9684D" w:rsidRDefault="00F9684D" w:rsidP="00F9684D"/>
    <w:p w14:paraId="4B4BEEE8" w14:textId="77777777" w:rsidR="00F9684D" w:rsidRDefault="00F9684D" w:rsidP="00F9684D">
      <w:r>
        <w:t xml:space="preserve">2.1.3 </w:t>
      </w:r>
      <w:r>
        <w:rPr>
          <w:rFonts w:hint="eastAsia"/>
        </w:rPr>
        <w:t>Набор</w:t>
      </w:r>
      <w:r>
        <w:t xml:space="preserve"> </w:t>
      </w:r>
      <w:r>
        <w:rPr>
          <w:rFonts w:hint="eastAsia"/>
        </w:rPr>
        <w:t>данных</w:t>
      </w:r>
      <w:r>
        <w:t xml:space="preserve"> CETUS</w:t>
      </w:r>
    </w:p>
    <w:p w14:paraId="3B19195E" w14:textId="77777777" w:rsidR="00F9684D" w:rsidRDefault="00F9684D" w:rsidP="00F9684D"/>
    <w:p w14:paraId="4CEEF1E1" w14:textId="77777777" w:rsidR="00F9684D" w:rsidRDefault="00F9684D" w:rsidP="00F9684D">
      <w:r>
        <w:t xml:space="preserve">2.1.4 </w:t>
      </w:r>
      <w:r>
        <w:rPr>
          <w:rFonts w:hint="eastAsia"/>
        </w:rPr>
        <w:t>Обобщенные</w:t>
      </w:r>
      <w:r>
        <w:t xml:space="preserve"> </w:t>
      </w:r>
      <w:r>
        <w:rPr>
          <w:rFonts w:hint="eastAsia"/>
        </w:rPr>
        <w:t>результаты</w:t>
      </w:r>
      <w:r>
        <w:t xml:space="preserve"> </w:t>
      </w:r>
      <w:r>
        <w:rPr>
          <w:rFonts w:hint="eastAsia"/>
        </w:rPr>
        <w:t>анализа</w:t>
      </w:r>
      <w:r>
        <w:t xml:space="preserve"> </w:t>
      </w:r>
      <w:r>
        <w:rPr>
          <w:rFonts w:hint="eastAsia"/>
        </w:rPr>
        <w:t>наборов</w:t>
      </w:r>
      <w:r>
        <w:t xml:space="preserve"> </w:t>
      </w:r>
      <w:r>
        <w:rPr>
          <w:rFonts w:hint="eastAsia"/>
        </w:rPr>
        <w:t>данных</w:t>
      </w:r>
      <w:r>
        <w:t xml:space="preserve"> </w:t>
      </w:r>
      <w:r>
        <w:rPr>
          <w:rFonts w:hint="eastAsia"/>
        </w:rPr>
        <w:t>УЗИ</w:t>
      </w:r>
      <w:r>
        <w:t>-</w:t>
      </w:r>
      <w:r>
        <w:rPr>
          <w:rFonts w:hint="eastAsia"/>
        </w:rPr>
        <w:t>изображений</w:t>
      </w:r>
    </w:p>
    <w:p w14:paraId="05C23090" w14:textId="77777777" w:rsidR="00F9684D" w:rsidRDefault="00F9684D" w:rsidP="00F9684D"/>
    <w:p w14:paraId="05CDC667" w14:textId="77777777" w:rsidR="00F9684D" w:rsidRDefault="00F9684D" w:rsidP="00F9684D">
      <w:r>
        <w:t xml:space="preserve">2.2 </w:t>
      </w:r>
      <w:r>
        <w:rPr>
          <w:rFonts w:hint="eastAsia"/>
        </w:rPr>
        <w:t>Анализ</w:t>
      </w:r>
      <w:r>
        <w:t xml:space="preserve"> </w:t>
      </w:r>
      <w:r>
        <w:rPr>
          <w:rFonts w:hint="eastAsia"/>
        </w:rPr>
        <w:t>набора</w:t>
      </w:r>
      <w:r>
        <w:t xml:space="preserve"> </w:t>
      </w:r>
      <w:r>
        <w:rPr>
          <w:rFonts w:hint="eastAsia"/>
        </w:rPr>
        <w:t>экспертных</w:t>
      </w:r>
      <w:r>
        <w:t xml:space="preserve"> </w:t>
      </w:r>
      <w:r>
        <w:rPr>
          <w:rFonts w:hint="eastAsia"/>
        </w:rPr>
        <w:t>контуров</w:t>
      </w:r>
      <w:r>
        <w:t xml:space="preserve"> </w:t>
      </w:r>
      <w:r>
        <w:rPr>
          <w:rFonts w:hint="eastAsia"/>
        </w:rPr>
        <w:t>ЛЖ</w:t>
      </w:r>
    </w:p>
    <w:p w14:paraId="424118D6" w14:textId="77777777" w:rsidR="00F9684D" w:rsidRDefault="00F9684D" w:rsidP="00F9684D"/>
    <w:p w14:paraId="5662A527" w14:textId="77777777" w:rsidR="00F9684D" w:rsidRDefault="00F9684D" w:rsidP="00F9684D">
      <w:r>
        <w:t xml:space="preserve">2.2.1 </w:t>
      </w:r>
      <w:r>
        <w:rPr>
          <w:rFonts w:hint="eastAsia"/>
        </w:rPr>
        <w:t>Алгоритм</w:t>
      </w:r>
      <w:r>
        <w:t xml:space="preserve"> </w:t>
      </w:r>
      <w:r>
        <w:rPr>
          <w:rFonts w:hint="eastAsia"/>
        </w:rPr>
        <w:t>поиска</w:t>
      </w:r>
      <w:r>
        <w:t xml:space="preserve"> </w:t>
      </w:r>
      <w:r>
        <w:rPr>
          <w:rFonts w:hint="eastAsia"/>
        </w:rPr>
        <w:t>реперных</w:t>
      </w:r>
      <w:r>
        <w:t xml:space="preserve"> </w:t>
      </w:r>
      <w:r>
        <w:rPr>
          <w:rFonts w:hint="eastAsia"/>
        </w:rPr>
        <w:t>точек</w:t>
      </w:r>
      <w:r>
        <w:t xml:space="preserve"> </w:t>
      </w:r>
      <w:r>
        <w:rPr>
          <w:rFonts w:hint="eastAsia"/>
        </w:rPr>
        <w:t>экспертного</w:t>
      </w:r>
      <w:r>
        <w:t xml:space="preserve"> </w:t>
      </w:r>
      <w:r>
        <w:rPr>
          <w:rFonts w:hint="eastAsia"/>
        </w:rPr>
        <w:t>контура</w:t>
      </w:r>
    </w:p>
    <w:p w14:paraId="2166BA16" w14:textId="77777777" w:rsidR="00F9684D" w:rsidRDefault="00F9684D" w:rsidP="00F9684D"/>
    <w:p w14:paraId="7CFDAD90" w14:textId="77777777" w:rsidR="00F9684D" w:rsidRDefault="00F9684D" w:rsidP="00F9684D">
      <w:r>
        <w:t xml:space="preserve">2.2.2 </w:t>
      </w:r>
      <w:r>
        <w:rPr>
          <w:rFonts w:hint="eastAsia"/>
        </w:rPr>
        <w:t>Влияние</w:t>
      </w:r>
      <w:r>
        <w:t xml:space="preserve"> </w:t>
      </w:r>
      <w:r>
        <w:rPr>
          <w:rFonts w:hint="eastAsia"/>
        </w:rPr>
        <w:t>числа</w:t>
      </w:r>
      <w:r>
        <w:t xml:space="preserve"> </w:t>
      </w:r>
      <w:r>
        <w:rPr>
          <w:rFonts w:hint="eastAsia"/>
        </w:rPr>
        <w:t>базовых</w:t>
      </w:r>
      <w:r>
        <w:t xml:space="preserve"> </w:t>
      </w:r>
      <w:r>
        <w:rPr>
          <w:rFonts w:hint="eastAsia"/>
        </w:rPr>
        <w:t>точек</w:t>
      </w:r>
      <w:r>
        <w:t xml:space="preserve"> </w:t>
      </w:r>
      <w:r>
        <w:rPr>
          <w:rFonts w:hint="eastAsia"/>
        </w:rPr>
        <w:t>контура</w:t>
      </w:r>
      <w:r>
        <w:t xml:space="preserve"> </w:t>
      </w:r>
      <w:r>
        <w:rPr>
          <w:rFonts w:hint="eastAsia"/>
        </w:rPr>
        <w:t>на</w:t>
      </w:r>
      <w:r>
        <w:t xml:space="preserve"> </w:t>
      </w:r>
      <w:r>
        <w:rPr>
          <w:rFonts w:hint="eastAsia"/>
        </w:rPr>
        <w:t>точность</w:t>
      </w:r>
      <w:r>
        <w:t xml:space="preserve"> </w:t>
      </w:r>
      <w:r>
        <w:rPr>
          <w:rFonts w:hint="eastAsia"/>
        </w:rPr>
        <w:t>его</w:t>
      </w:r>
      <w:r>
        <w:t xml:space="preserve"> </w:t>
      </w:r>
      <w:r>
        <w:rPr>
          <w:rFonts w:hint="eastAsia"/>
        </w:rPr>
        <w:t>интерполяции</w:t>
      </w:r>
    </w:p>
    <w:p w14:paraId="2AF869C5" w14:textId="77777777" w:rsidR="00F9684D" w:rsidRDefault="00F9684D" w:rsidP="00F9684D"/>
    <w:p w14:paraId="16FE792B" w14:textId="77777777" w:rsidR="00F9684D" w:rsidRDefault="00F9684D" w:rsidP="00F9684D">
      <w:r>
        <w:t xml:space="preserve">2.3 </w:t>
      </w:r>
      <w:r>
        <w:rPr>
          <w:rFonts w:hint="eastAsia"/>
        </w:rPr>
        <w:t>Выводы</w:t>
      </w:r>
    </w:p>
    <w:p w14:paraId="3B7B2EDA" w14:textId="77777777" w:rsidR="00F9684D" w:rsidRDefault="00F9684D" w:rsidP="00F9684D"/>
    <w:p w14:paraId="7FC13EED" w14:textId="77777777" w:rsidR="00F9684D" w:rsidRDefault="00F9684D" w:rsidP="00F9684D">
      <w:r>
        <w:rPr>
          <w:rFonts w:hint="eastAsia"/>
        </w:rPr>
        <w:t>Глава</w:t>
      </w:r>
      <w:r>
        <w:t xml:space="preserve"> 3. </w:t>
      </w:r>
      <w:r>
        <w:rPr>
          <w:rFonts w:hint="eastAsia"/>
        </w:rPr>
        <w:t>Разработка</w:t>
      </w:r>
      <w:r>
        <w:t xml:space="preserve"> </w:t>
      </w:r>
      <w:r>
        <w:rPr>
          <w:rFonts w:hint="eastAsia"/>
        </w:rPr>
        <w:t>полуавтоматических</w:t>
      </w:r>
      <w:r>
        <w:t xml:space="preserve"> </w:t>
      </w:r>
      <w:r>
        <w:rPr>
          <w:rFonts w:hint="eastAsia"/>
        </w:rPr>
        <w:t>и</w:t>
      </w:r>
      <w:r>
        <w:t xml:space="preserve"> </w:t>
      </w:r>
      <w:r>
        <w:rPr>
          <w:rFonts w:hint="eastAsia"/>
        </w:rPr>
        <w:t>автоматического</w:t>
      </w:r>
    </w:p>
    <w:p w14:paraId="33981338" w14:textId="77777777" w:rsidR="00F9684D" w:rsidRDefault="00F9684D" w:rsidP="00F9684D"/>
    <w:p w14:paraId="6C260E67" w14:textId="77777777" w:rsidR="00F9684D" w:rsidRDefault="00F9684D" w:rsidP="00F9684D">
      <w:r>
        <w:rPr>
          <w:rFonts w:hint="eastAsia"/>
        </w:rPr>
        <w:t>алгоритмов</w:t>
      </w:r>
      <w:r>
        <w:t xml:space="preserve"> </w:t>
      </w:r>
      <w:r>
        <w:rPr>
          <w:rFonts w:hint="eastAsia"/>
        </w:rPr>
        <w:t>оконтуривания</w:t>
      </w:r>
      <w:r>
        <w:t xml:space="preserve"> </w:t>
      </w:r>
      <w:r>
        <w:rPr>
          <w:rFonts w:hint="eastAsia"/>
        </w:rPr>
        <w:t>ЛЖ</w:t>
      </w:r>
    </w:p>
    <w:p w14:paraId="0B037511" w14:textId="77777777" w:rsidR="00F9684D" w:rsidRDefault="00F9684D" w:rsidP="00F9684D"/>
    <w:p w14:paraId="1EAEB32B" w14:textId="77777777" w:rsidR="00F9684D" w:rsidRDefault="00F9684D" w:rsidP="00F9684D">
      <w:r>
        <w:t xml:space="preserve">3.1 </w:t>
      </w:r>
      <w:r>
        <w:rPr>
          <w:rFonts w:hint="eastAsia"/>
        </w:rPr>
        <w:t>Полуавтоматические</w:t>
      </w:r>
      <w:r>
        <w:t xml:space="preserve"> </w:t>
      </w:r>
      <w:r>
        <w:rPr>
          <w:rFonts w:hint="eastAsia"/>
        </w:rPr>
        <w:t>методы</w:t>
      </w:r>
      <w:r>
        <w:t xml:space="preserve"> </w:t>
      </w:r>
      <w:r>
        <w:rPr>
          <w:rFonts w:hint="eastAsia"/>
        </w:rPr>
        <w:t>оконтуривания</w:t>
      </w:r>
      <w:r>
        <w:t xml:space="preserve"> </w:t>
      </w:r>
      <w:r>
        <w:rPr>
          <w:rFonts w:hint="eastAsia"/>
        </w:rPr>
        <w:t>ЛЖ</w:t>
      </w:r>
    </w:p>
    <w:p w14:paraId="2F1C2F9F" w14:textId="77777777" w:rsidR="00F9684D" w:rsidRDefault="00F9684D" w:rsidP="00F9684D"/>
    <w:p w14:paraId="675BA6AC" w14:textId="77777777" w:rsidR="00F9684D" w:rsidRDefault="00F9684D" w:rsidP="00F9684D">
      <w:r>
        <w:t xml:space="preserve">3.1.1 </w:t>
      </w:r>
      <w:r>
        <w:rPr>
          <w:rFonts w:hint="eastAsia"/>
        </w:rPr>
        <w:t>Алгоритм</w:t>
      </w:r>
      <w:r>
        <w:t xml:space="preserve">, </w:t>
      </w:r>
      <w:r>
        <w:rPr>
          <w:rFonts w:hint="eastAsia"/>
        </w:rPr>
        <w:t>основанный</w:t>
      </w:r>
      <w:r>
        <w:t xml:space="preserve"> </w:t>
      </w:r>
      <w:r>
        <w:rPr>
          <w:rFonts w:hint="eastAsia"/>
        </w:rPr>
        <w:t>на</w:t>
      </w:r>
      <w:r>
        <w:t xml:space="preserve"> </w:t>
      </w:r>
      <w:r>
        <w:rPr>
          <w:rFonts w:hint="eastAsia"/>
        </w:rPr>
        <w:t>использовании</w:t>
      </w:r>
      <w:r>
        <w:t xml:space="preserve"> </w:t>
      </w:r>
      <w:r>
        <w:rPr>
          <w:rFonts w:hint="eastAsia"/>
        </w:rPr>
        <w:t>морфологических</w:t>
      </w:r>
      <w:r>
        <w:t xml:space="preserve"> </w:t>
      </w:r>
      <w:r>
        <w:rPr>
          <w:rFonts w:hint="eastAsia"/>
        </w:rPr>
        <w:t>операций</w:t>
      </w:r>
      <w:r>
        <w:t xml:space="preserve">, </w:t>
      </w:r>
      <w:r>
        <w:rPr>
          <w:rFonts w:hint="eastAsia"/>
        </w:rPr>
        <w:t>для</w:t>
      </w:r>
      <w:r>
        <w:t xml:space="preserve"> </w:t>
      </w:r>
      <w:r>
        <w:rPr>
          <w:rFonts w:hint="eastAsia"/>
        </w:rPr>
        <w:t>определения</w:t>
      </w:r>
      <w:r>
        <w:t xml:space="preserve"> </w:t>
      </w:r>
      <w:r>
        <w:rPr>
          <w:rFonts w:hint="eastAsia"/>
        </w:rPr>
        <w:t>границ</w:t>
      </w:r>
      <w:r>
        <w:t xml:space="preserve"> </w:t>
      </w:r>
      <w:r>
        <w:rPr>
          <w:rFonts w:hint="eastAsia"/>
        </w:rPr>
        <w:t>контура</w:t>
      </w:r>
      <w:r>
        <w:t xml:space="preserve"> </w:t>
      </w:r>
      <w:r>
        <w:rPr>
          <w:rFonts w:hint="eastAsia"/>
        </w:rPr>
        <w:t>ЛЖ</w:t>
      </w:r>
    </w:p>
    <w:p w14:paraId="4216125D" w14:textId="77777777" w:rsidR="00F9684D" w:rsidRDefault="00F9684D" w:rsidP="00F9684D"/>
    <w:p w14:paraId="63CB599E" w14:textId="77777777" w:rsidR="00F9684D" w:rsidRDefault="00F9684D" w:rsidP="00F9684D">
      <w:r>
        <w:t xml:space="preserve">3.1.2 </w:t>
      </w:r>
      <w:r>
        <w:rPr>
          <w:rFonts w:hint="eastAsia"/>
        </w:rPr>
        <w:t>Метод</w:t>
      </w:r>
      <w:r>
        <w:t xml:space="preserve"> </w:t>
      </w:r>
      <w:r>
        <w:rPr>
          <w:rFonts w:hint="eastAsia"/>
        </w:rPr>
        <w:t>оконтуривания</w:t>
      </w:r>
      <w:r>
        <w:t xml:space="preserve"> </w:t>
      </w:r>
      <w:r>
        <w:rPr>
          <w:rFonts w:hint="eastAsia"/>
        </w:rPr>
        <w:t>ЛЖ</w:t>
      </w:r>
      <w:r>
        <w:t xml:space="preserve"> </w:t>
      </w:r>
      <w:r>
        <w:rPr>
          <w:rFonts w:hint="eastAsia"/>
        </w:rPr>
        <w:t>на</w:t>
      </w:r>
      <w:r>
        <w:t xml:space="preserve"> </w:t>
      </w:r>
      <w:r>
        <w:rPr>
          <w:rFonts w:hint="eastAsia"/>
        </w:rPr>
        <w:t>основе</w:t>
      </w:r>
      <w:r>
        <w:t xml:space="preserve"> </w:t>
      </w:r>
      <w:r>
        <w:rPr>
          <w:rFonts w:hint="eastAsia"/>
        </w:rPr>
        <w:t>уровневых</w:t>
      </w:r>
    </w:p>
    <w:p w14:paraId="0B39E874" w14:textId="77777777" w:rsidR="00F9684D" w:rsidRDefault="00F9684D" w:rsidP="00F9684D"/>
    <w:p w14:paraId="47976CC0" w14:textId="77777777" w:rsidR="00F9684D" w:rsidRDefault="00F9684D" w:rsidP="00F9684D">
      <w:r>
        <w:rPr>
          <w:rFonts w:hint="eastAsia"/>
        </w:rPr>
        <w:t>множеств</w:t>
      </w:r>
      <w:r>
        <w:t xml:space="preserve"> </w:t>
      </w:r>
      <w:r>
        <w:rPr>
          <w:rFonts w:hint="eastAsia"/>
        </w:rPr>
        <w:t>и</w:t>
      </w:r>
      <w:r>
        <w:t xml:space="preserve"> </w:t>
      </w:r>
      <w:r>
        <w:rPr>
          <w:rFonts w:hint="eastAsia"/>
        </w:rPr>
        <w:t>активных</w:t>
      </w:r>
      <w:r>
        <w:t xml:space="preserve"> </w:t>
      </w:r>
      <w:r>
        <w:rPr>
          <w:rFonts w:hint="eastAsia"/>
        </w:rPr>
        <w:t>контуров</w:t>
      </w:r>
    </w:p>
    <w:p w14:paraId="1733EDF3" w14:textId="77777777" w:rsidR="00F9684D" w:rsidRDefault="00F9684D" w:rsidP="00F9684D"/>
    <w:p w14:paraId="3E3C41D8" w14:textId="77777777" w:rsidR="00F9684D" w:rsidRDefault="00F9684D" w:rsidP="00F9684D">
      <w:r>
        <w:t xml:space="preserve">3.1.3 </w:t>
      </w:r>
      <w:r>
        <w:rPr>
          <w:rFonts w:hint="eastAsia"/>
        </w:rPr>
        <w:t>Метод</w:t>
      </w:r>
      <w:r>
        <w:t xml:space="preserve">, </w:t>
      </w:r>
      <w:r>
        <w:rPr>
          <w:rFonts w:hint="eastAsia"/>
        </w:rPr>
        <w:t>основанный</w:t>
      </w:r>
      <w:r>
        <w:t xml:space="preserve"> </w:t>
      </w:r>
      <w:r>
        <w:rPr>
          <w:rFonts w:hint="eastAsia"/>
        </w:rPr>
        <w:t>на</w:t>
      </w:r>
      <w:r>
        <w:t xml:space="preserve"> </w:t>
      </w:r>
      <w:r>
        <w:rPr>
          <w:rFonts w:hint="eastAsia"/>
        </w:rPr>
        <w:t>использовании</w:t>
      </w:r>
      <w:r>
        <w:t xml:space="preserve"> </w:t>
      </w:r>
      <w:r>
        <w:rPr>
          <w:rFonts w:hint="eastAsia"/>
        </w:rPr>
        <w:t>оптического</w:t>
      </w:r>
      <w:r>
        <w:t xml:space="preserve"> </w:t>
      </w:r>
      <w:r>
        <w:rPr>
          <w:rFonts w:hint="eastAsia"/>
        </w:rPr>
        <w:t>потока</w:t>
      </w:r>
      <w:r>
        <w:t xml:space="preserve"> </w:t>
      </w:r>
      <w:r>
        <w:rPr>
          <w:rFonts w:hint="eastAsia"/>
        </w:rPr>
        <w:t>Лукаса</w:t>
      </w:r>
      <w:r>
        <w:t>-</w:t>
      </w:r>
      <w:r>
        <w:rPr>
          <w:rFonts w:hint="eastAsia"/>
        </w:rPr>
        <w:t>Канаде</w:t>
      </w:r>
    </w:p>
    <w:p w14:paraId="28B6C8A6" w14:textId="77777777" w:rsidR="00F9684D" w:rsidRDefault="00F9684D" w:rsidP="00F9684D"/>
    <w:p w14:paraId="073C3F3B" w14:textId="77777777" w:rsidR="00F9684D" w:rsidRDefault="00F9684D" w:rsidP="00F9684D">
      <w:r>
        <w:t xml:space="preserve">3.2 </w:t>
      </w:r>
      <w:r>
        <w:rPr>
          <w:rFonts w:hint="eastAsia"/>
        </w:rPr>
        <w:t>Автоматический</w:t>
      </w:r>
      <w:r>
        <w:t xml:space="preserve"> </w:t>
      </w:r>
      <w:r>
        <w:rPr>
          <w:rFonts w:hint="eastAsia"/>
        </w:rPr>
        <w:t>алгоритм</w:t>
      </w:r>
      <w:r>
        <w:t xml:space="preserve"> </w:t>
      </w:r>
      <w:r>
        <w:rPr>
          <w:rFonts w:hint="eastAsia"/>
        </w:rPr>
        <w:t>сегментации</w:t>
      </w:r>
      <w:r>
        <w:t xml:space="preserve"> </w:t>
      </w:r>
      <w:r>
        <w:rPr>
          <w:rFonts w:hint="eastAsia"/>
        </w:rPr>
        <w:t>области</w:t>
      </w:r>
      <w:r>
        <w:t xml:space="preserve"> </w:t>
      </w:r>
      <w:r>
        <w:rPr>
          <w:rFonts w:hint="eastAsia"/>
        </w:rPr>
        <w:t>ЛЖ</w:t>
      </w:r>
      <w:r>
        <w:t xml:space="preserve"> </w:t>
      </w:r>
      <w:r>
        <w:rPr>
          <w:rFonts w:hint="eastAsia"/>
        </w:rPr>
        <w:t>на</w:t>
      </w:r>
      <w:r>
        <w:t xml:space="preserve"> </w:t>
      </w:r>
      <w:r>
        <w:rPr>
          <w:rFonts w:hint="eastAsia"/>
        </w:rPr>
        <w:t>основе</w:t>
      </w:r>
    </w:p>
    <w:p w14:paraId="2D527361" w14:textId="77777777" w:rsidR="00F9684D" w:rsidRDefault="00F9684D" w:rsidP="00F9684D"/>
    <w:p w14:paraId="4F212BE0" w14:textId="77777777" w:rsidR="00F9684D" w:rsidRDefault="00F9684D" w:rsidP="00F9684D">
      <w:r>
        <w:rPr>
          <w:rFonts w:hint="eastAsia"/>
        </w:rPr>
        <w:t>сверточной</w:t>
      </w:r>
      <w:r>
        <w:t xml:space="preserve"> </w:t>
      </w:r>
      <w:r>
        <w:rPr>
          <w:rFonts w:hint="eastAsia"/>
        </w:rPr>
        <w:t>нейронной</w:t>
      </w:r>
      <w:r>
        <w:t xml:space="preserve"> </w:t>
      </w:r>
      <w:r>
        <w:rPr>
          <w:rFonts w:hint="eastAsia"/>
        </w:rPr>
        <w:t>сети</w:t>
      </w:r>
      <w:r>
        <w:t xml:space="preserve"> (</w:t>
      </w:r>
      <w:r>
        <w:rPr>
          <w:rFonts w:hint="eastAsia"/>
        </w:rPr>
        <w:t>СНС</w:t>
      </w:r>
      <w:r>
        <w:t>)</w:t>
      </w:r>
    </w:p>
    <w:p w14:paraId="469D0FD5" w14:textId="77777777" w:rsidR="00F9684D" w:rsidRDefault="00F9684D" w:rsidP="00F9684D"/>
    <w:p w14:paraId="127547F5" w14:textId="77777777" w:rsidR="00F9684D" w:rsidRDefault="00F9684D" w:rsidP="00F9684D">
      <w:r>
        <w:t xml:space="preserve">3.2.1 </w:t>
      </w:r>
      <w:r>
        <w:rPr>
          <w:rFonts w:hint="eastAsia"/>
        </w:rPr>
        <w:t>Модификация</w:t>
      </w:r>
      <w:r>
        <w:t xml:space="preserve"> </w:t>
      </w:r>
      <w:r>
        <w:rPr>
          <w:rFonts w:hint="eastAsia"/>
        </w:rPr>
        <w:t>архитектуры</w:t>
      </w:r>
      <w:r>
        <w:t xml:space="preserve"> U-Net</w:t>
      </w:r>
    </w:p>
    <w:p w14:paraId="385632DC" w14:textId="77777777" w:rsidR="00F9684D" w:rsidRDefault="00F9684D" w:rsidP="00F9684D"/>
    <w:p w14:paraId="5DE9E5E1" w14:textId="77777777" w:rsidR="00F9684D" w:rsidRDefault="00F9684D" w:rsidP="00F9684D">
      <w:r>
        <w:t xml:space="preserve">3.3 </w:t>
      </w:r>
      <w:r>
        <w:rPr>
          <w:rFonts w:hint="eastAsia"/>
        </w:rPr>
        <w:t>Выводы</w:t>
      </w:r>
    </w:p>
    <w:p w14:paraId="7124DF46" w14:textId="77777777" w:rsidR="00F9684D" w:rsidRDefault="00F9684D" w:rsidP="00F9684D"/>
    <w:p w14:paraId="2E9667E8" w14:textId="77777777" w:rsidR="00F9684D" w:rsidRDefault="00F9684D" w:rsidP="00F9684D">
      <w:r>
        <w:rPr>
          <w:rFonts w:hint="eastAsia"/>
        </w:rPr>
        <w:t>Глава</w:t>
      </w:r>
      <w:r>
        <w:t xml:space="preserve"> 4. </w:t>
      </w:r>
      <w:r>
        <w:rPr>
          <w:rFonts w:hint="eastAsia"/>
        </w:rPr>
        <w:t>Результаты</w:t>
      </w:r>
      <w:r>
        <w:t xml:space="preserve"> </w:t>
      </w:r>
      <w:r>
        <w:rPr>
          <w:rFonts w:hint="eastAsia"/>
        </w:rPr>
        <w:t>работы</w:t>
      </w:r>
      <w:r>
        <w:t xml:space="preserve"> </w:t>
      </w:r>
      <w:r>
        <w:rPr>
          <w:rFonts w:hint="eastAsia"/>
        </w:rPr>
        <w:t>алгоритмов</w:t>
      </w:r>
      <w:r>
        <w:t xml:space="preserve"> </w:t>
      </w:r>
      <w:r>
        <w:rPr>
          <w:rFonts w:hint="eastAsia"/>
        </w:rPr>
        <w:t>оконтуривания</w:t>
      </w:r>
      <w:r>
        <w:t xml:space="preserve"> </w:t>
      </w:r>
      <w:r>
        <w:rPr>
          <w:rFonts w:hint="eastAsia"/>
        </w:rPr>
        <w:t>ЛЖ</w:t>
      </w:r>
    </w:p>
    <w:p w14:paraId="5B1D0346" w14:textId="77777777" w:rsidR="00F9684D" w:rsidRDefault="00F9684D" w:rsidP="00F9684D"/>
    <w:p w14:paraId="03138606" w14:textId="77777777" w:rsidR="00F9684D" w:rsidRDefault="00F9684D" w:rsidP="00F9684D">
      <w:r>
        <w:t xml:space="preserve">4.1 </w:t>
      </w:r>
      <w:r>
        <w:rPr>
          <w:rFonts w:hint="eastAsia"/>
        </w:rPr>
        <w:t>Методика</w:t>
      </w:r>
      <w:r>
        <w:t xml:space="preserve"> </w:t>
      </w:r>
      <w:r>
        <w:rPr>
          <w:rFonts w:hint="eastAsia"/>
        </w:rPr>
        <w:t>экспериментального</w:t>
      </w:r>
      <w:r>
        <w:t xml:space="preserve"> </w:t>
      </w:r>
      <w:r>
        <w:rPr>
          <w:rFonts w:hint="eastAsia"/>
        </w:rPr>
        <w:t>исследования</w:t>
      </w:r>
    </w:p>
    <w:p w14:paraId="1F0955BF" w14:textId="77777777" w:rsidR="00F9684D" w:rsidRDefault="00F9684D" w:rsidP="00F9684D"/>
    <w:p w14:paraId="442B3164" w14:textId="77777777" w:rsidR="00F9684D" w:rsidRDefault="00F9684D" w:rsidP="00F9684D">
      <w:r>
        <w:t xml:space="preserve">4.2 </w:t>
      </w:r>
      <w:r>
        <w:rPr>
          <w:rFonts w:hint="eastAsia"/>
        </w:rPr>
        <w:t>Обоснование</w:t>
      </w:r>
      <w:r>
        <w:t xml:space="preserve"> </w:t>
      </w:r>
      <w:r>
        <w:rPr>
          <w:rFonts w:hint="eastAsia"/>
        </w:rPr>
        <w:t>выбора</w:t>
      </w:r>
      <w:r>
        <w:t xml:space="preserve"> </w:t>
      </w:r>
      <w:r>
        <w:rPr>
          <w:rFonts w:hint="eastAsia"/>
        </w:rPr>
        <w:t>оптимальных</w:t>
      </w:r>
      <w:r>
        <w:t xml:space="preserve"> </w:t>
      </w:r>
      <w:r>
        <w:rPr>
          <w:rFonts w:hint="eastAsia"/>
        </w:rPr>
        <w:t>параметров</w:t>
      </w:r>
      <w:r>
        <w:t xml:space="preserve"> </w:t>
      </w:r>
      <w:r>
        <w:rPr>
          <w:rFonts w:hint="eastAsia"/>
        </w:rPr>
        <w:t>алгоритмов</w:t>
      </w:r>
      <w:r>
        <w:t xml:space="preserve"> </w:t>
      </w:r>
      <w:r>
        <w:rPr>
          <w:rFonts w:hint="eastAsia"/>
        </w:rPr>
        <w:t>оконтуривания</w:t>
      </w:r>
      <w:r>
        <w:t xml:space="preserve"> </w:t>
      </w:r>
      <w:r>
        <w:rPr>
          <w:rFonts w:hint="eastAsia"/>
        </w:rPr>
        <w:t>ЛЖ</w:t>
      </w:r>
    </w:p>
    <w:p w14:paraId="4812B23A" w14:textId="77777777" w:rsidR="00F9684D" w:rsidRDefault="00F9684D" w:rsidP="00F9684D"/>
    <w:p w14:paraId="104C404D" w14:textId="77777777" w:rsidR="00F9684D" w:rsidRDefault="00F9684D" w:rsidP="00F9684D">
      <w:r>
        <w:t xml:space="preserve">4.3 </w:t>
      </w:r>
      <w:r>
        <w:rPr>
          <w:rFonts w:hint="eastAsia"/>
        </w:rPr>
        <w:t>Анализ</w:t>
      </w:r>
      <w:r>
        <w:t xml:space="preserve"> </w:t>
      </w:r>
      <w:r>
        <w:rPr>
          <w:rFonts w:hint="eastAsia"/>
        </w:rPr>
        <w:t>результатов</w:t>
      </w:r>
      <w:r>
        <w:t xml:space="preserve"> </w:t>
      </w:r>
      <w:r>
        <w:rPr>
          <w:rFonts w:hint="eastAsia"/>
        </w:rPr>
        <w:t>применения</w:t>
      </w:r>
      <w:r>
        <w:t xml:space="preserve"> </w:t>
      </w:r>
      <w:r>
        <w:rPr>
          <w:rFonts w:hint="eastAsia"/>
        </w:rPr>
        <w:t>разработанных</w:t>
      </w:r>
      <w:r>
        <w:t xml:space="preserve"> </w:t>
      </w:r>
      <w:r>
        <w:rPr>
          <w:rFonts w:hint="eastAsia"/>
        </w:rPr>
        <w:t>алгоритмов</w:t>
      </w:r>
      <w:r>
        <w:t xml:space="preserve"> </w:t>
      </w:r>
      <w:r>
        <w:rPr>
          <w:rFonts w:hint="eastAsia"/>
        </w:rPr>
        <w:t>к</w:t>
      </w:r>
      <w:r>
        <w:t xml:space="preserve"> </w:t>
      </w:r>
      <w:r>
        <w:rPr>
          <w:rFonts w:hint="eastAsia"/>
        </w:rPr>
        <w:t>набору</w:t>
      </w:r>
      <w:r>
        <w:t xml:space="preserve"> </w:t>
      </w:r>
      <w:r>
        <w:rPr>
          <w:rFonts w:hint="eastAsia"/>
        </w:rPr>
        <w:t>УЗИ</w:t>
      </w:r>
      <w:r>
        <w:t>-</w:t>
      </w:r>
      <w:r>
        <w:rPr>
          <w:rFonts w:hint="eastAsia"/>
        </w:rPr>
        <w:t>изображения</w:t>
      </w:r>
      <w:r>
        <w:t xml:space="preserve"> </w:t>
      </w:r>
      <w:r>
        <w:rPr>
          <w:rFonts w:hint="eastAsia"/>
        </w:rPr>
        <w:t>сердечной</w:t>
      </w:r>
      <w:r>
        <w:t xml:space="preserve"> </w:t>
      </w:r>
      <w:r>
        <w:rPr>
          <w:rFonts w:hint="eastAsia"/>
        </w:rPr>
        <w:t>мыщцы</w:t>
      </w:r>
      <w:r>
        <w:t xml:space="preserve"> USEKB</w:t>
      </w:r>
    </w:p>
    <w:p w14:paraId="584B8CA8" w14:textId="77777777" w:rsidR="00F9684D" w:rsidRDefault="00F9684D" w:rsidP="00F9684D"/>
    <w:p w14:paraId="655FFC32" w14:textId="77777777" w:rsidR="00F9684D" w:rsidRDefault="00F9684D" w:rsidP="00F9684D">
      <w:r>
        <w:t xml:space="preserve">4.4 </w:t>
      </w:r>
      <w:r>
        <w:rPr>
          <w:rFonts w:hint="eastAsia"/>
        </w:rPr>
        <w:t>Выводы</w:t>
      </w:r>
    </w:p>
    <w:p w14:paraId="2E5AEAF9" w14:textId="77777777" w:rsidR="00F9684D" w:rsidRDefault="00F9684D" w:rsidP="00F9684D"/>
    <w:p w14:paraId="70F52001" w14:textId="77777777" w:rsidR="00F9684D" w:rsidRDefault="00F9684D" w:rsidP="00F9684D">
      <w:r>
        <w:rPr>
          <w:rFonts w:hint="eastAsia"/>
        </w:rPr>
        <w:t>Заключение</w:t>
      </w:r>
    </w:p>
    <w:p w14:paraId="06D9C67F" w14:textId="77777777" w:rsidR="00F9684D" w:rsidRDefault="00F9684D" w:rsidP="00F9684D"/>
    <w:p w14:paraId="6BA09AA0" w14:textId="77777777" w:rsidR="00F9684D" w:rsidRDefault="00F9684D" w:rsidP="00F9684D">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B58D793" w14:textId="77777777" w:rsidR="00F9684D" w:rsidRDefault="00F9684D" w:rsidP="00F9684D"/>
    <w:p w14:paraId="6A52E829" w14:textId="77777777" w:rsidR="00F9684D" w:rsidRDefault="00F9684D" w:rsidP="00F9684D">
      <w:r>
        <w:rPr>
          <w:rFonts w:hint="eastAsia"/>
        </w:rPr>
        <w:t>Список</w:t>
      </w:r>
      <w:r>
        <w:t xml:space="preserve"> </w:t>
      </w:r>
      <w:r>
        <w:rPr>
          <w:rFonts w:hint="eastAsia"/>
        </w:rPr>
        <w:t>литературы</w:t>
      </w:r>
    </w:p>
    <w:p w14:paraId="09A14ADC" w14:textId="77777777" w:rsidR="00F9684D" w:rsidRDefault="00F9684D" w:rsidP="00F9684D"/>
    <w:p w14:paraId="0BC184DC" w14:textId="77777777" w:rsidR="00F9684D" w:rsidRDefault="00F9684D" w:rsidP="00F9684D">
      <w:r>
        <w:rPr>
          <w:rFonts w:hint="eastAsia"/>
        </w:rPr>
        <w:t>Список</w:t>
      </w:r>
      <w:r>
        <w:t xml:space="preserve"> </w:t>
      </w:r>
      <w:r>
        <w:rPr>
          <w:rFonts w:hint="eastAsia"/>
        </w:rPr>
        <w:t>рисунков</w:t>
      </w:r>
    </w:p>
    <w:p w14:paraId="1A12A279" w14:textId="77777777" w:rsidR="00F9684D" w:rsidRDefault="00F9684D" w:rsidP="00F9684D"/>
    <w:p w14:paraId="57EFB86C" w14:textId="77777777" w:rsidR="00F9684D" w:rsidRDefault="00F9684D" w:rsidP="00F9684D">
      <w:r>
        <w:rPr>
          <w:rFonts w:hint="eastAsia"/>
        </w:rPr>
        <w:t>Список</w:t>
      </w:r>
      <w:r>
        <w:t xml:space="preserve"> </w:t>
      </w:r>
      <w:r>
        <w:rPr>
          <w:rFonts w:hint="eastAsia"/>
        </w:rPr>
        <w:t>таблиц</w:t>
      </w:r>
    </w:p>
    <w:p w14:paraId="2282F77B" w14:textId="77777777" w:rsidR="00F9684D" w:rsidRDefault="00F9684D" w:rsidP="00F9684D"/>
    <w:p w14:paraId="155CE0E9" w14:textId="77777777" w:rsidR="00F9684D" w:rsidRDefault="00F9684D" w:rsidP="00F9684D">
      <w:r>
        <w:rPr>
          <w:rFonts w:hint="eastAsia"/>
        </w:rPr>
        <w:t>Приложение</w:t>
      </w:r>
      <w:r>
        <w:t xml:space="preserve"> </w:t>
      </w:r>
      <w:r>
        <w:rPr>
          <w:rFonts w:hint="eastAsia"/>
        </w:rPr>
        <w:t>А</w:t>
      </w:r>
      <w:r>
        <w:t xml:space="preserve">. </w:t>
      </w:r>
      <w:r>
        <w:rPr>
          <w:rFonts w:hint="eastAsia"/>
        </w:rPr>
        <w:t>Листинги</w:t>
      </w:r>
      <w:r>
        <w:t xml:space="preserve"> </w:t>
      </w:r>
      <w:r>
        <w:rPr>
          <w:rFonts w:hint="eastAsia"/>
        </w:rPr>
        <w:t>файлов</w:t>
      </w:r>
      <w:r>
        <w:t xml:space="preserve"> </w:t>
      </w:r>
      <w:r>
        <w:rPr>
          <w:rFonts w:hint="eastAsia"/>
        </w:rPr>
        <w:t>набора</w:t>
      </w:r>
      <w:r>
        <w:t xml:space="preserve"> </w:t>
      </w:r>
      <w:r>
        <w:rPr>
          <w:rFonts w:hint="eastAsia"/>
        </w:rPr>
        <w:t>данных</w:t>
      </w:r>
      <w:r>
        <w:t xml:space="preserve"> CAMUS</w:t>
      </w:r>
    </w:p>
    <w:p w14:paraId="272CF91A" w14:textId="77777777" w:rsidR="00F9684D" w:rsidRDefault="00F9684D" w:rsidP="00F9684D"/>
    <w:p w14:paraId="035D259A" w14:textId="77777777" w:rsidR="00F9684D" w:rsidRDefault="00F9684D" w:rsidP="00F9684D">
      <w:r>
        <w:rPr>
          <w:rFonts w:hint="eastAsia"/>
        </w:rPr>
        <w:t>Приложение</w:t>
      </w:r>
      <w:r>
        <w:t xml:space="preserve"> </w:t>
      </w:r>
      <w:r>
        <w:rPr>
          <w:rFonts w:hint="eastAsia"/>
        </w:rPr>
        <w:t>Б</w:t>
      </w:r>
      <w:r>
        <w:t xml:space="preserve">. </w:t>
      </w:r>
      <w:r>
        <w:rPr>
          <w:rFonts w:hint="eastAsia"/>
        </w:rPr>
        <w:t>Гистограммы</w:t>
      </w:r>
      <w:r>
        <w:t xml:space="preserve"> </w:t>
      </w:r>
      <w:r>
        <w:rPr>
          <w:rFonts w:hint="eastAsia"/>
        </w:rPr>
        <w:t>распределений</w:t>
      </w:r>
      <w:r>
        <w:t xml:space="preserve"> </w:t>
      </w:r>
      <w:r>
        <w:rPr>
          <w:rFonts w:hint="eastAsia"/>
        </w:rPr>
        <w:t>значений</w:t>
      </w:r>
    </w:p>
    <w:p w14:paraId="27783F8B" w14:textId="77777777" w:rsidR="00F9684D" w:rsidRDefault="00F9684D" w:rsidP="00F9684D"/>
    <w:p w14:paraId="4B2A6C9F" w14:textId="77777777" w:rsidR="00F9684D" w:rsidRDefault="00F9684D" w:rsidP="00F9684D">
      <w:r>
        <w:rPr>
          <w:rFonts w:hint="eastAsia"/>
        </w:rPr>
        <w:t>коэффициентов</w:t>
      </w:r>
      <w:r>
        <w:t xml:space="preserve"> Dice </w:t>
      </w:r>
      <w:r>
        <w:rPr>
          <w:rFonts w:hint="eastAsia"/>
        </w:rPr>
        <w:t>и</w:t>
      </w:r>
      <w:r>
        <w:t xml:space="preserve"> Jaccard </w:t>
      </w:r>
      <w:r>
        <w:rPr>
          <w:rFonts w:hint="eastAsia"/>
        </w:rPr>
        <w:t>и</w:t>
      </w:r>
      <w:r>
        <w:t xml:space="preserve"> </w:t>
      </w:r>
      <w:r>
        <w:rPr>
          <w:rFonts w:hint="eastAsia"/>
        </w:rPr>
        <w:t>их</w:t>
      </w:r>
    </w:p>
    <w:p w14:paraId="3595E149" w14:textId="77777777" w:rsidR="00F9684D" w:rsidRDefault="00F9684D" w:rsidP="00F9684D"/>
    <w:p w14:paraId="51F078F9" w14:textId="77777777" w:rsidR="00F9684D" w:rsidRDefault="00F9684D" w:rsidP="00F9684D">
      <w:r>
        <w:rPr>
          <w:rFonts w:hint="eastAsia"/>
        </w:rPr>
        <w:t>аппроксиммации</w:t>
      </w:r>
      <w:r>
        <w:t xml:space="preserve"> </w:t>
      </w:r>
      <w:r>
        <w:rPr>
          <w:rFonts w:hint="eastAsia"/>
        </w:rPr>
        <w:t>Розенблатта</w:t>
      </w:r>
      <w:r>
        <w:t>-</w:t>
      </w:r>
      <w:r>
        <w:rPr>
          <w:rFonts w:hint="eastAsia"/>
        </w:rPr>
        <w:t>Парзена</w:t>
      </w:r>
    </w:p>
    <w:p w14:paraId="115DBEED" w14:textId="77777777" w:rsidR="00F9684D" w:rsidRDefault="00F9684D" w:rsidP="00F9684D"/>
    <w:p w14:paraId="5472551A" w14:textId="77777777" w:rsidR="00F9684D" w:rsidRDefault="00F9684D" w:rsidP="00F9684D">
      <w:r>
        <w:rPr>
          <w:rFonts w:hint="eastAsia"/>
        </w:rPr>
        <w:t>Приложение</w:t>
      </w:r>
      <w:r>
        <w:t xml:space="preserve"> </w:t>
      </w:r>
      <w:r>
        <w:rPr>
          <w:rFonts w:hint="eastAsia"/>
        </w:rPr>
        <w:t>В</w:t>
      </w:r>
      <w:r>
        <w:t xml:space="preserve">. </w:t>
      </w:r>
      <w:r>
        <w:rPr>
          <w:rFonts w:hint="eastAsia"/>
        </w:rPr>
        <w:t>Программный</w:t>
      </w:r>
      <w:r>
        <w:t xml:space="preserve"> </w:t>
      </w:r>
      <w:r>
        <w:rPr>
          <w:rFonts w:hint="eastAsia"/>
        </w:rPr>
        <w:t>листинг</w:t>
      </w:r>
    </w:p>
    <w:p w14:paraId="41379977" w14:textId="77777777" w:rsidR="00F9684D" w:rsidRDefault="00F9684D" w:rsidP="00F9684D"/>
    <w:p w14:paraId="0D074DF7" w14:textId="77777777" w:rsidR="00F9684D" w:rsidRDefault="00F9684D" w:rsidP="00F9684D">
      <w:r>
        <w:rPr>
          <w:rFonts w:hint="eastAsia"/>
        </w:rPr>
        <w:t>Приложение</w:t>
      </w:r>
      <w:r>
        <w:t xml:space="preserve"> </w:t>
      </w:r>
      <w:r>
        <w:rPr>
          <w:rFonts w:hint="eastAsia"/>
        </w:rPr>
        <w:t>Г</w:t>
      </w:r>
      <w:r>
        <w:t xml:space="preserve">. </w:t>
      </w:r>
      <w:r>
        <w:rPr>
          <w:rFonts w:hint="eastAsia"/>
        </w:rPr>
        <w:t>Типичные</w:t>
      </w:r>
      <w:r>
        <w:t xml:space="preserve"> </w:t>
      </w:r>
      <w:r>
        <w:rPr>
          <w:rFonts w:hint="eastAsia"/>
        </w:rPr>
        <w:t>результаты</w:t>
      </w:r>
      <w:r>
        <w:t xml:space="preserve"> </w:t>
      </w:r>
      <w:r>
        <w:rPr>
          <w:rFonts w:hint="eastAsia"/>
        </w:rPr>
        <w:t>применения</w:t>
      </w:r>
      <w:r>
        <w:t xml:space="preserve"> </w:t>
      </w:r>
      <w:r>
        <w:rPr>
          <w:rFonts w:hint="eastAsia"/>
        </w:rPr>
        <w:t>алгоритма</w:t>
      </w:r>
    </w:p>
    <w:p w14:paraId="6C46A723" w14:textId="77777777" w:rsidR="00F9684D" w:rsidRDefault="00F9684D" w:rsidP="00F9684D"/>
    <w:p w14:paraId="6D86E292" w14:textId="77777777" w:rsidR="00F9684D" w:rsidRDefault="00F9684D" w:rsidP="00F9684D">
      <w:r>
        <w:rPr>
          <w:rFonts w:hint="eastAsia"/>
        </w:rPr>
        <w:t>оптического</w:t>
      </w:r>
      <w:r>
        <w:t xml:space="preserve"> </w:t>
      </w:r>
      <w:r>
        <w:rPr>
          <w:rFonts w:hint="eastAsia"/>
        </w:rPr>
        <w:t>потока</w:t>
      </w:r>
      <w:r>
        <w:t xml:space="preserve"> </w:t>
      </w:r>
      <w:r>
        <w:rPr>
          <w:rFonts w:hint="eastAsia"/>
        </w:rPr>
        <w:t>Лукаса</w:t>
      </w:r>
      <w:r>
        <w:t>-</w:t>
      </w:r>
      <w:r>
        <w:rPr>
          <w:rFonts w:hint="eastAsia"/>
        </w:rPr>
        <w:t>Канаде</w:t>
      </w:r>
    </w:p>
    <w:p w14:paraId="6AAEFACA" w14:textId="77777777" w:rsidR="00F9684D" w:rsidRDefault="00F9684D" w:rsidP="00F9684D"/>
    <w:p w14:paraId="55D80C0C" w14:textId="77777777" w:rsidR="00F9684D" w:rsidRDefault="00F9684D" w:rsidP="00F9684D">
      <w:r>
        <w:rPr>
          <w:rFonts w:hint="eastAsia"/>
        </w:rPr>
        <w:t>Приложение</w:t>
      </w:r>
      <w:r>
        <w:t xml:space="preserve"> </w:t>
      </w:r>
      <w:r>
        <w:rPr>
          <w:rFonts w:hint="eastAsia"/>
        </w:rPr>
        <w:t>Д</w:t>
      </w:r>
      <w:r>
        <w:t xml:space="preserve">. </w:t>
      </w:r>
      <w:r>
        <w:rPr>
          <w:rFonts w:hint="eastAsia"/>
        </w:rPr>
        <w:t>Копии</w:t>
      </w:r>
      <w:r>
        <w:t xml:space="preserve"> </w:t>
      </w:r>
      <w:r>
        <w:rPr>
          <w:rFonts w:hint="eastAsia"/>
        </w:rPr>
        <w:t>актов</w:t>
      </w:r>
      <w:r>
        <w:t xml:space="preserve"> </w:t>
      </w:r>
      <w:r>
        <w:rPr>
          <w:rFonts w:hint="eastAsia"/>
        </w:rPr>
        <w:t>об</w:t>
      </w:r>
      <w:r>
        <w:t xml:space="preserve"> </w:t>
      </w:r>
      <w:r>
        <w:rPr>
          <w:rFonts w:hint="eastAsia"/>
        </w:rPr>
        <w:t>использовании</w:t>
      </w:r>
      <w:r>
        <w:t xml:space="preserve"> </w:t>
      </w:r>
      <w:r>
        <w:rPr>
          <w:rFonts w:hint="eastAsia"/>
        </w:rPr>
        <w:t>результатов</w:t>
      </w:r>
    </w:p>
    <w:p w14:paraId="5C52FB14" w14:textId="77777777" w:rsidR="00F9684D" w:rsidRDefault="00F9684D" w:rsidP="00F9684D"/>
    <w:p w14:paraId="31A463DB" w14:textId="76771C7B" w:rsidR="00F9684D" w:rsidRPr="00F9684D" w:rsidRDefault="00F9684D" w:rsidP="00F9684D">
      <w:r>
        <w:rPr>
          <w:rFonts w:hint="eastAsia"/>
        </w:rPr>
        <w:lastRenderedPageBreak/>
        <w:t>диссертационного</w:t>
      </w:r>
      <w:r>
        <w:t xml:space="preserve"> </w:t>
      </w:r>
      <w:r>
        <w:rPr>
          <w:rFonts w:hint="eastAsia"/>
        </w:rPr>
        <w:t>исследования</w:t>
      </w:r>
    </w:p>
    <w:sectPr w:rsidR="00F9684D" w:rsidRPr="00F9684D" w:rsidSect="007B0BE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AEF7" w14:textId="77777777" w:rsidR="007B0BE6" w:rsidRDefault="007B0BE6">
      <w:pPr>
        <w:spacing w:after="0" w:line="240" w:lineRule="auto"/>
      </w:pPr>
      <w:r>
        <w:separator/>
      </w:r>
    </w:p>
  </w:endnote>
  <w:endnote w:type="continuationSeparator" w:id="0">
    <w:p w14:paraId="7CE9F0EA" w14:textId="77777777" w:rsidR="007B0BE6" w:rsidRDefault="007B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3BD8" w14:textId="77777777" w:rsidR="007B0BE6" w:rsidRDefault="007B0BE6"/>
    <w:p w14:paraId="25C1A4C3" w14:textId="77777777" w:rsidR="007B0BE6" w:rsidRDefault="007B0BE6"/>
    <w:p w14:paraId="10DA97C5" w14:textId="77777777" w:rsidR="007B0BE6" w:rsidRDefault="007B0BE6"/>
    <w:p w14:paraId="2CFD2C9F" w14:textId="77777777" w:rsidR="007B0BE6" w:rsidRDefault="007B0BE6"/>
    <w:p w14:paraId="07A59141" w14:textId="77777777" w:rsidR="007B0BE6" w:rsidRDefault="007B0BE6"/>
    <w:p w14:paraId="75C214A5" w14:textId="77777777" w:rsidR="007B0BE6" w:rsidRDefault="007B0BE6"/>
    <w:p w14:paraId="319EFA53" w14:textId="77777777" w:rsidR="007B0BE6" w:rsidRDefault="007B0B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D30A01" wp14:editId="6F33A8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1E1A" w14:textId="77777777" w:rsidR="007B0BE6" w:rsidRDefault="007B0B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30A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861E1A" w14:textId="77777777" w:rsidR="007B0BE6" w:rsidRDefault="007B0B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F609B6" w14:textId="77777777" w:rsidR="007B0BE6" w:rsidRDefault="007B0BE6"/>
    <w:p w14:paraId="0BDF5081" w14:textId="77777777" w:rsidR="007B0BE6" w:rsidRDefault="007B0BE6"/>
    <w:p w14:paraId="11201FFC" w14:textId="77777777" w:rsidR="007B0BE6" w:rsidRDefault="007B0B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D3EBB3" wp14:editId="7C060A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171D7" w14:textId="77777777" w:rsidR="007B0BE6" w:rsidRDefault="007B0BE6"/>
                          <w:p w14:paraId="6089301A" w14:textId="77777777" w:rsidR="007B0BE6" w:rsidRDefault="007B0B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3EB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5171D7" w14:textId="77777777" w:rsidR="007B0BE6" w:rsidRDefault="007B0BE6"/>
                    <w:p w14:paraId="6089301A" w14:textId="77777777" w:rsidR="007B0BE6" w:rsidRDefault="007B0B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77C617" w14:textId="77777777" w:rsidR="007B0BE6" w:rsidRDefault="007B0BE6"/>
    <w:p w14:paraId="45F71508" w14:textId="77777777" w:rsidR="007B0BE6" w:rsidRDefault="007B0BE6">
      <w:pPr>
        <w:rPr>
          <w:sz w:val="2"/>
          <w:szCs w:val="2"/>
        </w:rPr>
      </w:pPr>
    </w:p>
    <w:p w14:paraId="32EEA1FC" w14:textId="77777777" w:rsidR="007B0BE6" w:rsidRDefault="007B0BE6"/>
    <w:p w14:paraId="07C8FE5E" w14:textId="77777777" w:rsidR="007B0BE6" w:rsidRDefault="007B0BE6">
      <w:pPr>
        <w:spacing w:after="0" w:line="240" w:lineRule="auto"/>
      </w:pPr>
    </w:p>
  </w:footnote>
  <w:footnote w:type="continuationSeparator" w:id="0">
    <w:p w14:paraId="79922613" w14:textId="77777777" w:rsidR="007B0BE6" w:rsidRDefault="007B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BE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15013</TotalTime>
  <Pages>5</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1675</cp:revision>
  <cp:lastPrinted>2009-02-06T05:36:00Z</cp:lastPrinted>
  <dcterms:created xsi:type="dcterms:W3CDTF">2024-01-07T13:43:00Z</dcterms:created>
  <dcterms:modified xsi:type="dcterms:W3CDTF">2024-02-01T19:00:00Z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