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87227E" w:rsidRDefault="0087227E" w:rsidP="0087227E">
      <w:r w:rsidRPr="00312381">
        <w:rPr>
          <w:rFonts w:ascii="Times New Roman" w:hAnsi="Times New Roman" w:cs="Times New Roman"/>
          <w:b/>
          <w:sz w:val="24"/>
          <w:szCs w:val="24"/>
          <w:lang w:val="uk-UA"/>
        </w:rPr>
        <w:t>Птащенко Олена Валеріївна</w:t>
      </w:r>
      <w:r w:rsidRPr="00312381">
        <w:rPr>
          <w:rFonts w:ascii="Times New Roman" w:hAnsi="Times New Roman" w:cs="Times New Roman"/>
          <w:sz w:val="24"/>
          <w:szCs w:val="24"/>
          <w:lang w:val="uk-UA"/>
        </w:rPr>
        <w:t>, доцент кафедри міжнародного бізнесу та економічного аналізу, Харківський національний економічний університет імені Семена Кузнеця. Назва дисертації: «Міжнародний маркетинг високих технологій у глобальному економічному просторі». Шифр та назва спеціальності - 08.00.02 – світове господарство і міжнародні економічні відносини. Спецрада Д 58.082.01 Тернопільського національного економічного університету</w:t>
      </w:r>
    </w:p>
    <w:sectPr w:rsidR="00FC36B5" w:rsidRPr="0087227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1312D-2869-4ADE-94A1-5E538572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2586</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251</cp:revision>
  <cp:lastPrinted>2009-02-06T05:36:00Z</cp:lastPrinted>
  <dcterms:created xsi:type="dcterms:W3CDTF">2020-06-01T08:43:00Z</dcterms:created>
  <dcterms:modified xsi:type="dcterms:W3CDTF">2020-06-09T21:07:00Z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