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D4" w:rsidRDefault="00385CD4" w:rsidP="00385C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Бадейнов Олександр Михайлович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заступник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Львівського</w:t>
      </w:r>
    </w:p>
    <w:p w:rsidR="00385CD4" w:rsidRDefault="00385CD4" w:rsidP="00385C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дослідного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судових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експертиз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385CD4" w:rsidRDefault="00385CD4" w:rsidP="00385C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Динаміка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навантажень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покращення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пружно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демпфуючих</w:t>
      </w:r>
    </w:p>
    <w:p w:rsidR="00385CD4" w:rsidRDefault="00385CD4" w:rsidP="00385C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характеристик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тягово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зчіпних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пристроїв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триланкового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автопоїзда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(133</w:t>
      </w:r>
    </w:p>
    <w:p w:rsidR="00385CD4" w:rsidRDefault="00385CD4" w:rsidP="00385C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Галузеве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машинобудування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35.052.067</w:t>
      </w:r>
    </w:p>
    <w:p w:rsidR="00DB4A79" w:rsidRPr="00385CD4" w:rsidRDefault="00385CD4" w:rsidP="00385CD4">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DB4A79" w:rsidRPr="00385CD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385CD4" w:rsidRPr="00385C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1143E-EF9D-4F05-9986-6BE52B9A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2021-11-24T09:10:00Z</dcterms:created>
  <dcterms:modified xsi:type="dcterms:W3CDTF">2021-11-27T18:48:00Z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