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F2D1"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Паймеева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Людмила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Григорьевна</w:t>
      </w:r>
      <w:r w:rsidRPr="00A71F72">
        <w:rPr>
          <w:rFonts w:ascii="Helvetica" w:hAnsi="Helvetica" w:cs="Helvetica"/>
          <w:b/>
          <w:bCs/>
          <w:color w:val="222222"/>
          <w:sz w:val="21"/>
          <w:szCs w:val="21"/>
        </w:rPr>
        <w:t>.</w:t>
      </w:r>
    </w:p>
    <w:p w14:paraId="22BCFE04"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Биология</w:t>
      </w:r>
      <w:r w:rsidRPr="00A71F72">
        <w:rPr>
          <w:rFonts w:ascii="Helvetica" w:hAnsi="Helvetica" w:cs="Helvetica"/>
          <w:b/>
          <w:bCs/>
          <w:color w:val="222222"/>
          <w:sz w:val="21"/>
          <w:szCs w:val="21"/>
        </w:rPr>
        <w:t xml:space="preserve"> Zostera Marina L.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Zostera Asiatica Miki </w:t>
      </w:r>
      <w:r w:rsidRPr="00A71F72">
        <w:rPr>
          <w:rFonts w:ascii="Helvetica" w:hAnsi="Helvetica" w:cs="Helvetica" w:hint="eastAsia"/>
          <w:b/>
          <w:bCs/>
          <w:color w:val="222222"/>
          <w:sz w:val="21"/>
          <w:szCs w:val="21"/>
        </w:rPr>
        <w:t>Приморья</w:t>
      </w:r>
      <w:r w:rsidRPr="00A71F72">
        <w:rPr>
          <w:rFonts w:ascii="Helvetica" w:hAnsi="Helvetica" w:cs="Helvetica"/>
          <w:b/>
          <w:bCs/>
          <w:color w:val="222222"/>
          <w:sz w:val="21"/>
          <w:szCs w:val="21"/>
        </w:rPr>
        <w:t xml:space="preserve"> : </w:t>
      </w:r>
      <w:r w:rsidRPr="00A71F72">
        <w:rPr>
          <w:rFonts w:ascii="Helvetica" w:hAnsi="Helvetica" w:cs="Helvetica" w:hint="eastAsia"/>
          <w:b/>
          <w:bCs/>
          <w:color w:val="222222"/>
          <w:sz w:val="21"/>
          <w:szCs w:val="21"/>
        </w:rPr>
        <w:t>диссертация</w:t>
      </w:r>
      <w:r w:rsidRPr="00A71F72">
        <w:rPr>
          <w:rFonts w:ascii="Helvetica" w:hAnsi="Helvetica" w:cs="Helvetica"/>
          <w:b/>
          <w:bCs/>
          <w:color w:val="222222"/>
          <w:sz w:val="21"/>
          <w:szCs w:val="21"/>
        </w:rPr>
        <w:t xml:space="preserve"> ... </w:t>
      </w:r>
      <w:r w:rsidRPr="00A71F72">
        <w:rPr>
          <w:rFonts w:ascii="Helvetica" w:hAnsi="Helvetica" w:cs="Helvetica" w:hint="eastAsia"/>
          <w:b/>
          <w:bCs/>
          <w:color w:val="222222"/>
          <w:sz w:val="21"/>
          <w:szCs w:val="21"/>
        </w:rPr>
        <w:t>кандидата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биологических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наук</w:t>
      </w:r>
      <w:r w:rsidRPr="00A71F72">
        <w:rPr>
          <w:rFonts w:ascii="Helvetica" w:hAnsi="Helvetica" w:cs="Helvetica"/>
          <w:b/>
          <w:bCs/>
          <w:color w:val="222222"/>
          <w:sz w:val="21"/>
          <w:szCs w:val="21"/>
        </w:rPr>
        <w:t xml:space="preserve"> : 03.00.05. - </w:t>
      </w:r>
      <w:r w:rsidRPr="00A71F72">
        <w:rPr>
          <w:rFonts w:ascii="Helvetica" w:hAnsi="Helvetica" w:cs="Helvetica" w:hint="eastAsia"/>
          <w:b/>
          <w:bCs/>
          <w:color w:val="222222"/>
          <w:sz w:val="21"/>
          <w:szCs w:val="21"/>
        </w:rPr>
        <w:t>Владивосток</w:t>
      </w:r>
      <w:r w:rsidRPr="00A71F72">
        <w:rPr>
          <w:rFonts w:ascii="Helvetica" w:hAnsi="Helvetica" w:cs="Helvetica"/>
          <w:b/>
          <w:bCs/>
          <w:color w:val="222222"/>
          <w:sz w:val="21"/>
          <w:szCs w:val="21"/>
        </w:rPr>
        <w:t xml:space="preserve">, 1984. - 185 </w:t>
      </w:r>
      <w:r w:rsidRPr="00A71F72">
        <w:rPr>
          <w:rFonts w:ascii="Helvetica" w:hAnsi="Helvetica" w:cs="Helvetica" w:hint="eastAsia"/>
          <w:b/>
          <w:bCs/>
          <w:color w:val="222222"/>
          <w:sz w:val="21"/>
          <w:szCs w:val="21"/>
        </w:rPr>
        <w:t>с</w:t>
      </w:r>
      <w:r w:rsidRPr="00A71F72">
        <w:rPr>
          <w:rFonts w:ascii="Helvetica" w:hAnsi="Helvetica" w:cs="Helvetica"/>
          <w:b/>
          <w:bCs/>
          <w:color w:val="222222"/>
          <w:sz w:val="21"/>
          <w:szCs w:val="21"/>
        </w:rPr>
        <w:t xml:space="preserve">. : </w:t>
      </w:r>
      <w:r w:rsidRPr="00A71F72">
        <w:rPr>
          <w:rFonts w:ascii="Helvetica" w:hAnsi="Helvetica" w:cs="Helvetica" w:hint="eastAsia"/>
          <w:b/>
          <w:bCs/>
          <w:color w:val="222222"/>
          <w:sz w:val="21"/>
          <w:szCs w:val="21"/>
        </w:rPr>
        <w:t>ил</w:t>
      </w:r>
      <w:r w:rsidRPr="00A71F72">
        <w:rPr>
          <w:rFonts w:ascii="Helvetica" w:hAnsi="Helvetica" w:cs="Helvetica"/>
          <w:b/>
          <w:bCs/>
          <w:color w:val="222222"/>
          <w:sz w:val="21"/>
          <w:szCs w:val="21"/>
        </w:rPr>
        <w:t>.</w:t>
      </w:r>
    </w:p>
    <w:p w14:paraId="47699AE0"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больше</w:t>
      </w:r>
    </w:p>
    <w:p w14:paraId="39674F6E"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Цитаты</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из</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текста</w:t>
      </w:r>
      <w:r w:rsidRPr="00A71F72">
        <w:rPr>
          <w:rFonts w:ascii="Helvetica" w:hAnsi="Helvetica" w:cs="Helvetica"/>
          <w:b/>
          <w:bCs/>
          <w:color w:val="222222"/>
          <w:sz w:val="21"/>
          <w:szCs w:val="21"/>
        </w:rPr>
        <w:t>:</w:t>
      </w:r>
    </w:p>
    <w:p w14:paraId="4B5EF073"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стр</w:t>
      </w:r>
      <w:r w:rsidRPr="00A71F72">
        <w:rPr>
          <w:rFonts w:ascii="Helvetica" w:hAnsi="Helvetica" w:cs="Helvetica"/>
          <w:b/>
          <w:bCs/>
          <w:color w:val="222222"/>
          <w:sz w:val="21"/>
          <w:szCs w:val="21"/>
        </w:rPr>
        <w:t>. 1</w:t>
      </w:r>
    </w:p>
    <w:p w14:paraId="143B3C2E"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рукописи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Паймеева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Людмила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Григорьевна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УДК</w:t>
      </w:r>
      <w:r w:rsidRPr="00A71F72">
        <w:rPr>
          <w:rFonts w:ascii="Helvetica" w:hAnsi="Helvetica" w:cs="Helvetica"/>
          <w:b/>
          <w:bCs/>
          <w:color w:val="222222"/>
          <w:sz w:val="21"/>
          <w:szCs w:val="21"/>
        </w:rPr>
        <w:t xml:space="preserve">: 5 8 . 6 3 9 . 6 4 </w:t>
      </w:r>
      <w:r w:rsidRPr="00A71F72">
        <w:rPr>
          <w:rFonts w:ascii="Helvetica" w:hAnsi="Helvetica" w:cs="Helvetica" w:hint="eastAsia"/>
          <w:b/>
          <w:bCs/>
          <w:color w:val="222222"/>
          <w:sz w:val="21"/>
          <w:szCs w:val="21"/>
        </w:rPr>
        <w:t>БИОЛОГИЯ</w:t>
      </w:r>
      <w:r w:rsidRPr="00A71F72">
        <w:rPr>
          <w:rFonts w:ascii="Helvetica" w:hAnsi="Helvetica" w:cs="Helvetica"/>
          <w:b/>
          <w:bCs/>
          <w:color w:val="222222"/>
          <w:sz w:val="21"/>
          <w:szCs w:val="21"/>
        </w:rPr>
        <w:t xml:space="preserve"> ZOSTERA IIARINA ASIATICA MIKI L. </w:t>
      </w:r>
      <w:r w:rsidRPr="00A71F72">
        <w:rPr>
          <w:rFonts w:ascii="Helvetica" w:hAnsi="Helvetica" w:cs="Helvetica" w:hint="eastAsia"/>
          <w:b/>
          <w:bCs/>
          <w:color w:val="222222"/>
          <w:sz w:val="21"/>
          <w:szCs w:val="21"/>
        </w:rPr>
        <w:t>пиадорья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ZOSTERA (03.00.05) - </w:t>
      </w:r>
      <w:r w:rsidRPr="00A71F72">
        <w:rPr>
          <w:rFonts w:ascii="Helvetica" w:hAnsi="Helvetica" w:cs="Helvetica" w:hint="eastAsia"/>
          <w:b/>
          <w:bCs/>
          <w:color w:val="222222"/>
          <w:sz w:val="21"/>
          <w:szCs w:val="21"/>
        </w:rPr>
        <w:t>ботаника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Диссертация</w:t>
      </w:r>
    </w:p>
    <w:p w14:paraId="3F80605E"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стр</w:t>
      </w:r>
      <w:r w:rsidRPr="00A71F72">
        <w:rPr>
          <w:rFonts w:ascii="Helvetica" w:hAnsi="Helvetica" w:cs="Helvetica"/>
          <w:b/>
          <w:bCs/>
          <w:color w:val="222222"/>
          <w:sz w:val="21"/>
          <w:szCs w:val="21"/>
        </w:rPr>
        <w:t>. 167</w:t>
      </w:r>
    </w:p>
    <w:p w14:paraId="3AFDBDB5"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ВЫВОДЫ</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На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основании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изучения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биологии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количественного</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распреде­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ления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двух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наиболее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массовых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видов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 xml:space="preserve"> ( Zostera marina Zostera asiatica) </w:t>
      </w:r>
      <w:r w:rsidRPr="00A71F72">
        <w:rPr>
          <w:rFonts w:ascii="Helvetica" w:hAnsi="Helvetica" w:cs="Helvetica" w:hint="eastAsia"/>
          <w:b/>
          <w:bCs/>
          <w:color w:val="222222"/>
          <w:sz w:val="21"/>
          <w:szCs w:val="21"/>
        </w:rPr>
        <w:t>Приморья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получены</w:t>
      </w:r>
    </w:p>
    <w:p w14:paraId="33638E23"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стр</w:t>
      </w:r>
      <w:r w:rsidRPr="00A71F72">
        <w:rPr>
          <w:rFonts w:ascii="Helvetica" w:hAnsi="Helvetica" w:cs="Helvetica"/>
          <w:b/>
          <w:bCs/>
          <w:color w:val="222222"/>
          <w:sz w:val="21"/>
          <w:szCs w:val="21"/>
        </w:rPr>
        <w:t>. 177</w:t>
      </w:r>
    </w:p>
    <w:p w14:paraId="0D50B633"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заливе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Петра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Великого</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сб</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Рыбохоз</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исслед</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умеренных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вод</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Тихого</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океана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Владивосток</w:t>
      </w:r>
      <w:r w:rsidRPr="00A71F72">
        <w:rPr>
          <w:rFonts w:ascii="Helvetica" w:hAnsi="Helvetica" w:cs="Helvetica"/>
          <w:b/>
          <w:bCs/>
          <w:color w:val="222222"/>
          <w:sz w:val="21"/>
          <w:szCs w:val="21"/>
        </w:rPr>
        <w:t xml:space="preserve">, 1980, </w:t>
      </w:r>
      <w:r w:rsidRPr="00A71F72">
        <w:rPr>
          <w:rFonts w:ascii="Helvetica" w:hAnsi="Helvetica" w:cs="Helvetica" w:hint="eastAsia"/>
          <w:b/>
          <w:bCs/>
          <w:color w:val="222222"/>
          <w:sz w:val="21"/>
          <w:szCs w:val="21"/>
        </w:rPr>
        <w:t>с</w:t>
      </w:r>
      <w:r w:rsidRPr="00A71F72">
        <w:rPr>
          <w:rFonts w:ascii="Helvetica" w:hAnsi="Helvetica" w:cs="Helvetica"/>
          <w:b/>
          <w:bCs/>
          <w:color w:val="222222"/>
          <w:sz w:val="21"/>
          <w:szCs w:val="21"/>
        </w:rPr>
        <w:t xml:space="preserve">.127-130. </w:t>
      </w:r>
      <w:r w:rsidRPr="00A71F72">
        <w:rPr>
          <w:rFonts w:ascii="Helvetica" w:hAnsi="Helvetica" w:cs="Helvetica" w:hint="eastAsia"/>
          <w:b/>
          <w:bCs/>
          <w:color w:val="222222"/>
          <w:sz w:val="21"/>
          <w:szCs w:val="21"/>
        </w:rPr>
        <w:t>Паймеева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Л</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Г</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Продукция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 xml:space="preserve"> ( zostera marina L.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zostera asiatica </w:t>
      </w:r>
      <w:r w:rsidRPr="00A71F72">
        <w:rPr>
          <w:rFonts w:ascii="Helvetica" w:hAnsi="Helvetica" w:cs="Helvetica" w:hint="eastAsia"/>
          <w:b/>
          <w:bCs/>
          <w:color w:val="222222"/>
          <w:sz w:val="21"/>
          <w:szCs w:val="21"/>
        </w:rPr>
        <w:t>м</w:t>
      </w:r>
      <w:r w:rsidRPr="00A71F72">
        <w:rPr>
          <w:rFonts w:ascii="Helvetica" w:hAnsi="Helvetica" w:cs="Helvetica"/>
          <w:b/>
          <w:bCs/>
          <w:color w:val="222222"/>
          <w:sz w:val="21"/>
          <w:szCs w:val="21"/>
        </w:rPr>
        <w:t>iki</w:t>
      </w:r>
      <w:r w:rsidRPr="00A71F72">
        <w:rPr>
          <w:rFonts w:ascii="Helvetica" w:hAnsi="Helvetica" w:cs="Helvetica" w:hint="eastAsia"/>
          <w:b/>
          <w:bCs/>
          <w:color w:val="222222"/>
          <w:sz w:val="21"/>
          <w:szCs w:val="21"/>
        </w:rPr>
        <w:t>з</w:t>
      </w:r>
      <w:r w:rsidRPr="00A71F72">
        <w:rPr>
          <w:rFonts w:ascii="Helvetica" w:hAnsi="Helvetica" w:cs="Helvetica"/>
          <w:b/>
          <w:bCs/>
          <w:color w:val="222222"/>
          <w:sz w:val="21"/>
          <w:szCs w:val="21"/>
        </w:rPr>
        <w:t>a</w:t>
      </w:r>
      <w:r w:rsidRPr="00A71F72">
        <w:rPr>
          <w:rFonts w:ascii="Helvetica" w:hAnsi="Helvetica" w:cs="Helvetica" w:hint="eastAsia"/>
          <w:b/>
          <w:bCs/>
          <w:color w:val="222222"/>
          <w:sz w:val="21"/>
          <w:szCs w:val="21"/>
        </w:rPr>
        <w:t>лив</w:t>
      </w:r>
      <w:r w:rsidRPr="00A71F72">
        <w:rPr>
          <w:rFonts w:ascii="Helvetica" w:hAnsi="Helvetica" w:cs="Helvetica"/>
          <w:b/>
          <w:bCs/>
          <w:color w:val="222222"/>
          <w:sz w:val="21"/>
          <w:szCs w:val="21"/>
        </w:rPr>
        <w:t xml:space="preserve">a </w:t>
      </w:r>
      <w:r w:rsidRPr="00A71F72">
        <w:rPr>
          <w:rFonts w:ascii="Helvetica" w:hAnsi="Helvetica" w:cs="Helvetica" w:hint="eastAsia"/>
          <w:b/>
          <w:bCs/>
          <w:color w:val="222222"/>
          <w:sz w:val="21"/>
          <w:szCs w:val="21"/>
        </w:rPr>
        <w:t>Петра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Великого</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сб</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гПромысловые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водоросли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использование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Тр</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Всесоюз</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науч</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исслед</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ин</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та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рыбн</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хоз</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ва</w:t>
      </w:r>
    </w:p>
    <w:p w14:paraId="6C6A8210" w14:textId="77777777" w:rsidR="00A71F72" w:rsidRPr="00A71F72" w:rsidRDefault="00A71F72" w:rsidP="00A71F72">
      <w:pPr>
        <w:rPr>
          <w:rFonts w:ascii="Helvetica" w:hAnsi="Helvetica" w:cs="Helvetica"/>
          <w:b/>
          <w:bCs/>
          <w:color w:val="222222"/>
          <w:sz w:val="21"/>
          <w:szCs w:val="21"/>
        </w:rPr>
      </w:pPr>
    </w:p>
    <w:p w14:paraId="4D0CA137"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Оглавление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диссертации</w:t>
      </w:r>
    </w:p>
    <w:p w14:paraId="78918921"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кандидат</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биологических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наук</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Паймеева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Людмила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Григорьевна</w:t>
      </w:r>
    </w:p>
    <w:p w14:paraId="0246A224"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ВВЕДЕНИЕ</w:t>
      </w:r>
    </w:p>
    <w:p w14:paraId="6AC6E8F6" w14:textId="77777777" w:rsidR="00A71F72" w:rsidRPr="00A71F72" w:rsidRDefault="00A71F72" w:rsidP="00A71F72">
      <w:pPr>
        <w:rPr>
          <w:rFonts w:ascii="Helvetica" w:hAnsi="Helvetica" w:cs="Helvetica"/>
          <w:b/>
          <w:bCs/>
          <w:color w:val="222222"/>
          <w:sz w:val="21"/>
          <w:szCs w:val="21"/>
        </w:rPr>
      </w:pPr>
    </w:p>
    <w:p w14:paraId="6BE413D0"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I. </w:t>
      </w:r>
      <w:r w:rsidRPr="00A71F72">
        <w:rPr>
          <w:rFonts w:ascii="Helvetica" w:hAnsi="Helvetica" w:cs="Helvetica" w:hint="eastAsia"/>
          <w:b/>
          <w:bCs/>
          <w:color w:val="222222"/>
          <w:sz w:val="21"/>
          <w:szCs w:val="21"/>
        </w:rPr>
        <w:t>МАТЕРИАЛ</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МЕГОЛИКА</w:t>
      </w:r>
      <w:r w:rsidRPr="00A71F72">
        <w:rPr>
          <w:rFonts w:ascii="Helvetica" w:hAnsi="Helvetica" w:cs="Helvetica"/>
          <w:b/>
          <w:bCs/>
          <w:color w:val="222222"/>
          <w:sz w:val="21"/>
          <w:szCs w:val="21"/>
        </w:rPr>
        <w:t>.</w:t>
      </w:r>
    </w:p>
    <w:p w14:paraId="27D8F971" w14:textId="77777777" w:rsidR="00A71F72" w:rsidRPr="00A71F72" w:rsidRDefault="00A71F72" w:rsidP="00A71F72">
      <w:pPr>
        <w:rPr>
          <w:rFonts w:ascii="Helvetica" w:hAnsi="Helvetica" w:cs="Helvetica"/>
          <w:b/>
          <w:bCs/>
          <w:color w:val="222222"/>
          <w:sz w:val="21"/>
          <w:szCs w:val="21"/>
        </w:rPr>
      </w:pPr>
    </w:p>
    <w:p w14:paraId="49E626A9"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lastRenderedPageBreak/>
        <w:t>П</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ШЗИК</w:t>
      </w:r>
      <w:r w:rsidRPr="00A71F72">
        <w:rPr>
          <w:rFonts w:ascii="Helvetica" w:hAnsi="Helvetica" w:cs="Helvetica"/>
          <w:b/>
          <w:bCs/>
          <w:color w:val="222222"/>
          <w:sz w:val="21"/>
          <w:szCs w:val="21"/>
        </w:rPr>
        <w:t>0-</w:t>
      </w:r>
      <w:r w:rsidRPr="00A71F72">
        <w:rPr>
          <w:rFonts w:ascii="Helvetica" w:hAnsi="Helvetica" w:cs="Helvetica" w:hint="eastAsia"/>
          <w:b/>
          <w:bCs/>
          <w:color w:val="222222"/>
          <w:sz w:val="21"/>
          <w:szCs w:val="21"/>
        </w:rPr>
        <w:t>ГЕ</w:t>
      </w:r>
      <w:r w:rsidRPr="00A71F72">
        <w:rPr>
          <w:rFonts w:ascii="Helvetica" w:hAnsi="Helvetica" w:cs="Helvetica"/>
          <w:b/>
          <w:bCs/>
          <w:color w:val="222222"/>
          <w:sz w:val="21"/>
          <w:szCs w:val="21"/>
        </w:rPr>
        <w:t>0</w:t>
      </w:r>
      <w:r w:rsidRPr="00A71F72">
        <w:rPr>
          <w:rFonts w:ascii="Helvetica" w:hAnsi="Helvetica" w:cs="Helvetica" w:hint="eastAsia"/>
          <w:b/>
          <w:bCs/>
          <w:color w:val="222222"/>
          <w:sz w:val="21"/>
          <w:szCs w:val="21"/>
        </w:rPr>
        <w:t>ГРАШЧЕСКАЯ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ШДРОЛОГИЧЕСКАЯ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ХАРАКТЕРИСТИКИ</w:t>
      </w:r>
    </w:p>
    <w:p w14:paraId="1D660D98" w14:textId="77777777" w:rsidR="00A71F72" w:rsidRPr="00A71F72" w:rsidRDefault="00A71F72" w:rsidP="00A71F72">
      <w:pPr>
        <w:rPr>
          <w:rFonts w:ascii="Helvetica" w:hAnsi="Helvetica" w:cs="Helvetica"/>
          <w:b/>
          <w:bCs/>
          <w:color w:val="222222"/>
          <w:sz w:val="21"/>
          <w:szCs w:val="21"/>
        </w:rPr>
      </w:pPr>
    </w:p>
    <w:p w14:paraId="6F243EC8"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РАЙОНА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ИССЛЕДОВАНИЯ</w:t>
      </w:r>
      <w:r w:rsidRPr="00A71F72">
        <w:rPr>
          <w:rFonts w:ascii="Helvetica" w:hAnsi="Helvetica" w:cs="Helvetica"/>
          <w:b/>
          <w:bCs/>
          <w:color w:val="222222"/>
          <w:sz w:val="21"/>
          <w:szCs w:val="21"/>
        </w:rPr>
        <w:t>.</w:t>
      </w:r>
    </w:p>
    <w:p w14:paraId="5C897232" w14:textId="77777777" w:rsidR="00A71F72" w:rsidRPr="00A71F72" w:rsidRDefault="00A71F72" w:rsidP="00A71F72">
      <w:pPr>
        <w:rPr>
          <w:rFonts w:ascii="Helvetica" w:hAnsi="Helvetica" w:cs="Helvetica"/>
          <w:b/>
          <w:bCs/>
          <w:color w:val="222222"/>
          <w:sz w:val="21"/>
          <w:szCs w:val="21"/>
        </w:rPr>
      </w:pPr>
    </w:p>
    <w:p w14:paraId="1FEEC59A"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hint="eastAsia"/>
          <w:b/>
          <w:bCs/>
          <w:color w:val="222222"/>
          <w:sz w:val="21"/>
          <w:szCs w:val="21"/>
        </w:rPr>
        <w:t>Ш</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ГЕОГРАШЧЕСКОЕ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РАСПРОСТРАНЕНИЕ</w:t>
      </w:r>
      <w:r w:rsidRPr="00A71F72">
        <w:rPr>
          <w:rFonts w:ascii="Helvetica" w:hAnsi="Helvetica" w:cs="Helvetica"/>
          <w:b/>
          <w:bCs/>
          <w:color w:val="222222"/>
          <w:sz w:val="21"/>
          <w:szCs w:val="21"/>
        </w:rPr>
        <w:t xml:space="preserve"> ZOSTERA MARINA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ZOSTERA ASIATICA</w:t>
      </w:r>
    </w:p>
    <w:p w14:paraId="261F6BD4" w14:textId="77777777" w:rsidR="00A71F72" w:rsidRPr="00A71F72" w:rsidRDefault="00A71F72" w:rsidP="00A71F72">
      <w:pPr>
        <w:rPr>
          <w:rFonts w:ascii="Helvetica" w:hAnsi="Helvetica" w:cs="Helvetica"/>
          <w:b/>
          <w:bCs/>
          <w:color w:val="222222"/>
          <w:sz w:val="21"/>
          <w:szCs w:val="21"/>
        </w:rPr>
      </w:pPr>
    </w:p>
    <w:p w14:paraId="1E78776A"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IV. </w:t>
      </w:r>
      <w:r w:rsidRPr="00A71F72">
        <w:rPr>
          <w:rFonts w:ascii="Helvetica" w:hAnsi="Helvetica" w:cs="Helvetica" w:hint="eastAsia"/>
          <w:b/>
          <w:bCs/>
          <w:color w:val="222222"/>
          <w:sz w:val="21"/>
          <w:szCs w:val="21"/>
        </w:rPr>
        <w:t>БИОЛОГИЯ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w:t>
      </w:r>
    </w:p>
    <w:p w14:paraId="0E89D75B" w14:textId="77777777" w:rsidR="00A71F72" w:rsidRPr="00A71F72" w:rsidRDefault="00A71F72" w:rsidP="00A71F72">
      <w:pPr>
        <w:rPr>
          <w:rFonts w:ascii="Helvetica" w:hAnsi="Helvetica" w:cs="Helvetica"/>
          <w:b/>
          <w:bCs/>
          <w:color w:val="222222"/>
          <w:sz w:val="21"/>
          <w:szCs w:val="21"/>
        </w:rPr>
      </w:pPr>
    </w:p>
    <w:p w14:paraId="59177A3A"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1. </w:t>
      </w:r>
      <w:r w:rsidRPr="00A71F72">
        <w:rPr>
          <w:rFonts w:ascii="Helvetica" w:hAnsi="Helvetica" w:cs="Helvetica" w:hint="eastAsia"/>
          <w:b/>
          <w:bCs/>
          <w:color w:val="222222"/>
          <w:sz w:val="21"/>
          <w:szCs w:val="21"/>
        </w:rPr>
        <w:t>Морфология</w:t>
      </w:r>
      <w:r w:rsidRPr="00A71F72">
        <w:rPr>
          <w:rFonts w:ascii="Helvetica" w:hAnsi="Helvetica" w:cs="Helvetica"/>
          <w:b/>
          <w:bCs/>
          <w:color w:val="222222"/>
          <w:sz w:val="21"/>
          <w:szCs w:val="21"/>
        </w:rPr>
        <w:t>.</w:t>
      </w:r>
    </w:p>
    <w:p w14:paraId="74B8D770" w14:textId="77777777" w:rsidR="00A71F72" w:rsidRPr="00A71F72" w:rsidRDefault="00A71F72" w:rsidP="00A71F72">
      <w:pPr>
        <w:rPr>
          <w:rFonts w:ascii="Helvetica" w:hAnsi="Helvetica" w:cs="Helvetica"/>
          <w:b/>
          <w:bCs/>
          <w:color w:val="222222"/>
          <w:sz w:val="21"/>
          <w:szCs w:val="21"/>
        </w:rPr>
      </w:pPr>
    </w:p>
    <w:p w14:paraId="722DD1C1"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2. </w:t>
      </w:r>
      <w:r w:rsidRPr="00A71F72">
        <w:rPr>
          <w:rFonts w:ascii="Helvetica" w:hAnsi="Helvetica" w:cs="Helvetica" w:hint="eastAsia"/>
          <w:b/>
          <w:bCs/>
          <w:color w:val="222222"/>
          <w:sz w:val="21"/>
          <w:szCs w:val="21"/>
        </w:rPr>
        <w:t>Анатомия</w:t>
      </w:r>
      <w:r w:rsidRPr="00A71F72">
        <w:rPr>
          <w:rFonts w:ascii="Helvetica" w:hAnsi="Helvetica" w:cs="Helvetica"/>
          <w:b/>
          <w:bCs/>
          <w:color w:val="222222"/>
          <w:sz w:val="21"/>
          <w:szCs w:val="21"/>
        </w:rPr>
        <w:t>.</w:t>
      </w:r>
    </w:p>
    <w:p w14:paraId="62D4D2DF" w14:textId="77777777" w:rsidR="00A71F72" w:rsidRPr="00A71F72" w:rsidRDefault="00A71F72" w:rsidP="00A71F72">
      <w:pPr>
        <w:rPr>
          <w:rFonts w:ascii="Helvetica" w:hAnsi="Helvetica" w:cs="Helvetica"/>
          <w:b/>
          <w:bCs/>
          <w:color w:val="222222"/>
          <w:sz w:val="21"/>
          <w:szCs w:val="21"/>
        </w:rPr>
      </w:pPr>
    </w:p>
    <w:p w14:paraId="19AA954C"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3. </w:t>
      </w:r>
      <w:r w:rsidRPr="00A71F72">
        <w:rPr>
          <w:rFonts w:ascii="Helvetica" w:hAnsi="Helvetica" w:cs="Helvetica" w:hint="eastAsia"/>
          <w:b/>
          <w:bCs/>
          <w:color w:val="222222"/>
          <w:sz w:val="21"/>
          <w:szCs w:val="21"/>
        </w:rPr>
        <w:t>Размножение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p>
    <w:p w14:paraId="402E47BF" w14:textId="77777777" w:rsidR="00A71F72" w:rsidRPr="00A71F72" w:rsidRDefault="00A71F72" w:rsidP="00A71F72">
      <w:pPr>
        <w:rPr>
          <w:rFonts w:ascii="Helvetica" w:hAnsi="Helvetica" w:cs="Helvetica"/>
          <w:b/>
          <w:bCs/>
          <w:color w:val="222222"/>
          <w:sz w:val="21"/>
          <w:szCs w:val="21"/>
        </w:rPr>
      </w:pPr>
    </w:p>
    <w:p w14:paraId="4A833AA2"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3.1. </w:t>
      </w:r>
      <w:r w:rsidRPr="00A71F72">
        <w:rPr>
          <w:rFonts w:ascii="Helvetica" w:hAnsi="Helvetica" w:cs="Helvetica" w:hint="eastAsia"/>
          <w:b/>
          <w:bCs/>
          <w:color w:val="222222"/>
          <w:sz w:val="21"/>
          <w:szCs w:val="21"/>
        </w:rPr>
        <w:t>Генеративное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размножение</w:t>
      </w:r>
    </w:p>
    <w:p w14:paraId="276D474C" w14:textId="77777777" w:rsidR="00A71F72" w:rsidRPr="00A71F72" w:rsidRDefault="00A71F72" w:rsidP="00A71F72">
      <w:pPr>
        <w:rPr>
          <w:rFonts w:ascii="Helvetica" w:hAnsi="Helvetica" w:cs="Helvetica"/>
          <w:b/>
          <w:bCs/>
          <w:color w:val="222222"/>
          <w:sz w:val="21"/>
          <w:szCs w:val="21"/>
        </w:rPr>
      </w:pPr>
    </w:p>
    <w:p w14:paraId="2654FE69"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3.2. </w:t>
      </w:r>
      <w:r w:rsidRPr="00A71F72">
        <w:rPr>
          <w:rFonts w:ascii="Helvetica" w:hAnsi="Helvetica" w:cs="Helvetica" w:hint="eastAsia"/>
          <w:b/>
          <w:bCs/>
          <w:color w:val="222222"/>
          <w:sz w:val="21"/>
          <w:szCs w:val="21"/>
        </w:rPr>
        <w:t>Вегетативное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размножение</w:t>
      </w:r>
    </w:p>
    <w:p w14:paraId="25B0C6C8" w14:textId="77777777" w:rsidR="00A71F72" w:rsidRPr="00A71F72" w:rsidRDefault="00A71F72" w:rsidP="00A71F72">
      <w:pPr>
        <w:rPr>
          <w:rFonts w:ascii="Helvetica" w:hAnsi="Helvetica" w:cs="Helvetica"/>
          <w:b/>
          <w:bCs/>
          <w:color w:val="222222"/>
          <w:sz w:val="21"/>
          <w:szCs w:val="21"/>
        </w:rPr>
      </w:pPr>
    </w:p>
    <w:p w14:paraId="09C6A8D2"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4. </w:t>
      </w:r>
      <w:r w:rsidRPr="00A71F72">
        <w:rPr>
          <w:rFonts w:ascii="Helvetica" w:hAnsi="Helvetica" w:cs="Helvetica" w:hint="eastAsia"/>
          <w:b/>
          <w:bCs/>
          <w:color w:val="222222"/>
          <w:sz w:val="21"/>
          <w:szCs w:val="21"/>
        </w:rPr>
        <w:t>Рост</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развитие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w:t>
      </w:r>
    </w:p>
    <w:p w14:paraId="254742AD" w14:textId="77777777" w:rsidR="00A71F72" w:rsidRPr="00A71F72" w:rsidRDefault="00A71F72" w:rsidP="00A71F72">
      <w:pPr>
        <w:rPr>
          <w:rFonts w:ascii="Helvetica" w:hAnsi="Helvetica" w:cs="Helvetica"/>
          <w:b/>
          <w:bCs/>
          <w:color w:val="222222"/>
          <w:sz w:val="21"/>
          <w:szCs w:val="21"/>
        </w:rPr>
      </w:pPr>
    </w:p>
    <w:p w14:paraId="39D5BE24"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4.1. </w:t>
      </w:r>
      <w:r w:rsidRPr="00A71F72">
        <w:rPr>
          <w:rFonts w:ascii="Helvetica" w:hAnsi="Helvetica" w:cs="Helvetica" w:hint="eastAsia"/>
          <w:b/>
          <w:bCs/>
          <w:color w:val="222222"/>
          <w:sz w:val="21"/>
          <w:szCs w:val="21"/>
        </w:rPr>
        <w:t>Рост</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листьев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восстановление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зарослей</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после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скашивания</w:t>
      </w:r>
    </w:p>
    <w:p w14:paraId="57EC3601" w14:textId="77777777" w:rsidR="00A71F72" w:rsidRPr="00A71F72" w:rsidRDefault="00A71F72" w:rsidP="00A71F72">
      <w:pPr>
        <w:rPr>
          <w:rFonts w:ascii="Helvetica" w:hAnsi="Helvetica" w:cs="Helvetica"/>
          <w:b/>
          <w:bCs/>
          <w:color w:val="222222"/>
          <w:sz w:val="21"/>
          <w:szCs w:val="21"/>
        </w:rPr>
      </w:pPr>
    </w:p>
    <w:p w14:paraId="1BE0B6C8"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4.2. </w:t>
      </w:r>
      <w:r w:rsidRPr="00A71F72">
        <w:rPr>
          <w:rFonts w:ascii="Helvetica" w:hAnsi="Helvetica" w:cs="Helvetica" w:hint="eastAsia"/>
          <w:b/>
          <w:bCs/>
          <w:color w:val="222222"/>
          <w:sz w:val="21"/>
          <w:szCs w:val="21"/>
        </w:rPr>
        <w:t>Рост</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корневищ</w:t>
      </w:r>
      <w:r w:rsidRPr="00A71F72">
        <w:rPr>
          <w:rFonts w:ascii="Helvetica" w:hAnsi="Helvetica" w:cs="Helvetica"/>
          <w:b/>
          <w:bCs/>
          <w:color w:val="222222"/>
          <w:sz w:val="21"/>
          <w:szCs w:val="21"/>
        </w:rPr>
        <w:t>.</w:t>
      </w:r>
    </w:p>
    <w:p w14:paraId="16D0D825" w14:textId="77777777" w:rsidR="00A71F72" w:rsidRPr="00A71F72" w:rsidRDefault="00A71F72" w:rsidP="00A71F72">
      <w:pPr>
        <w:rPr>
          <w:rFonts w:ascii="Helvetica" w:hAnsi="Helvetica" w:cs="Helvetica"/>
          <w:b/>
          <w:bCs/>
          <w:color w:val="222222"/>
          <w:sz w:val="21"/>
          <w:szCs w:val="21"/>
        </w:rPr>
      </w:pPr>
    </w:p>
    <w:p w14:paraId="6500D3D6"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5. </w:t>
      </w:r>
      <w:r w:rsidRPr="00A71F72">
        <w:rPr>
          <w:rFonts w:ascii="Helvetica" w:hAnsi="Helvetica" w:cs="Helvetica" w:hint="eastAsia"/>
          <w:b/>
          <w:bCs/>
          <w:color w:val="222222"/>
          <w:sz w:val="21"/>
          <w:szCs w:val="21"/>
        </w:rPr>
        <w:t>Продукция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w:t>
      </w:r>
    </w:p>
    <w:p w14:paraId="6BCBB51F" w14:textId="77777777" w:rsidR="00A71F72" w:rsidRPr="00A71F72" w:rsidRDefault="00A71F72" w:rsidP="00A71F72">
      <w:pPr>
        <w:rPr>
          <w:rFonts w:ascii="Helvetica" w:hAnsi="Helvetica" w:cs="Helvetica"/>
          <w:b/>
          <w:bCs/>
          <w:color w:val="222222"/>
          <w:sz w:val="21"/>
          <w:szCs w:val="21"/>
        </w:rPr>
      </w:pPr>
    </w:p>
    <w:p w14:paraId="00F05430"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5.1. zostera marina. </w:t>
      </w:r>
      <w:r w:rsidRPr="00A71F72">
        <w:rPr>
          <w:rFonts w:ascii="Helvetica" w:hAnsi="Helvetica" w:cs="Helvetica" w:hint="eastAsia"/>
          <w:b/>
          <w:bCs/>
          <w:color w:val="222222"/>
          <w:sz w:val="21"/>
          <w:szCs w:val="21"/>
        </w:rPr>
        <w:t>Продукция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зрелых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вегетативных</w:t>
      </w:r>
    </w:p>
    <w:p w14:paraId="1EDA5489" w14:textId="77777777" w:rsidR="00A71F72" w:rsidRPr="00A71F72" w:rsidRDefault="00A71F72" w:rsidP="00A71F72">
      <w:pPr>
        <w:rPr>
          <w:rFonts w:ascii="Helvetica" w:hAnsi="Helvetica" w:cs="Helvetica"/>
          <w:b/>
          <w:bCs/>
          <w:color w:val="222222"/>
          <w:sz w:val="21"/>
          <w:szCs w:val="21"/>
        </w:rPr>
      </w:pPr>
    </w:p>
    <w:p w14:paraId="38E9CDDC"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у</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побегов</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Л</w:t>
      </w:r>
      <w:r w:rsidRPr="00A71F72">
        <w:rPr>
          <w:rFonts w:ascii="Helvetica" w:hAnsi="Helvetica" w:cs="Helvetica"/>
          <w:b/>
          <w:bCs/>
          <w:color w:val="222222"/>
          <w:sz w:val="21"/>
          <w:szCs w:val="21"/>
        </w:rPr>
        <w:t>.</w:t>
      </w:r>
    </w:p>
    <w:p w14:paraId="7C8B37D7" w14:textId="77777777" w:rsidR="00A71F72" w:rsidRPr="00A71F72" w:rsidRDefault="00A71F72" w:rsidP="00A71F72">
      <w:pPr>
        <w:rPr>
          <w:rFonts w:ascii="Helvetica" w:hAnsi="Helvetica" w:cs="Helvetica"/>
          <w:b/>
          <w:bCs/>
          <w:color w:val="222222"/>
          <w:sz w:val="21"/>
          <w:szCs w:val="21"/>
        </w:rPr>
      </w:pPr>
    </w:p>
    <w:p w14:paraId="03EA1D35"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5.2. </w:t>
      </w:r>
      <w:r w:rsidRPr="00A71F72">
        <w:rPr>
          <w:rFonts w:ascii="Helvetica" w:hAnsi="Helvetica" w:cs="Helvetica" w:hint="eastAsia"/>
          <w:b/>
          <w:bCs/>
          <w:color w:val="222222"/>
          <w:sz w:val="21"/>
          <w:szCs w:val="21"/>
        </w:rPr>
        <w:t>Продукция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дочерних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побегов</w:t>
      </w:r>
      <w:r w:rsidRPr="00A71F72">
        <w:rPr>
          <w:rFonts w:ascii="Helvetica" w:hAnsi="Helvetica" w:cs="Helvetica"/>
          <w:b/>
          <w:bCs/>
          <w:color w:val="222222"/>
          <w:sz w:val="21"/>
          <w:szCs w:val="21"/>
        </w:rPr>
        <w:t xml:space="preserve"> v. J.</w:t>
      </w:r>
    </w:p>
    <w:p w14:paraId="476F3586" w14:textId="77777777" w:rsidR="00A71F72" w:rsidRPr="00A71F72" w:rsidRDefault="00A71F72" w:rsidP="00A71F72">
      <w:pPr>
        <w:rPr>
          <w:rFonts w:ascii="Helvetica" w:hAnsi="Helvetica" w:cs="Helvetica"/>
          <w:b/>
          <w:bCs/>
          <w:color w:val="222222"/>
          <w:sz w:val="21"/>
          <w:szCs w:val="21"/>
        </w:rPr>
      </w:pPr>
    </w:p>
    <w:p w14:paraId="10652329"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5.3. </w:t>
      </w:r>
      <w:r w:rsidRPr="00A71F72">
        <w:rPr>
          <w:rFonts w:ascii="Helvetica" w:hAnsi="Helvetica" w:cs="Helvetica" w:hint="eastAsia"/>
          <w:b/>
          <w:bCs/>
          <w:color w:val="222222"/>
          <w:sz w:val="21"/>
          <w:szCs w:val="21"/>
        </w:rPr>
        <w:t>Продукция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генеративных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побегов</w:t>
      </w:r>
      <w:r w:rsidRPr="00A71F72">
        <w:rPr>
          <w:rFonts w:ascii="Helvetica" w:hAnsi="Helvetica" w:cs="Helvetica"/>
          <w:b/>
          <w:bCs/>
          <w:color w:val="222222"/>
          <w:sz w:val="21"/>
          <w:szCs w:val="21"/>
        </w:rPr>
        <w:t>.</w:t>
      </w:r>
    </w:p>
    <w:p w14:paraId="13028855" w14:textId="77777777" w:rsidR="00A71F72" w:rsidRPr="00A71F72" w:rsidRDefault="00A71F72" w:rsidP="00A71F72">
      <w:pPr>
        <w:rPr>
          <w:rFonts w:ascii="Helvetica" w:hAnsi="Helvetica" w:cs="Helvetica"/>
          <w:b/>
          <w:bCs/>
          <w:color w:val="222222"/>
          <w:sz w:val="21"/>
          <w:szCs w:val="21"/>
        </w:rPr>
      </w:pPr>
    </w:p>
    <w:p w14:paraId="6334CD57"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5.4. Zostera asiatica. </w:t>
      </w:r>
      <w:r w:rsidRPr="00A71F72">
        <w:rPr>
          <w:rFonts w:ascii="Helvetica" w:hAnsi="Helvetica" w:cs="Helvetica" w:hint="eastAsia"/>
          <w:b/>
          <w:bCs/>
          <w:color w:val="222222"/>
          <w:sz w:val="21"/>
          <w:szCs w:val="21"/>
        </w:rPr>
        <w:t>Продукция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зрелых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вегетативных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побегов</w:t>
      </w:r>
      <w:r w:rsidRPr="00A71F72">
        <w:rPr>
          <w:rFonts w:ascii="Helvetica" w:hAnsi="Helvetica" w:cs="Helvetica"/>
          <w:b/>
          <w:bCs/>
          <w:color w:val="222222"/>
          <w:sz w:val="21"/>
          <w:szCs w:val="21"/>
        </w:rPr>
        <w:t>.</w:t>
      </w:r>
    </w:p>
    <w:p w14:paraId="7BB65FBD" w14:textId="77777777" w:rsidR="00A71F72" w:rsidRPr="00A71F72" w:rsidRDefault="00A71F72" w:rsidP="00A71F72">
      <w:pPr>
        <w:rPr>
          <w:rFonts w:ascii="Helvetica" w:hAnsi="Helvetica" w:cs="Helvetica"/>
          <w:b/>
          <w:bCs/>
          <w:color w:val="222222"/>
          <w:sz w:val="21"/>
          <w:szCs w:val="21"/>
        </w:rPr>
      </w:pPr>
    </w:p>
    <w:p w14:paraId="1E83CD66"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5.5. </w:t>
      </w:r>
      <w:r w:rsidRPr="00A71F72">
        <w:rPr>
          <w:rFonts w:ascii="Helvetica" w:hAnsi="Helvetica" w:cs="Helvetica" w:hint="eastAsia"/>
          <w:b/>
          <w:bCs/>
          <w:color w:val="222222"/>
          <w:sz w:val="21"/>
          <w:szCs w:val="21"/>
        </w:rPr>
        <w:t>Продукция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дочерних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побегов</w:t>
      </w:r>
      <w:r w:rsidRPr="00A71F72">
        <w:rPr>
          <w:rFonts w:ascii="Helvetica" w:hAnsi="Helvetica" w:cs="Helvetica"/>
          <w:b/>
          <w:bCs/>
          <w:color w:val="222222"/>
          <w:sz w:val="21"/>
          <w:szCs w:val="21"/>
        </w:rPr>
        <w:t>.</w:t>
      </w:r>
    </w:p>
    <w:p w14:paraId="416B7FB9" w14:textId="77777777" w:rsidR="00A71F72" w:rsidRPr="00A71F72" w:rsidRDefault="00A71F72" w:rsidP="00A71F72">
      <w:pPr>
        <w:rPr>
          <w:rFonts w:ascii="Helvetica" w:hAnsi="Helvetica" w:cs="Helvetica"/>
          <w:b/>
          <w:bCs/>
          <w:color w:val="222222"/>
          <w:sz w:val="21"/>
          <w:szCs w:val="21"/>
        </w:rPr>
      </w:pPr>
    </w:p>
    <w:p w14:paraId="540FA27D"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5.6. </w:t>
      </w:r>
      <w:r w:rsidRPr="00A71F72">
        <w:rPr>
          <w:rFonts w:ascii="Helvetica" w:hAnsi="Helvetica" w:cs="Helvetica" w:hint="eastAsia"/>
          <w:b/>
          <w:bCs/>
          <w:color w:val="222222"/>
          <w:sz w:val="21"/>
          <w:szCs w:val="21"/>
        </w:rPr>
        <w:t>Продукция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генеративных</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побегов</w:t>
      </w:r>
      <w:r w:rsidRPr="00A71F72">
        <w:rPr>
          <w:rFonts w:ascii="Helvetica" w:hAnsi="Helvetica" w:cs="Helvetica"/>
          <w:b/>
          <w:bCs/>
          <w:color w:val="222222"/>
          <w:sz w:val="21"/>
          <w:szCs w:val="21"/>
        </w:rPr>
        <w:t>.</w:t>
      </w:r>
    </w:p>
    <w:p w14:paraId="76D97DC8" w14:textId="77777777" w:rsidR="00A71F72" w:rsidRPr="00A71F72" w:rsidRDefault="00A71F72" w:rsidP="00A71F72">
      <w:pPr>
        <w:rPr>
          <w:rFonts w:ascii="Helvetica" w:hAnsi="Helvetica" w:cs="Helvetica"/>
          <w:b/>
          <w:bCs/>
          <w:color w:val="222222"/>
          <w:sz w:val="21"/>
          <w:szCs w:val="21"/>
        </w:rPr>
      </w:pPr>
    </w:p>
    <w:p w14:paraId="10BB62D6"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V. </w:t>
      </w:r>
      <w:r w:rsidRPr="00A71F72">
        <w:rPr>
          <w:rFonts w:ascii="Helvetica" w:hAnsi="Helvetica" w:cs="Helvetica" w:hint="eastAsia"/>
          <w:b/>
          <w:bCs/>
          <w:color w:val="222222"/>
          <w:sz w:val="21"/>
          <w:szCs w:val="21"/>
        </w:rPr>
        <w:t>ЭКОЛОГИЯ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w:t>
      </w:r>
    </w:p>
    <w:p w14:paraId="7FCB64E9" w14:textId="77777777" w:rsidR="00A71F72" w:rsidRPr="00A71F72" w:rsidRDefault="00A71F72" w:rsidP="00A71F72">
      <w:pPr>
        <w:rPr>
          <w:rFonts w:ascii="Helvetica" w:hAnsi="Helvetica" w:cs="Helvetica"/>
          <w:b/>
          <w:bCs/>
          <w:color w:val="222222"/>
          <w:sz w:val="21"/>
          <w:szCs w:val="21"/>
        </w:rPr>
      </w:pPr>
    </w:p>
    <w:p w14:paraId="38EB2F30"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1. </w:t>
      </w:r>
      <w:r w:rsidRPr="00A71F72">
        <w:rPr>
          <w:rFonts w:ascii="Helvetica" w:hAnsi="Helvetica" w:cs="Helvetica" w:hint="eastAsia"/>
          <w:b/>
          <w:bCs/>
          <w:color w:val="222222"/>
          <w:sz w:val="21"/>
          <w:szCs w:val="21"/>
        </w:rPr>
        <w:t>Условия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произрастания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Приморье</w:t>
      </w:r>
    </w:p>
    <w:p w14:paraId="317E17AF" w14:textId="77777777" w:rsidR="00A71F72" w:rsidRPr="00A71F72" w:rsidRDefault="00A71F72" w:rsidP="00A71F72">
      <w:pPr>
        <w:rPr>
          <w:rFonts w:ascii="Helvetica" w:hAnsi="Helvetica" w:cs="Helvetica"/>
          <w:b/>
          <w:bCs/>
          <w:color w:val="222222"/>
          <w:sz w:val="21"/>
          <w:szCs w:val="21"/>
        </w:rPr>
      </w:pPr>
    </w:p>
    <w:p w14:paraId="4D5F66D8"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2. </w:t>
      </w:r>
      <w:r w:rsidRPr="00A71F72">
        <w:rPr>
          <w:rFonts w:ascii="Helvetica" w:hAnsi="Helvetica" w:cs="Helvetica" w:hint="eastAsia"/>
          <w:b/>
          <w:bCs/>
          <w:color w:val="222222"/>
          <w:sz w:val="21"/>
          <w:szCs w:val="21"/>
        </w:rPr>
        <w:t>Численность</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биомасса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запасы</w:t>
      </w:r>
      <w:r w:rsidRPr="00A71F72">
        <w:rPr>
          <w:rFonts w:ascii="Helvetica" w:hAnsi="Helvetica" w:cs="Helvetica"/>
          <w:b/>
          <w:bCs/>
          <w:color w:val="222222"/>
          <w:sz w:val="21"/>
          <w:szCs w:val="21"/>
        </w:rPr>
        <w:t xml:space="preserve"> z.marina </w:t>
      </w:r>
      <w:r w:rsidRPr="00A71F72">
        <w:rPr>
          <w:rFonts w:ascii="Helvetica" w:hAnsi="Helvetica" w:cs="Helvetica" w:hint="eastAsia"/>
          <w:b/>
          <w:bCs/>
          <w:color w:val="222222"/>
          <w:sz w:val="21"/>
          <w:szCs w:val="21"/>
        </w:rPr>
        <w:t>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зал</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Петра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Великого</w:t>
      </w:r>
    </w:p>
    <w:p w14:paraId="5FF9573D" w14:textId="77777777" w:rsidR="00A71F72" w:rsidRPr="00A71F72" w:rsidRDefault="00A71F72" w:rsidP="00A71F72">
      <w:pPr>
        <w:rPr>
          <w:rFonts w:ascii="Helvetica" w:hAnsi="Helvetica" w:cs="Helvetica"/>
          <w:b/>
          <w:bCs/>
          <w:color w:val="222222"/>
          <w:sz w:val="21"/>
          <w:szCs w:val="21"/>
        </w:rPr>
      </w:pPr>
    </w:p>
    <w:p w14:paraId="7B94B924" w14:textId="77777777" w:rsidR="00A71F72" w:rsidRPr="00A71F72" w:rsidRDefault="00A71F72" w:rsidP="00A71F72">
      <w:pPr>
        <w:rPr>
          <w:rFonts w:ascii="Helvetica" w:hAnsi="Helvetica" w:cs="Helvetica"/>
          <w:b/>
          <w:bCs/>
          <w:color w:val="222222"/>
          <w:sz w:val="21"/>
          <w:szCs w:val="21"/>
        </w:rPr>
      </w:pPr>
      <w:r w:rsidRPr="00A71F72">
        <w:rPr>
          <w:rFonts w:ascii="Helvetica" w:hAnsi="Helvetica" w:cs="Helvetica"/>
          <w:b/>
          <w:bCs/>
          <w:color w:val="222222"/>
          <w:sz w:val="21"/>
          <w:szCs w:val="21"/>
        </w:rPr>
        <w:t xml:space="preserve">3. </w:t>
      </w:r>
      <w:r w:rsidRPr="00A71F72">
        <w:rPr>
          <w:rFonts w:ascii="Helvetica" w:hAnsi="Helvetica" w:cs="Helvetica" w:hint="eastAsia"/>
          <w:b/>
          <w:bCs/>
          <w:color w:val="222222"/>
          <w:sz w:val="21"/>
          <w:szCs w:val="21"/>
        </w:rPr>
        <w:t>Численность</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биомасса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запасы</w:t>
      </w:r>
      <w:r w:rsidRPr="00A71F72">
        <w:rPr>
          <w:rFonts w:ascii="Helvetica" w:hAnsi="Helvetica" w:cs="Helvetica"/>
          <w:b/>
          <w:bCs/>
          <w:color w:val="222222"/>
          <w:sz w:val="21"/>
          <w:szCs w:val="21"/>
        </w:rPr>
        <w:t xml:space="preserve"> z. asiatica </w:t>
      </w:r>
      <w:r w:rsidRPr="00A71F72">
        <w:rPr>
          <w:rFonts w:ascii="Helvetica" w:hAnsi="Helvetica" w:cs="Helvetica" w:hint="eastAsia"/>
          <w:b/>
          <w:bCs/>
          <w:color w:val="222222"/>
          <w:sz w:val="21"/>
          <w:szCs w:val="21"/>
        </w:rPr>
        <w:t>и</w:t>
      </w:r>
      <w:r w:rsidRPr="00A71F72">
        <w:rPr>
          <w:rFonts w:ascii="Helvetica" w:hAnsi="Helvetica" w:cs="Helvetica"/>
          <w:b/>
          <w:bCs/>
          <w:color w:val="222222"/>
          <w:sz w:val="21"/>
          <w:szCs w:val="21"/>
        </w:rPr>
        <w:t xml:space="preserve"> z.marina </w:t>
      </w:r>
      <w:r w:rsidRPr="00A71F72">
        <w:rPr>
          <w:rFonts w:ascii="Helvetica" w:hAnsi="Helvetica" w:cs="Helvetica" w:hint="eastAsia"/>
          <w:b/>
          <w:bCs/>
          <w:color w:val="222222"/>
          <w:sz w:val="21"/>
          <w:szCs w:val="21"/>
        </w:rPr>
        <w:t>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районе</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от</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мыса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Поворотного</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до</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мыса</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Белкина</w:t>
      </w:r>
      <w:r w:rsidRPr="00A71F72">
        <w:rPr>
          <w:rFonts w:ascii="Helvetica" w:hAnsi="Helvetica" w:cs="Helvetica"/>
          <w:b/>
          <w:bCs/>
          <w:color w:val="222222"/>
          <w:sz w:val="21"/>
          <w:szCs w:val="21"/>
        </w:rPr>
        <w:t xml:space="preserve">.,153 </w:t>
      </w:r>
      <w:r w:rsidRPr="00A71F72">
        <w:rPr>
          <w:rFonts w:ascii="Helvetica" w:hAnsi="Helvetica" w:cs="Helvetica" w:hint="eastAsia"/>
          <w:b/>
          <w:bCs/>
          <w:color w:val="222222"/>
          <w:sz w:val="21"/>
          <w:szCs w:val="21"/>
        </w:rPr>
        <w:t>У</w:t>
      </w:r>
      <w:r w:rsidRPr="00A71F72">
        <w:rPr>
          <w:rFonts w:ascii="Helvetica" w:hAnsi="Helvetica" w:cs="Helvetica"/>
          <w:b/>
          <w:bCs/>
          <w:color w:val="222222"/>
          <w:sz w:val="21"/>
          <w:szCs w:val="21"/>
        </w:rPr>
        <w:t xml:space="preserve">1. </w:t>
      </w:r>
      <w:r w:rsidRPr="00A71F72">
        <w:rPr>
          <w:rFonts w:ascii="Helvetica" w:hAnsi="Helvetica" w:cs="Helvetica" w:hint="eastAsia"/>
          <w:b/>
          <w:bCs/>
          <w:color w:val="222222"/>
          <w:sz w:val="21"/>
          <w:szCs w:val="21"/>
        </w:rPr>
        <w:t>ПЕРСПЕКТИВЫ</w:t>
      </w:r>
      <w:r w:rsidRPr="00A71F72">
        <w:rPr>
          <w:rFonts w:ascii="Helvetica" w:hAnsi="Helvetica" w:cs="Helvetica"/>
          <w:b/>
          <w:bCs/>
          <w:color w:val="222222"/>
          <w:sz w:val="21"/>
          <w:szCs w:val="21"/>
        </w:rPr>
        <w:t>.</w:t>
      </w:r>
      <w:r w:rsidRPr="00A71F72">
        <w:rPr>
          <w:rFonts w:ascii="Helvetica" w:hAnsi="Helvetica" w:cs="Helvetica" w:hint="eastAsia"/>
          <w:b/>
          <w:bCs/>
          <w:color w:val="222222"/>
          <w:sz w:val="21"/>
          <w:szCs w:val="21"/>
        </w:rPr>
        <w:t>РАВДОНАЛЬНОГО</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ИСПОЛЬЗОВАНИЯ</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ЗОСТЕРЫ</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В</w:t>
      </w:r>
      <w:r w:rsidRPr="00A71F72">
        <w:rPr>
          <w:rFonts w:ascii="Helvetica" w:hAnsi="Helvetica" w:cs="Helvetica"/>
          <w:b/>
          <w:bCs/>
          <w:color w:val="222222"/>
          <w:sz w:val="21"/>
          <w:szCs w:val="21"/>
        </w:rPr>
        <w:t xml:space="preserve"> </w:t>
      </w:r>
      <w:r w:rsidRPr="00A71F72">
        <w:rPr>
          <w:rFonts w:ascii="Helvetica" w:hAnsi="Helvetica" w:cs="Helvetica" w:hint="eastAsia"/>
          <w:b/>
          <w:bCs/>
          <w:color w:val="222222"/>
          <w:sz w:val="21"/>
          <w:szCs w:val="21"/>
        </w:rPr>
        <w:t>ПРИМОРЬЕ</w:t>
      </w:r>
    </w:p>
    <w:p w14:paraId="138F8F32" w14:textId="77777777" w:rsidR="00A71F72" w:rsidRPr="00A71F72" w:rsidRDefault="00A71F72" w:rsidP="00A71F72">
      <w:pPr>
        <w:rPr>
          <w:rFonts w:ascii="Helvetica" w:hAnsi="Helvetica" w:cs="Helvetica"/>
          <w:b/>
          <w:bCs/>
          <w:color w:val="222222"/>
          <w:sz w:val="21"/>
          <w:szCs w:val="21"/>
        </w:rPr>
      </w:pPr>
    </w:p>
    <w:p w14:paraId="0C1B29AA" w14:textId="0575210C" w:rsidR="008A0C40" w:rsidRPr="00A71F72" w:rsidRDefault="00A71F72" w:rsidP="00A71F72">
      <w:r w:rsidRPr="00A71F72">
        <w:rPr>
          <w:rFonts w:ascii="Helvetica" w:hAnsi="Helvetica" w:cs="Helvetica" w:hint="eastAsia"/>
          <w:b/>
          <w:bCs/>
          <w:color w:val="222222"/>
          <w:sz w:val="21"/>
          <w:szCs w:val="21"/>
        </w:rPr>
        <w:t>ВЫВОДЫ</w:t>
      </w:r>
      <w:r w:rsidRPr="00A71F72">
        <w:rPr>
          <w:rFonts w:ascii="Helvetica" w:hAnsi="Helvetica" w:cs="Helvetica"/>
          <w:b/>
          <w:bCs/>
          <w:color w:val="222222"/>
          <w:sz w:val="21"/>
          <w:szCs w:val="21"/>
        </w:rPr>
        <w:t>.</w:t>
      </w:r>
    </w:p>
    <w:sectPr w:rsidR="008A0C40" w:rsidRPr="00A71F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9B56" w14:textId="77777777" w:rsidR="008B2B87" w:rsidRDefault="008B2B87">
      <w:pPr>
        <w:spacing w:after="0" w:line="240" w:lineRule="auto"/>
      </w:pPr>
      <w:r>
        <w:separator/>
      </w:r>
    </w:p>
  </w:endnote>
  <w:endnote w:type="continuationSeparator" w:id="0">
    <w:p w14:paraId="305ECA82" w14:textId="77777777" w:rsidR="008B2B87" w:rsidRDefault="008B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F457" w14:textId="77777777" w:rsidR="008B2B87" w:rsidRDefault="008B2B87"/>
    <w:p w14:paraId="7EA06367" w14:textId="77777777" w:rsidR="008B2B87" w:rsidRDefault="008B2B87"/>
    <w:p w14:paraId="6A12504A" w14:textId="77777777" w:rsidR="008B2B87" w:rsidRDefault="008B2B87"/>
    <w:p w14:paraId="5B9F1A0C" w14:textId="77777777" w:rsidR="008B2B87" w:rsidRDefault="008B2B87"/>
    <w:p w14:paraId="01B71F2C" w14:textId="77777777" w:rsidR="008B2B87" w:rsidRDefault="008B2B87"/>
    <w:p w14:paraId="6933822B" w14:textId="77777777" w:rsidR="008B2B87" w:rsidRDefault="008B2B87"/>
    <w:p w14:paraId="7815ABBF" w14:textId="77777777" w:rsidR="008B2B87" w:rsidRDefault="008B2B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D0284" wp14:editId="7BF65A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4EE2" w14:textId="77777777" w:rsidR="008B2B87" w:rsidRDefault="008B2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D02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C84EE2" w14:textId="77777777" w:rsidR="008B2B87" w:rsidRDefault="008B2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6AC674" w14:textId="77777777" w:rsidR="008B2B87" w:rsidRDefault="008B2B87"/>
    <w:p w14:paraId="054C4AF4" w14:textId="77777777" w:rsidR="008B2B87" w:rsidRDefault="008B2B87"/>
    <w:p w14:paraId="5AE41B07" w14:textId="77777777" w:rsidR="008B2B87" w:rsidRDefault="008B2B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FE4E7D" wp14:editId="1B15E0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581D4" w14:textId="77777777" w:rsidR="008B2B87" w:rsidRDefault="008B2B87"/>
                          <w:p w14:paraId="728285BE" w14:textId="77777777" w:rsidR="008B2B87" w:rsidRDefault="008B2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E4E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F581D4" w14:textId="77777777" w:rsidR="008B2B87" w:rsidRDefault="008B2B87"/>
                    <w:p w14:paraId="728285BE" w14:textId="77777777" w:rsidR="008B2B87" w:rsidRDefault="008B2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EDB1B5" w14:textId="77777777" w:rsidR="008B2B87" w:rsidRDefault="008B2B87"/>
    <w:p w14:paraId="68C7689C" w14:textId="77777777" w:rsidR="008B2B87" w:rsidRDefault="008B2B87">
      <w:pPr>
        <w:rPr>
          <w:sz w:val="2"/>
          <w:szCs w:val="2"/>
        </w:rPr>
      </w:pPr>
    </w:p>
    <w:p w14:paraId="45050C40" w14:textId="77777777" w:rsidR="008B2B87" w:rsidRDefault="008B2B87"/>
    <w:p w14:paraId="6DB3DC72" w14:textId="77777777" w:rsidR="008B2B87" w:rsidRDefault="008B2B87">
      <w:pPr>
        <w:spacing w:after="0" w:line="240" w:lineRule="auto"/>
      </w:pPr>
    </w:p>
  </w:footnote>
  <w:footnote w:type="continuationSeparator" w:id="0">
    <w:p w14:paraId="4CC34A4E" w14:textId="77777777" w:rsidR="008B2B87" w:rsidRDefault="008B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87"/>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17802</TotalTime>
  <Pages>3</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855</cp:revision>
  <cp:lastPrinted>2009-02-06T05:36:00Z</cp:lastPrinted>
  <dcterms:created xsi:type="dcterms:W3CDTF">2025-11-25T20:19:00Z</dcterms:created>
  <dcterms:modified xsi:type="dcterms:W3CDTF">2025-12-24T00:05:00Z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