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1114B" w14:textId="1406EADC" w:rsidR="00853FA3" w:rsidRDefault="00E151E4" w:rsidP="00E151E4">
      <w:r w:rsidRPr="00E151E4">
        <w:rPr>
          <w:rFonts w:hint="eastAsia"/>
        </w:rPr>
        <w:t>Бекмурзаева</w:t>
      </w:r>
      <w:r w:rsidRPr="00E151E4">
        <w:t xml:space="preserve">, </w:t>
      </w:r>
      <w:r w:rsidRPr="00E151E4">
        <w:rPr>
          <w:rFonts w:hint="eastAsia"/>
        </w:rPr>
        <w:t>Рашия</w:t>
      </w:r>
      <w:r w:rsidRPr="00E151E4">
        <w:t xml:space="preserve"> </w:t>
      </w:r>
      <w:r w:rsidRPr="00E151E4">
        <w:rPr>
          <w:rFonts w:hint="eastAsia"/>
        </w:rPr>
        <w:t>Хамзатовна</w:t>
      </w:r>
      <w:r>
        <w:t xml:space="preserve"> </w:t>
      </w:r>
      <w:r w:rsidRPr="00E151E4">
        <w:rPr>
          <w:rFonts w:hint="eastAsia"/>
        </w:rPr>
        <w:t>Региональное</w:t>
      </w:r>
      <w:r w:rsidRPr="00E151E4">
        <w:t xml:space="preserve"> </w:t>
      </w:r>
      <w:r w:rsidRPr="00E151E4">
        <w:rPr>
          <w:rFonts w:hint="eastAsia"/>
        </w:rPr>
        <w:t>развитие</w:t>
      </w:r>
      <w:r w:rsidRPr="00E151E4">
        <w:t xml:space="preserve"> </w:t>
      </w:r>
      <w:r w:rsidRPr="00E151E4">
        <w:rPr>
          <w:rFonts w:hint="eastAsia"/>
        </w:rPr>
        <w:t>воспроизводственной</w:t>
      </w:r>
      <w:r w:rsidRPr="00E151E4">
        <w:t xml:space="preserve"> </w:t>
      </w:r>
      <w:r w:rsidRPr="00E151E4">
        <w:rPr>
          <w:rFonts w:hint="eastAsia"/>
        </w:rPr>
        <w:t>инфраструктуры</w:t>
      </w:r>
      <w:r w:rsidRPr="00E151E4">
        <w:t xml:space="preserve"> </w:t>
      </w:r>
      <w:r w:rsidRPr="00E151E4">
        <w:rPr>
          <w:rFonts w:hint="eastAsia"/>
        </w:rPr>
        <w:t>социально</w:t>
      </w:r>
      <w:r w:rsidRPr="00E151E4">
        <w:t>-</w:t>
      </w:r>
      <w:r w:rsidRPr="00E151E4">
        <w:rPr>
          <w:rFonts w:hint="eastAsia"/>
        </w:rPr>
        <w:t>экономических</w:t>
      </w:r>
      <w:r w:rsidRPr="00E151E4">
        <w:t xml:space="preserve"> </w:t>
      </w:r>
      <w:r w:rsidRPr="00E151E4">
        <w:rPr>
          <w:rFonts w:hint="eastAsia"/>
        </w:rPr>
        <w:t>систем</w:t>
      </w:r>
      <w:r w:rsidRPr="00E151E4">
        <w:t xml:space="preserve"> </w:t>
      </w:r>
      <w:r w:rsidRPr="00E151E4">
        <w:rPr>
          <w:rFonts w:hint="eastAsia"/>
        </w:rPr>
        <w:t>в</w:t>
      </w:r>
      <w:r w:rsidRPr="00E151E4">
        <w:t xml:space="preserve"> </w:t>
      </w:r>
      <w:r w:rsidRPr="00E151E4">
        <w:rPr>
          <w:rFonts w:hint="eastAsia"/>
        </w:rPr>
        <w:t>условиях</w:t>
      </w:r>
      <w:r w:rsidRPr="00E151E4">
        <w:t xml:space="preserve"> </w:t>
      </w:r>
      <w:r w:rsidRPr="00E151E4">
        <w:rPr>
          <w:rFonts w:hint="eastAsia"/>
        </w:rPr>
        <w:t>импортозамещения</w:t>
      </w:r>
      <w:r w:rsidRPr="00E151E4">
        <w:t xml:space="preserve">: </w:t>
      </w:r>
      <w:r w:rsidRPr="00E151E4">
        <w:rPr>
          <w:rFonts w:hint="eastAsia"/>
        </w:rPr>
        <w:t>на</w:t>
      </w:r>
      <w:r w:rsidRPr="00E151E4">
        <w:t xml:space="preserve"> </w:t>
      </w:r>
      <w:r w:rsidRPr="00E151E4">
        <w:rPr>
          <w:rFonts w:hint="eastAsia"/>
        </w:rPr>
        <w:t>примере</w:t>
      </w:r>
      <w:r w:rsidRPr="00E151E4">
        <w:t xml:space="preserve"> </w:t>
      </w:r>
      <w:r w:rsidRPr="00E151E4">
        <w:rPr>
          <w:rFonts w:hint="eastAsia"/>
        </w:rPr>
        <w:t>Чеченской</w:t>
      </w:r>
      <w:r w:rsidRPr="00E151E4">
        <w:t xml:space="preserve"> </w:t>
      </w:r>
      <w:r w:rsidRPr="00E151E4">
        <w:rPr>
          <w:rFonts w:hint="eastAsia"/>
        </w:rPr>
        <w:t>Республики</w:t>
      </w:r>
    </w:p>
    <w:p w14:paraId="58363FE2" w14:textId="77777777" w:rsidR="00E151E4" w:rsidRDefault="00E151E4" w:rsidP="00E151E4">
      <w:r>
        <w:rPr>
          <w:rFonts w:hint="eastAsia"/>
        </w:rPr>
        <w:t>ОГЛАВЛЕНИЕ</w:t>
      </w:r>
      <w:r>
        <w:t xml:space="preserve"> </w:t>
      </w:r>
      <w:r>
        <w:rPr>
          <w:rFonts w:hint="eastAsia"/>
        </w:rPr>
        <w:t>ДИССЕРТАЦИИ</w:t>
      </w:r>
    </w:p>
    <w:p w14:paraId="343DA56E" w14:textId="77777777" w:rsidR="00E151E4" w:rsidRDefault="00E151E4" w:rsidP="00E151E4">
      <w:r>
        <w:rPr>
          <w:rFonts w:hint="eastAsia"/>
        </w:rPr>
        <w:t>кандидат</w:t>
      </w:r>
      <w:r>
        <w:t xml:space="preserve"> </w:t>
      </w:r>
      <w:r>
        <w:rPr>
          <w:rFonts w:hint="eastAsia"/>
        </w:rPr>
        <w:t>наук</w:t>
      </w:r>
      <w:r>
        <w:t xml:space="preserve"> </w:t>
      </w:r>
      <w:r>
        <w:rPr>
          <w:rFonts w:hint="eastAsia"/>
        </w:rPr>
        <w:t>Бекмурзаева</w:t>
      </w:r>
      <w:r>
        <w:t xml:space="preserve">, </w:t>
      </w:r>
      <w:r>
        <w:rPr>
          <w:rFonts w:hint="eastAsia"/>
        </w:rPr>
        <w:t>Рашия</w:t>
      </w:r>
      <w:r>
        <w:t xml:space="preserve"> </w:t>
      </w:r>
      <w:r>
        <w:rPr>
          <w:rFonts w:hint="eastAsia"/>
        </w:rPr>
        <w:t>Хамзатовна</w:t>
      </w:r>
    </w:p>
    <w:p w14:paraId="3C004F1E" w14:textId="77777777" w:rsidR="00E151E4" w:rsidRDefault="00E151E4" w:rsidP="00E151E4">
      <w:r>
        <w:rPr>
          <w:rFonts w:hint="eastAsia"/>
        </w:rPr>
        <w:t>ОГЛАВЛЕНИЕ</w:t>
      </w:r>
    </w:p>
    <w:p w14:paraId="72E809C9" w14:textId="77777777" w:rsidR="00E151E4" w:rsidRDefault="00E151E4" w:rsidP="00E151E4"/>
    <w:p w14:paraId="4ACC66B2" w14:textId="77777777" w:rsidR="00E151E4" w:rsidRDefault="00E151E4" w:rsidP="00E151E4">
      <w:r>
        <w:rPr>
          <w:rFonts w:hint="eastAsia"/>
        </w:rPr>
        <w:t>ВВЕДЕНИЕ</w:t>
      </w:r>
    </w:p>
    <w:p w14:paraId="1E8C8C1D" w14:textId="77777777" w:rsidR="00E151E4" w:rsidRDefault="00E151E4" w:rsidP="00E151E4"/>
    <w:p w14:paraId="10E7F906" w14:textId="77777777" w:rsidR="00E151E4" w:rsidRDefault="00E151E4" w:rsidP="00E151E4">
      <w:r>
        <w:rPr>
          <w:rFonts w:hint="eastAsia"/>
        </w:rPr>
        <w:t>ГЛАВА</w:t>
      </w:r>
      <w:r>
        <w:t xml:space="preserve"> 1 </w:t>
      </w:r>
      <w:r>
        <w:rPr>
          <w:rFonts w:hint="eastAsia"/>
        </w:rPr>
        <w:t>ТЕОРЕТИКО</w:t>
      </w:r>
      <w:r>
        <w:t>-</w:t>
      </w:r>
      <w:r>
        <w:rPr>
          <w:rFonts w:hint="eastAsia"/>
        </w:rPr>
        <w:t>МЕТОДИЧЕСКИЕ</w:t>
      </w:r>
      <w:r>
        <w:t xml:space="preserve"> </w:t>
      </w:r>
      <w:r>
        <w:rPr>
          <w:rFonts w:hint="eastAsia"/>
        </w:rPr>
        <w:t>ПОДХОДЫ</w:t>
      </w:r>
      <w:r>
        <w:t xml:space="preserve"> </w:t>
      </w:r>
      <w:r>
        <w:rPr>
          <w:rFonts w:hint="eastAsia"/>
        </w:rPr>
        <w:t>К</w:t>
      </w:r>
      <w:r>
        <w:t xml:space="preserve"> </w:t>
      </w:r>
      <w:r>
        <w:rPr>
          <w:rFonts w:hint="eastAsia"/>
        </w:rPr>
        <w:t>РАЗВИТИЮ</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2E490F68" w14:textId="77777777" w:rsidR="00E151E4" w:rsidRDefault="00E151E4" w:rsidP="00E151E4"/>
    <w:p w14:paraId="43E0D369" w14:textId="77777777" w:rsidR="00E151E4" w:rsidRDefault="00E151E4" w:rsidP="00E151E4">
      <w:r>
        <w:t xml:space="preserve">1.1 </w:t>
      </w:r>
      <w:r>
        <w:rPr>
          <w:rFonts w:hint="eastAsia"/>
        </w:rPr>
        <w:t>Основы</w:t>
      </w:r>
      <w:r>
        <w:t xml:space="preserve"> </w:t>
      </w:r>
      <w:r>
        <w:rPr>
          <w:rFonts w:hint="eastAsia"/>
        </w:rPr>
        <w:t>развития</w:t>
      </w:r>
      <w:r>
        <w:t xml:space="preserve"> </w:t>
      </w:r>
      <w:r>
        <w:rPr>
          <w:rFonts w:hint="eastAsia"/>
        </w:rPr>
        <w:t>региональных</w:t>
      </w:r>
      <w:r>
        <w:t xml:space="preserve"> </w:t>
      </w:r>
      <w:r>
        <w:rPr>
          <w:rFonts w:hint="eastAsia"/>
        </w:rPr>
        <w:t>социально</w:t>
      </w:r>
      <w:r>
        <w:t>-</w:t>
      </w:r>
      <w:r>
        <w:rPr>
          <w:rFonts w:hint="eastAsia"/>
        </w:rPr>
        <w:t>экономических</w:t>
      </w:r>
      <w:r>
        <w:t xml:space="preserve"> </w:t>
      </w:r>
      <w:r>
        <w:rPr>
          <w:rFonts w:hint="eastAsia"/>
        </w:rPr>
        <w:t>систем</w:t>
      </w:r>
    </w:p>
    <w:p w14:paraId="231B39B0" w14:textId="77777777" w:rsidR="00E151E4" w:rsidRDefault="00E151E4" w:rsidP="00E151E4"/>
    <w:p w14:paraId="6680E6E8" w14:textId="77777777" w:rsidR="00E151E4" w:rsidRDefault="00E151E4" w:rsidP="00E151E4">
      <w:r>
        <w:rPr>
          <w:rFonts w:hint="eastAsia"/>
        </w:rPr>
        <w:t>в</w:t>
      </w:r>
      <w:r>
        <w:t xml:space="preserve"> </w:t>
      </w:r>
      <w:r>
        <w:rPr>
          <w:rFonts w:hint="eastAsia"/>
        </w:rPr>
        <w:t>современной</w:t>
      </w:r>
      <w:r>
        <w:t xml:space="preserve"> </w:t>
      </w:r>
      <w:r>
        <w:rPr>
          <w:rFonts w:hint="eastAsia"/>
        </w:rPr>
        <w:t>экономике</w:t>
      </w:r>
    </w:p>
    <w:p w14:paraId="7A27478A" w14:textId="77777777" w:rsidR="00E151E4" w:rsidRDefault="00E151E4" w:rsidP="00E151E4"/>
    <w:p w14:paraId="4FF0839A" w14:textId="77777777" w:rsidR="00E151E4" w:rsidRDefault="00E151E4" w:rsidP="00E151E4">
      <w:r>
        <w:t xml:space="preserve">1.2 </w:t>
      </w:r>
      <w:r>
        <w:rPr>
          <w:rFonts w:hint="eastAsia"/>
        </w:rPr>
        <w:t>Региональный</w:t>
      </w:r>
      <w:r>
        <w:t xml:space="preserve"> </w:t>
      </w:r>
      <w:r>
        <w:rPr>
          <w:rFonts w:hint="eastAsia"/>
        </w:rPr>
        <w:t>воспроизводственный</w:t>
      </w:r>
      <w:r>
        <w:t xml:space="preserve"> </w:t>
      </w:r>
      <w:r>
        <w:rPr>
          <w:rFonts w:hint="eastAsia"/>
        </w:rPr>
        <w:t>потенциал</w:t>
      </w:r>
    </w:p>
    <w:p w14:paraId="58F57832" w14:textId="77777777" w:rsidR="00E151E4" w:rsidRDefault="00E151E4" w:rsidP="00E151E4"/>
    <w:p w14:paraId="5C10FA6B" w14:textId="77777777" w:rsidR="00E151E4" w:rsidRDefault="00E151E4" w:rsidP="00E151E4">
      <w:r>
        <w:rPr>
          <w:rFonts w:hint="eastAsia"/>
        </w:rPr>
        <w:t>как</w:t>
      </w:r>
      <w:r>
        <w:t xml:space="preserve"> </w:t>
      </w:r>
      <w:r>
        <w:rPr>
          <w:rFonts w:hint="eastAsia"/>
        </w:rPr>
        <w:t>экономическое</w:t>
      </w:r>
      <w:r>
        <w:t xml:space="preserve"> </w:t>
      </w:r>
      <w:r>
        <w:rPr>
          <w:rFonts w:hint="eastAsia"/>
        </w:rPr>
        <w:t>условие</w:t>
      </w:r>
      <w:r>
        <w:t xml:space="preserve"> </w:t>
      </w:r>
      <w:r>
        <w:rPr>
          <w:rFonts w:hint="eastAsia"/>
        </w:rPr>
        <w:t>эффективности</w:t>
      </w:r>
      <w:r>
        <w:t xml:space="preserve"> </w:t>
      </w:r>
      <w:r>
        <w:rPr>
          <w:rFonts w:hint="eastAsia"/>
        </w:rPr>
        <w:t>развития</w:t>
      </w:r>
      <w:r>
        <w:t xml:space="preserve"> </w:t>
      </w:r>
      <w:r>
        <w:rPr>
          <w:rFonts w:hint="eastAsia"/>
        </w:rPr>
        <w:t>инфраструктуры</w:t>
      </w:r>
    </w:p>
    <w:p w14:paraId="1263B610" w14:textId="77777777" w:rsidR="00E151E4" w:rsidRDefault="00E151E4" w:rsidP="00E151E4"/>
    <w:p w14:paraId="164C3977" w14:textId="77777777" w:rsidR="00E151E4" w:rsidRDefault="00E151E4" w:rsidP="00E151E4">
      <w:r>
        <w:t xml:space="preserve">1.3 </w:t>
      </w:r>
      <w:r>
        <w:rPr>
          <w:rFonts w:hint="eastAsia"/>
        </w:rPr>
        <w:t>Системообразующие</w:t>
      </w:r>
      <w:r>
        <w:t xml:space="preserve"> </w:t>
      </w:r>
      <w:r>
        <w:rPr>
          <w:rFonts w:hint="eastAsia"/>
        </w:rPr>
        <w:t>основы</w:t>
      </w:r>
      <w:r>
        <w:t xml:space="preserve"> </w:t>
      </w:r>
      <w:r>
        <w:rPr>
          <w:rFonts w:hint="eastAsia"/>
        </w:rPr>
        <w:t>наращивания</w:t>
      </w:r>
    </w:p>
    <w:p w14:paraId="05453FCF" w14:textId="77777777" w:rsidR="00E151E4" w:rsidRDefault="00E151E4" w:rsidP="00E151E4"/>
    <w:p w14:paraId="4CAD96CE" w14:textId="77777777" w:rsidR="00E151E4" w:rsidRDefault="00E151E4" w:rsidP="00E151E4">
      <w:r>
        <w:rPr>
          <w:rFonts w:hint="eastAsia"/>
        </w:rPr>
        <w:t>воспроизводственного</w:t>
      </w:r>
      <w:r>
        <w:t xml:space="preserve"> </w:t>
      </w:r>
      <w:r>
        <w:rPr>
          <w:rFonts w:hint="eastAsia"/>
        </w:rPr>
        <w:t>потенциала</w:t>
      </w:r>
      <w:r>
        <w:t xml:space="preserve"> </w:t>
      </w:r>
      <w:r>
        <w:rPr>
          <w:rFonts w:hint="eastAsia"/>
        </w:rPr>
        <w:t>региона</w:t>
      </w:r>
    </w:p>
    <w:p w14:paraId="3A7F35ED" w14:textId="77777777" w:rsidR="00E151E4" w:rsidRDefault="00E151E4" w:rsidP="00E151E4"/>
    <w:p w14:paraId="3D449DD0" w14:textId="77777777" w:rsidR="00E151E4" w:rsidRDefault="00E151E4" w:rsidP="00E151E4">
      <w:r>
        <w:rPr>
          <w:rFonts w:hint="eastAsia"/>
        </w:rPr>
        <w:t>ГЛАВА</w:t>
      </w:r>
      <w:r>
        <w:t xml:space="preserve"> 2 </w:t>
      </w:r>
      <w:r>
        <w:rPr>
          <w:rFonts w:hint="eastAsia"/>
        </w:rPr>
        <w:t>АНАЛИТИЧЕСКОЕ</w:t>
      </w:r>
      <w:r>
        <w:t xml:space="preserve"> </w:t>
      </w:r>
      <w:r>
        <w:rPr>
          <w:rFonts w:hint="eastAsia"/>
        </w:rPr>
        <w:t>ИССЛЕДОВАНИЕ</w:t>
      </w:r>
      <w:r>
        <w:t xml:space="preserve"> </w:t>
      </w:r>
      <w:r>
        <w:rPr>
          <w:rFonts w:hint="eastAsia"/>
        </w:rPr>
        <w:t>ИНФРАСТРУКТУРНОЙ</w:t>
      </w:r>
      <w:r>
        <w:t xml:space="preserve"> </w:t>
      </w:r>
      <w:r>
        <w:rPr>
          <w:rFonts w:hint="eastAsia"/>
        </w:rPr>
        <w:t>ОБЕСПЕЧЕННОСТИ</w:t>
      </w:r>
      <w:r>
        <w:t xml:space="preserve"> </w:t>
      </w:r>
      <w:r>
        <w:rPr>
          <w:rFonts w:hint="eastAsia"/>
        </w:rPr>
        <w:t>И</w:t>
      </w:r>
      <w:r>
        <w:t xml:space="preserve"> </w:t>
      </w:r>
      <w:r>
        <w:rPr>
          <w:rFonts w:hint="eastAsia"/>
        </w:rPr>
        <w:t>ВОСПРОИЗВОДСТВЕННОГО</w:t>
      </w:r>
      <w:r>
        <w:t xml:space="preserve"> </w:t>
      </w:r>
      <w:r>
        <w:rPr>
          <w:rFonts w:hint="eastAsia"/>
        </w:rPr>
        <w:t>ПОТЕНЦИАЛА</w:t>
      </w:r>
      <w:r>
        <w:t xml:space="preserve"> </w:t>
      </w:r>
      <w:r>
        <w:rPr>
          <w:rFonts w:hint="eastAsia"/>
        </w:rPr>
        <w:t>ЧЕЧЕНСКОЙ</w:t>
      </w:r>
      <w:r>
        <w:t xml:space="preserve"> </w:t>
      </w:r>
      <w:r>
        <w:rPr>
          <w:rFonts w:hint="eastAsia"/>
        </w:rPr>
        <w:t>РЕСПУБЛИКИ</w:t>
      </w:r>
    </w:p>
    <w:p w14:paraId="0C6710CD" w14:textId="77777777" w:rsidR="00E151E4" w:rsidRDefault="00E151E4" w:rsidP="00E151E4"/>
    <w:p w14:paraId="68FC52F3" w14:textId="77777777" w:rsidR="00E151E4" w:rsidRDefault="00E151E4" w:rsidP="00E151E4">
      <w:r>
        <w:t xml:space="preserve">2.1 </w:t>
      </w:r>
      <w:r>
        <w:rPr>
          <w:rFonts w:hint="eastAsia"/>
        </w:rPr>
        <w:t>Экономическая</w:t>
      </w:r>
      <w:r>
        <w:t xml:space="preserve"> </w:t>
      </w:r>
      <w:r>
        <w:rPr>
          <w:rFonts w:hint="eastAsia"/>
        </w:rPr>
        <w:t>оценка</w:t>
      </w:r>
      <w:r>
        <w:t xml:space="preserve"> </w:t>
      </w:r>
      <w:r>
        <w:rPr>
          <w:rFonts w:hint="eastAsia"/>
        </w:rPr>
        <w:t>ресурсной</w:t>
      </w:r>
    </w:p>
    <w:p w14:paraId="3307233F" w14:textId="77777777" w:rsidR="00E151E4" w:rsidRDefault="00E151E4" w:rsidP="00E151E4"/>
    <w:p w14:paraId="33E0021A" w14:textId="77777777" w:rsidR="00E151E4" w:rsidRDefault="00E151E4" w:rsidP="00E151E4">
      <w:r>
        <w:rPr>
          <w:rFonts w:hint="eastAsia"/>
        </w:rPr>
        <w:t>и</w:t>
      </w:r>
      <w:r>
        <w:t xml:space="preserve"> </w:t>
      </w:r>
      <w:r>
        <w:rPr>
          <w:rFonts w:hint="eastAsia"/>
        </w:rPr>
        <w:t>инфраструктурной</w:t>
      </w:r>
      <w:r>
        <w:t xml:space="preserve"> </w:t>
      </w:r>
      <w:r>
        <w:rPr>
          <w:rFonts w:hint="eastAsia"/>
        </w:rPr>
        <w:t>обеспеченности</w:t>
      </w:r>
      <w:r>
        <w:t xml:space="preserve"> </w:t>
      </w:r>
      <w:r>
        <w:rPr>
          <w:rFonts w:hint="eastAsia"/>
        </w:rPr>
        <w:t>региона</w:t>
      </w:r>
    </w:p>
    <w:p w14:paraId="33BD6D99" w14:textId="77777777" w:rsidR="00E151E4" w:rsidRDefault="00E151E4" w:rsidP="00E151E4"/>
    <w:p w14:paraId="05224B5F" w14:textId="77777777" w:rsidR="00E151E4" w:rsidRDefault="00E151E4" w:rsidP="00E151E4">
      <w:r>
        <w:t xml:space="preserve">2.2 </w:t>
      </w:r>
      <w:r>
        <w:rPr>
          <w:rFonts w:hint="eastAsia"/>
        </w:rPr>
        <w:t>Анализ</w:t>
      </w:r>
      <w:r>
        <w:t xml:space="preserve"> </w:t>
      </w:r>
      <w:r>
        <w:rPr>
          <w:rFonts w:hint="eastAsia"/>
        </w:rPr>
        <w:t>перспективных</w:t>
      </w:r>
      <w:r>
        <w:t xml:space="preserve"> </w:t>
      </w:r>
      <w:r>
        <w:rPr>
          <w:rFonts w:hint="eastAsia"/>
        </w:rPr>
        <w:t>направлений</w:t>
      </w:r>
      <w:r>
        <w:t xml:space="preserve"> </w:t>
      </w:r>
      <w:r>
        <w:rPr>
          <w:rFonts w:hint="eastAsia"/>
        </w:rPr>
        <w:t>развития</w:t>
      </w:r>
      <w:r>
        <w:t xml:space="preserve"> </w:t>
      </w:r>
      <w:r>
        <w:rPr>
          <w:rFonts w:hint="eastAsia"/>
        </w:rPr>
        <w:t>инфраструктуры</w:t>
      </w:r>
    </w:p>
    <w:p w14:paraId="0FB22540" w14:textId="77777777" w:rsidR="00E151E4" w:rsidRDefault="00E151E4" w:rsidP="00E151E4"/>
    <w:p w14:paraId="404BC265" w14:textId="77777777" w:rsidR="00E151E4" w:rsidRDefault="00E151E4" w:rsidP="00E151E4">
      <w:r>
        <w:rPr>
          <w:rFonts w:hint="eastAsia"/>
        </w:rPr>
        <w:t>Чеченской</w:t>
      </w:r>
      <w:r>
        <w:t xml:space="preserve"> </w:t>
      </w:r>
      <w:r>
        <w:rPr>
          <w:rFonts w:hint="eastAsia"/>
        </w:rPr>
        <w:t>Республики</w:t>
      </w:r>
    </w:p>
    <w:p w14:paraId="356D74BC" w14:textId="77777777" w:rsidR="00E151E4" w:rsidRDefault="00E151E4" w:rsidP="00E151E4"/>
    <w:p w14:paraId="4324142F" w14:textId="77777777" w:rsidR="00E151E4" w:rsidRDefault="00E151E4" w:rsidP="00E151E4">
      <w:r>
        <w:t xml:space="preserve">2.3 </w:t>
      </w:r>
      <w:r>
        <w:rPr>
          <w:rFonts w:hint="eastAsia"/>
        </w:rPr>
        <w:t>Исследование</w:t>
      </w:r>
      <w:r>
        <w:t xml:space="preserve"> </w:t>
      </w:r>
      <w:r>
        <w:rPr>
          <w:rFonts w:hint="eastAsia"/>
        </w:rPr>
        <w:t>возможностей</w:t>
      </w:r>
      <w:r>
        <w:t xml:space="preserve"> </w:t>
      </w:r>
      <w:r>
        <w:rPr>
          <w:rFonts w:hint="eastAsia"/>
        </w:rPr>
        <w:t>региональной</w:t>
      </w:r>
      <w:r>
        <w:t xml:space="preserve"> </w:t>
      </w:r>
      <w:r>
        <w:rPr>
          <w:rFonts w:hint="eastAsia"/>
        </w:rPr>
        <w:t>интеграции</w:t>
      </w:r>
    </w:p>
    <w:p w14:paraId="5A271847" w14:textId="77777777" w:rsidR="00E151E4" w:rsidRDefault="00E151E4" w:rsidP="00E151E4"/>
    <w:p w14:paraId="28DB4764" w14:textId="77777777" w:rsidR="00E151E4" w:rsidRDefault="00E151E4" w:rsidP="00E151E4">
      <w:r>
        <w:rPr>
          <w:rFonts w:hint="eastAsia"/>
        </w:rPr>
        <w:t>в</w:t>
      </w:r>
      <w:r>
        <w:t xml:space="preserve"> </w:t>
      </w:r>
      <w:r>
        <w:rPr>
          <w:rFonts w:hint="eastAsia"/>
        </w:rPr>
        <w:t>формировании</w:t>
      </w:r>
      <w:r>
        <w:t xml:space="preserve"> </w:t>
      </w:r>
      <w:r>
        <w:rPr>
          <w:rFonts w:hint="eastAsia"/>
        </w:rPr>
        <w:t>воспроизводственного</w:t>
      </w:r>
      <w:r>
        <w:t xml:space="preserve"> </w:t>
      </w:r>
      <w:r>
        <w:rPr>
          <w:rFonts w:hint="eastAsia"/>
        </w:rPr>
        <w:t>потенциала</w:t>
      </w:r>
    </w:p>
    <w:p w14:paraId="7F4E9ADF" w14:textId="77777777" w:rsidR="00E151E4" w:rsidRDefault="00E151E4" w:rsidP="00E151E4"/>
    <w:p w14:paraId="05984B29" w14:textId="77777777" w:rsidR="00E151E4" w:rsidRDefault="00E151E4" w:rsidP="00E151E4">
      <w:r>
        <w:rPr>
          <w:rFonts w:hint="eastAsia"/>
        </w:rPr>
        <w:t>ГЛАВА</w:t>
      </w:r>
      <w:r>
        <w:t xml:space="preserve"> 3 </w:t>
      </w:r>
      <w:r>
        <w:rPr>
          <w:rFonts w:hint="eastAsia"/>
        </w:rPr>
        <w:t>АЛЬТЕРНАТИВЫ</w:t>
      </w:r>
      <w:r>
        <w:t xml:space="preserve"> </w:t>
      </w:r>
      <w:r>
        <w:rPr>
          <w:rFonts w:hint="eastAsia"/>
        </w:rPr>
        <w:t>РАЗВИТИЯ</w:t>
      </w:r>
      <w:r>
        <w:t xml:space="preserve"> </w:t>
      </w:r>
      <w:r>
        <w:rPr>
          <w:rFonts w:hint="eastAsia"/>
        </w:rPr>
        <w:t>ВОСПРОИЗВОДСТВЕННОЙ</w:t>
      </w:r>
      <w:r>
        <w:t xml:space="preserve"> </w:t>
      </w:r>
      <w:r>
        <w:rPr>
          <w:rFonts w:hint="eastAsia"/>
        </w:rPr>
        <w:t>ИНФРАСТРУКТУРЫ</w:t>
      </w:r>
    </w:p>
    <w:p w14:paraId="3E8817F8" w14:textId="77777777" w:rsidR="00E151E4" w:rsidRDefault="00E151E4" w:rsidP="00E151E4"/>
    <w:p w14:paraId="060C6827" w14:textId="77777777" w:rsidR="00E151E4" w:rsidRDefault="00E151E4" w:rsidP="00E151E4">
      <w:r>
        <w:rPr>
          <w:rFonts w:hint="eastAsia"/>
        </w:rPr>
        <w:t>В</w:t>
      </w:r>
      <w:r>
        <w:t xml:space="preserve"> </w:t>
      </w:r>
      <w:r>
        <w:rPr>
          <w:rFonts w:hint="eastAsia"/>
        </w:rPr>
        <w:t>ЭКОНОМИКЕ</w:t>
      </w:r>
      <w:r>
        <w:t xml:space="preserve"> </w:t>
      </w:r>
      <w:r>
        <w:rPr>
          <w:rFonts w:hint="eastAsia"/>
        </w:rPr>
        <w:t>ЧЕЧЕНСКОЙ</w:t>
      </w:r>
      <w:r>
        <w:t xml:space="preserve"> </w:t>
      </w:r>
      <w:r>
        <w:rPr>
          <w:rFonts w:hint="eastAsia"/>
        </w:rPr>
        <w:t>РЕСПУБЛИКИ</w:t>
      </w:r>
    </w:p>
    <w:p w14:paraId="25045897" w14:textId="77777777" w:rsidR="00E151E4" w:rsidRDefault="00E151E4" w:rsidP="00E151E4"/>
    <w:p w14:paraId="32C76A14" w14:textId="77777777" w:rsidR="00E151E4" w:rsidRDefault="00E151E4" w:rsidP="00E151E4">
      <w:r>
        <w:t xml:space="preserve">3.1 </w:t>
      </w:r>
      <w:r>
        <w:rPr>
          <w:rFonts w:hint="eastAsia"/>
        </w:rPr>
        <w:t>Аналитический</w:t>
      </w:r>
      <w:r>
        <w:t xml:space="preserve"> </w:t>
      </w:r>
      <w:r>
        <w:rPr>
          <w:rFonts w:hint="eastAsia"/>
        </w:rPr>
        <w:t>инструментарий</w:t>
      </w:r>
      <w:r>
        <w:t xml:space="preserve"> </w:t>
      </w:r>
      <w:r>
        <w:rPr>
          <w:rFonts w:hint="eastAsia"/>
        </w:rPr>
        <w:t>развития</w:t>
      </w:r>
      <w:r>
        <w:t xml:space="preserve"> </w:t>
      </w:r>
      <w:r>
        <w:rPr>
          <w:rFonts w:hint="eastAsia"/>
        </w:rPr>
        <w:t>региональной</w:t>
      </w:r>
      <w:r>
        <w:t xml:space="preserve"> </w:t>
      </w:r>
      <w:r>
        <w:rPr>
          <w:rFonts w:hint="eastAsia"/>
        </w:rPr>
        <w:t>системы</w:t>
      </w:r>
      <w:r>
        <w:t xml:space="preserve"> </w:t>
      </w:r>
      <w:r>
        <w:rPr>
          <w:rFonts w:hint="eastAsia"/>
        </w:rPr>
        <w:t>импортозамещения</w:t>
      </w:r>
    </w:p>
    <w:p w14:paraId="273D5736" w14:textId="77777777" w:rsidR="00E151E4" w:rsidRDefault="00E151E4" w:rsidP="00E151E4"/>
    <w:p w14:paraId="77477334" w14:textId="77777777" w:rsidR="00E151E4" w:rsidRDefault="00E151E4" w:rsidP="00E151E4">
      <w:r>
        <w:t xml:space="preserve">3.2 </w:t>
      </w:r>
      <w:r>
        <w:rPr>
          <w:rFonts w:hint="eastAsia"/>
        </w:rPr>
        <w:t>Формирование</w:t>
      </w:r>
      <w:r>
        <w:t xml:space="preserve"> </w:t>
      </w:r>
      <w:r>
        <w:rPr>
          <w:rFonts w:hint="eastAsia"/>
        </w:rPr>
        <w:t>региональных</w:t>
      </w:r>
      <w:r>
        <w:t xml:space="preserve"> </w:t>
      </w:r>
      <w:r>
        <w:rPr>
          <w:rFonts w:hint="eastAsia"/>
        </w:rPr>
        <w:t>программ</w:t>
      </w:r>
      <w:r>
        <w:t xml:space="preserve"> </w:t>
      </w:r>
      <w:r>
        <w:rPr>
          <w:rFonts w:hint="eastAsia"/>
        </w:rPr>
        <w:t>импортозамещения</w:t>
      </w:r>
    </w:p>
    <w:p w14:paraId="0B1B81C3" w14:textId="77777777" w:rsidR="00E151E4" w:rsidRDefault="00E151E4" w:rsidP="00E151E4"/>
    <w:p w14:paraId="394DD0A9" w14:textId="77777777" w:rsidR="00E151E4" w:rsidRDefault="00E151E4" w:rsidP="00E151E4">
      <w:r>
        <w:rPr>
          <w:rFonts w:hint="eastAsia"/>
        </w:rPr>
        <w:t>на</w:t>
      </w:r>
      <w:r>
        <w:t xml:space="preserve"> </w:t>
      </w:r>
      <w:r>
        <w:rPr>
          <w:rFonts w:hint="eastAsia"/>
        </w:rPr>
        <w:t>основе</w:t>
      </w:r>
      <w:r>
        <w:t xml:space="preserve"> </w:t>
      </w:r>
      <w:r>
        <w:rPr>
          <w:rFonts w:hint="eastAsia"/>
        </w:rPr>
        <w:t>потенциала</w:t>
      </w:r>
      <w:r>
        <w:t xml:space="preserve"> </w:t>
      </w:r>
      <w:r>
        <w:rPr>
          <w:rFonts w:hint="eastAsia"/>
        </w:rPr>
        <w:t>инфраструктурных</w:t>
      </w:r>
      <w:r>
        <w:t xml:space="preserve"> </w:t>
      </w:r>
      <w:r>
        <w:rPr>
          <w:rFonts w:hint="eastAsia"/>
        </w:rPr>
        <w:t>ресурсов</w:t>
      </w:r>
      <w:r>
        <w:t xml:space="preserve"> </w:t>
      </w:r>
      <w:r>
        <w:rPr>
          <w:rFonts w:hint="eastAsia"/>
        </w:rPr>
        <w:t>и</w:t>
      </w:r>
      <w:r>
        <w:t xml:space="preserve"> </w:t>
      </w:r>
      <w:r>
        <w:rPr>
          <w:rFonts w:hint="eastAsia"/>
        </w:rPr>
        <w:t>условий</w:t>
      </w:r>
      <w:r>
        <w:t xml:space="preserve"> </w:t>
      </w:r>
      <w:r>
        <w:rPr>
          <w:rFonts w:hint="eastAsia"/>
        </w:rPr>
        <w:t>развития</w:t>
      </w:r>
    </w:p>
    <w:p w14:paraId="794AAD6C" w14:textId="77777777" w:rsidR="00E151E4" w:rsidRDefault="00E151E4" w:rsidP="00E151E4"/>
    <w:p w14:paraId="2F475112" w14:textId="40EBF3C2" w:rsidR="00E151E4" w:rsidRPr="00E151E4" w:rsidRDefault="00E151E4" w:rsidP="00E151E4">
      <w:r>
        <w:t xml:space="preserve">3.3 </w:t>
      </w:r>
      <w:r>
        <w:rPr>
          <w:rFonts w:hint="eastAsia"/>
        </w:rPr>
        <w:t>Разработка</w:t>
      </w:r>
      <w:r>
        <w:t xml:space="preserve"> </w:t>
      </w:r>
      <w:r>
        <w:rPr>
          <w:rFonts w:hint="eastAsia"/>
        </w:rPr>
        <w:t>направлений</w:t>
      </w:r>
      <w:r>
        <w:t xml:space="preserve"> </w:t>
      </w:r>
      <w:r>
        <w:rPr>
          <w:rFonts w:hint="eastAsia"/>
        </w:rPr>
        <w:t>инфраструктурно</w:t>
      </w:r>
      <w:r>
        <w:t>-</w:t>
      </w:r>
      <w:r>
        <w:rPr>
          <w:rFonts w:hint="eastAsia"/>
        </w:rPr>
        <w:t>ресурсного</w:t>
      </w:r>
      <w:r>
        <w:t xml:space="preserve"> </w:t>
      </w:r>
      <w:r>
        <w:rPr>
          <w:rFonts w:hint="eastAsia"/>
        </w:rPr>
        <w:t>обеспечения</w:t>
      </w:r>
      <w:r>
        <w:t xml:space="preserve"> </w:t>
      </w:r>
      <w:r>
        <w:rPr>
          <w:rFonts w:hint="eastAsia"/>
        </w:rPr>
        <w:t>экономики</w:t>
      </w:r>
      <w:r>
        <w:t xml:space="preserve"> </w:t>
      </w:r>
      <w:r>
        <w:rPr>
          <w:rFonts w:hint="eastAsia"/>
        </w:rPr>
        <w:t>региона</w:t>
      </w:r>
      <w:r>
        <w:t xml:space="preserve"> </w:t>
      </w:r>
      <w:r>
        <w:rPr>
          <w:rFonts w:hint="eastAsia"/>
        </w:rPr>
        <w:t>на</w:t>
      </w:r>
      <w:r>
        <w:t xml:space="preserve"> </w:t>
      </w:r>
      <w:r>
        <w:rPr>
          <w:rFonts w:hint="eastAsia"/>
        </w:rPr>
        <w:t>основе</w:t>
      </w:r>
      <w:r>
        <w:t xml:space="preserve"> </w:t>
      </w:r>
      <w:r>
        <w:rPr>
          <w:rFonts w:hint="eastAsia"/>
        </w:rPr>
        <w:t>эффективности</w:t>
      </w:r>
      <w:r>
        <w:t xml:space="preserve"> </w:t>
      </w:r>
      <w:r>
        <w:rPr>
          <w:rFonts w:hint="eastAsia"/>
        </w:rPr>
        <w:t>инвестиций</w:t>
      </w:r>
      <w:r>
        <w:t xml:space="preserve"> 110 </w:t>
      </w:r>
      <w:r>
        <w:rPr>
          <w:rFonts w:hint="eastAsia"/>
        </w:rPr>
        <w:t>ЗАКЛЮЧЕНИЕ</w:t>
      </w:r>
      <w:r>
        <w:t xml:space="preserve"> 118 </w:t>
      </w:r>
      <w:r>
        <w:rPr>
          <w:rFonts w:hint="eastAsia"/>
        </w:rPr>
        <w:t>СПИСОК</w:t>
      </w:r>
      <w:r>
        <w:t xml:space="preserve"> </w:t>
      </w:r>
      <w:r>
        <w:rPr>
          <w:rFonts w:hint="eastAsia"/>
        </w:rPr>
        <w:t>ЛИТЕРАТУРЫ</w:t>
      </w:r>
    </w:p>
    <w:sectPr w:rsidR="00E151E4" w:rsidRPr="00E151E4" w:rsidSect="003945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67617" w14:textId="77777777" w:rsidR="00394508" w:rsidRDefault="00394508">
      <w:pPr>
        <w:spacing w:after="0" w:line="240" w:lineRule="auto"/>
      </w:pPr>
      <w:r>
        <w:separator/>
      </w:r>
    </w:p>
  </w:endnote>
  <w:endnote w:type="continuationSeparator" w:id="0">
    <w:p w14:paraId="2D014C68" w14:textId="77777777" w:rsidR="00394508" w:rsidRDefault="0039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90477" w14:textId="77777777" w:rsidR="00394508" w:rsidRDefault="00394508"/>
    <w:p w14:paraId="19DD1091" w14:textId="77777777" w:rsidR="00394508" w:rsidRDefault="00394508"/>
    <w:p w14:paraId="50D13B27" w14:textId="77777777" w:rsidR="00394508" w:rsidRDefault="00394508"/>
    <w:p w14:paraId="05D73504" w14:textId="77777777" w:rsidR="00394508" w:rsidRDefault="00394508"/>
    <w:p w14:paraId="2C1998DF" w14:textId="77777777" w:rsidR="00394508" w:rsidRDefault="00394508"/>
    <w:p w14:paraId="6D0A6240" w14:textId="77777777" w:rsidR="00394508" w:rsidRDefault="00394508"/>
    <w:p w14:paraId="426816C7" w14:textId="77777777" w:rsidR="00394508" w:rsidRDefault="003945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7FDB46" wp14:editId="3E0BE6D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23776" w14:textId="77777777" w:rsidR="00394508" w:rsidRDefault="00394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7FDB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D23776" w14:textId="77777777" w:rsidR="00394508" w:rsidRDefault="003945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3EAEEE" w14:textId="77777777" w:rsidR="00394508" w:rsidRDefault="00394508"/>
    <w:p w14:paraId="35C9A3BF" w14:textId="77777777" w:rsidR="00394508" w:rsidRDefault="00394508"/>
    <w:p w14:paraId="139BB493" w14:textId="77777777" w:rsidR="00394508" w:rsidRDefault="003945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A4B5B4" wp14:editId="6EDB99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478CC" w14:textId="77777777" w:rsidR="00394508" w:rsidRDefault="00394508"/>
                          <w:p w14:paraId="1AFAE3E2" w14:textId="77777777" w:rsidR="00394508" w:rsidRDefault="003945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A4B5B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E478CC" w14:textId="77777777" w:rsidR="00394508" w:rsidRDefault="00394508"/>
                    <w:p w14:paraId="1AFAE3E2" w14:textId="77777777" w:rsidR="00394508" w:rsidRDefault="003945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76B2B3D" w14:textId="77777777" w:rsidR="00394508" w:rsidRDefault="00394508"/>
    <w:p w14:paraId="4566BA12" w14:textId="77777777" w:rsidR="00394508" w:rsidRDefault="00394508">
      <w:pPr>
        <w:rPr>
          <w:sz w:val="2"/>
          <w:szCs w:val="2"/>
        </w:rPr>
      </w:pPr>
    </w:p>
    <w:p w14:paraId="10FD287F" w14:textId="77777777" w:rsidR="00394508" w:rsidRDefault="00394508"/>
    <w:p w14:paraId="5B074F73" w14:textId="77777777" w:rsidR="00394508" w:rsidRDefault="00394508">
      <w:pPr>
        <w:spacing w:after="0" w:line="240" w:lineRule="auto"/>
      </w:pPr>
    </w:p>
  </w:footnote>
  <w:footnote w:type="continuationSeparator" w:id="0">
    <w:p w14:paraId="29D7CAFC" w14:textId="77777777" w:rsidR="00394508" w:rsidRDefault="0039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508"/>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13571</TotalTime>
  <Pages>2</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2093</cp:revision>
  <cp:lastPrinted>2009-02-06T05:36:00Z</cp:lastPrinted>
  <dcterms:created xsi:type="dcterms:W3CDTF">2024-04-09T10:20:00Z</dcterms:created>
  <dcterms:modified xsi:type="dcterms:W3CDTF">2024-04-25T19:23:00Z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