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03C01E" w14:textId="03C4C375" w:rsidR="000439DD" w:rsidRDefault="00083045" w:rsidP="00083045">
      <w:r w:rsidRPr="00083045">
        <w:rPr>
          <w:rFonts w:hint="eastAsia"/>
        </w:rPr>
        <w:t>Медико</w:t>
      </w:r>
      <w:r w:rsidRPr="00083045">
        <w:t>-</w:t>
      </w:r>
      <w:r w:rsidRPr="00083045">
        <w:rPr>
          <w:rFonts w:hint="eastAsia"/>
        </w:rPr>
        <w:t>социальные</w:t>
      </w:r>
      <w:r w:rsidRPr="00083045">
        <w:t xml:space="preserve"> </w:t>
      </w:r>
      <w:r w:rsidRPr="00083045">
        <w:rPr>
          <w:rFonts w:hint="eastAsia"/>
        </w:rPr>
        <w:t>аспекты</w:t>
      </w:r>
      <w:r w:rsidRPr="00083045">
        <w:t xml:space="preserve"> </w:t>
      </w:r>
      <w:r w:rsidRPr="00083045">
        <w:rPr>
          <w:rFonts w:hint="eastAsia"/>
        </w:rPr>
        <w:t>инвалидности</w:t>
      </w:r>
      <w:r w:rsidRPr="00083045">
        <w:t xml:space="preserve"> </w:t>
      </w:r>
      <w:r w:rsidRPr="00083045">
        <w:rPr>
          <w:rFonts w:hint="eastAsia"/>
        </w:rPr>
        <w:t>и</w:t>
      </w:r>
      <w:r w:rsidRPr="00083045">
        <w:t xml:space="preserve"> </w:t>
      </w:r>
      <w:r w:rsidRPr="00083045">
        <w:rPr>
          <w:rFonts w:hint="eastAsia"/>
        </w:rPr>
        <w:t>реабилитации</w:t>
      </w:r>
      <w:r w:rsidRPr="00083045">
        <w:t xml:space="preserve"> </w:t>
      </w:r>
      <w:r w:rsidRPr="00083045">
        <w:rPr>
          <w:rFonts w:hint="eastAsia"/>
        </w:rPr>
        <w:t>больных</w:t>
      </w:r>
      <w:r w:rsidRPr="00083045">
        <w:t xml:space="preserve"> </w:t>
      </w:r>
      <w:r w:rsidRPr="00083045">
        <w:rPr>
          <w:rFonts w:hint="eastAsia"/>
        </w:rPr>
        <w:t>с</w:t>
      </w:r>
      <w:r w:rsidRPr="00083045">
        <w:t xml:space="preserve"> </w:t>
      </w:r>
      <w:r w:rsidRPr="00083045">
        <w:rPr>
          <w:rFonts w:hint="eastAsia"/>
        </w:rPr>
        <w:t>профессиональной</w:t>
      </w:r>
      <w:r w:rsidRPr="00083045">
        <w:t xml:space="preserve"> </w:t>
      </w:r>
      <w:r w:rsidRPr="00083045">
        <w:rPr>
          <w:rFonts w:hint="eastAsia"/>
        </w:rPr>
        <w:t>хронической</w:t>
      </w:r>
      <w:r w:rsidRPr="00083045">
        <w:t xml:space="preserve"> </w:t>
      </w:r>
      <w:r w:rsidRPr="00083045">
        <w:rPr>
          <w:rFonts w:hint="eastAsia"/>
        </w:rPr>
        <w:t>ртутной</w:t>
      </w:r>
      <w:r w:rsidRPr="00083045">
        <w:t xml:space="preserve"> </w:t>
      </w:r>
      <w:r w:rsidRPr="00083045">
        <w:rPr>
          <w:rFonts w:hint="eastAsia"/>
        </w:rPr>
        <w:t>интоксикацией</w:t>
      </w:r>
      <w:r>
        <w:t xml:space="preserve"> </w:t>
      </w:r>
      <w:r w:rsidRPr="00083045">
        <w:rPr>
          <w:rFonts w:hint="eastAsia"/>
        </w:rPr>
        <w:t>Соловьева</w:t>
      </w:r>
      <w:r w:rsidRPr="00083045">
        <w:t xml:space="preserve">, </w:t>
      </w:r>
      <w:r w:rsidRPr="00083045">
        <w:rPr>
          <w:rFonts w:hint="eastAsia"/>
        </w:rPr>
        <w:t>Ирина</w:t>
      </w:r>
      <w:r w:rsidRPr="00083045">
        <w:t xml:space="preserve"> </w:t>
      </w:r>
      <w:r w:rsidRPr="00083045">
        <w:rPr>
          <w:rFonts w:hint="eastAsia"/>
        </w:rPr>
        <w:t>Юрьевна</w:t>
      </w:r>
    </w:p>
    <w:p w14:paraId="56D35B11" w14:textId="77777777" w:rsidR="00083045" w:rsidRDefault="00083045" w:rsidP="00083045">
      <w:r>
        <w:rPr>
          <w:rFonts w:hint="eastAsia"/>
        </w:rPr>
        <w:t>ОГЛАВЛЕНИЕ</w:t>
      </w:r>
      <w:r>
        <w:t xml:space="preserve"> </w:t>
      </w:r>
      <w:r>
        <w:rPr>
          <w:rFonts w:hint="eastAsia"/>
        </w:rPr>
        <w:t>ДИССЕРТАЦИИ</w:t>
      </w:r>
    </w:p>
    <w:p w14:paraId="05598CD9" w14:textId="77777777" w:rsidR="00083045" w:rsidRDefault="00083045" w:rsidP="00083045">
      <w:r>
        <w:rPr>
          <w:rFonts w:hint="eastAsia"/>
        </w:rPr>
        <w:t>кандидат</w:t>
      </w:r>
      <w:r>
        <w:t xml:space="preserve"> </w:t>
      </w:r>
      <w:r>
        <w:rPr>
          <w:rFonts w:hint="eastAsia"/>
        </w:rPr>
        <w:t>наук</w:t>
      </w:r>
      <w:r>
        <w:t xml:space="preserve"> </w:t>
      </w:r>
      <w:r>
        <w:rPr>
          <w:rFonts w:hint="eastAsia"/>
        </w:rPr>
        <w:t>Соловьева</w:t>
      </w:r>
      <w:r>
        <w:t xml:space="preserve">, </w:t>
      </w:r>
      <w:r>
        <w:rPr>
          <w:rFonts w:hint="eastAsia"/>
        </w:rPr>
        <w:t>Ирина</w:t>
      </w:r>
      <w:r>
        <w:t xml:space="preserve"> </w:t>
      </w:r>
      <w:r>
        <w:rPr>
          <w:rFonts w:hint="eastAsia"/>
        </w:rPr>
        <w:t>Юрьевна</w:t>
      </w:r>
    </w:p>
    <w:p w14:paraId="577D0300" w14:textId="77777777" w:rsidR="00083045" w:rsidRDefault="00083045" w:rsidP="00083045">
      <w:r>
        <w:rPr>
          <w:rFonts w:hint="eastAsia"/>
        </w:rPr>
        <w:t>СОДЕРЖАНИЕ</w:t>
      </w:r>
    </w:p>
    <w:p w14:paraId="71E8EA3E" w14:textId="77777777" w:rsidR="00083045" w:rsidRDefault="00083045" w:rsidP="00083045"/>
    <w:p w14:paraId="0F6F4529" w14:textId="77777777" w:rsidR="00083045" w:rsidRDefault="00083045" w:rsidP="00083045">
      <w:r>
        <w:rPr>
          <w:rFonts w:hint="eastAsia"/>
        </w:rPr>
        <w:t>ВВЕДЕНИЕ</w:t>
      </w:r>
    </w:p>
    <w:p w14:paraId="3ABCFA74" w14:textId="77777777" w:rsidR="00083045" w:rsidRDefault="00083045" w:rsidP="00083045"/>
    <w:p w14:paraId="7EE115B2" w14:textId="77777777" w:rsidR="00083045" w:rsidRDefault="00083045" w:rsidP="00083045">
      <w:r>
        <w:rPr>
          <w:rFonts w:hint="eastAsia"/>
        </w:rPr>
        <w:t>ГЛАВА</w:t>
      </w:r>
      <w:r>
        <w:t xml:space="preserve"> 1. </w:t>
      </w:r>
      <w:r>
        <w:rPr>
          <w:rFonts w:hint="eastAsia"/>
        </w:rPr>
        <w:t>СОВРЕМЕННЫЕ</w:t>
      </w:r>
      <w:r>
        <w:t xml:space="preserve"> </w:t>
      </w:r>
      <w:r>
        <w:rPr>
          <w:rFonts w:hint="eastAsia"/>
        </w:rPr>
        <w:t>ПОДХОДЫ</w:t>
      </w:r>
      <w:r>
        <w:t xml:space="preserve"> </w:t>
      </w:r>
      <w:r>
        <w:rPr>
          <w:rFonts w:hint="eastAsia"/>
        </w:rPr>
        <w:t>К</w:t>
      </w:r>
      <w:r>
        <w:t xml:space="preserve"> </w:t>
      </w:r>
      <w:r>
        <w:rPr>
          <w:rFonts w:hint="eastAsia"/>
        </w:rPr>
        <w:t>РЕАБИЛИТАЦИИ</w:t>
      </w:r>
    </w:p>
    <w:p w14:paraId="1C0A3A8A" w14:textId="77777777" w:rsidR="00083045" w:rsidRDefault="00083045" w:rsidP="00083045"/>
    <w:p w14:paraId="4F7470C3" w14:textId="77777777" w:rsidR="00083045" w:rsidRDefault="00083045" w:rsidP="00083045">
      <w:r>
        <w:rPr>
          <w:rFonts w:hint="eastAsia"/>
        </w:rPr>
        <w:t>ИНВАЛИДОВ</w:t>
      </w:r>
      <w:r>
        <w:t xml:space="preserve"> </w:t>
      </w:r>
      <w:r>
        <w:rPr>
          <w:rFonts w:hint="eastAsia"/>
        </w:rPr>
        <w:t>ВСЛЕДСТВИЕ</w:t>
      </w:r>
      <w:r>
        <w:t xml:space="preserve"> </w:t>
      </w:r>
      <w:r>
        <w:rPr>
          <w:rFonts w:hint="eastAsia"/>
        </w:rPr>
        <w:t>ПРОФЕССИОНАЛЬНОГО</w:t>
      </w:r>
      <w:r>
        <w:t xml:space="preserve"> </w:t>
      </w:r>
      <w:r>
        <w:rPr>
          <w:rFonts w:hint="eastAsia"/>
        </w:rPr>
        <w:t>ПОРАЖЕНИЯ</w:t>
      </w:r>
      <w:r>
        <w:t xml:space="preserve"> </w:t>
      </w:r>
      <w:r>
        <w:rPr>
          <w:rFonts w:hint="eastAsia"/>
        </w:rPr>
        <w:t>НЕРВНОЙ</w:t>
      </w:r>
      <w:r>
        <w:t xml:space="preserve"> </w:t>
      </w:r>
      <w:r>
        <w:rPr>
          <w:rFonts w:hint="eastAsia"/>
        </w:rPr>
        <w:t>СИСТЕМЫ</w:t>
      </w:r>
      <w:r>
        <w:t xml:space="preserve"> (</w:t>
      </w:r>
      <w:r>
        <w:rPr>
          <w:rFonts w:hint="eastAsia"/>
        </w:rPr>
        <w:t>ОБЗОР</w:t>
      </w:r>
      <w:r>
        <w:t xml:space="preserve"> </w:t>
      </w:r>
      <w:r>
        <w:rPr>
          <w:rFonts w:hint="eastAsia"/>
        </w:rPr>
        <w:t>ЛИТЕРАТУРЫ</w:t>
      </w:r>
      <w:r>
        <w:t>)</w:t>
      </w:r>
    </w:p>
    <w:p w14:paraId="4116BE42" w14:textId="77777777" w:rsidR="00083045" w:rsidRDefault="00083045" w:rsidP="00083045"/>
    <w:p w14:paraId="208DC684" w14:textId="77777777" w:rsidR="00083045" w:rsidRDefault="00083045" w:rsidP="00083045">
      <w:r>
        <w:t xml:space="preserve">1.1. </w:t>
      </w:r>
      <w:r>
        <w:rPr>
          <w:rFonts w:hint="eastAsia"/>
        </w:rPr>
        <w:t>Проблемы</w:t>
      </w:r>
      <w:r>
        <w:t xml:space="preserve"> </w:t>
      </w:r>
      <w:r>
        <w:rPr>
          <w:rFonts w:hint="eastAsia"/>
        </w:rPr>
        <w:t>реабилитации</w:t>
      </w:r>
      <w:r>
        <w:t xml:space="preserve"> </w:t>
      </w:r>
      <w:r>
        <w:rPr>
          <w:rFonts w:hint="eastAsia"/>
        </w:rPr>
        <w:t>и</w:t>
      </w:r>
      <w:r>
        <w:t xml:space="preserve"> </w:t>
      </w:r>
      <w:r>
        <w:rPr>
          <w:rFonts w:hint="eastAsia"/>
        </w:rPr>
        <w:t>медико</w:t>
      </w:r>
      <w:r>
        <w:t>-</w:t>
      </w:r>
      <w:r>
        <w:rPr>
          <w:rFonts w:hint="eastAsia"/>
        </w:rPr>
        <w:t>социальной</w:t>
      </w:r>
      <w:r>
        <w:t xml:space="preserve"> </w:t>
      </w:r>
      <w:r>
        <w:rPr>
          <w:rFonts w:hint="eastAsia"/>
        </w:rPr>
        <w:t>экспертизы</w:t>
      </w:r>
    </w:p>
    <w:p w14:paraId="7A0575F0" w14:textId="77777777" w:rsidR="00083045" w:rsidRDefault="00083045" w:rsidP="00083045"/>
    <w:p w14:paraId="3E8A7D09" w14:textId="77777777" w:rsidR="00083045" w:rsidRDefault="00083045" w:rsidP="00083045">
      <w:r>
        <w:rPr>
          <w:rFonts w:hint="eastAsia"/>
        </w:rPr>
        <w:t>при</w:t>
      </w:r>
      <w:r>
        <w:t xml:space="preserve"> </w:t>
      </w:r>
      <w:r>
        <w:rPr>
          <w:rFonts w:hint="eastAsia"/>
        </w:rPr>
        <w:t>нервно</w:t>
      </w:r>
      <w:r>
        <w:t>-</w:t>
      </w:r>
      <w:r>
        <w:rPr>
          <w:rFonts w:hint="eastAsia"/>
        </w:rPr>
        <w:t>психических</w:t>
      </w:r>
      <w:r>
        <w:t xml:space="preserve"> </w:t>
      </w:r>
      <w:r>
        <w:rPr>
          <w:rFonts w:hint="eastAsia"/>
        </w:rPr>
        <w:t>заболеваниях</w:t>
      </w:r>
    </w:p>
    <w:p w14:paraId="61EB9E0E" w14:textId="77777777" w:rsidR="00083045" w:rsidRDefault="00083045" w:rsidP="00083045"/>
    <w:p w14:paraId="271B6C7C" w14:textId="77777777" w:rsidR="00083045" w:rsidRDefault="00083045" w:rsidP="00083045">
      <w:r>
        <w:t xml:space="preserve">1.2. </w:t>
      </w:r>
      <w:r>
        <w:rPr>
          <w:rFonts w:hint="eastAsia"/>
        </w:rPr>
        <w:t>Гигиенические</w:t>
      </w:r>
      <w:r>
        <w:t xml:space="preserve"> </w:t>
      </w:r>
      <w:r>
        <w:rPr>
          <w:rFonts w:hint="eastAsia"/>
        </w:rPr>
        <w:t>и</w:t>
      </w:r>
      <w:r>
        <w:t xml:space="preserve"> </w:t>
      </w:r>
      <w:r>
        <w:rPr>
          <w:rFonts w:hint="eastAsia"/>
        </w:rPr>
        <w:t>клинико</w:t>
      </w:r>
      <w:r>
        <w:t>-</w:t>
      </w:r>
      <w:r>
        <w:rPr>
          <w:rFonts w:hint="eastAsia"/>
        </w:rPr>
        <w:t>патогенетические</w:t>
      </w:r>
      <w:r>
        <w:t xml:space="preserve"> </w:t>
      </w:r>
      <w:r>
        <w:rPr>
          <w:rFonts w:hint="eastAsia"/>
        </w:rPr>
        <w:t>аспекты</w:t>
      </w:r>
      <w:r>
        <w:t xml:space="preserve"> </w:t>
      </w:r>
      <w:r>
        <w:rPr>
          <w:rFonts w:hint="eastAsia"/>
        </w:rPr>
        <w:t>хронической</w:t>
      </w:r>
      <w:r>
        <w:t xml:space="preserve"> </w:t>
      </w:r>
      <w:r>
        <w:rPr>
          <w:rFonts w:hint="eastAsia"/>
        </w:rPr>
        <w:t>ртутной</w:t>
      </w:r>
      <w:r>
        <w:t xml:space="preserve"> </w:t>
      </w:r>
      <w:r>
        <w:rPr>
          <w:rFonts w:hint="eastAsia"/>
        </w:rPr>
        <w:t>интоксикации</w:t>
      </w:r>
    </w:p>
    <w:p w14:paraId="621D8C04" w14:textId="77777777" w:rsidR="00083045" w:rsidRDefault="00083045" w:rsidP="00083045"/>
    <w:p w14:paraId="22914D6C" w14:textId="77777777" w:rsidR="00083045" w:rsidRDefault="00083045" w:rsidP="00083045">
      <w:r>
        <w:t xml:space="preserve">1.3. </w:t>
      </w:r>
      <w:r>
        <w:rPr>
          <w:rFonts w:hint="eastAsia"/>
        </w:rPr>
        <w:t>Особенности</w:t>
      </w:r>
      <w:r>
        <w:t xml:space="preserve"> </w:t>
      </w:r>
      <w:r>
        <w:rPr>
          <w:rFonts w:hint="eastAsia"/>
        </w:rPr>
        <w:t>реабилитации</w:t>
      </w:r>
      <w:r>
        <w:t xml:space="preserve"> </w:t>
      </w:r>
      <w:r>
        <w:rPr>
          <w:rFonts w:hint="eastAsia"/>
        </w:rPr>
        <w:t>пострадавших</w:t>
      </w:r>
      <w:r>
        <w:t xml:space="preserve"> </w:t>
      </w:r>
      <w:r>
        <w:rPr>
          <w:rFonts w:hint="eastAsia"/>
        </w:rPr>
        <w:t>вследствие</w:t>
      </w:r>
      <w:r>
        <w:t xml:space="preserve"> </w:t>
      </w:r>
      <w:r>
        <w:rPr>
          <w:rFonts w:hint="eastAsia"/>
        </w:rPr>
        <w:t>ртутной</w:t>
      </w:r>
      <w:r>
        <w:t xml:space="preserve"> </w:t>
      </w:r>
      <w:r>
        <w:rPr>
          <w:rFonts w:hint="eastAsia"/>
        </w:rPr>
        <w:t>интоксикации</w:t>
      </w:r>
      <w:r>
        <w:t xml:space="preserve"> </w:t>
      </w:r>
      <w:r>
        <w:rPr>
          <w:rFonts w:hint="eastAsia"/>
        </w:rPr>
        <w:t>профессионального</w:t>
      </w:r>
      <w:r>
        <w:t xml:space="preserve"> </w:t>
      </w:r>
      <w:r>
        <w:rPr>
          <w:rFonts w:hint="eastAsia"/>
        </w:rPr>
        <w:t>генеза</w:t>
      </w:r>
      <w:r>
        <w:t xml:space="preserve"> </w:t>
      </w:r>
      <w:r>
        <w:rPr>
          <w:rFonts w:hint="eastAsia"/>
        </w:rPr>
        <w:t>и</w:t>
      </w:r>
      <w:r>
        <w:t xml:space="preserve"> </w:t>
      </w:r>
      <w:r>
        <w:rPr>
          <w:rFonts w:hint="eastAsia"/>
        </w:rPr>
        <w:t>эффективность</w:t>
      </w:r>
      <w:r>
        <w:t xml:space="preserve"> </w:t>
      </w:r>
      <w:r>
        <w:rPr>
          <w:rFonts w:hint="eastAsia"/>
        </w:rPr>
        <w:t>реабилитационных</w:t>
      </w:r>
      <w:r>
        <w:t xml:space="preserve"> </w:t>
      </w:r>
      <w:r>
        <w:rPr>
          <w:rFonts w:hint="eastAsia"/>
        </w:rPr>
        <w:t>мероприятий</w:t>
      </w:r>
    </w:p>
    <w:p w14:paraId="3B53E527" w14:textId="77777777" w:rsidR="00083045" w:rsidRDefault="00083045" w:rsidP="00083045"/>
    <w:p w14:paraId="1C8AD67F" w14:textId="77777777" w:rsidR="00083045" w:rsidRDefault="00083045" w:rsidP="00083045">
      <w:r>
        <w:rPr>
          <w:rFonts w:hint="eastAsia"/>
        </w:rPr>
        <w:t>ГЛАВА</w:t>
      </w:r>
      <w:r>
        <w:t xml:space="preserve"> 2. </w:t>
      </w:r>
      <w:r>
        <w:rPr>
          <w:rFonts w:hint="eastAsia"/>
        </w:rPr>
        <w:t>ОБЪЕМ</w:t>
      </w:r>
      <w:r>
        <w:t xml:space="preserve"> </w:t>
      </w:r>
      <w:r>
        <w:rPr>
          <w:rFonts w:hint="eastAsia"/>
        </w:rPr>
        <w:t>И</w:t>
      </w:r>
      <w:r>
        <w:t xml:space="preserve"> </w:t>
      </w:r>
      <w:r>
        <w:rPr>
          <w:rFonts w:hint="eastAsia"/>
        </w:rPr>
        <w:t>МЕТОДЫ</w:t>
      </w:r>
      <w:r>
        <w:t xml:space="preserve"> </w:t>
      </w:r>
      <w:r>
        <w:rPr>
          <w:rFonts w:hint="eastAsia"/>
        </w:rPr>
        <w:t>ИССЛЕДОВАНИЯ</w:t>
      </w:r>
    </w:p>
    <w:p w14:paraId="15538B00" w14:textId="77777777" w:rsidR="00083045" w:rsidRDefault="00083045" w:rsidP="00083045"/>
    <w:p w14:paraId="41082FB4" w14:textId="77777777" w:rsidR="00083045" w:rsidRDefault="00083045" w:rsidP="00083045">
      <w:r>
        <w:rPr>
          <w:rFonts w:hint="eastAsia"/>
        </w:rPr>
        <w:t>ГЛАВА</w:t>
      </w:r>
      <w:r>
        <w:t xml:space="preserve"> 3. </w:t>
      </w:r>
      <w:r>
        <w:rPr>
          <w:rFonts w:hint="eastAsia"/>
        </w:rPr>
        <w:t>РАСПРОСТРАНЕННОСТЬ</w:t>
      </w:r>
      <w:r>
        <w:t xml:space="preserve">, </w:t>
      </w:r>
      <w:r>
        <w:rPr>
          <w:rFonts w:hint="eastAsia"/>
        </w:rPr>
        <w:t>СТРУКТУРА</w:t>
      </w:r>
      <w:r>
        <w:t xml:space="preserve"> </w:t>
      </w:r>
      <w:r>
        <w:rPr>
          <w:rFonts w:hint="eastAsia"/>
        </w:rPr>
        <w:t>И</w:t>
      </w:r>
      <w:r>
        <w:t xml:space="preserve"> </w:t>
      </w:r>
      <w:r>
        <w:rPr>
          <w:rFonts w:hint="eastAsia"/>
        </w:rPr>
        <w:t>ДИНАМИКА</w:t>
      </w:r>
      <w:r>
        <w:t xml:space="preserve"> </w:t>
      </w:r>
      <w:r>
        <w:rPr>
          <w:rFonts w:hint="eastAsia"/>
        </w:rPr>
        <w:t>ИНВАЛИДНОСТИ</w:t>
      </w:r>
      <w:r>
        <w:t xml:space="preserve"> </w:t>
      </w:r>
      <w:r>
        <w:rPr>
          <w:rFonts w:hint="eastAsia"/>
        </w:rPr>
        <w:t>И</w:t>
      </w:r>
      <w:r>
        <w:t xml:space="preserve"> </w:t>
      </w:r>
      <w:r>
        <w:rPr>
          <w:rFonts w:hint="eastAsia"/>
        </w:rPr>
        <w:t>СОСТОЯНИЯ</w:t>
      </w:r>
      <w:r>
        <w:t xml:space="preserve"> </w:t>
      </w:r>
      <w:r>
        <w:rPr>
          <w:rFonts w:hint="eastAsia"/>
        </w:rPr>
        <w:t>ЗДОРОВЬЯ</w:t>
      </w:r>
      <w:r>
        <w:t xml:space="preserve"> </w:t>
      </w:r>
      <w:r>
        <w:rPr>
          <w:rFonts w:hint="eastAsia"/>
        </w:rPr>
        <w:t>ПОСТРАДАВШИХ</w:t>
      </w:r>
      <w:r>
        <w:t xml:space="preserve"> </w:t>
      </w:r>
      <w:r>
        <w:rPr>
          <w:rFonts w:hint="eastAsia"/>
        </w:rPr>
        <w:t>ВСЛЕДСТВИЕ</w:t>
      </w:r>
      <w:r>
        <w:t xml:space="preserve"> </w:t>
      </w:r>
      <w:r>
        <w:rPr>
          <w:rFonts w:hint="eastAsia"/>
        </w:rPr>
        <w:t>ХРОНИЧЕСКОЙ</w:t>
      </w:r>
      <w:r>
        <w:t xml:space="preserve"> </w:t>
      </w:r>
      <w:r>
        <w:rPr>
          <w:rFonts w:hint="eastAsia"/>
        </w:rPr>
        <w:t>РТУТНОЙ</w:t>
      </w:r>
      <w:r>
        <w:t xml:space="preserve"> </w:t>
      </w:r>
      <w:r>
        <w:rPr>
          <w:rFonts w:hint="eastAsia"/>
        </w:rPr>
        <w:t>ИНТОКСИКАЦИИ</w:t>
      </w:r>
      <w:r>
        <w:t xml:space="preserve"> </w:t>
      </w:r>
      <w:r>
        <w:rPr>
          <w:rFonts w:hint="eastAsia"/>
        </w:rPr>
        <w:t>В</w:t>
      </w:r>
      <w:r>
        <w:t xml:space="preserve"> </w:t>
      </w:r>
      <w:r>
        <w:rPr>
          <w:rFonts w:hint="eastAsia"/>
        </w:rPr>
        <w:t>ИРКУТСКОЙ</w:t>
      </w:r>
      <w:r>
        <w:t xml:space="preserve"> </w:t>
      </w:r>
      <w:r>
        <w:rPr>
          <w:rFonts w:hint="eastAsia"/>
        </w:rPr>
        <w:t>ОБЛАСТИ</w:t>
      </w:r>
    </w:p>
    <w:p w14:paraId="721AE8C6" w14:textId="77777777" w:rsidR="00083045" w:rsidRDefault="00083045" w:rsidP="00083045"/>
    <w:p w14:paraId="0D60F2B6" w14:textId="77777777" w:rsidR="00083045" w:rsidRDefault="00083045" w:rsidP="00083045">
      <w:r>
        <w:t xml:space="preserve">3.1. </w:t>
      </w:r>
      <w:r>
        <w:rPr>
          <w:rFonts w:hint="eastAsia"/>
        </w:rPr>
        <w:t>Распространенность</w:t>
      </w:r>
      <w:r>
        <w:t xml:space="preserve">, </w:t>
      </w:r>
      <w:r>
        <w:rPr>
          <w:rFonts w:hint="eastAsia"/>
        </w:rPr>
        <w:t>структура</w:t>
      </w:r>
      <w:r>
        <w:t xml:space="preserve"> </w:t>
      </w:r>
      <w:r>
        <w:rPr>
          <w:rFonts w:hint="eastAsia"/>
        </w:rPr>
        <w:t>и</w:t>
      </w:r>
      <w:r>
        <w:t xml:space="preserve"> </w:t>
      </w:r>
      <w:r>
        <w:rPr>
          <w:rFonts w:hint="eastAsia"/>
        </w:rPr>
        <w:t>динамика</w:t>
      </w:r>
      <w:r>
        <w:t xml:space="preserve"> </w:t>
      </w:r>
      <w:r>
        <w:rPr>
          <w:rFonts w:hint="eastAsia"/>
        </w:rPr>
        <w:t>инвалидности</w:t>
      </w:r>
      <w:r>
        <w:t xml:space="preserve"> </w:t>
      </w:r>
      <w:r>
        <w:rPr>
          <w:rFonts w:hint="eastAsia"/>
        </w:rPr>
        <w:t>пострадавших</w:t>
      </w:r>
      <w:r>
        <w:t xml:space="preserve"> </w:t>
      </w:r>
      <w:r>
        <w:rPr>
          <w:rFonts w:hint="eastAsia"/>
        </w:rPr>
        <w:t>вследствие</w:t>
      </w:r>
      <w:r>
        <w:t xml:space="preserve"> </w:t>
      </w:r>
      <w:r>
        <w:rPr>
          <w:rFonts w:hint="eastAsia"/>
        </w:rPr>
        <w:t>хронической</w:t>
      </w:r>
      <w:r>
        <w:t xml:space="preserve"> </w:t>
      </w:r>
      <w:r>
        <w:rPr>
          <w:rFonts w:hint="eastAsia"/>
        </w:rPr>
        <w:t>рту</w:t>
      </w:r>
      <w:r>
        <w:rPr>
          <w:rFonts w:hint="eastAsia"/>
        </w:rPr>
        <w:lastRenderedPageBreak/>
        <w:t>тной</w:t>
      </w:r>
      <w:r>
        <w:t xml:space="preserve"> </w:t>
      </w:r>
      <w:r>
        <w:rPr>
          <w:rFonts w:hint="eastAsia"/>
        </w:rPr>
        <w:t>интоксикации</w:t>
      </w:r>
    </w:p>
    <w:p w14:paraId="5B4BF07B" w14:textId="77777777" w:rsidR="00083045" w:rsidRDefault="00083045" w:rsidP="00083045"/>
    <w:p w14:paraId="0B5579A6" w14:textId="77777777" w:rsidR="00083045" w:rsidRDefault="00083045" w:rsidP="00083045">
      <w:r>
        <w:rPr>
          <w:rFonts w:hint="eastAsia"/>
        </w:rPr>
        <w:t>в</w:t>
      </w:r>
      <w:r>
        <w:t xml:space="preserve"> </w:t>
      </w:r>
      <w:r>
        <w:rPr>
          <w:rFonts w:hint="eastAsia"/>
        </w:rPr>
        <w:t>Иркутской</w:t>
      </w:r>
      <w:r>
        <w:t xml:space="preserve"> </w:t>
      </w:r>
      <w:r>
        <w:rPr>
          <w:rFonts w:hint="eastAsia"/>
        </w:rPr>
        <w:t>области</w:t>
      </w:r>
    </w:p>
    <w:p w14:paraId="69289C69" w14:textId="77777777" w:rsidR="00083045" w:rsidRDefault="00083045" w:rsidP="00083045"/>
    <w:p w14:paraId="56055072" w14:textId="77777777" w:rsidR="00083045" w:rsidRDefault="00083045" w:rsidP="00083045">
      <w:r>
        <w:t xml:space="preserve">3.2. </w:t>
      </w:r>
      <w:r>
        <w:rPr>
          <w:rFonts w:hint="eastAsia"/>
        </w:rPr>
        <w:t>Динамика</w:t>
      </w:r>
      <w:r>
        <w:t xml:space="preserve"> </w:t>
      </w:r>
      <w:r>
        <w:rPr>
          <w:rFonts w:hint="eastAsia"/>
        </w:rPr>
        <w:t>состояния</w:t>
      </w:r>
      <w:r>
        <w:t xml:space="preserve"> </w:t>
      </w:r>
      <w:r>
        <w:rPr>
          <w:rFonts w:hint="eastAsia"/>
        </w:rPr>
        <w:t>здоровья</w:t>
      </w:r>
      <w:r>
        <w:t xml:space="preserve"> </w:t>
      </w:r>
      <w:r>
        <w:rPr>
          <w:rFonts w:hint="eastAsia"/>
        </w:rPr>
        <w:t>пострадавших</w:t>
      </w:r>
      <w:r>
        <w:t xml:space="preserve"> </w:t>
      </w:r>
      <w:r>
        <w:rPr>
          <w:rFonts w:hint="eastAsia"/>
        </w:rPr>
        <w:t>вследствие</w:t>
      </w:r>
      <w:r>
        <w:t xml:space="preserve"> </w:t>
      </w:r>
      <w:r>
        <w:rPr>
          <w:rFonts w:hint="eastAsia"/>
        </w:rPr>
        <w:t>хронической</w:t>
      </w:r>
      <w:r>
        <w:t xml:space="preserve"> </w:t>
      </w:r>
      <w:r>
        <w:rPr>
          <w:rFonts w:hint="eastAsia"/>
        </w:rPr>
        <w:t>ртутной</w:t>
      </w:r>
      <w:r>
        <w:t xml:space="preserve"> </w:t>
      </w:r>
      <w:r>
        <w:rPr>
          <w:rFonts w:hint="eastAsia"/>
        </w:rPr>
        <w:t>интоксикации</w:t>
      </w:r>
      <w:r>
        <w:t xml:space="preserve"> </w:t>
      </w:r>
      <w:r>
        <w:rPr>
          <w:rFonts w:hint="eastAsia"/>
        </w:rPr>
        <w:t>в</w:t>
      </w:r>
      <w:r>
        <w:t xml:space="preserve"> </w:t>
      </w:r>
      <w:r>
        <w:rPr>
          <w:rFonts w:hint="eastAsia"/>
        </w:rPr>
        <w:t>отдаленном</w:t>
      </w:r>
      <w:r>
        <w:t xml:space="preserve"> </w:t>
      </w:r>
      <w:r>
        <w:rPr>
          <w:rFonts w:hint="eastAsia"/>
        </w:rPr>
        <w:t>постконтактном</w:t>
      </w:r>
      <w:r>
        <w:t xml:space="preserve"> </w:t>
      </w:r>
      <w:r>
        <w:rPr>
          <w:rFonts w:hint="eastAsia"/>
        </w:rPr>
        <w:t>периоде</w:t>
      </w:r>
      <w:r>
        <w:t xml:space="preserve"> </w:t>
      </w:r>
      <w:r>
        <w:rPr>
          <w:rFonts w:hint="eastAsia"/>
        </w:rPr>
        <w:t>за</w:t>
      </w:r>
      <w:r>
        <w:t xml:space="preserve"> 2009-2011 </w:t>
      </w:r>
      <w:r>
        <w:rPr>
          <w:rFonts w:hint="eastAsia"/>
        </w:rPr>
        <w:t>гг</w:t>
      </w:r>
    </w:p>
    <w:p w14:paraId="24EBF943" w14:textId="77777777" w:rsidR="00083045" w:rsidRDefault="00083045" w:rsidP="00083045"/>
    <w:p w14:paraId="0BC63CA2" w14:textId="77777777" w:rsidR="00083045" w:rsidRDefault="00083045" w:rsidP="00083045">
      <w:r>
        <w:rPr>
          <w:rFonts w:hint="eastAsia"/>
        </w:rPr>
        <w:t>ГЛАВА</w:t>
      </w:r>
      <w:r>
        <w:t xml:space="preserve"> 4. </w:t>
      </w:r>
      <w:r>
        <w:rPr>
          <w:rFonts w:hint="eastAsia"/>
        </w:rPr>
        <w:t>РЕАБИЛИТАЦИЯ</w:t>
      </w:r>
      <w:r>
        <w:t xml:space="preserve">, </w:t>
      </w:r>
      <w:r>
        <w:rPr>
          <w:rFonts w:hint="eastAsia"/>
        </w:rPr>
        <w:t>КАЧЕСТВО</w:t>
      </w:r>
      <w:r>
        <w:t xml:space="preserve"> </w:t>
      </w:r>
      <w:r>
        <w:rPr>
          <w:rFonts w:hint="eastAsia"/>
        </w:rPr>
        <w:t>ЖИЗНИ</w:t>
      </w:r>
      <w:r>
        <w:t xml:space="preserve">, </w:t>
      </w:r>
      <w:r>
        <w:rPr>
          <w:rFonts w:hint="eastAsia"/>
        </w:rPr>
        <w:t>СВЯЗАННОЕ</w:t>
      </w:r>
      <w:r>
        <w:t xml:space="preserve"> </w:t>
      </w:r>
      <w:r>
        <w:rPr>
          <w:rFonts w:hint="eastAsia"/>
        </w:rPr>
        <w:t>СО</w:t>
      </w:r>
      <w:r>
        <w:t xml:space="preserve"> </w:t>
      </w:r>
      <w:r>
        <w:rPr>
          <w:rFonts w:hint="eastAsia"/>
        </w:rPr>
        <w:t>ЗДОРОВЬЕМ</w:t>
      </w:r>
      <w:r>
        <w:t xml:space="preserve">, </w:t>
      </w:r>
      <w:r>
        <w:rPr>
          <w:rFonts w:hint="eastAsia"/>
        </w:rPr>
        <w:t>СОЦИАЛЬНО</w:t>
      </w:r>
      <w:r>
        <w:t>-</w:t>
      </w:r>
      <w:r>
        <w:rPr>
          <w:rFonts w:hint="eastAsia"/>
        </w:rPr>
        <w:t>БЫТОВЫЕ</w:t>
      </w:r>
      <w:r>
        <w:t xml:space="preserve"> </w:t>
      </w:r>
      <w:r>
        <w:rPr>
          <w:rFonts w:hint="eastAsia"/>
        </w:rPr>
        <w:t>УСЛОВИЯ</w:t>
      </w:r>
      <w:r>
        <w:t xml:space="preserve"> </w:t>
      </w:r>
      <w:r>
        <w:rPr>
          <w:rFonts w:hint="eastAsia"/>
        </w:rPr>
        <w:t>ЖИЗНИ</w:t>
      </w:r>
      <w:r>
        <w:t xml:space="preserve"> </w:t>
      </w:r>
      <w:r>
        <w:rPr>
          <w:rFonts w:hint="eastAsia"/>
        </w:rPr>
        <w:t>ПОСТРАДАВШИХ</w:t>
      </w:r>
      <w:r>
        <w:t xml:space="preserve"> </w:t>
      </w:r>
      <w:r>
        <w:rPr>
          <w:rFonts w:hint="eastAsia"/>
        </w:rPr>
        <w:t>ВСЛЕДСТВИЕ</w:t>
      </w:r>
      <w:r>
        <w:t xml:space="preserve"> </w:t>
      </w:r>
      <w:r>
        <w:rPr>
          <w:rFonts w:hint="eastAsia"/>
        </w:rPr>
        <w:t>ХРОНИЧЕСКОЙ</w:t>
      </w:r>
      <w:r>
        <w:t xml:space="preserve"> </w:t>
      </w:r>
      <w:r>
        <w:rPr>
          <w:rFonts w:hint="eastAsia"/>
        </w:rPr>
        <w:t>РТУТНОЙ</w:t>
      </w:r>
      <w:r>
        <w:t xml:space="preserve"> </w:t>
      </w:r>
      <w:r>
        <w:rPr>
          <w:rFonts w:hint="eastAsia"/>
        </w:rPr>
        <w:t>ИНТОКСИКАЦИИ</w:t>
      </w:r>
    </w:p>
    <w:p w14:paraId="4F10DCA8" w14:textId="77777777" w:rsidR="00083045" w:rsidRDefault="00083045" w:rsidP="00083045"/>
    <w:p w14:paraId="54EDEFA6" w14:textId="77777777" w:rsidR="00083045" w:rsidRDefault="00083045" w:rsidP="00083045">
      <w:r>
        <w:t xml:space="preserve">4.1. </w:t>
      </w:r>
      <w:r>
        <w:rPr>
          <w:rFonts w:hint="eastAsia"/>
        </w:rPr>
        <w:t>Состояние</w:t>
      </w:r>
      <w:r>
        <w:t xml:space="preserve"> </w:t>
      </w:r>
      <w:r>
        <w:rPr>
          <w:rFonts w:hint="eastAsia"/>
        </w:rPr>
        <w:t>реабилитации</w:t>
      </w:r>
      <w:r>
        <w:t xml:space="preserve"> </w:t>
      </w:r>
      <w:r>
        <w:rPr>
          <w:rFonts w:hint="eastAsia"/>
        </w:rPr>
        <w:t>пострадавших</w:t>
      </w:r>
      <w:r>
        <w:t xml:space="preserve"> </w:t>
      </w:r>
      <w:r>
        <w:rPr>
          <w:rFonts w:hint="eastAsia"/>
        </w:rPr>
        <w:t>вследствие</w:t>
      </w:r>
      <w:r>
        <w:t xml:space="preserve"> </w:t>
      </w:r>
      <w:r>
        <w:rPr>
          <w:rFonts w:hint="eastAsia"/>
        </w:rPr>
        <w:t>хронической</w:t>
      </w:r>
      <w:r>
        <w:t xml:space="preserve"> </w:t>
      </w:r>
      <w:r>
        <w:rPr>
          <w:rFonts w:hint="eastAsia"/>
        </w:rPr>
        <w:t>ртутной</w:t>
      </w:r>
      <w:r>
        <w:t xml:space="preserve"> </w:t>
      </w:r>
      <w:r>
        <w:rPr>
          <w:rFonts w:hint="eastAsia"/>
        </w:rPr>
        <w:t>интоксикации</w:t>
      </w:r>
    </w:p>
    <w:p w14:paraId="470F8C3F" w14:textId="77777777" w:rsidR="00083045" w:rsidRDefault="00083045" w:rsidP="00083045"/>
    <w:p w14:paraId="3A8417AA" w14:textId="77777777" w:rsidR="00083045" w:rsidRDefault="00083045" w:rsidP="00083045">
      <w:r>
        <w:t xml:space="preserve">4.2. </w:t>
      </w:r>
      <w:r>
        <w:rPr>
          <w:rFonts w:hint="eastAsia"/>
        </w:rPr>
        <w:t>Социально</w:t>
      </w:r>
      <w:r>
        <w:t>-</w:t>
      </w:r>
      <w:r>
        <w:rPr>
          <w:rFonts w:hint="eastAsia"/>
        </w:rPr>
        <w:t>психологические</w:t>
      </w:r>
      <w:r>
        <w:t xml:space="preserve"> </w:t>
      </w:r>
      <w:r>
        <w:rPr>
          <w:rFonts w:hint="eastAsia"/>
        </w:rPr>
        <w:t>факторы</w:t>
      </w:r>
      <w:r>
        <w:t xml:space="preserve"> </w:t>
      </w:r>
      <w:r>
        <w:rPr>
          <w:rFonts w:hint="eastAsia"/>
        </w:rPr>
        <w:t>реабилитационного</w:t>
      </w:r>
      <w:r>
        <w:t xml:space="preserve"> </w:t>
      </w:r>
      <w:r>
        <w:rPr>
          <w:rFonts w:hint="eastAsia"/>
        </w:rPr>
        <w:t>процесса</w:t>
      </w:r>
      <w:r>
        <w:t xml:space="preserve"> </w:t>
      </w:r>
      <w:r>
        <w:rPr>
          <w:rFonts w:hint="eastAsia"/>
        </w:rPr>
        <w:t>пострадавших</w:t>
      </w:r>
      <w:r>
        <w:t xml:space="preserve"> </w:t>
      </w:r>
      <w:r>
        <w:rPr>
          <w:rFonts w:hint="eastAsia"/>
        </w:rPr>
        <w:t>вследствие</w:t>
      </w:r>
      <w:r>
        <w:t xml:space="preserve"> </w:t>
      </w:r>
      <w:r>
        <w:rPr>
          <w:rFonts w:hint="eastAsia"/>
        </w:rPr>
        <w:t>хронической</w:t>
      </w:r>
      <w:r>
        <w:t xml:space="preserve"> </w:t>
      </w:r>
      <w:r>
        <w:rPr>
          <w:rFonts w:hint="eastAsia"/>
        </w:rPr>
        <w:t>ртутной</w:t>
      </w:r>
      <w:r>
        <w:t xml:space="preserve"> </w:t>
      </w:r>
      <w:r>
        <w:rPr>
          <w:rFonts w:hint="eastAsia"/>
        </w:rPr>
        <w:t>интоксикации</w:t>
      </w:r>
    </w:p>
    <w:p w14:paraId="788CB93C" w14:textId="77777777" w:rsidR="00083045" w:rsidRDefault="00083045" w:rsidP="00083045"/>
    <w:p w14:paraId="49AB22E4" w14:textId="77777777" w:rsidR="00083045" w:rsidRDefault="00083045" w:rsidP="00083045">
      <w:r>
        <w:t xml:space="preserve">4.3. </w:t>
      </w:r>
      <w:r>
        <w:rPr>
          <w:rFonts w:hint="eastAsia"/>
        </w:rPr>
        <w:t>Меры</w:t>
      </w:r>
      <w:r>
        <w:t xml:space="preserve"> </w:t>
      </w:r>
      <w:r>
        <w:rPr>
          <w:rFonts w:hint="eastAsia"/>
        </w:rPr>
        <w:t>по</w:t>
      </w:r>
      <w:r>
        <w:t xml:space="preserve"> </w:t>
      </w:r>
      <w:r>
        <w:rPr>
          <w:rFonts w:hint="eastAsia"/>
        </w:rPr>
        <w:t>улучшению</w:t>
      </w:r>
      <w:r>
        <w:t xml:space="preserve"> </w:t>
      </w:r>
      <w:r>
        <w:rPr>
          <w:rFonts w:hint="eastAsia"/>
        </w:rPr>
        <w:t>эффективности</w:t>
      </w:r>
      <w:r>
        <w:t xml:space="preserve"> </w:t>
      </w:r>
      <w:r>
        <w:rPr>
          <w:rFonts w:hint="eastAsia"/>
        </w:rPr>
        <w:t>межведомственного</w:t>
      </w:r>
      <w:r>
        <w:t xml:space="preserve"> </w:t>
      </w:r>
      <w:r>
        <w:rPr>
          <w:rFonts w:hint="eastAsia"/>
        </w:rPr>
        <w:t>взаимодействия</w:t>
      </w:r>
      <w:r>
        <w:t xml:space="preserve">, </w:t>
      </w:r>
      <w:r>
        <w:rPr>
          <w:rFonts w:hint="eastAsia"/>
        </w:rPr>
        <w:t>медико</w:t>
      </w:r>
      <w:r>
        <w:t>-</w:t>
      </w:r>
      <w:r>
        <w:rPr>
          <w:rFonts w:hint="eastAsia"/>
        </w:rPr>
        <w:t>социальной</w:t>
      </w:r>
      <w:r>
        <w:t xml:space="preserve"> </w:t>
      </w:r>
      <w:r>
        <w:rPr>
          <w:rFonts w:hint="eastAsia"/>
        </w:rPr>
        <w:t>экспертизы</w:t>
      </w:r>
      <w:r>
        <w:t>,</w:t>
      </w:r>
    </w:p>
    <w:p w14:paraId="4566547A" w14:textId="77777777" w:rsidR="00083045" w:rsidRDefault="00083045" w:rsidP="00083045"/>
    <w:p w14:paraId="01C3A963" w14:textId="77777777" w:rsidR="00083045" w:rsidRDefault="00083045" w:rsidP="00083045">
      <w:r>
        <w:rPr>
          <w:rFonts w:hint="eastAsia"/>
        </w:rPr>
        <w:t>реабилитационных</w:t>
      </w:r>
      <w:r>
        <w:t xml:space="preserve"> </w:t>
      </w:r>
      <w:r>
        <w:rPr>
          <w:rFonts w:hint="eastAsia"/>
        </w:rPr>
        <w:t>мероприятий</w:t>
      </w:r>
    </w:p>
    <w:p w14:paraId="4A45DF01" w14:textId="77777777" w:rsidR="00083045" w:rsidRDefault="00083045" w:rsidP="00083045"/>
    <w:p w14:paraId="7589115D" w14:textId="77777777" w:rsidR="00083045" w:rsidRDefault="00083045" w:rsidP="00083045">
      <w:r>
        <w:rPr>
          <w:rFonts w:hint="eastAsia"/>
        </w:rPr>
        <w:t>ЗАКЛЮЧЕНИЕ</w:t>
      </w:r>
    </w:p>
    <w:p w14:paraId="266C1220" w14:textId="77777777" w:rsidR="00083045" w:rsidRDefault="00083045" w:rsidP="00083045"/>
    <w:p w14:paraId="1B001A7D" w14:textId="77777777" w:rsidR="00083045" w:rsidRDefault="00083045" w:rsidP="00083045">
      <w:r>
        <w:rPr>
          <w:rFonts w:hint="eastAsia"/>
        </w:rPr>
        <w:t>ВЫВОДЫ</w:t>
      </w:r>
    </w:p>
    <w:p w14:paraId="6E04DE1C" w14:textId="77777777" w:rsidR="00083045" w:rsidRDefault="00083045" w:rsidP="00083045"/>
    <w:p w14:paraId="4BC9DAEC" w14:textId="77777777" w:rsidR="00083045" w:rsidRDefault="00083045" w:rsidP="00083045">
      <w:r>
        <w:rPr>
          <w:rFonts w:hint="eastAsia"/>
        </w:rPr>
        <w:t>ПРАКТИЧЕСКИЕ</w:t>
      </w:r>
      <w:r>
        <w:t xml:space="preserve"> </w:t>
      </w:r>
      <w:r>
        <w:rPr>
          <w:rFonts w:hint="eastAsia"/>
        </w:rPr>
        <w:t>РЕКОМЕНДАЦИИ</w:t>
      </w:r>
    </w:p>
    <w:p w14:paraId="19E0683A" w14:textId="77777777" w:rsidR="00083045" w:rsidRDefault="00083045" w:rsidP="00083045"/>
    <w:p w14:paraId="510B4067" w14:textId="77777777" w:rsidR="00083045" w:rsidRDefault="00083045" w:rsidP="00083045">
      <w:r>
        <w:rPr>
          <w:rFonts w:hint="eastAsia"/>
        </w:rPr>
        <w:t>СПИСОК</w:t>
      </w:r>
      <w:r>
        <w:t xml:space="preserve"> </w:t>
      </w:r>
      <w:r>
        <w:rPr>
          <w:rFonts w:hint="eastAsia"/>
        </w:rPr>
        <w:t>ЛИТЕРАТУРЫ</w:t>
      </w:r>
    </w:p>
    <w:p w14:paraId="37B28643" w14:textId="77777777" w:rsidR="00083045" w:rsidRDefault="00083045" w:rsidP="00083045"/>
    <w:p w14:paraId="25E015D4" w14:textId="56D57FD2" w:rsidR="00083045" w:rsidRPr="00083045" w:rsidRDefault="00083045" w:rsidP="00083045">
      <w:r>
        <w:rPr>
          <w:rFonts w:hint="eastAsia"/>
        </w:rPr>
        <w:lastRenderedPageBreak/>
        <w:t>ПРИЛОЖЕНИЯ</w:t>
      </w:r>
    </w:p>
    <w:sectPr w:rsidR="00083045" w:rsidRPr="00083045"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0B9389" w14:textId="77777777" w:rsidR="005D320C" w:rsidRPr="008D1934" w:rsidRDefault="005D320C">
      <w:pPr>
        <w:spacing w:after="0" w:line="240" w:lineRule="auto"/>
      </w:pPr>
      <w:r w:rsidRPr="008D1934">
        <w:separator/>
      </w:r>
    </w:p>
  </w:endnote>
  <w:endnote w:type="continuationSeparator" w:id="0">
    <w:p w14:paraId="1272F868" w14:textId="77777777" w:rsidR="005D320C" w:rsidRPr="008D1934" w:rsidRDefault="005D320C">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C51A7" w14:textId="77777777" w:rsidR="00D92AEB" w:rsidRPr="008D1934" w:rsidRDefault="00D92AEB">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55665" w14:textId="77777777" w:rsidR="00D92AEB" w:rsidRPr="008D1934" w:rsidRDefault="00D92AEB">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66E8FC" w14:textId="77777777" w:rsidR="005D320C" w:rsidRPr="008D1934" w:rsidRDefault="005D320C"/>
    <w:p w14:paraId="1E04AFE4" w14:textId="77777777" w:rsidR="005D320C" w:rsidRPr="008D1934" w:rsidRDefault="005D320C"/>
    <w:p w14:paraId="34DC74FA" w14:textId="77777777" w:rsidR="005D320C" w:rsidRPr="008D1934" w:rsidRDefault="005D320C"/>
    <w:p w14:paraId="088068AD" w14:textId="77777777" w:rsidR="005D320C" w:rsidRPr="008D1934" w:rsidRDefault="005D320C"/>
    <w:p w14:paraId="413C5DC2" w14:textId="77777777" w:rsidR="005D320C" w:rsidRPr="008D1934" w:rsidRDefault="005D320C"/>
    <w:p w14:paraId="43E5BC0F" w14:textId="77777777" w:rsidR="005D320C" w:rsidRPr="008D1934" w:rsidRDefault="005D320C"/>
    <w:p w14:paraId="5F6C6A75" w14:textId="77777777" w:rsidR="005D320C" w:rsidRPr="008D1934" w:rsidRDefault="005D320C">
      <w:pPr>
        <w:rPr>
          <w:sz w:val="2"/>
          <w:szCs w:val="2"/>
        </w:rPr>
      </w:pPr>
      <w:r>
        <w:rPr>
          <w:noProof/>
        </w:rPr>
        <mc:AlternateContent>
          <mc:Choice Requires="wps">
            <w:drawing>
              <wp:anchor distT="0" distB="0" distL="63500" distR="63500" simplePos="0" relativeHeight="251660288" behindDoc="1" locked="0" layoutInCell="1" allowOverlap="1" wp14:anchorId="247697C2" wp14:editId="74A8AA64">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3BAFB396" w14:textId="77777777" w:rsidR="005D320C" w:rsidRPr="008D1934" w:rsidRDefault="005D320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47697C2"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BAFB396" w14:textId="77777777" w:rsidR="005D320C" w:rsidRPr="008D1934" w:rsidRDefault="005D320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5D3CF0A1" w14:textId="77777777" w:rsidR="005D320C" w:rsidRPr="008D1934" w:rsidRDefault="005D320C"/>
    <w:p w14:paraId="05E8406F" w14:textId="77777777" w:rsidR="005D320C" w:rsidRPr="008D1934" w:rsidRDefault="005D320C"/>
    <w:p w14:paraId="39FCA409" w14:textId="77777777" w:rsidR="005D320C" w:rsidRPr="008D1934" w:rsidRDefault="005D320C">
      <w:pPr>
        <w:rPr>
          <w:sz w:val="2"/>
          <w:szCs w:val="2"/>
        </w:rPr>
      </w:pPr>
      <w:r>
        <w:rPr>
          <w:noProof/>
        </w:rPr>
        <mc:AlternateContent>
          <mc:Choice Requires="wps">
            <w:drawing>
              <wp:anchor distT="0" distB="0" distL="63500" distR="63500" simplePos="0" relativeHeight="251659264" behindDoc="1" locked="0" layoutInCell="1" allowOverlap="1" wp14:anchorId="059DB205" wp14:editId="0DC32EAE">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548D740D" w14:textId="77777777" w:rsidR="005D320C" w:rsidRPr="008D1934" w:rsidRDefault="005D320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59DB205"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48D740D" w14:textId="77777777" w:rsidR="005D320C" w:rsidRPr="008D1934" w:rsidRDefault="005D320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2C2DD293" w14:textId="77777777" w:rsidR="005D320C" w:rsidRPr="008D1934" w:rsidRDefault="005D320C"/>
    <w:p w14:paraId="74F41B0E" w14:textId="77777777" w:rsidR="005D320C" w:rsidRPr="008D1934" w:rsidRDefault="005D320C">
      <w:pPr>
        <w:rPr>
          <w:sz w:val="2"/>
          <w:szCs w:val="2"/>
        </w:rPr>
      </w:pPr>
    </w:p>
    <w:p w14:paraId="53BED721" w14:textId="77777777" w:rsidR="005D320C" w:rsidRPr="008D1934" w:rsidRDefault="005D320C"/>
    <w:p w14:paraId="5B4FEE52" w14:textId="77777777" w:rsidR="005D320C" w:rsidRPr="008D1934" w:rsidRDefault="005D320C">
      <w:pPr>
        <w:spacing w:after="0" w:line="240" w:lineRule="auto"/>
      </w:pPr>
    </w:p>
  </w:footnote>
  <w:footnote w:type="continuationSeparator" w:id="0">
    <w:p w14:paraId="726BE264" w14:textId="77777777" w:rsidR="005D320C" w:rsidRPr="008D1934" w:rsidRDefault="005D320C">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BE473" w14:textId="77777777"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55D"/>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0C"/>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1541</TotalTime>
  <Pages>3</Pages>
  <Words>259</Words>
  <Characters>1478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1734</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186</cp:revision>
  <cp:lastPrinted>2024-05-12T14:21:00Z</cp:lastPrinted>
  <dcterms:created xsi:type="dcterms:W3CDTF">2024-05-12T14:37:00Z</dcterms:created>
  <dcterms:modified xsi:type="dcterms:W3CDTF">2024-05-13T20:14:00Z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