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11438" w:rsidRDefault="00A11438" w:rsidP="00A11438">
      <w:r w:rsidRPr="00A11438">
        <w:rPr>
          <w:rFonts w:ascii="Times New Roman" w:eastAsia="Arial Narrow" w:hAnsi="Times New Roman" w:cs="Times New Roman"/>
          <w:b/>
          <w:bCs/>
          <w:color w:val="000000"/>
          <w:kern w:val="0"/>
          <w:sz w:val="24"/>
          <w:lang w:val="uk-UA" w:eastAsia="uk-UA" w:bidi="uk-UA"/>
        </w:rPr>
        <w:t>Назаркевич Оксана Богданівна</w:t>
      </w:r>
      <w:r w:rsidRPr="00A11438">
        <w:rPr>
          <w:rFonts w:ascii="Times New Roman" w:hAnsi="Times New Roman" w:cs="Times New Roman"/>
          <w:color w:val="000000"/>
          <w:kern w:val="0"/>
          <w:sz w:val="24"/>
          <w:szCs w:val="24"/>
          <w:lang w:val="uk-UA" w:eastAsia="uk-UA" w:bidi="uk-UA"/>
        </w:rPr>
        <w:t>, асистент кафедри економі</w:t>
      </w:r>
      <w:r w:rsidRPr="00A11438">
        <w:rPr>
          <w:rFonts w:ascii="Times New Roman" w:hAnsi="Times New Roman" w:cs="Times New Roman"/>
          <w:color w:val="000000"/>
          <w:kern w:val="0"/>
          <w:sz w:val="24"/>
          <w:szCs w:val="24"/>
          <w:lang w:val="uk-UA" w:eastAsia="uk-UA" w:bidi="uk-UA"/>
        </w:rPr>
        <w:softHyphen/>
        <w:t>ки України Львівського національного університету імені Івана Франка: «Державне регулювання розвитку малого аграрного під</w:t>
      </w:r>
      <w:r w:rsidRPr="00A11438">
        <w:rPr>
          <w:rFonts w:ascii="Times New Roman" w:hAnsi="Times New Roman" w:cs="Times New Roman"/>
          <w:color w:val="000000"/>
          <w:kern w:val="0"/>
          <w:sz w:val="24"/>
          <w:szCs w:val="24"/>
          <w:lang w:val="uk-UA" w:eastAsia="uk-UA" w:bidi="uk-UA"/>
        </w:rPr>
        <w:softHyphen/>
        <w:t>приємництва в Україні» (08.00.03 - економіка та управління на</w:t>
      </w:r>
      <w:r w:rsidRPr="00A11438">
        <w:rPr>
          <w:rFonts w:ascii="Times New Roman" w:hAnsi="Times New Roman" w:cs="Times New Roman"/>
          <w:color w:val="000000"/>
          <w:kern w:val="0"/>
          <w:sz w:val="24"/>
          <w:szCs w:val="24"/>
          <w:lang w:val="uk-UA" w:eastAsia="uk-UA" w:bidi="uk-UA"/>
        </w:rPr>
        <w:softHyphen/>
        <w:t>ціональним господарством). Спецрада Д 35.051.01 у Львівсько</w:t>
      </w:r>
      <w:r w:rsidRPr="00A11438">
        <w:rPr>
          <w:rFonts w:ascii="Times New Roman" w:hAnsi="Times New Roman" w:cs="Times New Roman"/>
          <w:color w:val="000000"/>
          <w:kern w:val="0"/>
          <w:sz w:val="24"/>
          <w:szCs w:val="24"/>
          <w:lang w:val="uk-UA" w:eastAsia="uk-UA" w:bidi="uk-UA"/>
        </w:rPr>
        <w:softHyphen/>
        <w:t>му національному університеті імені Івана Франка</w:t>
      </w:r>
    </w:p>
    <w:sectPr w:rsidR="00047DE3" w:rsidRPr="00A1143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76042-8E2B-4D44-AD81-3C462966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2020-05-05T16:48:00Z</dcterms:created>
  <dcterms:modified xsi:type="dcterms:W3CDTF">2020-05-05T17:09:00Z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